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2F73C5" w:rsidTr="00E604AA" w14:paraId="465C323F" w14:textId="77777777">
        <w:trPr>
          <w:trHeight w:val="1514"/>
        </w:trPr>
        <w:tc>
          <w:tcPr>
            <w:tcW w:w="7522" w:type="dxa"/>
            <w:tcBorders>
              <w:top w:val="nil"/>
              <w:left w:val="nil"/>
              <w:bottom w:val="nil"/>
              <w:right w:val="nil"/>
            </w:tcBorders>
            <w:tcMar>
              <w:left w:w="0" w:type="dxa"/>
              <w:right w:w="0" w:type="dxa"/>
            </w:tcMar>
          </w:tcPr>
          <w:p w:rsidR="00DF551C" w:rsidP="00BE15AC" w:rsidRDefault="00470BD6" w14:paraId="099286DE" w14:textId="77777777">
            <w:r>
              <w:t>De voorzitter van de Tweede Kamer der Staten-Generaal</w:t>
            </w:r>
          </w:p>
          <w:p w:rsidR="00650C9D" w:rsidP="00650C9D" w:rsidRDefault="00470BD6" w14:paraId="554C9D35" w14:textId="77777777">
            <w:r>
              <w:t>Postbus 20018</w:t>
            </w:r>
            <w:r w:rsidR="00BD59D9">
              <w:t xml:space="preserve"> </w:t>
            </w:r>
          </w:p>
          <w:p w:rsidRPr="007F7207" w:rsidR="007F7207" w:rsidP="000D4B57" w:rsidRDefault="00470BD6" w14:paraId="34CD6303" w14:textId="77777777">
            <w:r>
              <w:t>2500 EA</w:t>
            </w:r>
            <w:r w:rsidR="003F573F">
              <w:t xml:space="preserve"> </w:t>
            </w:r>
            <w:r>
              <w:t xml:space="preserve"> DEN HAAG</w:t>
            </w:r>
            <w:r w:rsidR="00BE15AC">
              <w:t xml:space="preserve"> </w:t>
            </w:r>
          </w:p>
        </w:tc>
      </w:tr>
    </w:tbl>
    <w:tbl>
      <w:tblPr>
        <w:tblStyle w:val="Tabelraster"/>
        <w:tblpPr w:vertAnchor="page" w:horzAnchor="margin" w:tblpY="53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5E7FDF" w:rsidTr="005E7FDF" w14:paraId="44F5D911" w14:textId="77777777">
        <w:trPr>
          <w:trHeight w:val="284" w:hRule="exact"/>
        </w:trPr>
        <w:tc>
          <w:tcPr>
            <w:tcW w:w="928" w:type="dxa"/>
            <w:hideMark/>
          </w:tcPr>
          <w:p w:rsidR="005E7FDF" w:rsidP="005E7FDF" w:rsidRDefault="005E7FDF" w14:paraId="451E5C5E" w14:textId="77777777">
            <w:r>
              <w:t>Datum</w:t>
            </w:r>
          </w:p>
        </w:tc>
        <w:tc>
          <w:tcPr>
            <w:tcW w:w="6572" w:type="dxa"/>
            <w:hideMark/>
          </w:tcPr>
          <w:p w:rsidR="005E7FDF" w:rsidP="005E7FDF" w:rsidRDefault="0095148C" w14:paraId="38CA5399" w14:textId="5EF93612">
            <w:pPr>
              <w:tabs>
                <w:tab w:val="center" w:pos="3290"/>
              </w:tabs>
            </w:pPr>
            <w:r>
              <w:t>6 januari 2026</w:t>
            </w:r>
            <w:r w:rsidR="005E7FDF">
              <w:tab/>
            </w:r>
          </w:p>
        </w:tc>
      </w:tr>
      <w:tr w:rsidR="005E7FDF" w:rsidTr="005E7FDF" w14:paraId="384DF9EC" w14:textId="77777777">
        <w:trPr>
          <w:trHeight w:val="369"/>
        </w:trPr>
        <w:tc>
          <w:tcPr>
            <w:tcW w:w="928" w:type="dxa"/>
            <w:hideMark/>
          </w:tcPr>
          <w:p w:rsidR="005E7FDF" w:rsidP="005E7FDF" w:rsidRDefault="005E7FDF" w14:paraId="26953BC4" w14:textId="77777777">
            <w:r>
              <w:t>Betreft</w:t>
            </w:r>
          </w:p>
        </w:tc>
        <w:tc>
          <w:tcPr>
            <w:tcW w:w="6572" w:type="dxa"/>
            <w:hideMark/>
          </w:tcPr>
          <w:p w:rsidR="005E7FDF" w:rsidP="005E7FDF" w:rsidRDefault="00393C4F" w14:paraId="462298D5" w14:textId="64C282D8">
            <w:r>
              <w:t xml:space="preserve">Intrekken </w:t>
            </w:r>
            <w:r w:rsidR="005E7FDF">
              <w:t xml:space="preserve">overheidsaanbod doorstroomtoets </w:t>
            </w:r>
            <w:r w:rsidR="00E7500B">
              <w:t xml:space="preserve">2026 </w:t>
            </w:r>
            <w:r w:rsidR="005E7FDF">
              <w:t xml:space="preserve">i.v.m. verlaagd aantal inschrijvingen </w:t>
            </w:r>
          </w:p>
        </w:tc>
      </w:tr>
    </w:tbl>
    <w:p w:rsidR="00134100" w:rsidP="00134100" w:rsidRDefault="00134100" w14:paraId="547137DA" w14:textId="005609EB">
      <w:r>
        <w:t>In de verzamelbrief die ik op 10 december</w:t>
      </w:r>
      <w:r w:rsidR="00DC5450">
        <w:t xml:space="preserve"> jl.</w:t>
      </w:r>
      <w:r>
        <w:t xml:space="preserve"> naar uw Kamer heb gestuurd</w:t>
      </w:r>
      <w:r w:rsidR="00634932">
        <w:rPr>
          <w:rStyle w:val="Voetnootmarkering"/>
        </w:rPr>
        <w:footnoteReference w:id="1"/>
      </w:r>
      <w:r>
        <w:t xml:space="preserve">  </w:t>
      </w:r>
      <w:r w:rsidR="00F01345">
        <w:rPr>
          <w:noProof/>
        </w:rPr>
        <mc:AlternateContent>
          <mc:Choice Requires="wps">
            <w:drawing>
              <wp:anchor distT="45720" distB="45720" distL="114300" distR="114300" simplePos="0" relativeHeight="251660288" behindDoc="0" locked="1" layoutInCell="1" allowOverlap="1" wp14:editId="671D48F6" wp14:anchorId="7429767C">
                <wp:simplePos x="0" y="0"/>
                <wp:positionH relativeFrom="rightMargin">
                  <wp:align>left</wp:align>
                </wp:positionH>
                <wp:positionV relativeFrom="page">
                  <wp:posOffset>1866265</wp:posOffset>
                </wp:positionV>
                <wp:extent cx="1544320" cy="7365365"/>
                <wp:effectExtent l="0" t="0" r="0" b="6985"/>
                <wp:wrapSquare wrapText="bothSides"/>
                <wp:docPr id="1919270156"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7365365"/>
                        </a:xfrm>
                        <a:prstGeom prst="rect">
                          <a:avLst/>
                        </a:prstGeom>
                        <a:solidFill>
                          <a:srgbClr val="FFFFFF"/>
                        </a:solidFill>
                        <a:ln w="9525">
                          <a:noFill/>
                          <a:miter lim="800000"/>
                          <a:headEnd/>
                          <a:tailEnd/>
                        </a:ln>
                      </wps:spPr>
                      <wps:txbx>
                        <w:txbxContent>
                          <w:p w:rsidR="00F01345" w:rsidP="00F01345" w:rsidRDefault="00F01345" w14:paraId="26E3959A" w14:textId="77777777">
                            <w:pPr>
                              <w:spacing w:line="180" w:lineRule="atLeast"/>
                              <w:rPr>
                                <w:b/>
                                <w:sz w:val="13"/>
                                <w:szCs w:val="13"/>
                              </w:rPr>
                            </w:pPr>
                            <w:r>
                              <w:rPr>
                                <w:b/>
                                <w:sz w:val="13"/>
                                <w:szCs w:val="13"/>
                              </w:rPr>
                              <w:t>Onderwijspersoneel en Primair Onderwijs</w:t>
                            </w:r>
                          </w:p>
                          <w:p w:rsidR="00F01345" w:rsidP="00F01345" w:rsidRDefault="00F01345" w14:paraId="03EEEE0B" w14:textId="77777777">
                            <w:pPr>
                              <w:pStyle w:val="Huisstijl-Gegeven"/>
                              <w:spacing w:after="0"/>
                            </w:pPr>
                            <w:r>
                              <w:t xml:space="preserve">Rijnstraat 50 </w:t>
                            </w:r>
                          </w:p>
                          <w:p w:rsidR="00F01345" w:rsidP="00F01345" w:rsidRDefault="00F01345" w14:paraId="002EDF36" w14:textId="77777777">
                            <w:pPr>
                              <w:pStyle w:val="Huisstijl-Gegeven"/>
                              <w:spacing w:after="0"/>
                            </w:pPr>
                            <w:r>
                              <w:t>Den Haag</w:t>
                            </w:r>
                          </w:p>
                          <w:p w:rsidR="00F01345" w:rsidP="00F01345" w:rsidRDefault="00F01345" w14:paraId="2135CB79" w14:textId="77777777">
                            <w:pPr>
                              <w:pStyle w:val="Huisstijl-Gegeven"/>
                              <w:spacing w:after="0"/>
                            </w:pPr>
                            <w:r>
                              <w:t>Postbus 16375</w:t>
                            </w:r>
                          </w:p>
                          <w:p w:rsidR="00F01345" w:rsidP="00F01345" w:rsidRDefault="00F01345" w14:paraId="27CBA4EC" w14:textId="77777777">
                            <w:pPr>
                              <w:pStyle w:val="Huisstijl-Gegeven"/>
                              <w:spacing w:after="0"/>
                            </w:pPr>
                            <w:r>
                              <w:t>2500 BJ Den Haag</w:t>
                            </w:r>
                          </w:p>
                          <w:p w:rsidRPr="001C6C54" w:rsidR="00F01345" w:rsidP="00F01345" w:rsidRDefault="00F01345" w14:paraId="4A82A9EE" w14:textId="77777777">
                            <w:pPr>
                              <w:pStyle w:val="Huisstijl-Gegeven"/>
                              <w:spacing w:after="90"/>
                              <w:rPr>
                                <w:lang w:val="en-US"/>
                              </w:rPr>
                            </w:pPr>
                            <w:r w:rsidRPr="001C6C54">
                              <w:rPr>
                                <w:lang w:val="en-US"/>
                              </w:rPr>
                              <w:t>www.rijksoverheid.nl</w:t>
                            </w:r>
                          </w:p>
                          <w:p w:rsidRPr="001C6C54" w:rsidR="00F01345" w:rsidP="00F01345" w:rsidRDefault="00F01345" w14:paraId="11BDF225" w14:textId="77777777">
                            <w:pPr>
                              <w:rPr>
                                <w:b/>
                                <w:sz w:val="13"/>
                                <w:szCs w:val="13"/>
                                <w:lang w:val="en-US"/>
                              </w:rPr>
                            </w:pPr>
                            <w:r w:rsidRPr="001C6C54">
                              <w:rPr>
                                <w:b/>
                                <w:sz w:val="13"/>
                                <w:szCs w:val="13"/>
                                <w:lang w:val="en-US"/>
                              </w:rPr>
                              <w:t>Contactpersoon</w:t>
                            </w:r>
                          </w:p>
                          <w:p w:rsidR="0095148C" w:rsidP="00F01345" w:rsidRDefault="0095148C" w14:paraId="64A819C8" w14:textId="77777777">
                            <w:pPr>
                              <w:rPr>
                                <w:b/>
                                <w:sz w:val="13"/>
                                <w:szCs w:val="13"/>
                              </w:rPr>
                            </w:pPr>
                          </w:p>
                          <w:p w:rsidR="0095148C" w:rsidP="00F01345" w:rsidRDefault="0095148C" w14:paraId="113B8BD6" w14:textId="77777777">
                            <w:pPr>
                              <w:rPr>
                                <w:b/>
                                <w:sz w:val="13"/>
                                <w:szCs w:val="13"/>
                              </w:rPr>
                            </w:pPr>
                          </w:p>
                          <w:p w:rsidR="00F01345" w:rsidP="00F01345" w:rsidRDefault="00F01345" w14:paraId="1B81071B" w14:textId="50B37FD2">
                            <w:pPr>
                              <w:rPr>
                                <w:b/>
                                <w:sz w:val="13"/>
                                <w:szCs w:val="13"/>
                              </w:rPr>
                            </w:pPr>
                            <w:r w:rsidRPr="00C54BBA">
                              <w:rPr>
                                <w:b/>
                                <w:sz w:val="13"/>
                                <w:szCs w:val="13"/>
                              </w:rPr>
                              <w:t>Onze referentie</w:t>
                            </w:r>
                          </w:p>
                          <w:p w:rsidR="00F01345" w:rsidP="00F01345" w:rsidRDefault="00F01345" w14:paraId="3FFA5453" w14:textId="77777777">
                            <w:pPr>
                              <w:tabs>
                                <w:tab w:val="left" w:pos="5284"/>
                              </w:tabs>
                              <w:spacing w:line="360" w:lineRule="auto"/>
                              <w:rPr>
                                <w:sz w:val="13"/>
                                <w:szCs w:val="13"/>
                              </w:rPr>
                            </w:pPr>
                            <w:r w:rsidRPr="001C6C54">
                              <w:rPr>
                                <w:sz w:val="13"/>
                                <w:szCs w:val="13"/>
                              </w:rPr>
                              <w:t>57884307</w:t>
                            </w:r>
                          </w:p>
                          <w:p w:rsidR="00F01345" w:rsidP="00F01345" w:rsidRDefault="00F01345" w14:paraId="0181D2DE" w14:textId="77777777">
                            <w:pPr>
                              <w:rPr>
                                <w:b/>
                                <w:sz w:val="13"/>
                                <w:szCs w:val="13"/>
                              </w:rPr>
                            </w:pPr>
                            <w:r w:rsidRPr="00CA6288">
                              <w:rPr>
                                <w:b/>
                                <w:sz w:val="13"/>
                                <w:szCs w:val="13"/>
                              </w:rPr>
                              <w:t>Bijlagen</w:t>
                            </w:r>
                          </w:p>
                          <w:p w:rsidRPr="001C6C54" w:rsidR="00F01345" w:rsidP="00F01345" w:rsidRDefault="00F01345" w14:paraId="6C833289" w14:textId="77777777">
                            <w:pPr>
                              <w:tabs>
                                <w:tab w:val="left" w:pos="5284"/>
                              </w:tabs>
                              <w:spacing w:line="240" w:lineRule="auto"/>
                              <w:rPr>
                                <w:sz w:val="13"/>
                                <w:szCs w:val="13"/>
                              </w:rPr>
                            </w:pPr>
                          </w:p>
                          <w:p w:rsidRPr="001C6C54" w:rsidR="00F01345" w:rsidP="00F01345" w:rsidRDefault="00F01345" w14:paraId="0036B234" w14:textId="77777777">
                            <w:pPr>
                              <w:tabs>
                                <w:tab w:val="left" w:pos="5284"/>
                              </w:tabs>
                              <w:spacing w:line="240" w:lineRule="auto"/>
                              <w:rPr>
                                <w:sz w:val="13"/>
                                <w:szCs w:val="13"/>
                              </w:rPr>
                            </w:pPr>
                          </w:p>
                          <w:p w:rsidRPr="001C6C54" w:rsidR="00F01345" w:rsidP="00F01345" w:rsidRDefault="00F01345" w14:paraId="4D5F1A48"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29767C">
                <v:stroke joinstyle="miter"/>
                <v:path gradientshapeok="t" o:connecttype="rect"/>
              </v:shapetype>
              <v:shape id="Tekstvak 3" style="position:absolute;margin-left:0;margin-top:146.95pt;width:121.6pt;height:579.95pt;z-index:251660288;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">
                <v:textbox>
                  <w:txbxContent>
                    <w:p w:rsidR="00F01345" w:rsidP="00F01345" w:rsidRDefault="00F01345" w14:paraId="26E3959A" w14:textId="77777777">
                      <w:pPr>
                        <w:spacing w:line="180" w:lineRule="atLeast"/>
                        <w:rPr>
                          <w:b/>
                          <w:sz w:val="13"/>
                          <w:szCs w:val="13"/>
                        </w:rPr>
                      </w:pPr>
                      <w:r>
                        <w:rPr>
                          <w:b/>
                          <w:sz w:val="13"/>
                          <w:szCs w:val="13"/>
                        </w:rPr>
                        <w:t>Onderwijspersoneel en Primair Onderwijs</w:t>
                      </w:r>
                    </w:p>
                    <w:p w:rsidR="00F01345" w:rsidP="00F01345" w:rsidRDefault="00F01345" w14:paraId="03EEEE0B" w14:textId="77777777">
                      <w:pPr>
                        <w:pStyle w:val="Huisstijl-Gegeven"/>
                        <w:spacing w:after="0"/>
                      </w:pPr>
                      <w:r>
                        <w:t xml:space="preserve">Rijnstraat 50 </w:t>
                      </w:r>
                    </w:p>
                    <w:p w:rsidR="00F01345" w:rsidP="00F01345" w:rsidRDefault="00F01345" w14:paraId="002EDF36" w14:textId="77777777">
                      <w:pPr>
                        <w:pStyle w:val="Huisstijl-Gegeven"/>
                        <w:spacing w:after="0"/>
                      </w:pPr>
                      <w:r>
                        <w:t>Den Haag</w:t>
                      </w:r>
                    </w:p>
                    <w:p w:rsidR="00F01345" w:rsidP="00F01345" w:rsidRDefault="00F01345" w14:paraId="2135CB79" w14:textId="77777777">
                      <w:pPr>
                        <w:pStyle w:val="Huisstijl-Gegeven"/>
                        <w:spacing w:after="0"/>
                      </w:pPr>
                      <w:r>
                        <w:t>Postbus 16375</w:t>
                      </w:r>
                    </w:p>
                    <w:p w:rsidR="00F01345" w:rsidP="00F01345" w:rsidRDefault="00F01345" w14:paraId="27CBA4EC" w14:textId="77777777">
                      <w:pPr>
                        <w:pStyle w:val="Huisstijl-Gegeven"/>
                        <w:spacing w:after="0"/>
                      </w:pPr>
                      <w:r>
                        <w:t>2500 BJ Den Haag</w:t>
                      </w:r>
                    </w:p>
                    <w:p w:rsidRPr="001C6C54" w:rsidR="00F01345" w:rsidP="00F01345" w:rsidRDefault="00F01345" w14:paraId="4A82A9EE" w14:textId="77777777">
                      <w:pPr>
                        <w:pStyle w:val="Huisstijl-Gegeven"/>
                        <w:spacing w:after="90"/>
                        <w:rPr>
                          <w:lang w:val="en-US"/>
                        </w:rPr>
                      </w:pPr>
                      <w:r w:rsidRPr="001C6C54">
                        <w:rPr>
                          <w:lang w:val="en-US"/>
                        </w:rPr>
                        <w:t>www.rijksoverheid.nl</w:t>
                      </w:r>
                    </w:p>
                    <w:p w:rsidRPr="001C6C54" w:rsidR="00F01345" w:rsidP="00F01345" w:rsidRDefault="00F01345" w14:paraId="11BDF225" w14:textId="77777777">
                      <w:pPr>
                        <w:rPr>
                          <w:b/>
                          <w:sz w:val="13"/>
                          <w:szCs w:val="13"/>
                          <w:lang w:val="en-US"/>
                        </w:rPr>
                      </w:pPr>
                      <w:r w:rsidRPr="001C6C54">
                        <w:rPr>
                          <w:b/>
                          <w:sz w:val="13"/>
                          <w:szCs w:val="13"/>
                          <w:lang w:val="en-US"/>
                        </w:rPr>
                        <w:t>Contactpersoon</w:t>
                      </w:r>
                    </w:p>
                    <w:p w:rsidR="0095148C" w:rsidP="00F01345" w:rsidRDefault="0095148C" w14:paraId="64A819C8" w14:textId="77777777">
                      <w:pPr>
                        <w:rPr>
                          <w:b/>
                          <w:sz w:val="13"/>
                          <w:szCs w:val="13"/>
                        </w:rPr>
                      </w:pPr>
                    </w:p>
                    <w:p w:rsidR="0095148C" w:rsidP="00F01345" w:rsidRDefault="0095148C" w14:paraId="113B8BD6" w14:textId="77777777">
                      <w:pPr>
                        <w:rPr>
                          <w:b/>
                          <w:sz w:val="13"/>
                          <w:szCs w:val="13"/>
                        </w:rPr>
                      </w:pPr>
                    </w:p>
                    <w:p w:rsidR="00F01345" w:rsidP="00F01345" w:rsidRDefault="00F01345" w14:paraId="1B81071B" w14:textId="50B37FD2">
                      <w:pPr>
                        <w:rPr>
                          <w:b/>
                          <w:sz w:val="13"/>
                          <w:szCs w:val="13"/>
                        </w:rPr>
                      </w:pPr>
                      <w:r w:rsidRPr="00C54BBA">
                        <w:rPr>
                          <w:b/>
                          <w:sz w:val="13"/>
                          <w:szCs w:val="13"/>
                        </w:rPr>
                        <w:t>Onze referentie</w:t>
                      </w:r>
                    </w:p>
                    <w:p w:rsidR="00F01345" w:rsidP="00F01345" w:rsidRDefault="00F01345" w14:paraId="3FFA5453" w14:textId="77777777">
                      <w:pPr>
                        <w:tabs>
                          <w:tab w:val="left" w:pos="5284"/>
                        </w:tabs>
                        <w:spacing w:line="360" w:lineRule="auto"/>
                        <w:rPr>
                          <w:sz w:val="13"/>
                          <w:szCs w:val="13"/>
                        </w:rPr>
                      </w:pPr>
                      <w:r w:rsidRPr="001C6C54">
                        <w:rPr>
                          <w:sz w:val="13"/>
                          <w:szCs w:val="13"/>
                        </w:rPr>
                        <w:t>57884307</w:t>
                      </w:r>
                    </w:p>
                    <w:p w:rsidR="00F01345" w:rsidP="00F01345" w:rsidRDefault="00F01345" w14:paraId="0181D2DE" w14:textId="77777777">
                      <w:pPr>
                        <w:rPr>
                          <w:b/>
                          <w:sz w:val="13"/>
                          <w:szCs w:val="13"/>
                        </w:rPr>
                      </w:pPr>
                      <w:r w:rsidRPr="00CA6288">
                        <w:rPr>
                          <w:b/>
                          <w:sz w:val="13"/>
                          <w:szCs w:val="13"/>
                        </w:rPr>
                        <w:t>Bijlagen</w:t>
                      </w:r>
                    </w:p>
                    <w:p w:rsidRPr="001C6C54" w:rsidR="00F01345" w:rsidP="00F01345" w:rsidRDefault="00F01345" w14:paraId="6C833289" w14:textId="77777777">
                      <w:pPr>
                        <w:tabs>
                          <w:tab w:val="left" w:pos="5284"/>
                        </w:tabs>
                        <w:spacing w:line="240" w:lineRule="auto"/>
                        <w:rPr>
                          <w:sz w:val="13"/>
                          <w:szCs w:val="13"/>
                        </w:rPr>
                      </w:pPr>
                    </w:p>
                    <w:p w:rsidRPr="001C6C54" w:rsidR="00F01345" w:rsidP="00F01345" w:rsidRDefault="00F01345" w14:paraId="0036B234" w14:textId="77777777">
                      <w:pPr>
                        <w:tabs>
                          <w:tab w:val="left" w:pos="5284"/>
                        </w:tabs>
                        <w:spacing w:line="240" w:lineRule="auto"/>
                        <w:rPr>
                          <w:sz w:val="13"/>
                          <w:szCs w:val="13"/>
                        </w:rPr>
                      </w:pPr>
                    </w:p>
                    <w:p w:rsidRPr="001C6C54" w:rsidR="00F01345" w:rsidP="00F01345" w:rsidRDefault="00F01345" w14:paraId="4D5F1A48" w14:textId="77777777">
                      <w:pPr>
                        <w:tabs>
                          <w:tab w:val="left" w:pos="5284"/>
                        </w:tabs>
                        <w:spacing w:line="240" w:lineRule="auto"/>
                        <w:rPr>
                          <w:sz w:val="13"/>
                          <w:szCs w:val="13"/>
                        </w:rPr>
                      </w:pPr>
                    </w:p>
                  </w:txbxContent>
                </v:textbox>
                <w10:wrap type="square" anchorx="margin" anchory="page"/>
                <w10:anchorlock/>
              </v:shape>
            </w:pict>
          </mc:Fallback>
        </mc:AlternateContent>
      </w:r>
      <w:r>
        <w:t xml:space="preserve">kondigde ik aan dat </w:t>
      </w:r>
      <w:r w:rsidR="00634932">
        <w:t xml:space="preserve">het overheidsaanbod van de doorstroomtoets, de DOE-toets, vanwege een </w:t>
      </w:r>
      <w:r w:rsidR="00DC5450">
        <w:t xml:space="preserve">dusdanig </w:t>
      </w:r>
      <w:r w:rsidR="00634932">
        <w:t>laag aantal inschrijvingen alleen in een aangepast design afgenomen kon worden</w:t>
      </w:r>
      <w:r>
        <w:t>.</w:t>
      </w:r>
      <w:r w:rsidR="00CE1992">
        <w:rPr>
          <w:rStyle w:val="Voetnootmarkering"/>
        </w:rPr>
        <w:footnoteReference w:id="2"/>
      </w:r>
      <w:r>
        <w:t xml:space="preserve"> </w:t>
      </w:r>
      <w:r w:rsidR="00463703">
        <w:rPr>
          <w:szCs w:val="18"/>
        </w:rPr>
        <w:t>Eind</w:t>
      </w:r>
      <w:r w:rsidR="00E41430">
        <w:rPr>
          <w:szCs w:val="18"/>
        </w:rPr>
        <w:t xml:space="preserve"> december</w:t>
      </w:r>
      <w:r w:rsidR="00463703">
        <w:rPr>
          <w:szCs w:val="18"/>
        </w:rPr>
        <w:t xml:space="preserve"> werd</w:t>
      </w:r>
      <w:r w:rsidR="00E41430">
        <w:rPr>
          <w:szCs w:val="18"/>
        </w:rPr>
        <w:t xml:space="preserve"> bij de definitieve sluiting van de inschrijfperiode duidelijk dat het aantal inschrijvingen </w:t>
      </w:r>
      <w:r w:rsidR="00F01345">
        <w:rPr>
          <w:szCs w:val="18"/>
        </w:rPr>
        <w:t xml:space="preserve">bij de DOE-toets </w:t>
      </w:r>
      <w:r w:rsidR="00E41430">
        <w:rPr>
          <w:szCs w:val="18"/>
        </w:rPr>
        <w:t>ook te laag is om in dit aangepaste design af te nemen. Daarom informeer ik u met</w:t>
      </w:r>
      <w:r>
        <w:t xml:space="preserve"> deze brief dat de DOE-toets </w:t>
      </w:r>
      <w:r w:rsidR="00DC5450">
        <w:t xml:space="preserve">tijdens </w:t>
      </w:r>
      <w:r w:rsidR="00634932">
        <w:t>de komende afname</w:t>
      </w:r>
      <w:r>
        <w:t xml:space="preserve"> niet </w:t>
      </w:r>
      <w:r w:rsidR="00634932">
        <w:t xml:space="preserve">ingezet </w:t>
      </w:r>
      <w:r w:rsidR="00DC5450">
        <w:t xml:space="preserve">zal </w:t>
      </w:r>
      <w:r>
        <w:t xml:space="preserve">worden. </w:t>
      </w:r>
    </w:p>
    <w:p w:rsidR="00134100" w:rsidP="00134100" w:rsidRDefault="00134100" w14:paraId="1678958B" w14:textId="77777777"/>
    <w:p w:rsidR="00B81C5E" w:rsidP="00821EC5" w:rsidRDefault="00134100" w14:paraId="1E16E515" w14:textId="77777777">
      <w:pPr>
        <w:pStyle w:val="CitoTekstletter"/>
        <w:contextualSpacing/>
        <w:rPr>
          <w:rFonts w:ascii="Verdana" w:hAnsi="Verdana"/>
          <w:sz w:val="18"/>
          <w:szCs w:val="18"/>
        </w:rPr>
      </w:pPr>
      <w:r w:rsidRPr="00A5602A">
        <w:rPr>
          <w:rFonts w:ascii="Verdana" w:hAnsi="Verdana"/>
          <w:sz w:val="18"/>
          <w:szCs w:val="18"/>
        </w:rPr>
        <w:t>De afgelopen weken heeft stichting Cito zich ingespannen om ervoor te zorgen dat de scholen die doelbewust voor</w:t>
      </w:r>
      <w:r w:rsidRPr="00A5602A" w:rsidR="00634932">
        <w:rPr>
          <w:rFonts w:ascii="Verdana" w:hAnsi="Verdana"/>
          <w:sz w:val="18"/>
          <w:szCs w:val="18"/>
        </w:rPr>
        <w:t xml:space="preserve"> een doorstroomtoets</w:t>
      </w:r>
      <w:r w:rsidRPr="00A5602A">
        <w:rPr>
          <w:rFonts w:ascii="Verdana" w:hAnsi="Verdana"/>
          <w:sz w:val="18"/>
          <w:szCs w:val="18"/>
        </w:rPr>
        <w:t xml:space="preserve"> namens de overheid gekozen hebben</w:t>
      </w:r>
      <w:r w:rsidR="001171EC">
        <w:rPr>
          <w:rFonts w:ascii="Verdana" w:hAnsi="Verdana"/>
          <w:sz w:val="18"/>
          <w:szCs w:val="18"/>
        </w:rPr>
        <w:t xml:space="preserve">, ook bij een beperkt aantal leerlingen, </w:t>
      </w:r>
      <w:r w:rsidRPr="00A5602A">
        <w:rPr>
          <w:rFonts w:ascii="Verdana" w:hAnsi="Verdana"/>
          <w:sz w:val="18"/>
          <w:szCs w:val="18"/>
        </w:rPr>
        <w:t>een kwalitatief goede toets konden afnemen</w:t>
      </w:r>
      <w:r w:rsidRPr="00A5602A" w:rsidR="00821EC5">
        <w:rPr>
          <w:rFonts w:ascii="Verdana" w:hAnsi="Verdana"/>
          <w:sz w:val="18"/>
          <w:szCs w:val="18"/>
        </w:rPr>
        <w:t xml:space="preserve"> </w:t>
      </w:r>
      <w:r w:rsidR="00F01345">
        <w:rPr>
          <w:rFonts w:ascii="Verdana" w:hAnsi="Verdana"/>
          <w:sz w:val="18"/>
          <w:szCs w:val="18"/>
        </w:rPr>
        <w:t>met de bijbehorende</w:t>
      </w:r>
      <w:r w:rsidRPr="00A5602A" w:rsidR="00821EC5">
        <w:rPr>
          <w:rFonts w:ascii="Verdana" w:hAnsi="Verdana"/>
          <w:sz w:val="18"/>
          <w:szCs w:val="18"/>
        </w:rPr>
        <w:t xml:space="preserve"> solide normering</w:t>
      </w:r>
      <w:r w:rsidRPr="00A5602A">
        <w:rPr>
          <w:rFonts w:ascii="Verdana" w:hAnsi="Verdana"/>
          <w:sz w:val="18"/>
          <w:szCs w:val="18"/>
        </w:rPr>
        <w:t>. Na zorgvuldig</w:t>
      </w:r>
      <w:r w:rsidR="00CE1992">
        <w:rPr>
          <w:rFonts w:ascii="Verdana" w:hAnsi="Verdana"/>
          <w:sz w:val="18"/>
          <w:szCs w:val="18"/>
        </w:rPr>
        <w:t>e</w:t>
      </w:r>
      <w:r w:rsidRPr="00A5602A">
        <w:rPr>
          <w:rFonts w:ascii="Verdana" w:hAnsi="Verdana"/>
          <w:sz w:val="18"/>
          <w:szCs w:val="18"/>
        </w:rPr>
        <w:t xml:space="preserve"> </w:t>
      </w:r>
      <w:r w:rsidRPr="00A5602A" w:rsidR="00634932">
        <w:rPr>
          <w:rFonts w:ascii="Verdana" w:hAnsi="Verdana"/>
          <w:sz w:val="18"/>
          <w:szCs w:val="18"/>
        </w:rPr>
        <w:t xml:space="preserve">afweging </w:t>
      </w:r>
      <w:r w:rsidRPr="00A5602A">
        <w:rPr>
          <w:rFonts w:ascii="Verdana" w:hAnsi="Verdana"/>
          <w:sz w:val="18"/>
          <w:szCs w:val="18"/>
        </w:rPr>
        <w:t xml:space="preserve">hebben zij moeten concluderen dat </w:t>
      </w:r>
      <w:r w:rsidRPr="00A5602A" w:rsidR="00821EC5">
        <w:rPr>
          <w:rFonts w:ascii="Verdana" w:hAnsi="Verdana"/>
          <w:sz w:val="18"/>
          <w:szCs w:val="18"/>
        </w:rPr>
        <w:t xml:space="preserve">als gevolg van het beperkte aantal inschrijvingen </w:t>
      </w:r>
      <w:r w:rsidR="00A5602A">
        <w:rPr>
          <w:rFonts w:ascii="Verdana" w:hAnsi="Verdana"/>
          <w:sz w:val="18"/>
          <w:szCs w:val="18"/>
        </w:rPr>
        <w:t xml:space="preserve">het </w:t>
      </w:r>
      <w:r w:rsidRPr="00A5602A" w:rsidR="00821EC5">
        <w:rPr>
          <w:rFonts w:ascii="Verdana" w:hAnsi="Verdana"/>
          <w:sz w:val="18"/>
          <w:szCs w:val="18"/>
        </w:rPr>
        <w:t>niet</w:t>
      </w:r>
      <w:r w:rsidRPr="00A5602A">
        <w:rPr>
          <w:rFonts w:ascii="Verdana" w:hAnsi="Verdana"/>
          <w:sz w:val="18"/>
          <w:szCs w:val="18"/>
        </w:rPr>
        <w:t xml:space="preserve"> mogelijk is</w:t>
      </w:r>
      <w:r w:rsidR="00A5602A">
        <w:rPr>
          <w:rFonts w:ascii="Verdana" w:hAnsi="Verdana"/>
          <w:sz w:val="18"/>
          <w:szCs w:val="18"/>
        </w:rPr>
        <w:t xml:space="preserve"> om de DOE-toets op een betrouwbare en valide </w:t>
      </w:r>
      <w:r w:rsidR="00F01345">
        <w:rPr>
          <w:rFonts w:ascii="Verdana" w:hAnsi="Verdana"/>
          <w:sz w:val="18"/>
          <w:szCs w:val="18"/>
        </w:rPr>
        <w:t xml:space="preserve">manier </w:t>
      </w:r>
      <w:r w:rsidR="001171EC">
        <w:rPr>
          <w:rFonts w:ascii="Verdana" w:hAnsi="Verdana"/>
          <w:sz w:val="18"/>
          <w:szCs w:val="18"/>
        </w:rPr>
        <w:t>te normere</w:t>
      </w:r>
      <w:r w:rsidR="00A5602A">
        <w:rPr>
          <w:rFonts w:ascii="Verdana" w:hAnsi="Verdana"/>
          <w:sz w:val="18"/>
          <w:szCs w:val="18"/>
        </w:rPr>
        <w:t>n</w:t>
      </w:r>
      <w:r w:rsidRPr="00A5602A" w:rsidR="00DC5450">
        <w:rPr>
          <w:rFonts w:ascii="Verdana" w:hAnsi="Verdana"/>
          <w:sz w:val="18"/>
          <w:szCs w:val="18"/>
        </w:rPr>
        <w:t xml:space="preserve">. </w:t>
      </w:r>
      <w:r w:rsidRPr="00A5602A" w:rsidR="00B81C5E">
        <w:rPr>
          <w:rFonts w:ascii="Verdana" w:hAnsi="Verdana"/>
          <w:sz w:val="18"/>
          <w:szCs w:val="18"/>
        </w:rPr>
        <w:t>De DOE-braille en de DOE-slechtziende toets blijven wel beschikbaar</w:t>
      </w:r>
      <w:r w:rsidR="00B81C5E">
        <w:rPr>
          <w:rFonts w:ascii="Verdana" w:hAnsi="Verdana"/>
          <w:sz w:val="18"/>
          <w:szCs w:val="18"/>
        </w:rPr>
        <w:t>.</w:t>
      </w:r>
      <w:r w:rsidR="00B81C5E">
        <w:rPr>
          <w:rStyle w:val="Voetnootmarkering"/>
          <w:rFonts w:ascii="Verdana" w:hAnsi="Verdana"/>
          <w:sz w:val="18"/>
          <w:szCs w:val="18"/>
        </w:rPr>
        <w:footnoteReference w:id="3"/>
      </w:r>
    </w:p>
    <w:p w:rsidR="00B81C5E" w:rsidP="00821EC5" w:rsidRDefault="00B81C5E" w14:paraId="475AEC07" w14:textId="77777777">
      <w:pPr>
        <w:pStyle w:val="CitoTekstletter"/>
        <w:contextualSpacing/>
        <w:rPr>
          <w:rFonts w:ascii="Verdana" w:hAnsi="Verdana"/>
          <w:sz w:val="18"/>
          <w:szCs w:val="18"/>
        </w:rPr>
      </w:pPr>
    </w:p>
    <w:p w:rsidRPr="00A5602A" w:rsidR="00393C4F" w:rsidP="00821EC5" w:rsidRDefault="00B81C5E" w14:paraId="7505081B" w14:textId="2C58315E">
      <w:pPr>
        <w:pStyle w:val="CitoTekstletter"/>
        <w:contextualSpacing/>
        <w:rPr>
          <w:rFonts w:ascii="Verdana" w:hAnsi="Verdana"/>
          <w:sz w:val="18"/>
          <w:szCs w:val="18"/>
        </w:rPr>
      </w:pPr>
      <w:r>
        <w:rPr>
          <w:rFonts w:ascii="Verdana" w:hAnsi="Verdana"/>
          <w:sz w:val="18"/>
          <w:szCs w:val="18"/>
        </w:rPr>
        <w:t xml:space="preserve">Aangezien we over een pluriform stelsel met meerdere toetsaanbieders beschikken is het voor de betrokken scholen op dit moment nog mogelijk over te stappen naar een andere doorstroomtoetsaanbieder. Stichting Cito kijkt samen met hen waar zij </w:t>
      </w:r>
      <w:r w:rsidRPr="00A5602A" w:rsidR="00393C4F">
        <w:rPr>
          <w:rFonts w:ascii="Verdana" w:hAnsi="Verdana"/>
          <w:sz w:val="18"/>
          <w:szCs w:val="18"/>
        </w:rPr>
        <w:t>het beste terecht kunnen</w:t>
      </w:r>
      <w:r w:rsidR="00A5602A">
        <w:rPr>
          <w:rFonts w:ascii="Verdana" w:hAnsi="Verdana"/>
          <w:sz w:val="18"/>
          <w:szCs w:val="18"/>
        </w:rPr>
        <w:t>,</w:t>
      </w:r>
      <w:r w:rsidRPr="00A5602A" w:rsidR="00393C4F">
        <w:rPr>
          <w:rFonts w:ascii="Verdana" w:hAnsi="Verdana"/>
          <w:sz w:val="18"/>
          <w:szCs w:val="18"/>
        </w:rPr>
        <w:t xml:space="preserve"> en</w:t>
      </w:r>
      <w:r w:rsidR="00A5602A">
        <w:rPr>
          <w:rFonts w:ascii="Verdana" w:hAnsi="Verdana"/>
          <w:sz w:val="18"/>
          <w:szCs w:val="18"/>
        </w:rPr>
        <w:t xml:space="preserve"> ik bekijk met stichting Cito </w:t>
      </w:r>
      <w:r>
        <w:rPr>
          <w:rFonts w:ascii="Verdana" w:hAnsi="Verdana"/>
          <w:sz w:val="18"/>
          <w:szCs w:val="18"/>
        </w:rPr>
        <w:t xml:space="preserve">en de andere doorstroomaanbieders </w:t>
      </w:r>
      <w:r w:rsidR="00A5602A">
        <w:rPr>
          <w:rFonts w:ascii="Verdana" w:hAnsi="Verdana"/>
          <w:sz w:val="18"/>
          <w:szCs w:val="18"/>
        </w:rPr>
        <w:t xml:space="preserve">hoe we </w:t>
      </w:r>
      <w:r w:rsidRPr="00A5602A" w:rsidR="00393C4F">
        <w:rPr>
          <w:rFonts w:ascii="Verdana" w:hAnsi="Verdana"/>
          <w:sz w:val="18"/>
          <w:szCs w:val="18"/>
        </w:rPr>
        <w:t xml:space="preserve">deze overgang zo soepel mogelijk </w:t>
      </w:r>
      <w:r w:rsidRPr="00A5602A" w:rsidR="00E7500B">
        <w:rPr>
          <w:rFonts w:ascii="Verdana" w:hAnsi="Verdana"/>
          <w:sz w:val="18"/>
          <w:szCs w:val="18"/>
        </w:rPr>
        <w:t xml:space="preserve">kunnen </w:t>
      </w:r>
      <w:r w:rsidRPr="00A5602A" w:rsidR="00393C4F">
        <w:rPr>
          <w:rFonts w:ascii="Verdana" w:hAnsi="Verdana"/>
          <w:sz w:val="18"/>
          <w:szCs w:val="18"/>
        </w:rPr>
        <w:t xml:space="preserve">maken. </w:t>
      </w:r>
    </w:p>
    <w:p w:rsidR="00134100" w:rsidP="00134100" w:rsidRDefault="00134100" w14:paraId="459F6F8F" w14:textId="77777777"/>
    <w:p w:rsidR="001F106D" w:rsidP="003A7160" w:rsidRDefault="00134100" w14:paraId="3DA1F31D" w14:textId="52EEAE27">
      <w:r>
        <w:t xml:space="preserve">Ik vind het belangrijk </w:t>
      </w:r>
      <w:r w:rsidR="00C67B70">
        <w:t xml:space="preserve">nogmaals </w:t>
      </w:r>
      <w:r>
        <w:t>te benadrukken dat de</w:t>
      </w:r>
      <w:r w:rsidR="00634932">
        <w:t>ze</w:t>
      </w:r>
      <w:r>
        <w:t xml:space="preserve"> beslissing niets zegt over de inspanningen van stichting Cito om een kwalitatief goede toets te </w:t>
      </w:r>
      <w:r>
        <w:lastRenderedPageBreak/>
        <w:t xml:space="preserve">ontwikkelen en aan te bieden. </w:t>
      </w:r>
      <w:r w:rsidR="001F106D">
        <w:t>Maar als gevolg van het definitieve aantal inschrijvingen (rond de 260 leerlingen) kan stichting Cito als opdrachtnemer van de DOE-toets niet langer voldoen aan de opdracht om een digitale doorstroomtoets namens de overheid aan te bieden. Op deze manier wordt ervoor gezorgd dat alle leerlingen die dit schooljaar de doorstroomtoets af gaan nemen (</w:t>
      </w:r>
      <w:r w:rsidR="00B97825">
        <w:t>ruim 175.000</w:t>
      </w:r>
      <w:r w:rsidR="001F106D">
        <w:t xml:space="preserve"> leerlingen) toch een betrouwbare en valide doorstroomtoets kunnen maken. </w:t>
      </w:r>
    </w:p>
    <w:p w:rsidR="009F72AB" w:rsidP="003A7160" w:rsidRDefault="009F72AB" w14:paraId="6669D80A" w14:textId="77777777"/>
    <w:p w:rsidR="00D342F4" w:rsidP="003A7160" w:rsidRDefault="00DC5450" w14:paraId="211CED45" w14:textId="6BB6FF37">
      <w:r w:rsidRPr="00570957">
        <w:t xml:space="preserve">Vanzelfsprekend neem ik het signaal over het lage aantal scholen dat </w:t>
      </w:r>
      <w:r w:rsidR="002741CB">
        <w:t>zich heeft ingeschreven voor</w:t>
      </w:r>
      <w:r w:rsidRPr="00570957">
        <w:t xml:space="preserve"> een overheidsaanbod </w:t>
      </w:r>
      <w:r w:rsidR="00A5602A">
        <w:t xml:space="preserve">van de </w:t>
      </w:r>
      <w:r w:rsidRPr="00570957">
        <w:t>doorstroomtoets mee in de evaluatie van de komende afname. </w:t>
      </w:r>
    </w:p>
    <w:p w:rsidR="00184B30" w:rsidP="00A60B58" w:rsidRDefault="00184B30" w14:paraId="6DC72693" w14:textId="77777777"/>
    <w:p w:rsidR="00CA48EF" w:rsidP="00A60B58" w:rsidRDefault="00470BD6" w14:paraId="0C1FC7EF" w14:textId="77777777">
      <w:pPr>
        <w:rPr>
          <w:szCs w:val="20"/>
        </w:rPr>
      </w:pPr>
      <w:r>
        <w:t>Staatssecretaris van Onderwijs, Cultuur en Wetenschap</w:t>
      </w:r>
      <w:r w:rsidR="006B1341">
        <w:rPr>
          <w:szCs w:val="20"/>
        </w:rPr>
        <w:t>,</w:t>
      </w:r>
    </w:p>
    <w:p w:rsidR="000C104C" w:rsidP="000C104C" w:rsidRDefault="000C104C" w14:paraId="3A45D4B2" w14:textId="77777777">
      <w:pPr>
        <w:rPr>
          <w:szCs w:val="20"/>
        </w:rPr>
      </w:pPr>
    </w:p>
    <w:p w:rsidR="000C104C" w:rsidP="000C104C" w:rsidRDefault="000C104C" w14:paraId="23FD8556" w14:textId="77777777">
      <w:pPr>
        <w:rPr>
          <w:szCs w:val="20"/>
        </w:rPr>
      </w:pPr>
    </w:p>
    <w:p w:rsidR="00A5602A" w:rsidP="000C104C" w:rsidRDefault="00A5602A" w14:paraId="505E0828" w14:textId="77777777">
      <w:pPr>
        <w:rPr>
          <w:szCs w:val="20"/>
        </w:rPr>
      </w:pPr>
    </w:p>
    <w:p w:rsidRPr="000E7D9D" w:rsidR="00D57D9F" w:rsidP="000E7D9D" w:rsidRDefault="00470BD6" w14:paraId="571F52A1" w14:textId="7447808C">
      <w:r w:rsidRPr="00480E05">
        <w:t>Koen Becking</w:t>
      </w:r>
    </w:p>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950C7" w14:textId="77777777" w:rsidR="008B310B" w:rsidRDefault="008B310B">
      <w:r>
        <w:separator/>
      </w:r>
    </w:p>
    <w:p w14:paraId="54DCDE99" w14:textId="77777777" w:rsidR="008B310B" w:rsidRDefault="008B310B"/>
  </w:endnote>
  <w:endnote w:type="continuationSeparator" w:id="0">
    <w:p w14:paraId="1BF08326" w14:textId="77777777" w:rsidR="008B310B" w:rsidRDefault="008B310B">
      <w:r>
        <w:continuationSeparator/>
      </w:r>
    </w:p>
    <w:p w14:paraId="74E3FF6D" w14:textId="77777777" w:rsidR="008B310B" w:rsidRDefault="008B3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968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3C5" w14:paraId="3806706C" w14:textId="77777777" w:rsidTr="004C7E1D">
      <w:trPr>
        <w:trHeight w:hRule="exact" w:val="357"/>
      </w:trPr>
      <w:tc>
        <w:tcPr>
          <w:tcW w:w="7603" w:type="dxa"/>
        </w:tcPr>
        <w:p w14:paraId="394A6DB8" w14:textId="77777777" w:rsidR="002F71BB" w:rsidRPr="004C7E1D" w:rsidRDefault="002F71BB" w:rsidP="004C7E1D">
          <w:pPr>
            <w:spacing w:line="180" w:lineRule="exact"/>
            <w:rPr>
              <w:sz w:val="13"/>
              <w:szCs w:val="13"/>
            </w:rPr>
          </w:pPr>
        </w:p>
      </w:tc>
      <w:tc>
        <w:tcPr>
          <w:tcW w:w="2172" w:type="dxa"/>
        </w:tcPr>
        <w:p w14:paraId="775FF9FE" w14:textId="0456DF57" w:rsidR="002F71BB" w:rsidRPr="004C7E1D" w:rsidRDefault="00470BD6"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5148C">
            <w:rPr>
              <w:szCs w:val="13"/>
            </w:rPr>
            <w:t>2</w:t>
          </w:r>
          <w:r w:rsidRPr="004C7E1D">
            <w:rPr>
              <w:szCs w:val="13"/>
            </w:rPr>
            <w:fldChar w:fldCharType="end"/>
          </w:r>
        </w:p>
      </w:tc>
    </w:tr>
  </w:tbl>
  <w:p w14:paraId="6A13AF7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2F73C5" w14:paraId="2288F6AD" w14:textId="77777777" w:rsidTr="004C7E1D">
      <w:trPr>
        <w:trHeight w:hRule="exact" w:val="357"/>
      </w:trPr>
      <w:tc>
        <w:tcPr>
          <w:tcW w:w="7709" w:type="dxa"/>
        </w:tcPr>
        <w:p w14:paraId="3359A562" w14:textId="77777777" w:rsidR="00D17084" w:rsidRPr="004C7E1D" w:rsidRDefault="00D17084" w:rsidP="004C7E1D">
          <w:pPr>
            <w:spacing w:line="180" w:lineRule="exact"/>
            <w:rPr>
              <w:sz w:val="13"/>
              <w:szCs w:val="13"/>
            </w:rPr>
          </w:pPr>
        </w:p>
      </w:tc>
      <w:tc>
        <w:tcPr>
          <w:tcW w:w="2060" w:type="dxa"/>
        </w:tcPr>
        <w:p w14:paraId="112A659D" w14:textId="3B64C41E" w:rsidR="00D17084" w:rsidRPr="004C7E1D" w:rsidRDefault="00470BD6"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5148C">
            <w:rPr>
              <w:szCs w:val="13"/>
            </w:rPr>
            <w:t>2</w:t>
          </w:r>
          <w:r w:rsidRPr="004C7E1D">
            <w:rPr>
              <w:szCs w:val="13"/>
            </w:rPr>
            <w:fldChar w:fldCharType="end"/>
          </w:r>
        </w:p>
      </w:tc>
    </w:tr>
  </w:tbl>
  <w:p w14:paraId="7B6C1EF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6099" w14:textId="77777777" w:rsidR="008B310B" w:rsidRDefault="008B310B">
      <w:r>
        <w:separator/>
      </w:r>
    </w:p>
    <w:p w14:paraId="203586C1" w14:textId="77777777" w:rsidR="008B310B" w:rsidRDefault="008B310B"/>
  </w:footnote>
  <w:footnote w:type="continuationSeparator" w:id="0">
    <w:p w14:paraId="72376457" w14:textId="77777777" w:rsidR="008B310B" w:rsidRDefault="008B310B">
      <w:r>
        <w:continuationSeparator/>
      </w:r>
    </w:p>
    <w:p w14:paraId="5211484D" w14:textId="77777777" w:rsidR="008B310B" w:rsidRDefault="008B310B"/>
  </w:footnote>
  <w:footnote w:id="1">
    <w:p w14:paraId="59A8F5DB" w14:textId="1DE1F67D" w:rsidR="00634932" w:rsidRPr="00A5602A" w:rsidRDefault="00634932">
      <w:pPr>
        <w:pStyle w:val="Voetnoottekst"/>
        <w:rPr>
          <w:sz w:val="18"/>
          <w:szCs w:val="18"/>
        </w:rPr>
      </w:pPr>
      <w:r>
        <w:rPr>
          <w:rStyle w:val="Voetnootmarkering"/>
        </w:rPr>
        <w:footnoteRef/>
      </w:r>
      <w:r>
        <w:t xml:space="preserve"> </w:t>
      </w:r>
      <w:r w:rsidRPr="00A5602A">
        <w:rPr>
          <w:i/>
          <w:iCs/>
          <w:sz w:val="14"/>
          <w:szCs w:val="14"/>
        </w:rPr>
        <w:t>Kamerstukken</w:t>
      </w:r>
      <w:r w:rsidRPr="00A5602A">
        <w:rPr>
          <w:sz w:val="14"/>
          <w:szCs w:val="14"/>
        </w:rPr>
        <w:t>, 2025/2026, 31 293, nr. 859.</w:t>
      </w:r>
    </w:p>
  </w:footnote>
  <w:footnote w:id="2">
    <w:p w14:paraId="174340EC" w14:textId="7134FA78" w:rsidR="00CE1992" w:rsidRPr="00FA674B" w:rsidRDefault="00CE1992">
      <w:pPr>
        <w:pStyle w:val="Voetnoottekst"/>
        <w:rPr>
          <w:sz w:val="16"/>
          <w:szCs w:val="16"/>
        </w:rPr>
      </w:pPr>
      <w:r>
        <w:rPr>
          <w:rStyle w:val="Voetnootmarkering"/>
        </w:rPr>
        <w:footnoteRef/>
      </w:r>
      <w:r>
        <w:t xml:space="preserve"> </w:t>
      </w:r>
      <w:r w:rsidRPr="00FA674B">
        <w:rPr>
          <w:sz w:val="14"/>
          <w:szCs w:val="14"/>
        </w:rPr>
        <w:t>Het is w</w:t>
      </w:r>
      <w:r>
        <w:rPr>
          <w:sz w:val="14"/>
          <w:szCs w:val="14"/>
        </w:rPr>
        <w:t>ettelijk vastgelegd dat er altijd een overheidsaanbod van doorstroomtoetsen moet worden aangeboden. Tegelijkertijd is in de Regeling beoordelingsnormen doorstroomtoetsen po</w:t>
      </w:r>
      <w:r w:rsidR="00B81C5E">
        <w:rPr>
          <w:sz w:val="14"/>
          <w:szCs w:val="14"/>
        </w:rPr>
        <w:t xml:space="preserve"> opgenomen dat een doorstroomtoets een minimum aantal afnemers heeft. </w:t>
      </w:r>
    </w:p>
  </w:footnote>
  <w:footnote w:id="3">
    <w:p w14:paraId="16947D32" w14:textId="77777777" w:rsidR="00B81C5E" w:rsidRDefault="00B81C5E" w:rsidP="00B81C5E">
      <w:pPr>
        <w:pStyle w:val="Voetnoottekst"/>
      </w:pPr>
      <w:r w:rsidRPr="00A5602A">
        <w:rPr>
          <w:rStyle w:val="Voetnootmarkering"/>
          <w:sz w:val="18"/>
          <w:szCs w:val="18"/>
        </w:rPr>
        <w:footnoteRef/>
      </w:r>
      <w:r w:rsidRPr="00A5602A">
        <w:rPr>
          <w:sz w:val="18"/>
          <w:szCs w:val="18"/>
        </w:rPr>
        <w:t xml:space="preserve"> </w:t>
      </w:r>
      <w:r w:rsidRPr="00A5602A">
        <w:rPr>
          <w:sz w:val="14"/>
          <w:szCs w:val="14"/>
        </w:rPr>
        <w:t>De normering van deze versies is op een andere manier verbonden met de landelijke normering. Hun afname en de betrouwbaarheid van het toetsresultaat blijven gegarandeerd.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2F73C5" w14:paraId="24528B48" w14:textId="77777777" w:rsidTr="006D2D53">
      <w:trPr>
        <w:trHeight w:hRule="exact" w:val="400"/>
      </w:trPr>
      <w:tc>
        <w:tcPr>
          <w:tcW w:w="7518" w:type="dxa"/>
        </w:tcPr>
        <w:p w14:paraId="68F89AAB" w14:textId="77777777" w:rsidR="00527BD4" w:rsidRPr="00275984" w:rsidRDefault="00527BD4" w:rsidP="00BF4427">
          <w:pPr>
            <w:pStyle w:val="Huisstijl-Rubricering"/>
          </w:pPr>
        </w:p>
      </w:tc>
    </w:tr>
  </w:tbl>
  <w:p w14:paraId="0DB617F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2F73C5" w14:paraId="4D6E14C6" w14:textId="77777777" w:rsidTr="003B528D">
      <w:tc>
        <w:tcPr>
          <w:tcW w:w="2160" w:type="dxa"/>
        </w:tcPr>
        <w:p w14:paraId="1DC2D552" w14:textId="77777777" w:rsidR="00FF7D29" w:rsidRPr="002F71BB" w:rsidRDefault="00470BD6" w:rsidP="006C2093">
          <w:pPr>
            <w:rPr>
              <w:b/>
              <w:sz w:val="13"/>
              <w:szCs w:val="13"/>
            </w:rPr>
          </w:pPr>
          <w:r w:rsidRPr="0052042A">
            <w:rPr>
              <w:b/>
              <w:sz w:val="13"/>
              <w:szCs w:val="13"/>
            </w:rPr>
            <w:t>Onze referentie</w:t>
          </w:r>
        </w:p>
        <w:p w14:paraId="567E7C29" w14:textId="77777777" w:rsidR="002F71BB" w:rsidRPr="000407BB" w:rsidRDefault="00470BD6" w:rsidP="008F6AD7">
          <w:pPr>
            <w:spacing w:after="90" w:line="180" w:lineRule="exact"/>
            <w:rPr>
              <w:sz w:val="13"/>
              <w:szCs w:val="13"/>
            </w:rPr>
          </w:pPr>
          <w:r>
            <w:rPr>
              <w:sz w:val="13"/>
              <w:szCs w:val="13"/>
            </w:rPr>
            <w:t>57884307</w:t>
          </w:r>
          <w:r w:rsidR="008F6AD7" w:rsidRPr="000407BB">
            <w:rPr>
              <w:sz w:val="13"/>
              <w:szCs w:val="13"/>
            </w:rPr>
            <w:t xml:space="preserve"> </w:t>
          </w:r>
        </w:p>
      </w:tc>
    </w:tr>
    <w:tr w:rsidR="002F73C5" w14:paraId="464733D5" w14:textId="77777777" w:rsidTr="002F71BB">
      <w:trPr>
        <w:trHeight w:val="259"/>
      </w:trPr>
      <w:tc>
        <w:tcPr>
          <w:tcW w:w="2160" w:type="dxa"/>
        </w:tcPr>
        <w:p w14:paraId="131FCEA4" w14:textId="77777777" w:rsidR="00E35CF4" w:rsidRPr="002F71BB" w:rsidRDefault="00E35CF4" w:rsidP="0049501A">
          <w:pPr>
            <w:spacing w:line="180" w:lineRule="exact"/>
            <w:rPr>
              <w:i/>
              <w:sz w:val="13"/>
              <w:szCs w:val="13"/>
            </w:rPr>
          </w:pPr>
        </w:p>
      </w:tc>
    </w:tr>
  </w:tbl>
  <w:p w14:paraId="349C4C7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2F73C5" w14:paraId="4E9E7754" w14:textId="77777777" w:rsidTr="001377D4">
      <w:trPr>
        <w:trHeight w:val="2636"/>
      </w:trPr>
      <w:tc>
        <w:tcPr>
          <w:tcW w:w="737" w:type="dxa"/>
        </w:tcPr>
        <w:p w14:paraId="7FEBF1C9" w14:textId="77777777" w:rsidR="00704845" w:rsidRDefault="00704845" w:rsidP="0047126E">
          <w:pPr>
            <w:framePr w:w="6339" w:h="2750" w:hRule="exact" w:hSpace="181" w:wrap="around" w:vAnchor="page" w:hAnchor="page" w:x="5586" w:y="1"/>
            <w:spacing w:line="240" w:lineRule="auto"/>
          </w:pPr>
        </w:p>
      </w:tc>
      <w:tc>
        <w:tcPr>
          <w:tcW w:w="5156" w:type="dxa"/>
        </w:tcPr>
        <w:p w14:paraId="19A79705" w14:textId="77777777" w:rsidR="00704845" w:rsidRDefault="00470BD6" w:rsidP="0047126E">
          <w:pPr>
            <w:framePr w:w="3873" w:h="2625" w:hRule="exact" w:wrap="around" w:vAnchor="page" w:hAnchor="page" w:x="6323" w:y="1"/>
          </w:pPr>
          <w:r>
            <w:rPr>
              <w:noProof/>
              <w:lang w:val="en-US" w:eastAsia="en-US"/>
            </w:rPr>
            <w:drawing>
              <wp:inline distT="0" distB="0" distL="0" distR="0" wp14:anchorId="3E616372" wp14:editId="3930D5FF">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D595CFA" w14:textId="77777777" w:rsidR="00483ECA" w:rsidRDefault="00483ECA" w:rsidP="00D037A9"/>
        <w:p w14:paraId="7850CB91" w14:textId="77777777" w:rsidR="005F2FA9" w:rsidRDefault="005F2FA9" w:rsidP="00082403"/>
      </w:tc>
    </w:tr>
  </w:tbl>
  <w:p w14:paraId="3054C2E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2F73C5" w14:paraId="2D1427FE" w14:textId="77777777" w:rsidTr="0008539E">
      <w:trPr>
        <w:trHeight w:hRule="exact" w:val="572"/>
      </w:trPr>
      <w:tc>
        <w:tcPr>
          <w:tcW w:w="7520" w:type="dxa"/>
        </w:tcPr>
        <w:p w14:paraId="3EC52B1F" w14:textId="77777777" w:rsidR="00527BD4" w:rsidRPr="00963440" w:rsidRDefault="00470BD6" w:rsidP="003B6D32">
          <w:pPr>
            <w:pStyle w:val="Huisstijl-Adres"/>
            <w:spacing w:after="0"/>
          </w:pPr>
          <w:r w:rsidRPr="009E3B07">
            <w:t>&gt;Retouradres </w:t>
          </w:r>
          <w:r>
            <w:t>Postbus 16375 2500 BJ Den Haag</w:t>
          </w:r>
          <w:r w:rsidRPr="009E3B07">
            <w:t xml:space="preserve"> </w:t>
          </w:r>
        </w:p>
      </w:tc>
    </w:tr>
    <w:tr w:rsidR="002F73C5" w14:paraId="688DFADA" w14:textId="77777777" w:rsidTr="00E776C6">
      <w:trPr>
        <w:cantSplit/>
        <w:trHeight w:hRule="exact" w:val="238"/>
      </w:trPr>
      <w:tc>
        <w:tcPr>
          <w:tcW w:w="7520" w:type="dxa"/>
        </w:tcPr>
        <w:p w14:paraId="794F0C0B" w14:textId="77777777" w:rsidR="00093ABC" w:rsidRPr="00963440" w:rsidRDefault="00093ABC" w:rsidP="00963440"/>
      </w:tc>
    </w:tr>
    <w:tr w:rsidR="002F73C5" w14:paraId="310F4481" w14:textId="77777777" w:rsidTr="00E776C6">
      <w:trPr>
        <w:cantSplit/>
        <w:trHeight w:hRule="exact" w:val="1520"/>
      </w:trPr>
      <w:tc>
        <w:tcPr>
          <w:tcW w:w="7520" w:type="dxa"/>
        </w:tcPr>
        <w:p w14:paraId="29DD7CF3" w14:textId="77777777" w:rsidR="00A604D3" w:rsidRPr="00963440" w:rsidRDefault="00A604D3" w:rsidP="003B6D32"/>
      </w:tc>
    </w:tr>
    <w:tr w:rsidR="002F73C5" w14:paraId="366E62FF" w14:textId="77777777" w:rsidTr="00E776C6">
      <w:trPr>
        <w:trHeight w:hRule="exact" w:val="1077"/>
      </w:trPr>
      <w:tc>
        <w:tcPr>
          <w:tcW w:w="7520" w:type="dxa"/>
        </w:tcPr>
        <w:p w14:paraId="31C3D49E" w14:textId="77777777" w:rsidR="00596D5A" w:rsidRDefault="00596D5A" w:rsidP="00892BA5">
          <w:pPr>
            <w:tabs>
              <w:tab w:val="left" w:pos="740"/>
            </w:tabs>
            <w:autoSpaceDE w:val="0"/>
            <w:autoSpaceDN w:val="0"/>
            <w:adjustRightInd w:val="0"/>
            <w:rPr>
              <w:rFonts w:cs="Verdana"/>
              <w:szCs w:val="18"/>
            </w:rPr>
          </w:pPr>
        </w:p>
        <w:p w14:paraId="40C07D60" w14:textId="77777777" w:rsidR="00596D5A" w:rsidRDefault="00596D5A" w:rsidP="00596D5A">
          <w:pPr>
            <w:rPr>
              <w:rFonts w:cs="Verdana"/>
              <w:szCs w:val="18"/>
            </w:rPr>
          </w:pPr>
        </w:p>
        <w:p w14:paraId="3396ACC2" w14:textId="77777777" w:rsidR="00892BA5" w:rsidRPr="00596D5A" w:rsidRDefault="00470BD6" w:rsidP="00596D5A">
          <w:pPr>
            <w:tabs>
              <w:tab w:val="left" w:pos="4965"/>
            </w:tabs>
            <w:rPr>
              <w:rFonts w:cs="Verdana"/>
              <w:szCs w:val="18"/>
            </w:rPr>
          </w:pPr>
          <w:r>
            <w:rPr>
              <w:rFonts w:cs="Verdana"/>
              <w:szCs w:val="18"/>
            </w:rPr>
            <w:tab/>
          </w:r>
        </w:p>
      </w:tc>
    </w:tr>
  </w:tbl>
  <w:p w14:paraId="43D8A648" w14:textId="77777777" w:rsidR="006F273B" w:rsidRDefault="006F273B" w:rsidP="00BC4AE3">
    <w:pPr>
      <w:pStyle w:val="Koptekst"/>
    </w:pPr>
  </w:p>
  <w:p w14:paraId="696FE33B" w14:textId="77777777" w:rsidR="00153BD0" w:rsidRDefault="00153BD0" w:rsidP="00BC4AE3">
    <w:pPr>
      <w:pStyle w:val="Koptekst"/>
    </w:pPr>
  </w:p>
  <w:p w14:paraId="046D4ECA" w14:textId="77777777" w:rsidR="0044605E" w:rsidRDefault="0044605E" w:rsidP="00BC4AE3">
    <w:pPr>
      <w:pStyle w:val="Koptekst"/>
    </w:pPr>
  </w:p>
  <w:p w14:paraId="707454A0" w14:textId="77777777" w:rsidR="0044605E" w:rsidRDefault="0044605E" w:rsidP="00BC4AE3">
    <w:pPr>
      <w:pStyle w:val="Koptekst"/>
    </w:pPr>
  </w:p>
  <w:p w14:paraId="39DF75A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212D17A">
      <w:start w:val="1"/>
      <w:numFmt w:val="bullet"/>
      <w:pStyle w:val="Lijstopsomteken"/>
      <w:lvlText w:val="•"/>
      <w:lvlJc w:val="left"/>
      <w:pPr>
        <w:tabs>
          <w:tab w:val="num" w:pos="227"/>
        </w:tabs>
        <w:ind w:left="227" w:hanging="227"/>
      </w:pPr>
      <w:rPr>
        <w:rFonts w:ascii="Verdana" w:hAnsi="Verdana" w:hint="default"/>
        <w:sz w:val="18"/>
        <w:szCs w:val="18"/>
      </w:rPr>
    </w:lvl>
    <w:lvl w:ilvl="1" w:tplc="E1E24476" w:tentative="1">
      <w:start w:val="1"/>
      <w:numFmt w:val="bullet"/>
      <w:lvlText w:val="o"/>
      <w:lvlJc w:val="left"/>
      <w:pPr>
        <w:tabs>
          <w:tab w:val="num" w:pos="1440"/>
        </w:tabs>
        <w:ind w:left="1440" w:hanging="360"/>
      </w:pPr>
      <w:rPr>
        <w:rFonts w:ascii="Courier New" w:hAnsi="Courier New" w:cs="Courier New" w:hint="default"/>
      </w:rPr>
    </w:lvl>
    <w:lvl w:ilvl="2" w:tplc="C9263384" w:tentative="1">
      <w:start w:val="1"/>
      <w:numFmt w:val="bullet"/>
      <w:lvlText w:val=""/>
      <w:lvlJc w:val="left"/>
      <w:pPr>
        <w:tabs>
          <w:tab w:val="num" w:pos="2160"/>
        </w:tabs>
        <w:ind w:left="2160" w:hanging="360"/>
      </w:pPr>
      <w:rPr>
        <w:rFonts w:ascii="Wingdings" w:hAnsi="Wingdings" w:hint="default"/>
      </w:rPr>
    </w:lvl>
    <w:lvl w:ilvl="3" w:tplc="9CF00B88" w:tentative="1">
      <w:start w:val="1"/>
      <w:numFmt w:val="bullet"/>
      <w:lvlText w:val=""/>
      <w:lvlJc w:val="left"/>
      <w:pPr>
        <w:tabs>
          <w:tab w:val="num" w:pos="2880"/>
        </w:tabs>
        <w:ind w:left="2880" w:hanging="360"/>
      </w:pPr>
      <w:rPr>
        <w:rFonts w:ascii="Symbol" w:hAnsi="Symbol" w:hint="default"/>
      </w:rPr>
    </w:lvl>
    <w:lvl w:ilvl="4" w:tplc="B28059F4" w:tentative="1">
      <w:start w:val="1"/>
      <w:numFmt w:val="bullet"/>
      <w:lvlText w:val="o"/>
      <w:lvlJc w:val="left"/>
      <w:pPr>
        <w:tabs>
          <w:tab w:val="num" w:pos="3600"/>
        </w:tabs>
        <w:ind w:left="3600" w:hanging="360"/>
      </w:pPr>
      <w:rPr>
        <w:rFonts w:ascii="Courier New" w:hAnsi="Courier New" w:cs="Courier New" w:hint="default"/>
      </w:rPr>
    </w:lvl>
    <w:lvl w:ilvl="5" w:tplc="4FA4BD8A" w:tentative="1">
      <w:start w:val="1"/>
      <w:numFmt w:val="bullet"/>
      <w:lvlText w:val=""/>
      <w:lvlJc w:val="left"/>
      <w:pPr>
        <w:tabs>
          <w:tab w:val="num" w:pos="4320"/>
        </w:tabs>
        <w:ind w:left="4320" w:hanging="360"/>
      </w:pPr>
      <w:rPr>
        <w:rFonts w:ascii="Wingdings" w:hAnsi="Wingdings" w:hint="default"/>
      </w:rPr>
    </w:lvl>
    <w:lvl w:ilvl="6" w:tplc="E2E8A21C" w:tentative="1">
      <w:start w:val="1"/>
      <w:numFmt w:val="bullet"/>
      <w:lvlText w:val=""/>
      <w:lvlJc w:val="left"/>
      <w:pPr>
        <w:tabs>
          <w:tab w:val="num" w:pos="5040"/>
        </w:tabs>
        <w:ind w:left="5040" w:hanging="360"/>
      </w:pPr>
      <w:rPr>
        <w:rFonts w:ascii="Symbol" w:hAnsi="Symbol" w:hint="default"/>
      </w:rPr>
    </w:lvl>
    <w:lvl w:ilvl="7" w:tplc="74E636CE" w:tentative="1">
      <w:start w:val="1"/>
      <w:numFmt w:val="bullet"/>
      <w:lvlText w:val="o"/>
      <w:lvlJc w:val="left"/>
      <w:pPr>
        <w:tabs>
          <w:tab w:val="num" w:pos="5760"/>
        </w:tabs>
        <w:ind w:left="5760" w:hanging="360"/>
      </w:pPr>
      <w:rPr>
        <w:rFonts w:ascii="Courier New" w:hAnsi="Courier New" w:cs="Courier New" w:hint="default"/>
      </w:rPr>
    </w:lvl>
    <w:lvl w:ilvl="8" w:tplc="F70AD0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8D811B0">
      <w:start w:val="1"/>
      <w:numFmt w:val="bullet"/>
      <w:pStyle w:val="Lijstopsomteken2"/>
      <w:lvlText w:val="–"/>
      <w:lvlJc w:val="left"/>
      <w:pPr>
        <w:tabs>
          <w:tab w:val="num" w:pos="227"/>
        </w:tabs>
        <w:ind w:left="227" w:firstLine="0"/>
      </w:pPr>
      <w:rPr>
        <w:rFonts w:ascii="Verdana" w:hAnsi="Verdana" w:hint="default"/>
      </w:rPr>
    </w:lvl>
    <w:lvl w:ilvl="1" w:tplc="06C8A51C" w:tentative="1">
      <w:start w:val="1"/>
      <w:numFmt w:val="bullet"/>
      <w:lvlText w:val="o"/>
      <w:lvlJc w:val="left"/>
      <w:pPr>
        <w:tabs>
          <w:tab w:val="num" w:pos="1440"/>
        </w:tabs>
        <w:ind w:left="1440" w:hanging="360"/>
      </w:pPr>
      <w:rPr>
        <w:rFonts w:ascii="Courier New" w:hAnsi="Courier New" w:cs="Courier New" w:hint="default"/>
      </w:rPr>
    </w:lvl>
    <w:lvl w:ilvl="2" w:tplc="932EC45C" w:tentative="1">
      <w:start w:val="1"/>
      <w:numFmt w:val="bullet"/>
      <w:lvlText w:val=""/>
      <w:lvlJc w:val="left"/>
      <w:pPr>
        <w:tabs>
          <w:tab w:val="num" w:pos="2160"/>
        </w:tabs>
        <w:ind w:left="2160" w:hanging="360"/>
      </w:pPr>
      <w:rPr>
        <w:rFonts w:ascii="Wingdings" w:hAnsi="Wingdings" w:hint="default"/>
      </w:rPr>
    </w:lvl>
    <w:lvl w:ilvl="3" w:tplc="B322C5C4" w:tentative="1">
      <w:start w:val="1"/>
      <w:numFmt w:val="bullet"/>
      <w:lvlText w:val=""/>
      <w:lvlJc w:val="left"/>
      <w:pPr>
        <w:tabs>
          <w:tab w:val="num" w:pos="2880"/>
        </w:tabs>
        <w:ind w:left="2880" w:hanging="360"/>
      </w:pPr>
      <w:rPr>
        <w:rFonts w:ascii="Symbol" w:hAnsi="Symbol" w:hint="default"/>
      </w:rPr>
    </w:lvl>
    <w:lvl w:ilvl="4" w:tplc="7724407C" w:tentative="1">
      <w:start w:val="1"/>
      <w:numFmt w:val="bullet"/>
      <w:lvlText w:val="o"/>
      <w:lvlJc w:val="left"/>
      <w:pPr>
        <w:tabs>
          <w:tab w:val="num" w:pos="3600"/>
        </w:tabs>
        <w:ind w:left="3600" w:hanging="360"/>
      </w:pPr>
      <w:rPr>
        <w:rFonts w:ascii="Courier New" w:hAnsi="Courier New" w:cs="Courier New" w:hint="default"/>
      </w:rPr>
    </w:lvl>
    <w:lvl w:ilvl="5" w:tplc="2F6EE5EC" w:tentative="1">
      <w:start w:val="1"/>
      <w:numFmt w:val="bullet"/>
      <w:lvlText w:val=""/>
      <w:lvlJc w:val="left"/>
      <w:pPr>
        <w:tabs>
          <w:tab w:val="num" w:pos="4320"/>
        </w:tabs>
        <w:ind w:left="4320" w:hanging="360"/>
      </w:pPr>
      <w:rPr>
        <w:rFonts w:ascii="Wingdings" w:hAnsi="Wingdings" w:hint="default"/>
      </w:rPr>
    </w:lvl>
    <w:lvl w:ilvl="6" w:tplc="22EAEAC4" w:tentative="1">
      <w:start w:val="1"/>
      <w:numFmt w:val="bullet"/>
      <w:lvlText w:val=""/>
      <w:lvlJc w:val="left"/>
      <w:pPr>
        <w:tabs>
          <w:tab w:val="num" w:pos="5040"/>
        </w:tabs>
        <w:ind w:left="5040" w:hanging="360"/>
      </w:pPr>
      <w:rPr>
        <w:rFonts w:ascii="Symbol" w:hAnsi="Symbol" w:hint="default"/>
      </w:rPr>
    </w:lvl>
    <w:lvl w:ilvl="7" w:tplc="EF34435A" w:tentative="1">
      <w:start w:val="1"/>
      <w:numFmt w:val="bullet"/>
      <w:lvlText w:val="o"/>
      <w:lvlJc w:val="left"/>
      <w:pPr>
        <w:tabs>
          <w:tab w:val="num" w:pos="5760"/>
        </w:tabs>
        <w:ind w:left="5760" w:hanging="360"/>
      </w:pPr>
      <w:rPr>
        <w:rFonts w:ascii="Courier New" w:hAnsi="Courier New" w:cs="Courier New" w:hint="default"/>
      </w:rPr>
    </w:lvl>
    <w:lvl w:ilvl="8" w:tplc="5B1EE64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87706447">
    <w:abstractNumId w:val="10"/>
  </w:num>
  <w:num w:numId="2" w16cid:durableId="1930039473">
    <w:abstractNumId w:val="7"/>
  </w:num>
  <w:num w:numId="3" w16cid:durableId="1083531666">
    <w:abstractNumId w:val="6"/>
  </w:num>
  <w:num w:numId="4" w16cid:durableId="2063677936">
    <w:abstractNumId w:val="5"/>
  </w:num>
  <w:num w:numId="5" w16cid:durableId="1347443866">
    <w:abstractNumId w:val="4"/>
  </w:num>
  <w:num w:numId="6" w16cid:durableId="1123812280">
    <w:abstractNumId w:val="8"/>
  </w:num>
  <w:num w:numId="7" w16cid:durableId="930939281">
    <w:abstractNumId w:val="3"/>
  </w:num>
  <w:num w:numId="8" w16cid:durableId="2041391038">
    <w:abstractNumId w:val="2"/>
  </w:num>
  <w:num w:numId="9" w16cid:durableId="1210416470">
    <w:abstractNumId w:val="1"/>
  </w:num>
  <w:num w:numId="10" w16cid:durableId="1154025891">
    <w:abstractNumId w:val="0"/>
  </w:num>
  <w:num w:numId="11" w16cid:durableId="653679393">
    <w:abstractNumId w:val="9"/>
  </w:num>
  <w:num w:numId="12" w16cid:durableId="789319890">
    <w:abstractNumId w:val="11"/>
  </w:num>
  <w:num w:numId="13" w16cid:durableId="316807477">
    <w:abstractNumId w:val="13"/>
  </w:num>
  <w:num w:numId="14" w16cid:durableId="1921132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6C65"/>
    <w:rsid w:val="000B7281"/>
    <w:rsid w:val="000B7FAB"/>
    <w:rsid w:val="000C104C"/>
    <w:rsid w:val="000C1BA1"/>
    <w:rsid w:val="000C3EA9"/>
    <w:rsid w:val="000C4A32"/>
    <w:rsid w:val="000C65BB"/>
    <w:rsid w:val="000C7119"/>
    <w:rsid w:val="000D0225"/>
    <w:rsid w:val="000D4B57"/>
    <w:rsid w:val="000D6399"/>
    <w:rsid w:val="000E560E"/>
    <w:rsid w:val="000E5886"/>
    <w:rsid w:val="000E60A0"/>
    <w:rsid w:val="000E7895"/>
    <w:rsid w:val="000E7D9D"/>
    <w:rsid w:val="000F161D"/>
    <w:rsid w:val="000F1B4E"/>
    <w:rsid w:val="000F1FFF"/>
    <w:rsid w:val="00100203"/>
    <w:rsid w:val="00104B4D"/>
    <w:rsid w:val="00113BA4"/>
    <w:rsid w:val="001171EC"/>
    <w:rsid w:val="001177B4"/>
    <w:rsid w:val="00122CF9"/>
    <w:rsid w:val="00123704"/>
    <w:rsid w:val="001270C7"/>
    <w:rsid w:val="00132540"/>
    <w:rsid w:val="00134100"/>
    <w:rsid w:val="0013606A"/>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86AC2"/>
    <w:rsid w:val="00194A00"/>
    <w:rsid w:val="00196B8B"/>
    <w:rsid w:val="001A0BFA"/>
    <w:rsid w:val="001A1608"/>
    <w:rsid w:val="001A2BEA"/>
    <w:rsid w:val="001A325F"/>
    <w:rsid w:val="001A6D93"/>
    <w:rsid w:val="001B2BBA"/>
    <w:rsid w:val="001B35FA"/>
    <w:rsid w:val="001C006F"/>
    <w:rsid w:val="001C32EC"/>
    <w:rsid w:val="001C38BD"/>
    <w:rsid w:val="001C4D5A"/>
    <w:rsid w:val="001C6C54"/>
    <w:rsid w:val="001D57B7"/>
    <w:rsid w:val="001E0256"/>
    <w:rsid w:val="001E34C6"/>
    <w:rsid w:val="001E5581"/>
    <w:rsid w:val="001F106D"/>
    <w:rsid w:val="001F3C70"/>
    <w:rsid w:val="00200D88"/>
    <w:rsid w:val="00201C09"/>
    <w:rsid w:val="00201F68"/>
    <w:rsid w:val="00210BA3"/>
    <w:rsid w:val="00212F2A"/>
    <w:rsid w:val="00213B84"/>
    <w:rsid w:val="00214F2B"/>
    <w:rsid w:val="00215D8B"/>
    <w:rsid w:val="00217880"/>
    <w:rsid w:val="00222D66"/>
    <w:rsid w:val="0022441A"/>
    <w:rsid w:val="00224A8A"/>
    <w:rsid w:val="002309A8"/>
    <w:rsid w:val="002331EE"/>
    <w:rsid w:val="00236CFE"/>
    <w:rsid w:val="002428E3"/>
    <w:rsid w:val="0024430A"/>
    <w:rsid w:val="00245FF7"/>
    <w:rsid w:val="00253B65"/>
    <w:rsid w:val="0026060B"/>
    <w:rsid w:val="00260BAF"/>
    <w:rsid w:val="002610A6"/>
    <w:rsid w:val="00263FD6"/>
    <w:rsid w:val="002650F7"/>
    <w:rsid w:val="0026686B"/>
    <w:rsid w:val="00273F3B"/>
    <w:rsid w:val="002741CB"/>
    <w:rsid w:val="00274DB7"/>
    <w:rsid w:val="00275984"/>
    <w:rsid w:val="00276199"/>
    <w:rsid w:val="002768F3"/>
    <w:rsid w:val="00276CCF"/>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3C5"/>
    <w:rsid w:val="002F7ABD"/>
    <w:rsid w:val="00305AF1"/>
    <w:rsid w:val="00307B3C"/>
    <w:rsid w:val="00310718"/>
    <w:rsid w:val="00310EF2"/>
    <w:rsid w:val="003115A6"/>
    <w:rsid w:val="00312597"/>
    <w:rsid w:val="00321F15"/>
    <w:rsid w:val="00322836"/>
    <w:rsid w:val="00334154"/>
    <w:rsid w:val="003341D0"/>
    <w:rsid w:val="003372C4"/>
    <w:rsid w:val="00337687"/>
    <w:rsid w:val="00341FA0"/>
    <w:rsid w:val="00342374"/>
    <w:rsid w:val="00344F3D"/>
    <w:rsid w:val="00345299"/>
    <w:rsid w:val="00347221"/>
    <w:rsid w:val="00351A8D"/>
    <w:rsid w:val="003526BB"/>
    <w:rsid w:val="00352BCF"/>
    <w:rsid w:val="00353932"/>
    <w:rsid w:val="0035464B"/>
    <w:rsid w:val="00355E8A"/>
    <w:rsid w:val="00361A56"/>
    <w:rsid w:val="0036252A"/>
    <w:rsid w:val="00364D9D"/>
    <w:rsid w:val="00367079"/>
    <w:rsid w:val="00371048"/>
    <w:rsid w:val="0037396C"/>
    <w:rsid w:val="0037421D"/>
    <w:rsid w:val="00376093"/>
    <w:rsid w:val="0037715E"/>
    <w:rsid w:val="00383DA1"/>
    <w:rsid w:val="00385F30"/>
    <w:rsid w:val="00387600"/>
    <w:rsid w:val="00393696"/>
    <w:rsid w:val="00393963"/>
    <w:rsid w:val="00393C4F"/>
    <w:rsid w:val="00395575"/>
    <w:rsid w:val="00395672"/>
    <w:rsid w:val="003A06C8"/>
    <w:rsid w:val="003A0D7C"/>
    <w:rsid w:val="003A2A71"/>
    <w:rsid w:val="003A7160"/>
    <w:rsid w:val="003B0155"/>
    <w:rsid w:val="003B4551"/>
    <w:rsid w:val="003B528D"/>
    <w:rsid w:val="003B6D32"/>
    <w:rsid w:val="003B7EE7"/>
    <w:rsid w:val="003C2CCB"/>
    <w:rsid w:val="003C4A1C"/>
    <w:rsid w:val="003C5BCB"/>
    <w:rsid w:val="003D39EC"/>
    <w:rsid w:val="003D40EA"/>
    <w:rsid w:val="003D4D8F"/>
    <w:rsid w:val="003E2ABA"/>
    <w:rsid w:val="003E3DD5"/>
    <w:rsid w:val="003F07C6"/>
    <w:rsid w:val="003F1F6B"/>
    <w:rsid w:val="003F3757"/>
    <w:rsid w:val="003F44B7"/>
    <w:rsid w:val="003F573F"/>
    <w:rsid w:val="004008E9"/>
    <w:rsid w:val="00407991"/>
    <w:rsid w:val="0041019E"/>
    <w:rsid w:val="00413D48"/>
    <w:rsid w:val="00424A60"/>
    <w:rsid w:val="0043325B"/>
    <w:rsid w:val="00434500"/>
    <w:rsid w:val="00441AC2"/>
    <w:rsid w:val="0044249B"/>
    <w:rsid w:val="004425A7"/>
    <w:rsid w:val="0044605E"/>
    <w:rsid w:val="0045023C"/>
    <w:rsid w:val="00451A5B"/>
    <w:rsid w:val="00452BCD"/>
    <w:rsid w:val="00452CEA"/>
    <w:rsid w:val="00463703"/>
    <w:rsid w:val="00463A63"/>
    <w:rsid w:val="00465B52"/>
    <w:rsid w:val="0046708E"/>
    <w:rsid w:val="00467D61"/>
    <w:rsid w:val="00470BD6"/>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10A0"/>
    <w:rsid w:val="004F2483"/>
    <w:rsid w:val="004F410D"/>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70957"/>
    <w:rsid w:val="00573041"/>
    <w:rsid w:val="00575B80"/>
    <w:rsid w:val="00577559"/>
    <w:rsid w:val="005819CE"/>
    <w:rsid w:val="0058298D"/>
    <w:rsid w:val="00586F4E"/>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E7FDF"/>
    <w:rsid w:val="005F0738"/>
    <w:rsid w:val="005F2FA9"/>
    <w:rsid w:val="005F62D3"/>
    <w:rsid w:val="005F6D11"/>
    <w:rsid w:val="00600CF0"/>
    <w:rsid w:val="006048F4"/>
    <w:rsid w:val="0060546B"/>
    <w:rsid w:val="00605997"/>
    <w:rsid w:val="0060660A"/>
    <w:rsid w:val="00610A24"/>
    <w:rsid w:val="00613B1D"/>
    <w:rsid w:val="00617311"/>
    <w:rsid w:val="00617A44"/>
    <w:rsid w:val="006202B6"/>
    <w:rsid w:val="00623CB2"/>
    <w:rsid w:val="00625CD0"/>
    <w:rsid w:val="0062627D"/>
    <w:rsid w:val="00627432"/>
    <w:rsid w:val="00634932"/>
    <w:rsid w:val="00635031"/>
    <w:rsid w:val="00636218"/>
    <w:rsid w:val="0064192A"/>
    <w:rsid w:val="00642768"/>
    <w:rsid w:val="006448E4"/>
    <w:rsid w:val="00645414"/>
    <w:rsid w:val="00650C9D"/>
    <w:rsid w:val="0065244E"/>
    <w:rsid w:val="0065299D"/>
    <w:rsid w:val="006534D0"/>
    <w:rsid w:val="00653606"/>
    <w:rsid w:val="006610E9"/>
    <w:rsid w:val="00661591"/>
    <w:rsid w:val="00662A78"/>
    <w:rsid w:val="00663187"/>
    <w:rsid w:val="0066632F"/>
    <w:rsid w:val="00674A89"/>
    <w:rsid w:val="00674F3D"/>
    <w:rsid w:val="00682E02"/>
    <w:rsid w:val="00685545"/>
    <w:rsid w:val="00685B7C"/>
    <w:rsid w:val="006864B3"/>
    <w:rsid w:val="00692BA9"/>
    <w:rsid w:val="00692C30"/>
    <w:rsid w:val="00692D64"/>
    <w:rsid w:val="00697943"/>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0B"/>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B3E"/>
    <w:rsid w:val="00721D2E"/>
    <w:rsid w:val="00721E75"/>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3A63"/>
    <w:rsid w:val="00764585"/>
    <w:rsid w:val="007661C9"/>
    <w:rsid w:val="00767E93"/>
    <w:rsid w:val="00767FEF"/>
    <w:rsid w:val="007709EF"/>
    <w:rsid w:val="00783559"/>
    <w:rsid w:val="007846ED"/>
    <w:rsid w:val="00785C3B"/>
    <w:rsid w:val="007860CD"/>
    <w:rsid w:val="00797AA5"/>
    <w:rsid w:val="007A26BD"/>
    <w:rsid w:val="007A4105"/>
    <w:rsid w:val="007A4F0E"/>
    <w:rsid w:val="007A514C"/>
    <w:rsid w:val="007B0D8E"/>
    <w:rsid w:val="007B4503"/>
    <w:rsid w:val="007C03C9"/>
    <w:rsid w:val="007C16D8"/>
    <w:rsid w:val="007C406E"/>
    <w:rsid w:val="007C5183"/>
    <w:rsid w:val="007C5850"/>
    <w:rsid w:val="007C7573"/>
    <w:rsid w:val="007E14E4"/>
    <w:rsid w:val="007E2B20"/>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EC5"/>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10B"/>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0686"/>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148C"/>
    <w:rsid w:val="009528B2"/>
    <w:rsid w:val="009607C4"/>
    <w:rsid w:val="00963440"/>
    <w:rsid w:val="0096405C"/>
    <w:rsid w:val="009716D8"/>
    <w:rsid w:val="009718F9"/>
    <w:rsid w:val="009724E4"/>
    <w:rsid w:val="00972FB9"/>
    <w:rsid w:val="00973EDD"/>
    <w:rsid w:val="00975112"/>
    <w:rsid w:val="009812EB"/>
    <w:rsid w:val="00981768"/>
    <w:rsid w:val="009838BB"/>
    <w:rsid w:val="00983E8F"/>
    <w:rsid w:val="00992338"/>
    <w:rsid w:val="00994FDA"/>
    <w:rsid w:val="00996E31"/>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9F72AB"/>
    <w:rsid w:val="00A056DE"/>
    <w:rsid w:val="00A0678A"/>
    <w:rsid w:val="00A1289E"/>
    <w:rsid w:val="00A128AD"/>
    <w:rsid w:val="00A20730"/>
    <w:rsid w:val="00A21E76"/>
    <w:rsid w:val="00A23BC8"/>
    <w:rsid w:val="00A2531F"/>
    <w:rsid w:val="00A30E68"/>
    <w:rsid w:val="00A31933"/>
    <w:rsid w:val="00A342D2"/>
    <w:rsid w:val="00A34AA0"/>
    <w:rsid w:val="00A41FE2"/>
    <w:rsid w:val="00A46FEF"/>
    <w:rsid w:val="00A47948"/>
    <w:rsid w:val="00A50CF6"/>
    <w:rsid w:val="00A5602A"/>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4E77"/>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1C5E"/>
    <w:rsid w:val="00B85A66"/>
    <w:rsid w:val="00B85ED4"/>
    <w:rsid w:val="00B91CFC"/>
    <w:rsid w:val="00B93893"/>
    <w:rsid w:val="00B96D53"/>
    <w:rsid w:val="00B97825"/>
    <w:rsid w:val="00BA7E0A"/>
    <w:rsid w:val="00BB61B0"/>
    <w:rsid w:val="00BC0D9E"/>
    <w:rsid w:val="00BC3B53"/>
    <w:rsid w:val="00BC3B96"/>
    <w:rsid w:val="00BC4AE3"/>
    <w:rsid w:val="00BC5B28"/>
    <w:rsid w:val="00BC7264"/>
    <w:rsid w:val="00BD33B8"/>
    <w:rsid w:val="00BD59D9"/>
    <w:rsid w:val="00BE15AC"/>
    <w:rsid w:val="00BE17D4"/>
    <w:rsid w:val="00BE3F88"/>
    <w:rsid w:val="00BE4756"/>
    <w:rsid w:val="00BE5ED9"/>
    <w:rsid w:val="00BE7B41"/>
    <w:rsid w:val="00BF4427"/>
    <w:rsid w:val="00BF46B6"/>
    <w:rsid w:val="00BF5675"/>
    <w:rsid w:val="00C127CC"/>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E87"/>
    <w:rsid w:val="00C5258E"/>
    <w:rsid w:val="00C53BD7"/>
    <w:rsid w:val="00C54BBA"/>
    <w:rsid w:val="00C55923"/>
    <w:rsid w:val="00C619A7"/>
    <w:rsid w:val="00C64E34"/>
    <w:rsid w:val="00C6545E"/>
    <w:rsid w:val="00C67B70"/>
    <w:rsid w:val="00C7097A"/>
    <w:rsid w:val="00C717F9"/>
    <w:rsid w:val="00C736E8"/>
    <w:rsid w:val="00C73D5F"/>
    <w:rsid w:val="00C93490"/>
    <w:rsid w:val="00C965EF"/>
    <w:rsid w:val="00C97C80"/>
    <w:rsid w:val="00CA1D00"/>
    <w:rsid w:val="00CA47D3"/>
    <w:rsid w:val="00CA48EF"/>
    <w:rsid w:val="00CA6288"/>
    <w:rsid w:val="00CA6533"/>
    <w:rsid w:val="00CA6A25"/>
    <w:rsid w:val="00CA6A3F"/>
    <w:rsid w:val="00CA7C99"/>
    <w:rsid w:val="00CC15DE"/>
    <w:rsid w:val="00CC6290"/>
    <w:rsid w:val="00CD233D"/>
    <w:rsid w:val="00CD362D"/>
    <w:rsid w:val="00CE101D"/>
    <w:rsid w:val="00CE1992"/>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B7376"/>
    <w:rsid w:val="00DC18F3"/>
    <w:rsid w:val="00DC2443"/>
    <w:rsid w:val="00DC5450"/>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6A"/>
    <w:rsid w:val="00E35CF4"/>
    <w:rsid w:val="00E3731D"/>
    <w:rsid w:val="00E37811"/>
    <w:rsid w:val="00E41430"/>
    <w:rsid w:val="00E51469"/>
    <w:rsid w:val="00E54114"/>
    <w:rsid w:val="00E57A2C"/>
    <w:rsid w:val="00E62709"/>
    <w:rsid w:val="00E634E3"/>
    <w:rsid w:val="00E717C4"/>
    <w:rsid w:val="00E74D10"/>
    <w:rsid w:val="00E7500B"/>
    <w:rsid w:val="00E776C6"/>
    <w:rsid w:val="00E77F89"/>
    <w:rsid w:val="00E80E71"/>
    <w:rsid w:val="00E81589"/>
    <w:rsid w:val="00E850D3"/>
    <w:rsid w:val="00E853D6"/>
    <w:rsid w:val="00E8544F"/>
    <w:rsid w:val="00E876B9"/>
    <w:rsid w:val="00E91B40"/>
    <w:rsid w:val="00E93891"/>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1345"/>
    <w:rsid w:val="00F036D0"/>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54FDD"/>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674B"/>
    <w:rsid w:val="00FB06ED"/>
    <w:rsid w:val="00FB0C2C"/>
    <w:rsid w:val="00FB3008"/>
    <w:rsid w:val="00FC08A4"/>
    <w:rsid w:val="00FC202F"/>
    <w:rsid w:val="00FC3165"/>
    <w:rsid w:val="00FC36AB"/>
    <w:rsid w:val="00FC4300"/>
    <w:rsid w:val="00FC7F66"/>
    <w:rsid w:val="00FD5776"/>
    <w:rsid w:val="00FD7F0D"/>
    <w:rsid w:val="00FE1CB6"/>
    <w:rsid w:val="00FE3A73"/>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154DB4"/>
  <w15:docId w15:val="{D360E3A2-7DCB-4367-BE69-55FE2C62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2331EE"/>
    <w:pPr>
      <w:spacing w:line="240" w:lineRule="auto"/>
    </w:pPr>
    <w:rPr>
      <w:sz w:val="20"/>
      <w:szCs w:val="20"/>
    </w:rPr>
  </w:style>
  <w:style w:type="character" w:customStyle="1" w:styleId="VoetnoottekstChar">
    <w:name w:val="Voetnoottekst Char"/>
    <w:basedOn w:val="Standaardalinea-lettertype"/>
    <w:link w:val="Voetnoottekst"/>
    <w:rsid w:val="002331EE"/>
    <w:rPr>
      <w:rFonts w:ascii="Verdana" w:hAnsi="Verdana"/>
      <w:lang w:val="nl-NL" w:eastAsia="nl-NL"/>
    </w:rPr>
  </w:style>
  <w:style w:type="character" w:styleId="Voetnootmarkering">
    <w:name w:val="footnote reference"/>
    <w:basedOn w:val="Standaardalinea-lettertype"/>
    <w:rsid w:val="002331EE"/>
    <w:rPr>
      <w:vertAlign w:val="superscript"/>
    </w:rPr>
  </w:style>
  <w:style w:type="character" w:styleId="Verwijzingopmerking">
    <w:name w:val="annotation reference"/>
    <w:basedOn w:val="Standaardalinea-lettertype"/>
    <w:rsid w:val="00E35C6A"/>
    <w:rPr>
      <w:sz w:val="16"/>
      <w:szCs w:val="16"/>
    </w:rPr>
  </w:style>
  <w:style w:type="paragraph" w:styleId="Tekstopmerking">
    <w:name w:val="annotation text"/>
    <w:basedOn w:val="Standaard"/>
    <w:link w:val="TekstopmerkingChar"/>
    <w:rsid w:val="00E35C6A"/>
    <w:pPr>
      <w:spacing w:line="240" w:lineRule="auto"/>
    </w:pPr>
    <w:rPr>
      <w:sz w:val="20"/>
      <w:szCs w:val="20"/>
    </w:rPr>
  </w:style>
  <w:style w:type="character" w:customStyle="1" w:styleId="TekstopmerkingChar">
    <w:name w:val="Tekst opmerking Char"/>
    <w:basedOn w:val="Standaardalinea-lettertype"/>
    <w:link w:val="Tekstopmerking"/>
    <w:rsid w:val="00E35C6A"/>
    <w:rPr>
      <w:rFonts w:ascii="Verdana" w:hAnsi="Verdana"/>
      <w:lang w:val="nl-NL" w:eastAsia="nl-NL"/>
    </w:rPr>
  </w:style>
  <w:style w:type="paragraph" w:styleId="Onderwerpvanopmerking">
    <w:name w:val="annotation subject"/>
    <w:basedOn w:val="Tekstopmerking"/>
    <w:next w:val="Tekstopmerking"/>
    <w:link w:val="OnderwerpvanopmerkingChar"/>
    <w:rsid w:val="00E35C6A"/>
    <w:rPr>
      <w:b/>
      <w:bCs/>
    </w:rPr>
  </w:style>
  <w:style w:type="character" w:customStyle="1" w:styleId="OnderwerpvanopmerkingChar">
    <w:name w:val="Onderwerp van opmerking Char"/>
    <w:basedOn w:val="TekstopmerkingChar"/>
    <w:link w:val="Onderwerpvanopmerking"/>
    <w:rsid w:val="00E35C6A"/>
    <w:rPr>
      <w:rFonts w:ascii="Verdana" w:hAnsi="Verdana"/>
      <w:b/>
      <w:bCs/>
      <w:lang w:val="nl-NL" w:eastAsia="nl-NL"/>
    </w:rPr>
  </w:style>
  <w:style w:type="paragraph" w:styleId="Revisie">
    <w:name w:val="Revision"/>
    <w:hidden/>
    <w:uiPriority w:val="99"/>
    <w:semiHidden/>
    <w:rsid w:val="0043325B"/>
    <w:rPr>
      <w:rFonts w:ascii="Verdana" w:hAnsi="Verdana"/>
      <w:sz w:val="18"/>
      <w:szCs w:val="24"/>
      <w:lang w:val="nl-NL" w:eastAsia="nl-NL"/>
    </w:rPr>
  </w:style>
  <w:style w:type="paragraph" w:customStyle="1" w:styleId="CitoTekstletter">
    <w:name w:val="Cito_Tekstletter"/>
    <w:basedOn w:val="Standaard"/>
    <w:rsid w:val="00821EC5"/>
    <w:pPr>
      <w:tabs>
        <w:tab w:val="left" w:pos="2041"/>
        <w:tab w:val="left" w:pos="4082"/>
        <w:tab w:val="left" w:pos="6124"/>
      </w:tabs>
      <w:spacing w:line="255" w:lineRule="exact"/>
    </w:pPr>
    <w:rPr>
      <w:rFonts w:ascii="Arial" w:hAnsi="Arial"/>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395</ap:Words>
  <ap:Characters>2176</ap:Characters>
  <ap:DocSecurity>4</ap:DocSecurity>
  <ap:Lines>18</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2026-01-06T16:03:00.0000000Z</dcterms:created>
  <dcterms:modified xsi:type="dcterms:W3CDTF">2026-01-06T16:03:00.0000000Z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O206GIL</vt:lpwstr>
  </property>
  <property fmtid="{D5CDD505-2E9C-101B-9397-08002B2CF9AE}" pid="3" name="Author">
    <vt:lpwstr>O206GIL</vt:lpwstr>
  </property>
  <property fmtid="{D5CDD505-2E9C-101B-9397-08002B2CF9AE}" pid="4" name="cs_objectid">
    <vt:lpwstr>57884307</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Aanpassing overheidsaanbod doorstroomtoets i.v.m. verlaagd aantal inschrijvingen</vt:lpwstr>
  </property>
  <property fmtid="{D5CDD505-2E9C-101B-9397-08002B2CF9AE}" pid="8" name="ocw_directie">
    <vt:lpwstr>OPO/2</vt:lpwstr>
  </property>
  <property fmtid="{D5CDD505-2E9C-101B-9397-08002B2CF9AE}" pid="9" name="ocw_naw_adres">
    <vt:lpwstr/>
  </property>
  <property fmtid="{D5CDD505-2E9C-101B-9397-08002B2CF9AE}" pid="10" name="ocw_naw_huisnr">
    <vt:lpwstr/>
  </property>
  <property fmtid="{D5CDD505-2E9C-101B-9397-08002B2CF9AE}" pid="11" name="ocw_naw_naam">
    <vt:lpwstr>Postbus 20018</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O206GIL</vt:lpwstr>
  </property>
</Properties>
</file>