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562CF2" w14:paraId="70127839" w14:textId="2A8C6F4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7 januari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3C846EED">
            <w:pPr>
              <w:pStyle w:val="Voettekst"/>
            </w:pPr>
            <w:r>
              <w:t xml:space="preserve">Uitstelbericht Kamervragen over </w:t>
            </w:r>
            <w:r w:rsidRPr="00562CF2" w:rsidR="00562CF2">
              <w:t>het bericht dat de IND de komende jaren 70.000 naturalisaties per jaar verwacht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562CF2" w14:paraId="7B7E79E6" w14:textId="33B03001">
            <w:pPr>
              <w:pStyle w:val="referentiegegevens"/>
              <w:rPr>
                <w:sz w:val="18"/>
                <w:szCs w:val="24"/>
              </w:rPr>
            </w:pPr>
            <w:r w:rsidRPr="00562CF2">
              <w:t>7024086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562CF2" w:rsidR="00F20145" w:rsidP="00F20145" w:rsidRDefault="00562CF2" w14:paraId="0682E0CA" w14:textId="5A53B7D2">
            <w:pPr>
              <w:pStyle w:val="referentiegegevens"/>
              <w:rPr>
                <w:sz w:val="18"/>
                <w:szCs w:val="24"/>
              </w:rPr>
            </w:pPr>
            <w:r w:rsidRPr="00562CF2">
              <w:t>2025Z22301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09012862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562CF2" w:rsidR="00562CF2">
        <w:rPr>
          <w:rFonts w:cs="Utopia"/>
          <w:color w:val="000000"/>
        </w:rPr>
        <w:t>minister van Asiel en Migratie</w:t>
      </w:r>
      <w:r w:rsidRPr="00F20145">
        <w:rPr>
          <w:rFonts w:cs="Utopia"/>
          <w:color w:val="000000"/>
        </w:rPr>
        <w:t xml:space="preserve">, mede dat de schriftelijke vragen van </w:t>
      </w:r>
      <w:r w:rsidR="00562CF2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Pr="00562CF2" w:rsidR="00562CF2">
        <w:rPr>
          <w:rFonts w:cs="Utopia"/>
          <w:color w:val="000000"/>
        </w:rPr>
        <w:t>Vondeling (PVV)</w:t>
      </w:r>
      <w:r w:rsidRPr="00F20145">
        <w:rPr>
          <w:rFonts w:cs="Utopia"/>
          <w:color w:val="000000"/>
        </w:rPr>
        <w:t xml:space="preserve">, van uw Kamer aan de </w:t>
      </w:r>
      <w:r w:rsidR="00562CF2"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 xml:space="preserve"> over </w:t>
      </w:r>
      <w:r w:rsidRPr="00562CF2" w:rsidR="00562CF2">
        <w:rPr>
          <w:rFonts w:cs="Utopia"/>
          <w:color w:val="000000"/>
        </w:rPr>
        <w:t>het bericht dat de IND de komende jaren 70.000 naturalisaties per jaar verwacht.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562CF2">
        <w:rPr>
          <w:rFonts w:cs="Utopia"/>
          <w:color w:val="000000"/>
        </w:rPr>
        <w:t>17 december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1D4C6C33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562CF2"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562CF2" w14:paraId="7F59D051" w14:textId="3DA65200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mr. A.C.L. Rutte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CAD1D" w14:textId="77777777" w:rsidR="00A37799" w:rsidRDefault="00A37799">
      <w:r>
        <w:separator/>
      </w:r>
    </w:p>
    <w:p w14:paraId="6EE9FFFC" w14:textId="77777777" w:rsidR="00A37799" w:rsidRDefault="00A37799"/>
    <w:p w14:paraId="220E4735" w14:textId="77777777" w:rsidR="00A37799" w:rsidRDefault="00A37799"/>
    <w:p w14:paraId="18CE7C05" w14:textId="77777777" w:rsidR="00A37799" w:rsidRDefault="00A37799"/>
  </w:endnote>
  <w:endnote w:type="continuationSeparator" w:id="0">
    <w:p w14:paraId="61082BC4" w14:textId="77777777" w:rsidR="00A37799" w:rsidRDefault="00A37799">
      <w:r>
        <w:continuationSeparator/>
      </w:r>
    </w:p>
    <w:p w14:paraId="1183E382" w14:textId="77777777" w:rsidR="00A37799" w:rsidRDefault="00A37799"/>
    <w:p w14:paraId="0BBBBBE2" w14:textId="77777777" w:rsidR="00A37799" w:rsidRDefault="00A37799"/>
    <w:p w14:paraId="3C2395C8" w14:textId="77777777" w:rsidR="00A37799" w:rsidRDefault="00A37799"/>
  </w:endnote>
  <w:endnote w:type="continuationNotice" w:id="1">
    <w:p w14:paraId="7DE4D422" w14:textId="77777777" w:rsidR="00A37799" w:rsidRDefault="00A377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7E8FB" w14:textId="77777777" w:rsidR="00A37799" w:rsidRDefault="00A37799">
      <w:r>
        <w:separator/>
      </w:r>
    </w:p>
  </w:footnote>
  <w:footnote w:type="continuationSeparator" w:id="0">
    <w:p w14:paraId="2BC85306" w14:textId="77777777" w:rsidR="00A37799" w:rsidRDefault="00A37799">
      <w:r>
        <w:continuationSeparator/>
      </w:r>
    </w:p>
  </w:footnote>
  <w:footnote w:type="continuationNotice" w:id="1">
    <w:p w14:paraId="28EC2138" w14:textId="77777777" w:rsidR="00A37799" w:rsidRDefault="00A3779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6311965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287124116" name="Afbeelding 2871241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358034494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0291B0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62CF2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7D7928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7799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792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0E85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217</ap:Words>
  <ap:Characters>1197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2026-01-07T09:51:00.0000000Z</dcterms:created>
  <dcterms:modified xsi:type="dcterms:W3CDTF">2026-01-07T09:51:00.0000000Z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