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9E6" w:rsidP="007955F6" w:rsidRDefault="007239E6" w14:paraId="1A98D9D2" w14:textId="5B1B5F8E">
      <w:pPr>
        <w:rPr>
          <w:szCs w:val="18"/>
        </w:rPr>
      </w:pPr>
      <w:r>
        <w:rPr>
          <w:szCs w:val="18"/>
        </w:rPr>
        <w:t>Geachte Voorzitter,</w:t>
      </w:r>
    </w:p>
    <w:p w:rsidR="007239E6" w:rsidP="007955F6" w:rsidRDefault="007239E6" w14:paraId="2EAE3560" w14:textId="77777777">
      <w:pPr>
        <w:rPr>
          <w:szCs w:val="18"/>
        </w:rPr>
      </w:pPr>
    </w:p>
    <w:p w:rsidR="007955F6" w:rsidP="007955F6" w:rsidRDefault="007239E6" w14:paraId="6F370571" w14:textId="1E9E018D">
      <w:pPr>
        <w:rPr>
          <w:szCs w:val="18"/>
        </w:rPr>
      </w:pPr>
      <w:r>
        <w:rPr>
          <w:szCs w:val="18"/>
        </w:rPr>
        <w:t>O</w:t>
      </w:r>
      <w:r w:rsidR="000C5A7A">
        <w:rPr>
          <w:szCs w:val="18"/>
        </w:rPr>
        <w:t xml:space="preserve">p 17 december jl. heeft het </w:t>
      </w:r>
      <w:r w:rsidR="00FF133A">
        <w:rPr>
          <w:szCs w:val="18"/>
        </w:rPr>
        <w:t>li</w:t>
      </w:r>
      <w:r w:rsidR="000C5A7A">
        <w:rPr>
          <w:szCs w:val="18"/>
        </w:rPr>
        <w:t>d</w:t>
      </w:r>
      <w:r w:rsidR="00FF133A">
        <w:rPr>
          <w:szCs w:val="18"/>
        </w:rPr>
        <w:t xml:space="preserve"> C.A.M. van der Plas van de Boer</w:t>
      </w:r>
      <w:r w:rsidR="000C5A7A">
        <w:rPr>
          <w:szCs w:val="18"/>
        </w:rPr>
        <w:t xml:space="preserve"> </w:t>
      </w:r>
      <w:r w:rsidR="00FF133A">
        <w:rPr>
          <w:szCs w:val="18"/>
        </w:rPr>
        <w:t>Burger</w:t>
      </w:r>
      <w:r w:rsidR="000C5A7A">
        <w:rPr>
          <w:szCs w:val="18"/>
        </w:rPr>
        <w:t xml:space="preserve"> </w:t>
      </w:r>
      <w:r w:rsidR="00FF133A">
        <w:rPr>
          <w:szCs w:val="18"/>
        </w:rPr>
        <w:t xml:space="preserve">Beweging (BBB) </w:t>
      </w:r>
      <w:r w:rsidR="000C5A7A">
        <w:rPr>
          <w:szCs w:val="18"/>
        </w:rPr>
        <w:t xml:space="preserve">vragen gesteld </w:t>
      </w:r>
      <w:r w:rsidR="00FF133A">
        <w:rPr>
          <w:szCs w:val="18"/>
        </w:rPr>
        <w:t xml:space="preserve">over </w:t>
      </w:r>
      <w:r w:rsidRPr="006D0AFA" w:rsidR="006D0AFA">
        <w:rPr>
          <w:szCs w:val="18"/>
        </w:rPr>
        <w:t>het rapport 'Ontwikkeling van de bodemdiergemeenschap in de geulen van referentiegebied Rottum'</w:t>
      </w:r>
      <w:r w:rsidR="00FF133A">
        <w:rPr>
          <w:szCs w:val="18"/>
        </w:rPr>
        <w:t xml:space="preserve"> </w:t>
      </w:r>
      <w:r w:rsidR="006D0AFA">
        <w:rPr>
          <w:szCs w:val="18"/>
        </w:rPr>
        <w:t>(kenmerknummer</w:t>
      </w:r>
      <w:r>
        <w:rPr>
          <w:szCs w:val="18"/>
        </w:rPr>
        <w:t>:</w:t>
      </w:r>
      <w:r w:rsidR="00FF133A">
        <w:rPr>
          <w:szCs w:val="18"/>
        </w:rPr>
        <w:t xml:space="preserve"> </w:t>
      </w:r>
      <w:r w:rsidR="006D0AFA">
        <w:rPr>
          <w:szCs w:val="18"/>
        </w:rPr>
        <w:t>2025Z22312</w:t>
      </w:r>
      <w:r>
        <w:rPr>
          <w:szCs w:val="18"/>
        </w:rPr>
        <w:t>; ingezonden: 17 december 2025</w:t>
      </w:r>
      <w:r w:rsidR="006D0AFA">
        <w:rPr>
          <w:szCs w:val="18"/>
        </w:rPr>
        <w:t>)</w:t>
      </w:r>
      <w:r w:rsidR="000C5A7A">
        <w:rPr>
          <w:szCs w:val="18"/>
        </w:rPr>
        <w:t xml:space="preserve">. </w:t>
      </w:r>
      <w:bookmarkStart w:name="_Hlk218601835" w:id="0"/>
      <w:bookmarkStart w:name="_Hlk218601806" w:id="1"/>
      <w:r w:rsidR="000C5A7A">
        <w:rPr>
          <w:szCs w:val="18"/>
        </w:rPr>
        <w:t xml:space="preserve">De vragen </w:t>
      </w:r>
      <w:r w:rsidR="00F84E27">
        <w:rPr>
          <w:szCs w:val="18"/>
        </w:rPr>
        <w:t>kunnen</w:t>
      </w:r>
      <w:r w:rsidR="00FF133A">
        <w:rPr>
          <w:szCs w:val="18"/>
        </w:rPr>
        <w:t xml:space="preserve"> niet binnen de </w:t>
      </w:r>
      <w:r w:rsidR="000C5A7A">
        <w:rPr>
          <w:szCs w:val="18"/>
        </w:rPr>
        <w:t xml:space="preserve">gestelde </w:t>
      </w:r>
      <w:r w:rsidR="00FF133A">
        <w:rPr>
          <w:szCs w:val="18"/>
        </w:rPr>
        <w:t xml:space="preserve">termijn worden </w:t>
      </w:r>
      <w:r w:rsidR="00F84E27">
        <w:rPr>
          <w:szCs w:val="18"/>
        </w:rPr>
        <w:t>beantwoord</w:t>
      </w:r>
      <w:r w:rsidR="00FF133A">
        <w:rPr>
          <w:szCs w:val="18"/>
        </w:rPr>
        <w:t>.</w:t>
      </w:r>
      <w:bookmarkEnd w:id="0"/>
      <w:r w:rsidR="006D0AFA">
        <w:rPr>
          <w:szCs w:val="18"/>
        </w:rPr>
        <w:t xml:space="preserve"> </w:t>
      </w:r>
      <w:bookmarkEnd w:id="1"/>
      <w:r w:rsidR="006D0AFA">
        <w:rPr>
          <w:szCs w:val="18"/>
        </w:rPr>
        <w:t>De vragen betreffen het referentiegebied onder Rottum dat i</w:t>
      </w:r>
      <w:r w:rsidRPr="006D0AFA" w:rsidR="006D0AFA">
        <w:rPr>
          <w:szCs w:val="18"/>
        </w:rPr>
        <w:t>n het kader van trilaterale afspraken sinds 2005</w:t>
      </w:r>
      <w:r w:rsidR="006D0AFA">
        <w:rPr>
          <w:szCs w:val="18"/>
        </w:rPr>
        <w:t xml:space="preserve"> </w:t>
      </w:r>
      <w:r w:rsidRPr="006D0AFA" w:rsidR="006D0AFA">
        <w:rPr>
          <w:szCs w:val="18"/>
        </w:rPr>
        <w:t xml:space="preserve">is gesloten voor menselijke </w:t>
      </w:r>
      <w:proofErr w:type="spellStart"/>
      <w:r w:rsidRPr="006D0AFA" w:rsidR="006D0AFA">
        <w:rPr>
          <w:szCs w:val="18"/>
        </w:rPr>
        <w:t>bodemberoerende</w:t>
      </w:r>
      <w:proofErr w:type="spellEnd"/>
      <w:r w:rsidRPr="006D0AFA" w:rsidR="006D0AFA">
        <w:rPr>
          <w:szCs w:val="18"/>
        </w:rPr>
        <w:t xml:space="preserve"> activiteiten</w:t>
      </w:r>
      <w:r w:rsidR="006D0AFA">
        <w:rPr>
          <w:szCs w:val="18"/>
        </w:rPr>
        <w:t>.</w:t>
      </w:r>
      <w:r w:rsidR="004362D8">
        <w:rPr>
          <w:szCs w:val="18"/>
        </w:rPr>
        <w:t xml:space="preserve"> De beantwoording van een aantal </w:t>
      </w:r>
      <w:r w:rsidR="00FF133A">
        <w:rPr>
          <w:szCs w:val="18"/>
        </w:rPr>
        <w:t xml:space="preserve">van de gestelde </w:t>
      </w:r>
      <w:r w:rsidR="004362D8">
        <w:rPr>
          <w:szCs w:val="18"/>
        </w:rPr>
        <w:t xml:space="preserve">vragen vereist internationale afstemming. Die afstemming </w:t>
      </w:r>
      <w:r w:rsidR="00FF133A">
        <w:rPr>
          <w:szCs w:val="18"/>
        </w:rPr>
        <w:t>vraagt meer tijd dan de</w:t>
      </w:r>
      <w:r w:rsidR="004362D8">
        <w:rPr>
          <w:szCs w:val="18"/>
        </w:rPr>
        <w:t xml:space="preserve"> gebruikelijke beantwoordingstermijn. </w:t>
      </w:r>
      <w:r w:rsidR="00FF133A">
        <w:rPr>
          <w:szCs w:val="18"/>
        </w:rPr>
        <w:t>Ik zal uw Kamer zo spoedig mogelijk de antwoorden op de vragen doen toekomen.</w:t>
      </w:r>
    </w:p>
    <w:p w:rsidR="007A3CC4" w:rsidP="007A3CC4" w:rsidRDefault="007A3CC4" w14:paraId="2CD8BB16" w14:textId="77777777"/>
    <w:p w:rsidR="009850B1" w:rsidP="007F510A" w:rsidRDefault="009850B1" w14:paraId="7081FEB5" w14:textId="77777777">
      <w:pPr>
        <w:rPr>
          <w:szCs w:val="18"/>
        </w:rPr>
      </w:pPr>
    </w:p>
    <w:p w:rsidR="007239E6" w:rsidP="007F510A" w:rsidRDefault="007239E6" w14:paraId="39D80AC1" w14:textId="77777777">
      <w:pPr>
        <w:rPr>
          <w:szCs w:val="18"/>
        </w:rPr>
      </w:pPr>
    </w:p>
    <w:p w:rsidR="00426BC7" w:rsidP="007F510A" w:rsidRDefault="00426BC7" w14:paraId="46155360" w14:textId="77777777">
      <w:pPr>
        <w:rPr>
          <w:szCs w:val="18"/>
        </w:rPr>
      </w:pPr>
    </w:p>
    <w:p w:rsidR="00426BC7" w:rsidP="009850B1" w:rsidRDefault="00426BC7" w14:paraId="3B2C59D3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FF133A" w14:paraId="2F7EC63A" w14:textId="77777777">
      <w:pPr>
        <w:rPr>
          <w:szCs w:val="18"/>
        </w:rPr>
      </w:pPr>
      <w:r>
        <w:t>Jean Rummenie</w:t>
      </w:r>
    </w:p>
    <w:p w:rsidR="00426BC7" w:rsidP="00524FB4" w:rsidRDefault="00FF133A" w14:paraId="2D8758FE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AD6EAC" w:rsidP="00810C93" w:rsidRDefault="00AD6EAC" w14:paraId="275629C6" w14:textId="77777777"/>
    <w:p w:rsidR="00AD6EAC" w:rsidP="00810C93" w:rsidRDefault="00AD6EAC" w14:paraId="2F8D60BB" w14:textId="77777777"/>
    <w:p w:rsidR="00377C58" w:rsidP="00810C93" w:rsidRDefault="00377C58" w14:paraId="5DC4AA91" w14:textId="77777777"/>
    <w:p w:rsidR="009632E6" w:rsidP="00810C93" w:rsidRDefault="009632E6" w14:paraId="5CD06533" w14:textId="77777777"/>
    <w:p w:rsidR="009632E6" w:rsidP="00810C93" w:rsidRDefault="009632E6" w14:paraId="41C73E47" w14:textId="77777777"/>
    <w:p w:rsidR="009632E6" w:rsidP="00810C93" w:rsidRDefault="009632E6" w14:paraId="13AD0116" w14:textId="77777777"/>
    <w:p w:rsidR="009632E6" w:rsidP="00810C93" w:rsidRDefault="009632E6" w14:paraId="6F0F73EB" w14:textId="77777777"/>
    <w:p w:rsidR="009632E6" w:rsidP="00810C93" w:rsidRDefault="009632E6" w14:paraId="3EDEF0C9" w14:textId="77777777"/>
    <w:p w:rsidR="009632E6" w:rsidP="00810C93" w:rsidRDefault="009632E6" w14:paraId="09C836F3" w14:textId="77777777"/>
    <w:p w:rsidR="009632E6" w:rsidP="00810C93" w:rsidRDefault="009632E6" w14:paraId="60F0B947" w14:textId="77777777"/>
    <w:p w:rsidRPr="00426BC7" w:rsidR="00426BC7" w:rsidP="00524FB4" w:rsidRDefault="00426BC7" w14:paraId="357A68FF" w14:textId="5E4098D9">
      <w:pPr>
        <w:rPr>
          <w:rFonts w:cs="Arial"/>
          <w:color w:val="000000"/>
          <w:szCs w:val="18"/>
        </w:rPr>
      </w:pPr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A0E0" w14:textId="77777777" w:rsidR="00BC6F18" w:rsidRDefault="00BC6F18">
      <w:r>
        <w:separator/>
      </w:r>
    </w:p>
    <w:p w14:paraId="2FF76A66" w14:textId="77777777" w:rsidR="00BC6F18" w:rsidRDefault="00BC6F18"/>
  </w:endnote>
  <w:endnote w:type="continuationSeparator" w:id="0">
    <w:p w14:paraId="058849F3" w14:textId="77777777" w:rsidR="00BC6F18" w:rsidRDefault="00BC6F18">
      <w:r>
        <w:continuationSeparator/>
      </w:r>
    </w:p>
    <w:p w14:paraId="5889B2DD" w14:textId="77777777" w:rsidR="00BC6F18" w:rsidRDefault="00BC6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00F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D19C9" w14:paraId="7F94619D" w14:textId="77777777" w:rsidTr="00CA6A25">
      <w:trPr>
        <w:trHeight w:hRule="exact" w:val="240"/>
      </w:trPr>
      <w:tc>
        <w:tcPr>
          <w:tcW w:w="7601" w:type="dxa"/>
        </w:tcPr>
        <w:p w14:paraId="56A4476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7547EE0" w14:textId="6B5456D9" w:rsidR="00527BD4" w:rsidRPr="00645414" w:rsidRDefault="00FF133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7A71C92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D19C9" w14:paraId="70DE0734" w14:textId="77777777" w:rsidTr="00CA6A25">
      <w:trPr>
        <w:trHeight w:hRule="exact" w:val="240"/>
      </w:trPr>
      <w:tc>
        <w:tcPr>
          <w:tcW w:w="7601" w:type="dxa"/>
        </w:tcPr>
        <w:p w14:paraId="7CAAB69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C2BA176" w14:textId="3E32DBBD" w:rsidR="00527BD4" w:rsidRPr="00ED539E" w:rsidRDefault="00FF133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805419">
              <w:t>1</w:t>
            </w:r>
          </w:fldSimple>
        </w:p>
      </w:tc>
    </w:tr>
  </w:tbl>
  <w:p w14:paraId="10C73F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6E8EEF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EB51" w14:textId="77777777" w:rsidR="00BC6F18" w:rsidRDefault="00BC6F18">
      <w:r>
        <w:separator/>
      </w:r>
    </w:p>
    <w:p w14:paraId="2C5F6B8D" w14:textId="77777777" w:rsidR="00BC6F18" w:rsidRDefault="00BC6F18"/>
  </w:footnote>
  <w:footnote w:type="continuationSeparator" w:id="0">
    <w:p w14:paraId="1EAA93F6" w14:textId="77777777" w:rsidR="00BC6F18" w:rsidRDefault="00BC6F18">
      <w:r>
        <w:continuationSeparator/>
      </w:r>
    </w:p>
    <w:p w14:paraId="10FB124C" w14:textId="77777777" w:rsidR="00BC6F18" w:rsidRDefault="00BC6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D19C9" w14:paraId="2640AE67" w14:textId="77777777" w:rsidTr="00A50CF6">
      <w:tc>
        <w:tcPr>
          <w:tcW w:w="2156" w:type="dxa"/>
        </w:tcPr>
        <w:p w14:paraId="2723DF77" w14:textId="77777777" w:rsidR="00527BD4" w:rsidRPr="005819CE" w:rsidRDefault="00FF133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1D19C9" w14:paraId="3DC49E83" w14:textId="77777777" w:rsidTr="00A50CF6">
      <w:trPr>
        <w:trHeight w:hRule="exact" w:val="200"/>
      </w:trPr>
      <w:tc>
        <w:tcPr>
          <w:tcW w:w="2156" w:type="dxa"/>
        </w:tcPr>
        <w:p w14:paraId="1A6F600D" w14:textId="77777777" w:rsidR="00527BD4" w:rsidRPr="005819CE" w:rsidRDefault="00527BD4" w:rsidP="00A50CF6"/>
      </w:tc>
    </w:tr>
    <w:tr w:rsidR="001D19C9" w14:paraId="0221CC55" w14:textId="77777777" w:rsidTr="00502512">
      <w:trPr>
        <w:trHeight w:hRule="exact" w:val="774"/>
      </w:trPr>
      <w:tc>
        <w:tcPr>
          <w:tcW w:w="2156" w:type="dxa"/>
        </w:tcPr>
        <w:p w14:paraId="3B01EA3C" w14:textId="77777777" w:rsidR="00527BD4" w:rsidRDefault="00FF133A" w:rsidP="003A5290">
          <w:pPr>
            <w:pStyle w:val="Huisstijl-Kopje"/>
          </w:pPr>
          <w:r>
            <w:t>Ons kenmerk</w:t>
          </w:r>
        </w:p>
        <w:p w14:paraId="5383CB79" w14:textId="77777777" w:rsidR="00527BD4" w:rsidRPr="005819CE" w:rsidRDefault="00FF133A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65A89784" w14:textId="77777777" w:rsidR="00527BD4" w:rsidRDefault="00527BD4" w:rsidP="008C356D"/>
  <w:p w14:paraId="0FC99D77" w14:textId="77777777" w:rsidR="00527BD4" w:rsidRPr="00740712" w:rsidRDefault="00527BD4" w:rsidP="008C356D"/>
  <w:p w14:paraId="44AAA80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1FD37E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A55D868" w14:textId="77777777" w:rsidR="00527BD4" w:rsidRDefault="00527BD4" w:rsidP="004F44C2"/>
  <w:p w14:paraId="5A5BD88F" w14:textId="77777777" w:rsidR="00527BD4" w:rsidRPr="00740712" w:rsidRDefault="00527BD4" w:rsidP="004F44C2"/>
  <w:p w14:paraId="108FCA6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D19C9" w14:paraId="45D51EB6" w14:textId="77777777" w:rsidTr="00751A6A">
      <w:trPr>
        <w:trHeight w:val="2636"/>
      </w:trPr>
      <w:tc>
        <w:tcPr>
          <w:tcW w:w="737" w:type="dxa"/>
        </w:tcPr>
        <w:p w14:paraId="7FB5D67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DF2B002" w14:textId="77777777" w:rsidR="00527BD4" w:rsidRDefault="00FF133A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BB4042E" wp14:editId="7411389E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572FE4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C0800A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A0D42D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D19C9" w:rsidRPr="007239E6" w14:paraId="6C0D7FDB" w14:textId="77777777" w:rsidTr="00A50CF6">
      <w:tc>
        <w:tcPr>
          <w:tcW w:w="2160" w:type="dxa"/>
        </w:tcPr>
        <w:p w14:paraId="69CABCFF" w14:textId="77777777" w:rsidR="00527BD4" w:rsidRPr="005819CE" w:rsidRDefault="00FF133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21C18324" w14:textId="77777777" w:rsidR="00527BD4" w:rsidRPr="00BE5ED9" w:rsidRDefault="00FF133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7D0C343" w14:textId="77777777" w:rsidR="00EF495B" w:rsidRDefault="00FF133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EDFAA3F" w14:textId="77777777" w:rsidR="00556BEE" w:rsidRPr="005B3814" w:rsidRDefault="00FF133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05305AC" w14:textId="7D40B70E" w:rsidR="00527BD4" w:rsidRPr="007239E6" w:rsidRDefault="00FF133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1D19C9" w:rsidRPr="007239E6" w14:paraId="56560CD4" w14:textId="77777777" w:rsidTr="007239E6">
      <w:trPr>
        <w:trHeight w:hRule="exact" w:val="80"/>
      </w:trPr>
      <w:tc>
        <w:tcPr>
          <w:tcW w:w="2160" w:type="dxa"/>
        </w:tcPr>
        <w:p w14:paraId="5CEEF5BC" w14:textId="77777777" w:rsidR="00527BD4" w:rsidRPr="006D0AFA" w:rsidRDefault="00527BD4" w:rsidP="00A50CF6">
          <w:pPr>
            <w:rPr>
              <w:lang w:val="de-DE"/>
            </w:rPr>
          </w:pPr>
        </w:p>
      </w:tc>
    </w:tr>
    <w:tr w:rsidR="001D19C9" w14:paraId="705FA62C" w14:textId="77777777" w:rsidTr="00A50CF6">
      <w:tc>
        <w:tcPr>
          <w:tcW w:w="2160" w:type="dxa"/>
        </w:tcPr>
        <w:p w14:paraId="3E37118F" w14:textId="77777777" w:rsidR="000C0163" w:rsidRPr="005819CE" w:rsidRDefault="00FF133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762592A" w14:textId="4FEB209B" w:rsidR="007239E6" w:rsidRPr="007239E6" w:rsidRDefault="00FF133A" w:rsidP="007239E6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7239E6">
            <w:rPr>
              <w:sz w:val="13"/>
              <w:szCs w:val="13"/>
            </w:rPr>
            <w:t>DGNV /</w:t>
          </w:r>
          <w:r w:rsidR="00CC7BA8" w:rsidRPr="007239E6">
            <w:rPr>
              <w:sz w:val="13"/>
              <w:szCs w:val="13"/>
            </w:rPr>
            <w:t xml:space="preserve"> </w:t>
          </w:r>
          <w:r w:rsidR="007239E6" w:rsidRPr="007239E6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103463179</w:t>
          </w:r>
        </w:p>
        <w:p w14:paraId="7B5B0D3A" w14:textId="77777777" w:rsidR="007239E6" w:rsidRDefault="007239E6" w:rsidP="00A50CF6">
          <w:pPr>
            <w:pStyle w:val="Huisstijl-Kopje"/>
          </w:pPr>
        </w:p>
        <w:p w14:paraId="3BEF86B2" w14:textId="41051748" w:rsidR="00527BD4" w:rsidRPr="005819CE" w:rsidRDefault="00FF133A" w:rsidP="00A50CF6">
          <w:pPr>
            <w:pStyle w:val="Huisstijl-Kopje"/>
          </w:pPr>
          <w:r>
            <w:t>Uw kenmerk</w:t>
          </w:r>
        </w:p>
        <w:p w14:paraId="6F0F2750" w14:textId="77777777" w:rsidR="00527BD4" w:rsidRPr="005819CE" w:rsidRDefault="00FF133A" w:rsidP="00A50CF6">
          <w:pPr>
            <w:pStyle w:val="Huisstijl-Gegeven"/>
          </w:pPr>
          <w:r>
            <w:t>2025Z22312</w:t>
          </w:r>
        </w:p>
        <w:p w14:paraId="235E368E" w14:textId="77777777" w:rsidR="00527BD4" w:rsidRPr="005819CE" w:rsidRDefault="00527BD4" w:rsidP="007239E6">
          <w:pPr>
            <w:pStyle w:val="Huisstijl-Kopje"/>
          </w:pPr>
        </w:p>
      </w:tc>
    </w:tr>
  </w:tbl>
  <w:p w14:paraId="2076D5D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D19C9" w14:paraId="60FD6C44" w14:textId="77777777" w:rsidTr="009E2051">
      <w:trPr>
        <w:trHeight w:val="400"/>
      </w:trPr>
      <w:tc>
        <w:tcPr>
          <w:tcW w:w="7520" w:type="dxa"/>
          <w:gridSpan w:val="2"/>
        </w:tcPr>
        <w:p w14:paraId="09F6ED62" w14:textId="77777777" w:rsidR="00527BD4" w:rsidRPr="00BC3B53" w:rsidRDefault="00FF133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D19C9" w14:paraId="345875A6" w14:textId="77777777" w:rsidTr="009E2051">
      <w:tc>
        <w:tcPr>
          <w:tcW w:w="7520" w:type="dxa"/>
          <w:gridSpan w:val="2"/>
        </w:tcPr>
        <w:p w14:paraId="752F5839" w14:textId="77777777" w:rsidR="00527BD4" w:rsidRPr="00983E8F" w:rsidRDefault="00527BD4" w:rsidP="00A50CF6">
          <w:pPr>
            <w:pStyle w:val="Huisstijl-Rubricering"/>
          </w:pPr>
        </w:p>
      </w:tc>
    </w:tr>
    <w:tr w:rsidR="001D19C9" w14:paraId="755BAF02" w14:textId="77777777" w:rsidTr="009E2051">
      <w:trPr>
        <w:trHeight w:hRule="exact" w:val="2440"/>
      </w:trPr>
      <w:tc>
        <w:tcPr>
          <w:tcW w:w="7520" w:type="dxa"/>
          <w:gridSpan w:val="2"/>
        </w:tcPr>
        <w:p w14:paraId="40A62D5B" w14:textId="77777777" w:rsidR="00527BD4" w:rsidRDefault="00FF133A" w:rsidP="00A50CF6">
          <w:pPr>
            <w:pStyle w:val="Huisstijl-NAW"/>
          </w:pPr>
          <w:r>
            <w:t xml:space="preserve">De Voorzitter van de Tweede Kamer </w:t>
          </w:r>
        </w:p>
        <w:p w14:paraId="4226E3E9" w14:textId="77777777" w:rsidR="00D87195" w:rsidRDefault="00FF133A" w:rsidP="00D87195">
          <w:pPr>
            <w:pStyle w:val="Huisstijl-NAW"/>
          </w:pPr>
          <w:r>
            <w:t>der Staten-Generaal</w:t>
          </w:r>
        </w:p>
        <w:p w14:paraId="6902320A" w14:textId="77777777" w:rsidR="005C769E" w:rsidRDefault="00FF133A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446A604" w14:textId="77777777" w:rsidR="005C769E" w:rsidRDefault="00FF133A" w:rsidP="005C769E">
          <w:pPr>
            <w:pStyle w:val="Huisstijl-NAW"/>
          </w:pPr>
          <w:r>
            <w:t>2595 BD  DEN HAAG</w:t>
          </w:r>
        </w:p>
      </w:tc>
    </w:tr>
    <w:tr w:rsidR="001D19C9" w14:paraId="4B6BC297" w14:textId="77777777" w:rsidTr="009E2051">
      <w:trPr>
        <w:trHeight w:hRule="exact" w:val="400"/>
      </w:trPr>
      <w:tc>
        <w:tcPr>
          <w:tcW w:w="7520" w:type="dxa"/>
          <w:gridSpan w:val="2"/>
        </w:tcPr>
        <w:p w14:paraId="5955CB7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D19C9" w14:paraId="565BD6AC" w14:textId="77777777" w:rsidTr="009E2051">
      <w:trPr>
        <w:trHeight w:val="240"/>
      </w:trPr>
      <w:tc>
        <w:tcPr>
          <w:tcW w:w="900" w:type="dxa"/>
        </w:tcPr>
        <w:p w14:paraId="0014E856" w14:textId="77777777" w:rsidR="00527BD4" w:rsidRPr="007709EF" w:rsidRDefault="00FF133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D21D7AD" w14:textId="02C9B3C8" w:rsidR="00527BD4" w:rsidRPr="007709EF" w:rsidRDefault="00C771C5" w:rsidP="00A50CF6">
          <w:r>
            <w:t>7 januari 2026</w:t>
          </w:r>
        </w:p>
      </w:tc>
    </w:tr>
    <w:tr w:rsidR="001D19C9" w14:paraId="13975E56" w14:textId="77777777" w:rsidTr="009E2051">
      <w:trPr>
        <w:trHeight w:val="240"/>
      </w:trPr>
      <w:tc>
        <w:tcPr>
          <w:tcW w:w="900" w:type="dxa"/>
        </w:tcPr>
        <w:p w14:paraId="1C476F42" w14:textId="77777777" w:rsidR="00527BD4" w:rsidRPr="007709EF" w:rsidRDefault="00FF133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B840A98" w14:textId="0C0A7F66" w:rsidR="00527BD4" w:rsidRPr="007709EF" w:rsidRDefault="007239E6" w:rsidP="00A50CF6">
          <w:r>
            <w:t>Uitstel beantwoording Kamervragen over het r</w:t>
          </w:r>
          <w:r w:rsidR="00FF133A">
            <w:t>apport 'Ontwikkeling van de bodemdiergemeenschap in de geulen van referentiegebied Rottum'</w:t>
          </w:r>
        </w:p>
      </w:tc>
    </w:tr>
  </w:tbl>
  <w:p w14:paraId="310AB91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9B2A06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17C0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88B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5AA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406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2CA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4A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CAA1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EAA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854AA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F666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D29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68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A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0F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CE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E7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302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0110551">
    <w:abstractNumId w:val="10"/>
  </w:num>
  <w:num w:numId="2" w16cid:durableId="1771463301">
    <w:abstractNumId w:val="7"/>
  </w:num>
  <w:num w:numId="3" w16cid:durableId="1586067993">
    <w:abstractNumId w:val="6"/>
  </w:num>
  <w:num w:numId="4" w16cid:durableId="789591073">
    <w:abstractNumId w:val="5"/>
  </w:num>
  <w:num w:numId="5" w16cid:durableId="263193626">
    <w:abstractNumId w:val="4"/>
  </w:num>
  <w:num w:numId="6" w16cid:durableId="1824081142">
    <w:abstractNumId w:val="8"/>
  </w:num>
  <w:num w:numId="7" w16cid:durableId="1268195993">
    <w:abstractNumId w:val="3"/>
  </w:num>
  <w:num w:numId="8" w16cid:durableId="1021518410">
    <w:abstractNumId w:val="2"/>
  </w:num>
  <w:num w:numId="9" w16cid:durableId="58945026">
    <w:abstractNumId w:val="1"/>
  </w:num>
  <w:num w:numId="10" w16cid:durableId="1670717868">
    <w:abstractNumId w:val="0"/>
  </w:num>
  <w:num w:numId="11" w16cid:durableId="1941598604">
    <w:abstractNumId w:val="9"/>
  </w:num>
  <w:num w:numId="12" w16cid:durableId="510295760">
    <w:abstractNumId w:val="11"/>
  </w:num>
  <w:num w:numId="13" w16cid:durableId="1336885560">
    <w:abstractNumId w:val="13"/>
  </w:num>
  <w:num w:numId="14" w16cid:durableId="148231136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C5A7A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D19C9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362D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229D"/>
    <w:rsid w:val="00492885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0AFA"/>
    <w:rsid w:val="006D1016"/>
    <w:rsid w:val="006D17F2"/>
    <w:rsid w:val="006D515C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E6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3EA3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5419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8F54AF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BDE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C6F1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771C5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58BD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4743D"/>
    <w:rsid w:val="00E51469"/>
    <w:rsid w:val="00E634E3"/>
    <w:rsid w:val="00E717C4"/>
    <w:rsid w:val="00E7212E"/>
    <w:rsid w:val="00E77E18"/>
    <w:rsid w:val="00E77F89"/>
    <w:rsid w:val="00E80330"/>
    <w:rsid w:val="00E806C5"/>
    <w:rsid w:val="00E80E71"/>
    <w:rsid w:val="00E850D3"/>
    <w:rsid w:val="00E853D6"/>
    <w:rsid w:val="00E876B9"/>
    <w:rsid w:val="00EB1BEB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5AA4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567DE"/>
    <w:rsid w:val="00F61569"/>
    <w:rsid w:val="00F61A72"/>
    <w:rsid w:val="00F62B67"/>
    <w:rsid w:val="00F66F13"/>
    <w:rsid w:val="00F74073"/>
    <w:rsid w:val="00F75603"/>
    <w:rsid w:val="00F845B4"/>
    <w:rsid w:val="00F84E27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33A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1D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2578BA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578BA"/>
    <w:rsid w:val="00420FAF"/>
    <w:rsid w:val="00553454"/>
    <w:rsid w:val="006D515C"/>
    <w:rsid w:val="00753EA3"/>
    <w:rsid w:val="00E2565C"/>
    <w:rsid w:val="00E71B32"/>
    <w:rsid w:val="00E7212E"/>
    <w:rsid w:val="00F15AA4"/>
    <w:rsid w:val="00F41B49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0</ap:DocSecurity>
  <ap:Lines>6</ap:Lines>
  <ap:Paragraphs>1</ap:Paragraphs>
  <ap:ScaleCrop>false</ap:ScaleCrop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2026-01-07T10:23:00.0000000Z</dcterms:created>
  <dcterms:modified xsi:type="dcterms:W3CDTF">2026-01-07T10:23:00.0000000Z</dcterms:modified>
  <dc:description>------------------------</dc:description>
  <dc:subject/>
  <keywords/>
  <version/>
  <category/>
</coreProperties>
</file>