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B851E8" w:rsidRDefault="00EE2A9D" w14:paraId="641AD1DA" w14:textId="77777777"/>
        <w:p w:rsidR="00CD5856" w:rsidP="00B851E8" w:rsidRDefault="00000000" w14:paraId="73F17E2B" w14:textId="77777777">
          <w:pPr>
            <w:spacing w:line="240" w:lineRule="auto"/>
          </w:pPr>
        </w:p>
      </w:sdtContent>
    </w:sdt>
    <w:p w:rsidR="00CD5856" w:rsidP="00B851E8" w:rsidRDefault="00CD5856" w14:paraId="12823FFE" w14:textId="77777777"/>
    <w:p w:rsidR="00CD5856" w:rsidP="00B851E8" w:rsidRDefault="00CD5856" w14:paraId="29DDBD3B"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D603C2" w:rsidR="00CD5856" w:rsidP="00B851E8" w:rsidRDefault="00000000" w14:paraId="3AB13EA0" w14:textId="77777777">
      <w:pPr>
        <w:pStyle w:val="Huisstijl-Aanhef"/>
        <w:spacing w:line="276" w:lineRule="auto"/>
        <w:rPr>
          <w:szCs w:val="18"/>
        </w:rPr>
      </w:pPr>
      <w:r w:rsidRPr="00D603C2">
        <w:rPr>
          <w:szCs w:val="18"/>
        </w:rPr>
        <w:t>Geachte voorzitter,</w:t>
      </w:r>
    </w:p>
    <w:p w:rsidRPr="00D603C2" w:rsidR="009E355F" w:rsidP="00B851E8" w:rsidRDefault="00000000" w14:paraId="3CBC50D3" w14:textId="77777777">
      <w:pPr>
        <w:spacing w:line="276" w:lineRule="auto"/>
        <w:rPr>
          <w:szCs w:val="18"/>
        </w:rPr>
      </w:pPr>
      <w:r w:rsidRPr="00D603C2">
        <w:rPr>
          <w:szCs w:val="18"/>
        </w:rPr>
        <w:t xml:space="preserve">Met deze brief bied ik u de zesde voortgangsrapportage van het programma Uitkomstgerichte Zorg </w:t>
      </w:r>
      <w:r w:rsidRPr="00D603C2" w:rsidR="00D03448">
        <w:rPr>
          <w:szCs w:val="18"/>
        </w:rPr>
        <w:t xml:space="preserve">(UZ) </w:t>
      </w:r>
      <w:r w:rsidR="00FC683D">
        <w:rPr>
          <w:szCs w:val="18"/>
        </w:rPr>
        <w:t>F</w:t>
      </w:r>
      <w:r w:rsidRPr="00D603C2">
        <w:rPr>
          <w:szCs w:val="18"/>
        </w:rPr>
        <w:t>ase II</w:t>
      </w:r>
      <w:r w:rsidRPr="00D603C2" w:rsidR="00D03448">
        <w:rPr>
          <w:szCs w:val="18"/>
        </w:rPr>
        <w:t xml:space="preserve"> </w:t>
      </w:r>
      <w:r w:rsidRPr="00D603C2">
        <w:rPr>
          <w:szCs w:val="18"/>
        </w:rPr>
        <w:t>aan. Het programma loopt van 2018 tot en met 2026. Sinds de start werkt het ministerie van VWS intensief samen met partijen in de medisch-specialistische zorg (MSZ) om uitkomstgericht werken (verder) te implementeren in de praktijk. In het afgelopen jaar zijn opnieuw belangrijke stappen gezet om samen beslissen, zowel met als zonder uitkomstinformatie, binnen instellingen te bevorderen.</w:t>
      </w:r>
    </w:p>
    <w:p w:rsidRPr="00D603C2" w:rsidR="00371630" w:rsidP="00B851E8" w:rsidRDefault="00371630" w14:paraId="1F757A2F" w14:textId="77777777">
      <w:pPr>
        <w:spacing w:line="276" w:lineRule="auto"/>
        <w:rPr>
          <w:szCs w:val="18"/>
        </w:rPr>
      </w:pPr>
    </w:p>
    <w:p w:rsidR="00653888" w:rsidP="00B851E8" w:rsidRDefault="00000000" w14:paraId="78DD1425" w14:textId="77777777">
      <w:pPr>
        <w:spacing w:line="276" w:lineRule="auto"/>
        <w:rPr>
          <w:szCs w:val="18"/>
        </w:rPr>
      </w:pPr>
      <w:r w:rsidRPr="00D603C2">
        <w:rPr>
          <w:szCs w:val="18"/>
        </w:rPr>
        <w:t>Zoals mijn ambtsvoorgangers</w:t>
      </w:r>
      <w:r w:rsidR="006D788F">
        <w:rPr>
          <w:szCs w:val="18"/>
        </w:rPr>
        <w:t xml:space="preserve"> eerder</w:t>
      </w:r>
      <w:r w:rsidR="00F32C01">
        <w:rPr>
          <w:szCs w:val="18"/>
        </w:rPr>
        <w:t xml:space="preserve"> aan</w:t>
      </w:r>
      <w:r w:rsidRPr="00D603C2">
        <w:rPr>
          <w:szCs w:val="18"/>
        </w:rPr>
        <w:t xml:space="preserve"> uw Kamer hebben toegelicht, is het van groot belang om </w:t>
      </w:r>
      <w:r w:rsidRPr="00D603C2" w:rsidR="00580287">
        <w:rPr>
          <w:szCs w:val="18"/>
        </w:rPr>
        <w:t xml:space="preserve">beter inzicht te krijgen in </w:t>
      </w:r>
      <w:r w:rsidRPr="00D603C2">
        <w:rPr>
          <w:szCs w:val="18"/>
        </w:rPr>
        <w:t xml:space="preserve">zorguitkomsten die voor patiënten </w:t>
      </w:r>
      <w:r w:rsidRPr="00D603C2" w:rsidR="00580287">
        <w:rPr>
          <w:szCs w:val="18"/>
        </w:rPr>
        <w:t>van betekenis zijn</w:t>
      </w:r>
      <w:r w:rsidRPr="00D603C2">
        <w:rPr>
          <w:szCs w:val="18"/>
        </w:rPr>
        <w:t xml:space="preserve">. Het programma UZ heeft </w:t>
      </w:r>
      <w:r w:rsidRPr="00D603C2" w:rsidR="00580287">
        <w:rPr>
          <w:szCs w:val="18"/>
        </w:rPr>
        <w:t>als</w:t>
      </w:r>
      <w:r w:rsidRPr="00D603C2">
        <w:rPr>
          <w:szCs w:val="18"/>
        </w:rPr>
        <w:t xml:space="preserve"> doel om </w:t>
      </w:r>
      <w:r w:rsidRPr="00D603C2" w:rsidR="00580287">
        <w:rPr>
          <w:szCs w:val="18"/>
        </w:rPr>
        <w:t>binnen</w:t>
      </w:r>
      <w:r w:rsidRPr="00D603C2">
        <w:rPr>
          <w:szCs w:val="18"/>
        </w:rPr>
        <w:t xml:space="preserve"> de</w:t>
      </w:r>
      <w:r w:rsidR="006D788F">
        <w:rPr>
          <w:szCs w:val="18"/>
        </w:rPr>
        <w:t xml:space="preserve"> MSZ</w:t>
      </w:r>
      <w:r w:rsidRPr="00D603C2">
        <w:rPr>
          <w:szCs w:val="18"/>
        </w:rPr>
        <w:t xml:space="preserve"> uitkomstgericht te werken. Daarbij </w:t>
      </w:r>
      <w:r w:rsidRPr="00D603C2" w:rsidR="00580287">
        <w:rPr>
          <w:szCs w:val="18"/>
        </w:rPr>
        <w:t xml:space="preserve">staan samen beslissen met de patiënt, het continu leren en verbeteren door zorgprofessionals en ontwikkelen van bruikbare keuze-informatie voor de patiënt centraal. Uitkomstgericht werken gaat daarbij verder dan alleen klinische resultaten: het gaat om uitkomsten die </w:t>
      </w:r>
      <w:r w:rsidR="00D603C2">
        <w:rPr>
          <w:szCs w:val="18"/>
        </w:rPr>
        <w:t xml:space="preserve">er </w:t>
      </w:r>
      <w:r w:rsidRPr="00D603C2" w:rsidR="00580287">
        <w:rPr>
          <w:szCs w:val="18"/>
        </w:rPr>
        <w:t xml:space="preserve">voor de patiënt </w:t>
      </w:r>
      <w:r w:rsidR="00D603C2">
        <w:rPr>
          <w:szCs w:val="18"/>
        </w:rPr>
        <w:t xml:space="preserve">toe </w:t>
      </w:r>
      <w:r w:rsidRPr="00D603C2">
        <w:rPr>
          <w:szCs w:val="18"/>
        </w:rPr>
        <w:t>doen en iets zeggen over de</w:t>
      </w:r>
      <w:r w:rsidRPr="00D603C2" w:rsidR="00371630">
        <w:rPr>
          <w:szCs w:val="18"/>
        </w:rPr>
        <w:t xml:space="preserve"> </w:t>
      </w:r>
      <w:r w:rsidRPr="00D603C2">
        <w:rPr>
          <w:szCs w:val="18"/>
        </w:rPr>
        <w:t>kwaliteit van leven na de behandeling (of misschien juist het afzien van</w:t>
      </w:r>
      <w:r w:rsidR="00C6025F">
        <w:rPr>
          <w:szCs w:val="18"/>
        </w:rPr>
        <w:t xml:space="preserve"> een behandeling</w:t>
      </w:r>
      <w:r w:rsidRPr="00D603C2">
        <w:rPr>
          <w:szCs w:val="18"/>
        </w:rPr>
        <w:t>).</w:t>
      </w:r>
    </w:p>
    <w:p w:rsidRPr="00D603C2" w:rsidR="00527BCC" w:rsidP="00B851E8" w:rsidRDefault="00527BCC" w14:paraId="545ABCB0" w14:textId="77777777">
      <w:pPr>
        <w:spacing w:line="276" w:lineRule="auto"/>
        <w:rPr>
          <w:szCs w:val="18"/>
        </w:rPr>
      </w:pPr>
    </w:p>
    <w:p w:rsidRPr="00D603C2" w:rsidR="00580287" w:rsidP="00B851E8" w:rsidRDefault="00000000" w14:paraId="38057F7C" w14:textId="77777777">
      <w:pPr>
        <w:spacing w:line="276" w:lineRule="auto"/>
        <w:rPr>
          <w:szCs w:val="18"/>
        </w:rPr>
      </w:pPr>
      <w:r w:rsidRPr="00D603C2">
        <w:rPr>
          <w:szCs w:val="18"/>
        </w:rPr>
        <w:t>Inzicht in deze uitkomsten</w:t>
      </w:r>
      <w:r w:rsidRPr="00D603C2" w:rsidR="009E355F">
        <w:rPr>
          <w:szCs w:val="18"/>
        </w:rPr>
        <w:t xml:space="preserve"> ondersteunt patiënten en zorgverleners bij het maken van een weloverwogen behandelkeuze. Daarnaast helpt uitkomstinformatie patiënten bij het kiezen van een zorgverlener en zorgtraject.</w:t>
      </w:r>
      <w:r w:rsidRPr="00D603C2" w:rsidR="008200A3">
        <w:rPr>
          <w:szCs w:val="18"/>
        </w:rPr>
        <w:t xml:space="preserve"> Zorgverleners gebruiken de data die verzameld word</w:t>
      </w:r>
      <w:r w:rsidR="00F32C01">
        <w:rPr>
          <w:szCs w:val="18"/>
        </w:rPr>
        <w:t>en</w:t>
      </w:r>
      <w:r w:rsidRPr="00D603C2" w:rsidR="008200A3">
        <w:rPr>
          <w:szCs w:val="18"/>
        </w:rPr>
        <w:t xml:space="preserve"> voor onderzoek en </w:t>
      </w:r>
      <w:r w:rsidR="006D788F">
        <w:rPr>
          <w:szCs w:val="18"/>
        </w:rPr>
        <w:t xml:space="preserve">voor </w:t>
      </w:r>
      <w:r w:rsidRPr="00D603C2" w:rsidR="008200A3">
        <w:rPr>
          <w:szCs w:val="18"/>
        </w:rPr>
        <w:t>leren en verbeteren.</w:t>
      </w:r>
      <w:r w:rsidRPr="00D603C2" w:rsidR="009E355F">
        <w:rPr>
          <w:szCs w:val="18"/>
        </w:rPr>
        <w:t xml:space="preserve"> Zorgverzekeraars en zorgaanbieders kunnen deze informatie benutten voor het maken van afspraken over de kwaliteit van de geleverde zorg. Deze ontwikkelingen dragen in belangrijke mate bij aan de </w:t>
      </w:r>
      <w:r w:rsidR="00D603C2">
        <w:rPr>
          <w:szCs w:val="18"/>
        </w:rPr>
        <w:t>beweging naar</w:t>
      </w:r>
      <w:r w:rsidRPr="00D603C2" w:rsidR="009E355F">
        <w:rPr>
          <w:szCs w:val="18"/>
        </w:rPr>
        <w:t xml:space="preserve"> passende zorg.</w:t>
      </w:r>
    </w:p>
    <w:p w:rsidRPr="00D603C2" w:rsidR="009E355F" w:rsidP="00B851E8" w:rsidRDefault="009E355F" w14:paraId="45F87FD4" w14:textId="77777777">
      <w:pPr>
        <w:spacing w:line="276" w:lineRule="auto"/>
        <w:rPr>
          <w:szCs w:val="18"/>
        </w:rPr>
      </w:pPr>
    </w:p>
    <w:p w:rsidR="001F0FFC" w:rsidP="00B851E8" w:rsidRDefault="00000000" w14:paraId="694CC24D" w14:textId="77777777">
      <w:pPr>
        <w:spacing w:line="240" w:lineRule="auto"/>
        <w:rPr>
          <w:szCs w:val="18"/>
        </w:rPr>
      </w:pPr>
      <w:r>
        <w:rPr>
          <w:szCs w:val="18"/>
        </w:rPr>
        <w:br w:type="page"/>
      </w:r>
    </w:p>
    <w:p w:rsidRPr="00D603C2" w:rsidR="009869C4" w:rsidP="00B851E8" w:rsidRDefault="00000000" w14:paraId="40C6FF74" w14:textId="77777777">
      <w:pPr>
        <w:spacing w:line="240" w:lineRule="auto"/>
        <w:rPr>
          <w:szCs w:val="18"/>
        </w:rPr>
      </w:pPr>
      <w:r w:rsidRPr="00D603C2">
        <w:rPr>
          <w:szCs w:val="18"/>
        </w:rPr>
        <w:lastRenderedPageBreak/>
        <w:t xml:space="preserve">Het programma UZ is gestart in 2018, </w:t>
      </w:r>
      <w:r w:rsidRPr="00D603C2" w:rsidR="000329C2">
        <w:rPr>
          <w:szCs w:val="18"/>
        </w:rPr>
        <w:t xml:space="preserve">met als </w:t>
      </w:r>
      <w:r w:rsidRPr="00D603C2">
        <w:rPr>
          <w:szCs w:val="18"/>
        </w:rPr>
        <w:t>een van de belangrijkste doelen het ontwikkelen van uitkomstensets.</w:t>
      </w:r>
      <w:r w:rsidRPr="00D603C2" w:rsidR="000329C2">
        <w:rPr>
          <w:szCs w:val="18"/>
        </w:rPr>
        <w:t xml:space="preserve"> Een uitkomstenset bevat p</w:t>
      </w:r>
      <w:r w:rsidRPr="00D603C2">
        <w:rPr>
          <w:szCs w:val="18"/>
        </w:rPr>
        <w:t>er aandoening de belangrijkste uitkomsten</w:t>
      </w:r>
      <w:r w:rsidR="00527BCC">
        <w:rPr>
          <w:szCs w:val="18"/>
        </w:rPr>
        <w:t xml:space="preserve"> van een behandeling</w:t>
      </w:r>
      <w:r w:rsidRPr="00D603C2">
        <w:rPr>
          <w:szCs w:val="18"/>
        </w:rPr>
        <w:t xml:space="preserve"> voor de </w:t>
      </w:r>
      <w:r w:rsidRPr="00D603C2" w:rsidR="000329C2">
        <w:rPr>
          <w:szCs w:val="18"/>
        </w:rPr>
        <w:t>patiënt</w:t>
      </w:r>
      <w:r w:rsidRPr="00D603C2">
        <w:rPr>
          <w:szCs w:val="18"/>
        </w:rPr>
        <w:t xml:space="preserve"> en zorgverleners</w:t>
      </w:r>
      <w:r w:rsidR="00527BCC">
        <w:rPr>
          <w:szCs w:val="18"/>
        </w:rPr>
        <w:t>.</w:t>
      </w:r>
    </w:p>
    <w:p w:rsidRPr="00D603C2" w:rsidR="009869C4" w:rsidP="00B851E8" w:rsidRDefault="00000000" w14:paraId="2D42EC2B" w14:textId="77777777">
      <w:pPr>
        <w:spacing w:line="276" w:lineRule="auto"/>
        <w:rPr>
          <w:szCs w:val="18"/>
        </w:rPr>
      </w:pPr>
      <w:r w:rsidRPr="00D603C2">
        <w:rPr>
          <w:szCs w:val="18"/>
        </w:rPr>
        <w:t xml:space="preserve">In </w:t>
      </w:r>
      <w:r w:rsidR="00FC683D">
        <w:rPr>
          <w:szCs w:val="18"/>
        </w:rPr>
        <w:t>F</w:t>
      </w:r>
      <w:r w:rsidRPr="00D603C2">
        <w:rPr>
          <w:szCs w:val="18"/>
        </w:rPr>
        <w:t xml:space="preserve">ase I van het programma zijn voor 33 aandoeningen uitkomstensets ontwikkeld. </w:t>
      </w:r>
      <w:r w:rsidRPr="00D603C2" w:rsidR="000329C2">
        <w:rPr>
          <w:szCs w:val="18"/>
        </w:rPr>
        <w:t xml:space="preserve">Het programma UZ </w:t>
      </w:r>
      <w:r w:rsidR="00D603C2">
        <w:rPr>
          <w:szCs w:val="18"/>
        </w:rPr>
        <w:t>heeft</w:t>
      </w:r>
      <w:r w:rsidRPr="00D603C2" w:rsidR="00D603C2">
        <w:rPr>
          <w:szCs w:val="18"/>
        </w:rPr>
        <w:t xml:space="preserve"> </w:t>
      </w:r>
      <w:r w:rsidRPr="00D603C2" w:rsidR="000329C2">
        <w:rPr>
          <w:szCs w:val="18"/>
        </w:rPr>
        <w:t>een vervolg</w:t>
      </w:r>
      <w:r w:rsidR="00D603C2">
        <w:rPr>
          <w:szCs w:val="18"/>
        </w:rPr>
        <w:t xml:space="preserve"> gekregen</w:t>
      </w:r>
      <w:r w:rsidRPr="00D603C2" w:rsidR="000329C2">
        <w:rPr>
          <w:szCs w:val="18"/>
        </w:rPr>
        <w:t xml:space="preserve"> met de komst van het </w:t>
      </w:r>
      <w:r w:rsidR="00527BCC">
        <w:rPr>
          <w:szCs w:val="18"/>
        </w:rPr>
        <w:t>Integraal Zorgakkoord (</w:t>
      </w:r>
      <w:r w:rsidRPr="00D603C2" w:rsidR="000329C2">
        <w:rPr>
          <w:szCs w:val="18"/>
        </w:rPr>
        <w:t>IZA</w:t>
      </w:r>
      <w:r w:rsidR="00527BCC">
        <w:rPr>
          <w:szCs w:val="18"/>
        </w:rPr>
        <w:t>).</w:t>
      </w:r>
      <w:r w:rsidRPr="00D603C2" w:rsidR="000329C2">
        <w:rPr>
          <w:szCs w:val="18"/>
        </w:rPr>
        <w:t xml:space="preserve"> </w:t>
      </w:r>
      <w:r w:rsidR="00527BCC">
        <w:rPr>
          <w:szCs w:val="18"/>
        </w:rPr>
        <w:t>In deze Fase II</w:t>
      </w:r>
      <w:r w:rsidR="00D603C2">
        <w:rPr>
          <w:szCs w:val="18"/>
        </w:rPr>
        <w:t xml:space="preserve"> </w:t>
      </w:r>
      <w:r w:rsidRPr="00D603C2" w:rsidR="000329C2">
        <w:rPr>
          <w:szCs w:val="18"/>
        </w:rPr>
        <w:t xml:space="preserve">kwam de focus te liggen op de implementatie van datgene wat in voorgaande jaren ontwikkeld </w:t>
      </w:r>
      <w:r w:rsidR="00D603C2">
        <w:rPr>
          <w:szCs w:val="18"/>
        </w:rPr>
        <w:t>was</w:t>
      </w:r>
      <w:r w:rsidRPr="00D603C2" w:rsidR="000329C2">
        <w:rPr>
          <w:szCs w:val="18"/>
        </w:rPr>
        <w:t>.</w:t>
      </w:r>
      <w:r w:rsidR="006D788F">
        <w:rPr>
          <w:szCs w:val="18"/>
        </w:rPr>
        <w:t xml:space="preserve"> </w:t>
      </w:r>
      <w:r w:rsidRPr="00D603C2" w:rsidR="000329C2">
        <w:rPr>
          <w:szCs w:val="18"/>
        </w:rPr>
        <w:t xml:space="preserve">In de loop van </w:t>
      </w:r>
      <w:r w:rsidR="00FC683D">
        <w:rPr>
          <w:szCs w:val="18"/>
        </w:rPr>
        <w:t>F</w:t>
      </w:r>
      <w:r w:rsidRPr="00D603C2" w:rsidR="000329C2">
        <w:rPr>
          <w:szCs w:val="18"/>
        </w:rPr>
        <w:t xml:space="preserve">ase II </w:t>
      </w:r>
      <w:r w:rsidR="00D603C2">
        <w:rPr>
          <w:szCs w:val="18"/>
        </w:rPr>
        <w:t xml:space="preserve">is </w:t>
      </w:r>
      <w:r w:rsidRPr="00D603C2" w:rsidR="000329C2">
        <w:rPr>
          <w:szCs w:val="18"/>
        </w:rPr>
        <w:t>echter</w:t>
      </w:r>
      <w:r w:rsidR="00D603C2">
        <w:rPr>
          <w:szCs w:val="18"/>
        </w:rPr>
        <w:t xml:space="preserve"> gebleken</w:t>
      </w:r>
      <w:r w:rsidRPr="00D603C2" w:rsidR="000329C2">
        <w:rPr>
          <w:szCs w:val="18"/>
        </w:rPr>
        <w:t xml:space="preserve"> dat </w:t>
      </w:r>
      <w:r w:rsidRPr="00D603C2">
        <w:rPr>
          <w:szCs w:val="18"/>
        </w:rPr>
        <w:t>het in gebruik nemen van de</w:t>
      </w:r>
      <w:r w:rsidR="00C6025F">
        <w:rPr>
          <w:szCs w:val="18"/>
        </w:rPr>
        <w:t xml:space="preserve"> ontwikkelde </w:t>
      </w:r>
      <w:r w:rsidRPr="00D603C2">
        <w:rPr>
          <w:szCs w:val="18"/>
        </w:rPr>
        <w:t>sets complex</w:t>
      </w:r>
      <w:r w:rsidRPr="00D603C2" w:rsidR="000329C2">
        <w:rPr>
          <w:szCs w:val="18"/>
        </w:rPr>
        <w:t xml:space="preserve"> is</w:t>
      </w:r>
      <w:r w:rsidRPr="00D603C2">
        <w:rPr>
          <w:szCs w:val="18"/>
        </w:rPr>
        <w:t xml:space="preserve">. </w:t>
      </w:r>
      <w:r w:rsidR="00527BCC">
        <w:rPr>
          <w:szCs w:val="18"/>
        </w:rPr>
        <w:t>Tussen</w:t>
      </w:r>
      <w:r w:rsidRPr="00D603C2">
        <w:rPr>
          <w:szCs w:val="18"/>
        </w:rPr>
        <w:t xml:space="preserve"> instellingen is veel verschil in hoe (zorg)gegevens worden verzameld en worden geregistreerd. Daarnaast is er een aanzienlijk verschil in hoe</w:t>
      </w:r>
      <w:r w:rsidR="006D788F">
        <w:rPr>
          <w:szCs w:val="18"/>
        </w:rPr>
        <w:t xml:space="preserve"> </w:t>
      </w:r>
      <w:r w:rsidRPr="00D603C2">
        <w:rPr>
          <w:szCs w:val="18"/>
        </w:rPr>
        <w:t>ver instellingen zijn met het implementeren van de afgesproken standaarden, waaronder de Basisgegevensset Zorg (BgZ) en (andere) Zorginformatiebouwstenen (ZIB’s). Hierdoor is het vaak niet mogelijk om de gegevens, die nodig zijn voor de uitkomstensets</w:t>
      </w:r>
      <w:r w:rsidR="00EA0C96">
        <w:rPr>
          <w:szCs w:val="18"/>
        </w:rPr>
        <w:t>,</w:t>
      </w:r>
      <w:r w:rsidRPr="00D603C2">
        <w:rPr>
          <w:szCs w:val="18"/>
        </w:rPr>
        <w:t xml:space="preserve"> uit de systemen van alle instellingen te halen.</w:t>
      </w:r>
    </w:p>
    <w:p w:rsidRPr="00D603C2" w:rsidR="009869C4" w:rsidP="00B851E8" w:rsidRDefault="009869C4" w14:paraId="7B6AFE17" w14:textId="77777777">
      <w:pPr>
        <w:spacing w:line="276" w:lineRule="auto"/>
        <w:rPr>
          <w:szCs w:val="18"/>
        </w:rPr>
      </w:pPr>
    </w:p>
    <w:p w:rsidRPr="00D603C2" w:rsidR="000A2C59" w:rsidP="00B851E8" w:rsidRDefault="00000000" w14:paraId="52A2BBB4" w14:textId="77777777">
      <w:pPr>
        <w:pStyle w:val="VWSNtbKop"/>
        <w:numPr>
          <w:ilvl w:val="0"/>
          <w:numId w:val="0"/>
        </w:numPr>
        <w:suppressAutoHyphens/>
        <w:spacing w:line="276" w:lineRule="auto"/>
        <w:rPr>
          <w:bCs/>
        </w:rPr>
      </w:pPr>
      <w:r w:rsidRPr="00D603C2">
        <w:rPr>
          <w:b w:val="0"/>
        </w:rPr>
        <w:t>Omdat het in gebruik nemen van</w:t>
      </w:r>
      <w:r w:rsidRPr="00D603C2" w:rsidR="000329C2">
        <w:rPr>
          <w:b w:val="0"/>
        </w:rPr>
        <w:t xml:space="preserve"> alle uitkomstensets lastig blijkt, is de focus iets verschoven en richt het programma UZ zich op</w:t>
      </w:r>
      <w:r w:rsidR="00D603C2">
        <w:rPr>
          <w:b w:val="0"/>
        </w:rPr>
        <w:t xml:space="preserve"> de volgende </w:t>
      </w:r>
      <w:r w:rsidR="00527BCC">
        <w:rPr>
          <w:b w:val="0"/>
        </w:rPr>
        <w:t>pijlers</w:t>
      </w:r>
      <w:r w:rsidRPr="00D603C2" w:rsidR="000329C2">
        <w:rPr>
          <w:b w:val="0"/>
        </w:rPr>
        <w:t>:</w:t>
      </w:r>
    </w:p>
    <w:p w:rsidRPr="00D603C2" w:rsidR="000A2C59" w:rsidP="00B851E8" w:rsidRDefault="00000000" w14:paraId="4807D244" w14:textId="77777777">
      <w:pPr>
        <w:pStyle w:val="VWSNtb-inspringen"/>
        <w:suppressAutoHyphens/>
        <w:spacing w:line="276" w:lineRule="auto"/>
      </w:pPr>
      <w:r>
        <w:t>S</w:t>
      </w:r>
      <w:r w:rsidRPr="00D603C2">
        <w:t>amen beslissen</w:t>
      </w:r>
      <w:r w:rsidR="00D603C2">
        <w:t xml:space="preserve">: </w:t>
      </w:r>
      <w:r w:rsidRPr="00D603C2" w:rsidR="00D25652">
        <w:t xml:space="preserve">met </w:t>
      </w:r>
      <w:r w:rsidRPr="00D603C2">
        <w:t>een digitale vragenlijst (WensenScan)</w:t>
      </w:r>
      <w:r w:rsidRPr="00D603C2" w:rsidR="00D25652">
        <w:t xml:space="preserve"> </w:t>
      </w:r>
      <w:r w:rsidR="00D603C2">
        <w:t xml:space="preserve">is </w:t>
      </w:r>
      <w:r w:rsidRPr="00D603C2">
        <w:t>bij instellingen</w:t>
      </w:r>
      <w:r w:rsidRPr="00D603C2" w:rsidR="00D25652">
        <w:t xml:space="preserve"> opgehaald </w:t>
      </w:r>
      <w:r w:rsidRPr="00D603C2">
        <w:t xml:space="preserve">wat </w:t>
      </w:r>
      <w:r w:rsidRPr="00D603C2" w:rsidR="00D25652">
        <w:t>de</w:t>
      </w:r>
      <w:r w:rsidRPr="00D603C2">
        <w:t xml:space="preserve"> ondersteuningsbehoefte is om</w:t>
      </w:r>
      <w:r w:rsidR="00D603C2">
        <w:t xml:space="preserve"> de</w:t>
      </w:r>
      <w:r w:rsidRPr="00D603C2">
        <w:t xml:space="preserve"> eigen ambities ten aanzien van samen beslissen en het implementeren van uitkomstensets te realiseren. </w:t>
      </w:r>
      <w:r w:rsidRPr="00D603C2" w:rsidR="00D25652">
        <w:t>Het UZ-loket is opgericht om deze instellingen bij hun ambities te ondersteunen</w:t>
      </w:r>
      <w:r w:rsidR="00F32C01">
        <w:t>;</w:t>
      </w:r>
    </w:p>
    <w:p w:rsidRPr="00D603C2" w:rsidR="000A2C59" w:rsidP="00B851E8" w:rsidRDefault="00000000" w14:paraId="6F1A476D" w14:textId="77777777">
      <w:pPr>
        <w:pStyle w:val="VWSNtb-inspringen"/>
        <w:suppressAutoHyphens/>
        <w:spacing w:line="276" w:lineRule="auto"/>
      </w:pPr>
      <w:r w:rsidRPr="00D603C2">
        <w:t>Gefaseerde implementatie van aandoeningsspecifieke uitkomstensets</w:t>
      </w:r>
      <w:r w:rsidR="00F32C01">
        <w:t>:</w:t>
      </w:r>
      <w:r w:rsidRPr="00D603C2">
        <w:t xml:space="preserve"> </w:t>
      </w:r>
      <w:r w:rsidR="00F32C01">
        <w:t>e</w:t>
      </w:r>
      <w:r w:rsidRPr="00D603C2">
        <w:t>r wordt gestart met 3 sets</w:t>
      </w:r>
      <w:r w:rsidR="00F32C01">
        <w:t>.</w:t>
      </w:r>
      <w:r w:rsidRPr="00D603C2">
        <w:t xml:space="preserve"> </w:t>
      </w:r>
      <w:r w:rsidR="00F32C01">
        <w:t>C</w:t>
      </w:r>
      <w:r w:rsidRPr="00D603C2">
        <w:t>hronische nierschade, inflammatoire darmziekten en knie-heupartros</w:t>
      </w:r>
      <w:r w:rsidR="00F32C01">
        <w:t>e;</w:t>
      </w:r>
    </w:p>
    <w:p w:rsidR="00181BC1" w:rsidP="00B851E8" w:rsidRDefault="00000000" w14:paraId="5E3320CC" w14:textId="77777777">
      <w:pPr>
        <w:pStyle w:val="VWSNtb-inspringen"/>
        <w:suppressAutoHyphens/>
        <w:spacing w:line="276" w:lineRule="auto"/>
      </w:pPr>
      <w:r w:rsidRPr="00D603C2">
        <w:t>Doorontwikkeling van de ICT</w:t>
      </w:r>
      <w:r w:rsidR="00EA0C96">
        <w:t xml:space="preserve"> </w:t>
      </w:r>
      <w:r w:rsidRPr="00D603C2">
        <w:t xml:space="preserve">met als aandachtspunten dataregistratie en </w:t>
      </w:r>
    </w:p>
    <w:p w:rsidRPr="00D603C2" w:rsidR="000A2C59" w:rsidP="00B851E8" w:rsidRDefault="00000000" w14:paraId="6A7E2A38" w14:textId="77777777">
      <w:pPr>
        <w:pStyle w:val="VWSNtb-inspringen"/>
        <w:numPr>
          <w:ilvl w:val="0"/>
          <w:numId w:val="0"/>
        </w:numPr>
        <w:suppressAutoHyphens/>
        <w:spacing w:line="276" w:lineRule="auto"/>
        <w:ind w:left="360"/>
      </w:pPr>
      <w:r>
        <w:t>d</w:t>
      </w:r>
      <w:r w:rsidRPr="00D603C2">
        <w:t>ata</w:t>
      </w:r>
      <w:r>
        <w:t>-</w:t>
      </w:r>
      <w:r w:rsidRPr="00D603C2">
        <w:t xml:space="preserve">governance. </w:t>
      </w:r>
    </w:p>
    <w:p w:rsidR="009869C4" w:rsidP="00B851E8" w:rsidRDefault="009869C4" w14:paraId="052686B5" w14:textId="77777777">
      <w:pPr>
        <w:spacing w:line="276" w:lineRule="auto"/>
        <w:rPr>
          <w:szCs w:val="18"/>
        </w:rPr>
      </w:pPr>
    </w:p>
    <w:p w:rsidRPr="007E7931" w:rsidR="00C7042B" w:rsidP="00B851E8" w:rsidRDefault="00000000" w14:paraId="320A717F" w14:textId="77777777">
      <w:pPr>
        <w:spacing w:line="276" w:lineRule="auto"/>
        <w:rPr>
          <w:i/>
          <w:iCs/>
          <w:szCs w:val="18"/>
        </w:rPr>
      </w:pPr>
      <w:r w:rsidRPr="007E7931">
        <w:rPr>
          <w:i/>
          <w:iCs/>
          <w:szCs w:val="18"/>
        </w:rPr>
        <w:t>Resultaten 2025</w:t>
      </w:r>
    </w:p>
    <w:p w:rsidRPr="00D603C2" w:rsidR="009E355F" w:rsidP="00B851E8" w:rsidRDefault="00000000" w14:paraId="55B0E143" w14:textId="77777777">
      <w:pPr>
        <w:spacing w:line="276" w:lineRule="auto"/>
        <w:rPr>
          <w:szCs w:val="18"/>
        </w:rPr>
      </w:pPr>
      <w:r w:rsidRPr="00D603C2">
        <w:rPr>
          <w:szCs w:val="18"/>
        </w:rPr>
        <w:t xml:space="preserve">De bijgevoegde voortgangsrapportage geeft een overzicht van de resultaten van het afgelopen jaar en de status van de lopende acties. Ik noem een aantal ontwikkelingen op hoofdlijnen:  </w:t>
      </w:r>
    </w:p>
    <w:p w:rsidRPr="00D603C2" w:rsidR="009E355F" w:rsidP="00B851E8" w:rsidRDefault="00000000" w14:paraId="7DBEB628" w14:textId="77777777">
      <w:pPr>
        <w:pStyle w:val="Lijstalinea"/>
        <w:numPr>
          <w:ilvl w:val="0"/>
          <w:numId w:val="2"/>
        </w:numPr>
        <w:spacing w:line="276" w:lineRule="auto"/>
        <w:rPr>
          <w:rFonts w:cs="Lohit Hindi"/>
          <w:szCs w:val="18"/>
        </w:rPr>
      </w:pPr>
      <w:r w:rsidRPr="00D603C2">
        <w:rPr>
          <w:szCs w:val="18"/>
        </w:rPr>
        <w:t xml:space="preserve">Ruim 40% van de MSZ-instellingen </w:t>
      </w:r>
      <w:r w:rsidR="008A41B9">
        <w:rPr>
          <w:szCs w:val="18"/>
        </w:rPr>
        <w:t>heeft</w:t>
      </w:r>
      <w:r w:rsidRPr="00D603C2" w:rsidR="008A41B9">
        <w:rPr>
          <w:szCs w:val="18"/>
        </w:rPr>
        <w:t xml:space="preserve"> </w:t>
      </w:r>
      <w:r w:rsidRPr="00D603C2">
        <w:rPr>
          <w:szCs w:val="18"/>
        </w:rPr>
        <w:t>de WensenScan in</w:t>
      </w:r>
      <w:r w:rsidR="008A41B9">
        <w:rPr>
          <w:szCs w:val="18"/>
        </w:rPr>
        <w:t>gevuld. M</w:t>
      </w:r>
      <w:r w:rsidRPr="00D603C2">
        <w:rPr>
          <w:szCs w:val="18"/>
        </w:rPr>
        <w:t xml:space="preserve">et 73 </w:t>
      </w:r>
      <w:r w:rsidRPr="00D603C2">
        <w:rPr>
          <w:rFonts w:cs="Lohit Hindi"/>
          <w:szCs w:val="18"/>
        </w:rPr>
        <w:t xml:space="preserve">instellingen </w:t>
      </w:r>
      <w:r w:rsidR="008A41B9">
        <w:rPr>
          <w:rFonts w:cs="Lohit Hindi"/>
          <w:szCs w:val="18"/>
        </w:rPr>
        <w:t>zijn</w:t>
      </w:r>
      <w:r w:rsidRPr="00D603C2" w:rsidR="008A41B9">
        <w:rPr>
          <w:rFonts w:cs="Lohit Hindi"/>
          <w:szCs w:val="18"/>
        </w:rPr>
        <w:t xml:space="preserve"> </w:t>
      </w:r>
      <w:r w:rsidRPr="00D603C2">
        <w:rPr>
          <w:rFonts w:cs="Lohit Hindi"/>
          <w:szCs w:val="18"/>
        </w:rPr>
        <w:t xml:space="preserve">vervolggesprekken </w:t>
      </w:r>
      <w:r w:rsidR="008A41B9">
        <w:rPr>
          <w:rFonts w:cs="Lohit Hindi"/>
          <w:szCs w:val="18"/>
        </w:rPr>
        <w:t>geweest</w:t>
      </w:r>
      <w:r w:rsidRPr="00D603C2">
        <w:rPr>
          <w:rFonts w:cs="Lohit Hindi"/>
          <w:szCs w:val="18"/>
        </w:rPr>
        <w:t xml:space="preserve">. Alle instellingen passen </w:t>
      </w:r>
      <w:r w:rsidRPr="00D603C2" w:rsidR="008200A3">
        <w:rPr>
          <w:rFonts w:cs="Lohit Hindi"/>
          <w:szCs w:val="18"/>
        </w:rPr>
        <w:t>s</w:t>
      </w:r>
      <w:r w:rsidRPr="00D603C2">
        <w:rPr>
          <w:rFonts w:cs="Lohit Hindi"/>
          <w:szCs w:val="18"/>
        </w:rPr>
        <w:t xml:space="preserve">amen </w:t>
      </w:r>
      <w:r w:rsidRPr="00D603C2" w:rsidR="008200A3">
        <w:rPr>
          <w:rFonts w:cs="Lohit Hindi"/>
          <w:szCs w:val="18"/>
        </w:rPr>
        <w:t>b</w:t>
      </w:r>
      <w:r w:rsidRPr="00D603C2">
        <w:rPr>
          <w:rFonts w:cs="Lohit Hindi"/>
          <w:szCs w:val="18"/>
        </w:rPr>
        <w:t>eslissen toe</w:t>
      </w:r>
      <w:r w:rsidRPr="00D603C2" w:rsidR="00D25652">
        <w:rPr>
          <w:rFonts w:cs="Lohit Hindi"/>
          <w:szCs w:val="18"/>
        </w:rPr>
        <w:t xml:space="preserve"> (in verschillende vormen)</w:t>
      </w:r>
      <w:r w:rsidRPr="00D603C2">
        <w:rPr>
          <w:rFonts w:cs="Lohit Hindi"/>
          <w:szCs w:val="18"/>
        </w:rPr>
        <w:t xml:space="preserve">, maar vragen aanvullende ondersteuning. </w:t>
      </w:r>
      <w:r w:rsidRPr="00D603C2" w:rsidR="00DD2558">
        <w:rPr>
          <w:rFonts w:cs="Lohit Hindi"/>
          <w:szCs w:val="18"/>
        </w:rPr>
        <w:t xml:space="preserve">Vanuit het programma worden generieke producten ontwikkeld die voor alle instellingen beschikbaar </w:t>
      </w:r>
      <w:r w:rsidR="005C2E78">
        <w:rPr>
          <w:rFonts w:cs="Lohit Hindi"/>
          <w:szCs w:val="18"/>
        </w:rPr>
        <w:t>worden</w:t>
      </w:r>
      <w:r w:rsidRPr="00D603C2" w:rsidR="00DD2558">
        <w:rPr>
          <w:rFonts w:cs="Lohit Hindi"/>
          <w:szCs w:val="18"/>
        </w:rPr>
        <w:t xml:space="preserve"> </w:t>
      </w:r>
      <w:r w:rsidR="005C2E78">
        <w:rPr>
          <w:rFonts w:cs="Lohit Hindi"/>
          <w:szCs w:val="18"/>
        </w:rPr>
        <w:t>en</w:t>
      </w:r>
      <w:r w:rsidRPr="00D603C2" w:rsidR="00DD2558">
        <w:rPr>
          <w:rFonts w:cs="Lohit Hindi"/>
          <w:szCs w:val="18"/>
        </w:rPr>
        <w:t xml:space="preserve"> toepasbaar zijn. Een van deze producten </w:t>
      </w:r>
      <w:r w:rsidR="005C2E78">
        <w:rPr>
          <w:rFonts w:cs="Lohit Hindi"/>
          <w:szCs w:val="18"/>
        </w:rPr>
        <w:t>is</w:t>
      </w:r>
      <w:r w:rsidRPr="00D603C2" w:rsidR="00DD2558">
        <w:rPr>
          <w:rFonts w:cs="Lohit Hindi"/>
          <w:szCs w:val="18"/>
        </w:rPr>
        <w:t xml:space="preserve"> de verdiepende sessie </w:t>
      </w:r>
      <w:r w:rsidR="00F32C01">
        <w:rPr>
          <w:rFonts w:cs="Lohit Hindi"/>
          <w:szCs w:val="18"/>
        </w:rPr>
        <w:t>‘</w:t>
      </w:r>
      <w:r w:rsidRPr="00D603C2">
        <w:rPr>
          <w:rFonts w:cs="Lohit Hindi"/>
          <w:szCs w:val="18"/>
        </w:rPr>
        <w:t xml:space="preserve">Samen </w:t>
      </w:r>
      <w:r w:rsidR="002974E3">
        <w:rPr>
          <w:rFonts w:cs="Lohit Hindi"/>
          <w:szCs w:val="18"/>
        </w:rPr>
        <w:t>b</w:t>
      </w:r>
      <w:r w:rsidRPr="00D603C2">
        <w:rPr>
          <w:rFonts w:cs="Lohit Hindi"/>
          <w:szCs w:val="18"/>
        </w:rPr>
        <w:t>eslissen in de praktijk</w:t>
      </w:r>
      <w:r w:rsidR="00F32C01">
        <w:rPr>
          <w:rFonts w:cs="Lohit Hindi"/>
          <w:szCs w:val="18"/>
        </w:rPr>
        <w:t>’</w:t>
      </w:r>
      <w:r w:rsidR="00EA0C96">
        <w:rPr>
          <w:rFonts w:cs="Lohit Hindi"/>
          <w:szCs w:val="18"/>
        </w:rPr>
        <w:t xml:space="preserve">, </w:t>
      </w:r>
      <w:r w:rsidRPr="00D603C2" w:rsidR="00DD2558">
        <w:rPr>
          <w:rFonts w:cs="Lohit Hindi"/>
          <w:szCs w:val="18"/>
        </w:rPr>
        <w:t>die vanaf najaar 2025 word</w:t>
      </w:r>
      <w:r w:rsidR="00F32C01">
        <w:rPr>
          <w:rFonts w:cs="Lohit Hindi"/>
          <w:szCs w:val="18"/>
        </w:rPr>
        <w:t>t</w:t>
      </w:r>
      <w:r w:rsidRPr="00D603C2">
        <w:rPr>
          <w:rFonts w:cs="Lohit Hindi"/>
          <w:szCs w:val="18"/>
        </w:rPr>
        <w:t xml:space="preserve"> aangeboden.</w:t>
      </w:r>
      <w:r w:rsidRPr="00D603C2" w:rsidR="00415FD3">
        <w:rPr>
          <w:rFonts w:cs="Lohit Hindi"/>
          <w:szCs w:val="18"/>
        </w:rPr>
        <w:t xml:space="preserve"> Een instelling kan deze sessie </w:t>
      </w:r>
      <w:r w:rsidRPr="00D603C2" w:rsidR="006E786C">
        <w:rPr>
          <w:rFonts w:cs="Lohit Hindi"/>
          <w:szCs w:val="18"/>
        </w:rPr>
        <w:t xml:space="preserve">naar eigen wens en </w:t>
      </w:r>
      <w:r w:rsidRPr="00D603C2" w:rsidR="005837CF">
        <w:rPr>
          <w:rFonts w:cs="Lohit Hindi"/>
          <w:szCs w:val="18"/>
        </w:rPr>
        <w:t>inzicht</w:t>
      </w:r>
      <w:r w:rsidRPr="00D603C2" w:rsidR="006E786C">
        <w:rPr>
          <w:rFonts w:cs="Lohit Hindi"/>
          <w:szCs w:val="18"/>
        </w:rPr>
        <w:t xml:space="preserve"> invullen</w:t>
      </w:r>
      <w:r w:rsidRPr="00D603C2" w:rsidR="00D25652">
        <w:rPr>
          <w:rFonts w:cs="Lohit Hindi"/>
          <w:szCs w:val="18"/>
        </w:rPr>
        <w:t>.</w:t>
      </w:r>
      <w:r w:rsidRPr="00D603C2" w:rsidR="006E786C">
        <w:rPr>
          <w:rFonts w:cs="Lohit Hindi"/>
          <w:szCs w:val="18"/>
        </w:rPr>
        <w:t xml:space="preserve"> </w:t>
      </w:r>
    </w:p>
    <w:p w:rsidRPr="00D603C2" w:rsidR="009E355F" w:rsidP="00B851E8" w:rsidRDefault="00000000" w14:paraId="185F0F2D" w14:textId="77777777">
      <w:pPr>
        <w:pStyle w:val="Lijstalinea"/>
        <w:numPr>
          <w:ilvl w:val="0"/>
          <w:numId w:val="2"/>
        </w:numPr>
        <w:spacing w:line="276" w:lineRule="auto"/>
        <w:rPr>
          <w:rFonts w:cs="Lohit Hindi"/>
          <w:szCs w:val="18"/>
        </w:rPr>
      </w:pPr>
      <w:r w:rsidRPr="00D603C2">
        <w:rPr>
          <w:rFonts w:cs="Lohit Hindi"/>
          <w:szCs w:val="18"/>
        </w:rPr>
        <w:t>Bij tien voorloper</w:t>
      </w:r>
      <w:r w:rsidR="008A41B9">
        <w:rPr>
          <w:rFonts w:cs="Lohit Hindi"/>
          <w:szCs w:val="18"/>
        </w:rPr>
        <w:t xml:space="preserve"> instelling</w:t>
      </w:r>
      <w:r w:rsidR="005C2E78">
        <w:rPr>
          <w:rFonts w:cs="Lohit Hindi"/>
          <w:szCs w:val="18"/>
        </w:rPr>
        <w:t>en</w:t>
      </w:r>
      <w:r w:rsidRPr="00D603C2">
        <w:rPr>
          <w:rFonts w:cs="Lohit Hindi"/>
          <w:szCs w:val="18"/>
        </w:rPr>
        <w:t xml:space="preserve"> zijn fit-gap</w:t>
      </w:r>
      <w:r w:rsidR="006055EA">
        <w:rPr>
          <w:rFonts w:cs="Lohit Hindi"/>
          <w:szCs w:val="18"/>
        </w:rPr>
        <w:t xml:space="preserve"> </w:t>
      </w:r>
      <w:r w:rsidRPr="00D603C2">
        <w:rPr>
          <w:rFonts w:cs="Lohit Hindi"/>
          <w:szCs w:val="18"/>
        </w:rPr>
        <w:t xml:space="preserve">analyses uitgevoerd die inzicht geven in de huidige </w:t>
      </w:r>
      <w:r w:rsidRPr="00D603C2" w:rsidR="005837CF">
        <w:rPr>
          <w:rFonts w:cs="Lohit Hindi"/>
          <w:szCs w:val="18"/>
        </w:rPr>
        <w:t xml:space="preserve">digitale </w:t>
      </w:r>
      <w:r w:rsidRPr="00D603C2">
        <w:rPr>
          <w:rFonts w:cs="Lohit Hindi"/>
          <w:szCs w:val="18"/>
        </w:rPr>
        <w:t>situatie</w:t>
      </w:r>
      <w:r w:rsidR="008A41B9">
        <w:rPr>
          <w:rFonts w:cs="Lohit Hindi"/>
          <w:szCs w:val="18"/>
        </w:rPr>
        <w:t>,</w:t>
      </w:r>
      <w:r w:rsidR="00F32C01">
        <w:rPr>
          <w:rFonts w:cs="Lohit Hindi"/>
          <w:szCs w:val="18"/>
        </w:rPr>
        <w:t xml:space="preserve"> de</w:t>
      </w:r>
      <w:r w:rsidRPr="00D603C2">
        <w:rPr>
          <w:rFonts w:cs="Lohit Hindi"/>
          <w:szCs w:val="18"/>
        </w:rPr>
        <w:t xml:space="preserve"> benodigde stappen voor implementatie</w:t>
      </w:r>
      <w:r w:rsidRPr="00D603C2" w:rsidR="002C51CB">
        <w:rPr>
          <w:rFonts w:cs="Lohit Hindi"/>
          <w:szCs w:val="18"/>
        </w:rPr>
        <w:t xml:space="preserve"> van datasets en het uitwisselen van gegevens</w:t>
      </w:r>
      <w:r w:rsidRPr="00D603C2">
        <w:rPr>
          <w:rFonts w:cs="Lohit Hindi"/>
          <w:szCs w:val="18"/>
        </w:rPr>
        <w:t>. De uitkomsten vormen de basis voor thema’s die tot eind 2026 worden uitgewerkt</w:t>
      </w:r>
      <w:r w:rsidRPr="00D603C2" w:rsidR="002C51CB">
        <w:rPr>
          <w:rFonts w:cs="Lohit Hindi"/>
          <w:szCs w:val="18"/>
        </w:rPr>
        <w:t xml:space="preserve"> in het programma</w:t>
      </w:r>
      <w:r w:rsidRPr="00D603C2" w:rsidR="001249C5">
        <w:rPr>
          <w:rFonts w:cs="Lohit Hindi"/>
          <w:szCs w:val="18"/>
        </w:rPr>
        <w:t>.</w:t>
      </w:r>
      <w:r w:rsidRPr="00D603C2" w:rsidR="005837CF">
        <w:rPr>
          <w:rFonts w:cs="Lohit Hindi"/>
          <w:szCs w:val="18"/>
        </w:rPr>
        <w:t xml:space="preserve"> </w:t>
      </w:r>
    </w:p>
    <w:p w:rsidRPr="00D603C2" w:rsidR="009E355F" w:rsidP="00B851E8" w:rsidRDefault="00000000" w14:paraId="11D5E188" w14:textId="77777777">
      <w:pPr>
        <w:pStyle w:val="Lijstalinea"/>
        <w:numPr>
          <w:ilvl w:val="0"/>
          <w:numId w:val="2"/>
        </w:numPr>
        <w:spacing w:line="276" w:lineRule="auto"/>
        <w:rPr>
          <w:rFonts w:cs="Lohit Hindi"/>
          <w:szCs w:val="18"/>
        </w:rPr>
      </w:pPr>
      <w:r w:rsidRPr="00D603C2">
        <w:rPr>
          <w:rFonts w:cs="Lohit Hindi"/>
          <w:szCs w:val="18"/>
        </w:rPr>
        <w:t>In 2025 is helderheid gecreëerd over het gPROM-beleid</w:t>
      </w:r>
      <w:r w:rsidRPr="00D603C2" w:rsidR="00D25652">
        <w:rPr>
          <w:rFonts w:cs="Lohit Hindi"/>
          <w:szCs w:val="18"/>
        </w:rPr>
        <w:t xml:space="preserve"> (</w:t>
      </w:r>
      <w:r w:rsidRPr="00D603C2" w:rsidR="008A41B9">
        <w:rPr>
          <w:rFonts w:cs="Lohit Hindi"/>
          <w:szCs w:val="18"/>
        </w:rPr>
        <w:t>patiënt</w:t>
      </w:r>
      <w:r w:rsidRPr="00D603C2" w:rsidR="00D25652">
        <w:rPr>
          <w:rFonts w:cs="Lohit Hindi"/>
          <w:szCs w:val="18"/>
        </w:rPr>
        <w:t xml:space="preserve"> vragenlijsten)</w:t>
      </w:r>
      <w:r w:rsidRPr="00D603C2" w:rsidR="000E29F0">
        <w:rPr>
          <w:rFonts w:cs="Lohit Hindi"/>
          <w:szCs w:val="18"/>
        </w:rPr>
        <w:t xml:space="preserve">. </w:t>
      </w:r>
      <w:r w:rsidRPr="00D603C2" w:rsidR="00646412">
        <w:rPr>
          <w:rFonts w:cs="Lohit Hindi"/>
          <w:szCs w:val="18"/>
        </w:rPr>
        <w:t>MSZ-instellingen worstelden met twee beleidslijnen die elkaar tegenspr</w:t>
      </w:r>
      <w:r w:rsidR="005C2E78">
        <w:rPr>
          <w:rFonts w:cs="Lohit Hindi"/>
          <w:szCs w:val="18"/>
        </w:rPr>
        <w:t>a</w:t>
      </w:r>
      <w:r w:rsidRPr="00D603C2" w:rsidR="00646412">
        <w:rPr>
          <w:rFonts w:cs="Lohit Hindi"/>
          <w:szCs w:val="18"/>
        </w:rPr>
        <w:t xml:space="preserve">ken. </w:t>
      </w:r>
      <w:r w:rsidRPr="00D603C2" w:rsidR="00D25652">
        <w:rPr>
          <w:rFonts w:cs="Lohit Hindi"/>
          <w:szCs w:val="18"/>
        </w:rPr>
        <w:t xml:space="preserve">Het programma UZ heeft </w:t>
      </w:r>
      <w:r w:rsidRPr="00D603C2" w:rsidR="00646412">
        <w:rPr>
          <w:rFonts w:cs="Lohit Hindi"/>
          <w:szCs w:val="18"/>
        </w:rPr>
        <w:t>een nieuwe stip op de horizon vastgesteld.</w:t>
      </w:r>
      <w:r w:rsidRPr="00D603C2" w:rsidR="00F62858">
        <w:rPr>
          <w:rFonts w:cs="Lohit Hindi"/>
          <w:szCs w:val="18"/>
        </w:rPr>
        <w:t xml:space="preserve"> </w:t>
      </w:r>
      <w:r w:rsidRPr="00D603C2">
        <w:rPr>
          <w:rFonts w:cs="Lohit Hindi"/>
          <w:szCs w:val="18"/>
        </w:rPr>
        <w:t>Dit biedt instellingen duidelijker richting voor verdere implementatie</w:t>
      </w:r>
      <w:r w:rsidRPr="00D603C2" w:rsidR="002C51CB">
        <w:rPr>
          <w:rFonts w:cs="Lohit Hindi"/>
          <w:szCs w:val="18"/>
        </w:rPr>
        <w:t xml:space="preserve"> van uitkomstgericht werken</w:t>
      </w:r>
      <w:r w:rsidRPr="00D603C2">
        <w:rPr>
          <w:rFonts w:cs="Lohit Hindi"/>
          <w:szCs w:val="18"/>
        </w:rPr>
        <w:t>.</w:t>
      </w:r>
      <w:r w:rsidRPr="00D603C2" w:rsidR="002C51CB">
        <w:rPr>
          <w:rFonts w:cs="Lohit Hindi"/>
          <w:szCs w:val="18"/>
        </w:rPr>
        <w:t xml:space="preserve"> Met deze stip</w:t>
      </w:r>
      <w:r w:rsidR="00EA0C96">
        <w:rPr>
          <w:rFonts w:cs="Lohit Hindi"/>
          <w:szCs w:val="18"/>
        </w:rPr>
        <w:t xml:space="preserve"> op de horizon</w:t>
      </w:r>
      <w:r w:rsidRPr="00D603C2" w:rsidR="002C51CB">
        <w:rPr>
          <w:rFonts w:cs="Lohit Hindi"/>
          <w:szCs w:val="18"/>
        </w:rPr>
        <w:t xml:space="preserve"> is een handvat aan de instellingen gegeven bij het maken van keuzes over implementatie van datasets (generiek of specifiek). Dit sluit aan bij andere ontwikkelingen op het gebied van het verzamelen van datagegevens voor kwaliteitsverbetering, zoals de Wet Kwaliteitsregistraties Zorg. </w:t>
      </w:r>
    </w:p>
    <w:p w:rsidRPr="00D603C2" w:rsidR="009E355F" w:rsidP="00B851E8" w:rsidRDefault="00000000" w14:paraId="5539CA03" w14:textId="77777777">
      <w:pPr>
        <w:pStyle w:val="Lijstalinea"/>
        <w:numPr>
          <w:ilvl w:val="0"/>
          <w:numId w:val="2"/>
        </w:numPr>
        <w:spacing w:line="276" w:lineRule="auto"/>
        <w:rPr>
          <w:rFonts w:cs="Lohit Hindi"/>
          <w:szCs w:val="18"/>
        </w:rPr>
      </w:pPr>
      <w:r w:rsidRPr="00D603C2">
        <w:rPr>
          <w:rFonts w:cs="Lohit Hindi"/>
          <w:szCs w:val="18"/>
        </w:rPr>
        <w:t xml:space="preserve">Het UZ-loket </w:t>
      </w:r>
      <w:r w:rsidRPr="00D603C2" w:rsidR="00D25652">
        <w:rPr>
          <w:rFonts w:cs="Lohit Hindi"/>
          <w:szCs w:val="18"/>
        </w:rPr>
        <w:t>ondersteunt instellingen</w:t>
      </w:r>
      <w:r w:rsidRPr="00D603C2">
        <w:rPr>
          <w:rFonts w:cs="Lohit Hindi"/>
          <w:szCs w:val="18"/>
        </w:rPr>
        <w:t xml:space="preserve"> bij </w:t>
      </w:r>
      <w:r w:rsidRPr="00D603C2" w:rsidR="002C51CB">
        <w:rPr>
          <w:rFonts w:cs="Lohit Hindi"/>
          <w:szCs w:val="18"/>
        </w:rPr>
        <w:t>s</w:t>
      </w:r>
      <w:r w:rsidRPr="00D603C2">
        <w:rPr>
          <w:rFonts w:cs="Lohit Hindi"/>
          <w:szCs w:val="18"/>
        </w:rPr>
        <w:t xml:space="preserve">amen </w:t>
      </w:r>
      <w:r w:rsidRPr="00D603C2" w:rsidR="002C51CB">
        <w:rPr>
          <w:rFonts w:cs="Lohit Hindi"/>
          <w:szCs w:val="18"/>
        </w:rPr>
        <w:t>b</w:t>
      </w:r>
      <w:r w:rsidRPr="00D603C2">
        <w:rPr>
          <w:rFonts w:cs="Lohit Hindi"/>
          <w:szCs w:val="18"/>
        </w:rPr>
        <w:t>eslissen en uitkomstgericht werken. Ook verzamelt het loket signalen over aanvullende materialen en activiteiten die nog ontbreken.</w:t>
      </w:r>
      <w:r w:rsidRPr="00D603C2" w:rsidR="00E213E1">
        <w:rPr>
          <w:rFonts w:cs="Lohit Hindi"/>
          <w:szCs w:val="18"/>
        </w:rPr>
        <w:t xml:space="preserve"> Vanuit het programma wordt op deze signalen geanticipeerd en (waar mogelijk) nieuwe producten, handvatten of blauwdrukken ontwikkel</w:t>
      </w:r>
      <w:r w:rsidR="00F32C01">
        <w:rPr>
          <w:rFonts w:cs="Lohit Hindi"/>
          <w:szCs w:val="18"/>
        </w:rPr>
        <w:t>d</w:t>
      </w:r>
      <w:r w:rsidRPr="00D603C2" w:rsidR="00E213E1">
        <w:rPr>
          <w:rFonts w:cs="Lohit Hindi"/>
          <w:szCs w:val="18"/>
        </w:rPr>
        <w:t xml:space="preserve"> die een antwoord zijn op deze signalen. Iedere instelling die is aangesloten bij het UZ-loket heeft een implementatieadviseur die de schakel is tussen de praktijk en het programma. </w:t>
      </w:r>
    </w:p>
    <w:p w:rsidRPr="00D603C2" w:rsidR="00D603C2" w:rsidP="00B851E8" w:rsidRDefault="00D603C2" w14:paraId="2507CA5B" w14:textId="77777777">
      <w:pPr>
        <w:pStyle w:val="Lijstalinea"/>
        <w:spacing w:line="276" w:lineRule="auto"/>
        <w:ind w:left="360"/>
        <w:rPr>
          <w:rFonts w:cs="Lohit Hindi"/>
          <w:szCs w:val="18"/>
        </w:rPr>
      </w:pPr>
    </w:p>
    <w:p w:rsidRPr="00D603C2" w:rsidR="00371630" w:rsidP="00B851E8" w:rsidRDefault="00000000" w14:paraId="36EAC2CD" w14:textId="77777777">
      <w:pPr>
        <w:pStyle w:val="VWSNtb-inspringen"/>
        <w:numPr>
          <w:ilvl w:val="0"/>
          <w:numId w:val="0"/>
        </w:numPr>
        <w:suppressAutoHyphens/>
        <w:spacing w:line="276" w:lineRule="auto"/>
      </w:pPr>
      <w:r w:rsidRPr="00D603C2">
        <w:t xml:space="preserve">Samen beslissen betreft een continu proces van leren, verbeteren en aanpassen, waarbij kwalitatieve inzichten zwaarder wegen dan kwantitatieve scores. Er is door het Bestuurlijk Overleg Kwaliteit in </w:t>
      </w:r>
      <w:r w:rsidR="00FC683D">
        <w:t>F</w:t>
      </w:r>
      <w:r w:rsidRPr="00D603C2">
        <w:t>ase II van het programma gekozen om geen cijfermatige voortgang bij te houden van het programma. Dit sluit aan bij de afspraak dat samen beslissen geen vastomlijnd eindpunt kent waarop succes eenduidig kan worden gemeten. Het is een bewuste keuze om de focus te leggen op duurzame ontwikkeling in plaats van op momentopnames.</w:t>
      </w:r>
    </w:p>
    <w:p w:rsidRPr="00D603C2" w:rsidR="00BD2A68" w:rsidP="00B851E8" w:rsidRDefault="00BD2A68" w14:paraId="673FFFB9" w14:textId="77777777">
      <w:pPr>
        <w:spacing w:line="276" w:lineRule="auto"/>
        <w:rPr>
          <w:szCs w:val="18"/>
        </w:rPr>
      </w:pPr>
    </w:p>
    <w:p w:rsidRPr="007E7931" w:rsidR="00F32C01" w:rsidP="00B851E8" w:rsidRDefault="00000000" w14:paraId="1D424077" w14:textId="77777777">
      <w:pPr>
        <w:spacing w:line="276" w:lineRule="auto"/>
        <w:rPr>
          <w:i/>
          <w:iCs/>
          <w:szCs w:val="18"/>
        </w:rPr>
      </w:pPr>
      <w:r w:rsidRPr="007E7931">
        <w:rPr>
          <w:i/>
          <w:iCs/>
          <w:szCs w:val="18"/>
        </w:rPr>
        <w:t>Volgende fase UZ</w:t>
      </w:r>
    </w:p>
    <w:p w:rsidRPr="00D603C2" w:rsidR="009E355F" w:rsidP="00B851E8" w:rsidRDefault="00000000" w14:paraId="11AFCA0F" w14:textId="77777777">
      <w:pPr>
        <w:spacing w:line="276" w:lineRule="auto"/>
        <w:rPr>
          <w:szCs w:val="18"/>
        </w:rPr>
      </w:pPr>
      <w:r w:rsidRPr="00D603C2">
        <w:rPr>
          <w:szCs w:val="18"/>
        </w:rPr>
        <w:t xml:space="preserve">Voor het komende jaar staan verschillende activiteiten gepland. Op 29 januari 2026 vindt </w:t>
      </w:r>
      <w:r w:rsidRPr="00D603C2" w:rsidR="00547B99">
        <w:rPr>
          <w:szCs w:val="18"/>
        </w:rPr>
        <w:t>de conferentie</w:t>
      </w:r>
      <w:r w:rsidRPr="00D603C2">
        <w:rPr>
          <w:szCs w:val="18"/>
        </w:rPr>
        <w:t xml:space="preserve"> Uitkomstgerichte Zorg en Transparantie plaats. </w:t>
      </w:r>
      <w:r w:rsidRPr="00D603C2" w:rsidR="00E213E1">
        <w:rPr>
          <w:szCs w:val="18"/>
        </w:rPr>
        <w:t>Ik hoop</w:t>
      </w:r>
      <w:r w:rsidRPr="00D603C2" w:rsidR="00166A38">
        <w:rPr>
          <w:szCs w:val="18"/>
        </w:rPr>
        <w:t xml:space="preserve"> 500 deelnemers te ontvangen. </w:t>
      </w:r>
      <w:r w:rsidRPr="00D603C2">
        <w:rPr>
          <w:szCs w:val="18"/>
        </w:rPr>
        <w:t>Tijdens deze conferentie worden praktijkvoorbeelden gedeeld</w:t>
      </w:r>
      <w:r w:rsidRPr="00D603C2" w:rsidR="001249C5">
        <w:rPr>
          <w:szCs w:val="18"/>
        </w:rPr>
        <w:t xml:space="preserve"> en </w:t>
      </w:r>
      <w:r w:rsidRPr="00D603C2">
        <w:rPr>
          <w:szCs w:val="18"/>
        </w:rPr>
        <w:t>wordt de beschikbare ondersteuning voor MSZ-instellingen toegelicht</w:t>
      </w:r>
      <w:r w:rsidRPr="00D603C2" w:rsidR="0087173C">
        <w:rPr>
          <w:szCs w:val="18"/>
        </w:rPr>
        <w:t>.</w:t>
      </w:r>
      <w:r w:rsidRPr="00D603C2" w:rsidR="005C3EBA">
        <w:rPr>
          <w:szCs w:val="18"/>
        </w:rPr>
        <w:t xml:space="preserve"> </w:t>
      </w:r>
      <w:r w:rsidRPr="00D603C2">
        <w:rPr>
          <w:szCs w:val="18"/>
        </w:rPr>
        <w:t>Ook wordt aandacht besteed aan het vergroten van de transparantie van zorguitkomsten en het verbeteren van keuze-informatie voor patiënten.</w:t>
      </w:r>
      <w:r w:rsidRPr="00D603C2" w:rsidR="00E213E1">
        <w:rPr>
          <w:szCs w:val="18"/>
        </w:rPr>
        <w:t xml:space="preserve"> Door dit platform </w:t>
      </w:r>
      <w:r w:rsidR="00EA0C96">
        <w:rPr>
          <w:szCs w:val="18"/>
        </w:rPr>
        <w:t>aan te bieden op</w:t>
      </w:r>
      <w:r w:rsidRPr="00D603C2" w:rsidR="00E213E1">
        <w:rPr>
          <w:szCs w:val="18"/>
        </w:rPr>
        <w:t xml:space="preserve"> 29 januari wil ik zorgprofessionals met elkaar verbin</w:t>
      </w:r>
      <w:r w:rsidRPr="00D603C2" w:rsidR="00BD2A68">
        <w:rPr>
          <w:szCs w:val="18"/>
        </w:rPr>
        <w:t>den.</w:t>
      </w:r>
    </w:p>
    <w:p w:rsidR="00BD2A68" w:rsidP="00B851E8" w:rsidRDefault="00BD2A68" w14:paraId="1FE7571A" w14:textId="77777777">
      <w:pPr>
        <w:spacing w:line="276" w:lineRule="auto"/>
        <w:rPr>
          <w:szCs w:val="18"/>
        </w:rPr>
      </w:pPr>
    </w:p>
    <w:p w:rsidRPr="00D603C2" w:rsidR="00BD2A68" w:rsidP="00B851E8" w:rsidRDefault="00000000" w14:paraId="09053606" w14:textId="77777777">
      <w:pPr>
        <w:spacing w:line="276" w:lineRule="auto"/>
        <w:rPr>
          <w:szCs w:val="18"/>
        </w:rPr>
      </w:pPr>
      <w:r w:rsidRPr="00D603C2">
        <w:rPr>
          <w:szCs w:val="18"/>
        </w:rPr>
        <w:t xml:space="preserve">Eind 2026 loopt het programma Uitkomstgerichte Zorg af. Sinds 2018 heeft het programma zorginstellingen ondersteund bij het toepassen van uitkomstgericht werken. Vanaf 2026 start een nieuwe fase waarin instellingen zelfstandig verdergaan met het borgen en doorontwikkelen van deze manier van werken die passend </w:t>
      </w:r>
      <w:r w:rsidR="008A41B9">
        <w:rPr>
          <w:szCs w:val="18"/>
        </w:rPr>
        <w:t>is</w:t>
      </w:r>
      <w:r w:rsidRPr="00D603C2" w:rsidR="008A41B9">
        <w:rPr>
          <w:szCs w:val="18"/>
        </w:rPr>
        <w:t xml:space="preserve"> </w:t>
      </w:r>
      <w:r w:rsidRPr="00D603C2">
        <w:rPr>
          <w:szCs w:val="18"/>
        </w:rPr>
        <w:t xml:space="preserve">binnen de gemaakte afspraken in het </w:t>
      </w:r>
      <w:r w:rsidR="005C2E78">
        <w:rPr>
          <w:szCs w:val="18"/>
        </w:rPr>
        <w:t>Aanvullend Zorg- en Welzijnsakkoord (</w:t>
      </w:r>
      <w:r w:rsidRPr="00D603C2">
        <w:rPr>
          <w:szCs w:val="18"/>
        </w:rPr>
        <w:t>AZWA</w:t>
      </w:r>
      <w:r w:rsidR="005C2E78">
        <w:rPr>
          <w:szCs w:val="18"/>
        </w:rPr>
        <w:t>)</w:t>
      </w:r>
      <w:r w:rsidRPr="00D603C2">
        <w:rPr>
          <w:szCs w:val="18"/>
        </w:rPr>
        <w:t>.</w:t>
      </w:r>
      <w:r w:rsidR="00EA0C96">
        <w:rPr>
          <w:szCs w:val="18"/>
        </w:rPr>
        <w:t xml:space="preserve"> </w:t>
      </w:r>
      <w:r w:rsidRPr="00D603C2">
        <w:rPr>
          <w:szCs w:val="18"/>
        </w:rPr>
        <w:t>In het laatste program</w:t>
      </w:r>
      <w:r w:rsidRPr="00D603C2">
        <w:rPr>
          <w:szCs w:val="18"/>
        </w:rPr>
        <w:softHyphen/>
        <w:t xml:space="preserve">majaar richt het programma UZ zich daarom op een duurzame verankering van uitkomstgericht werken binnen </w:t>
      </w:r>
      <w:r w:rsidR="008A41B9">
        <w:rPr>
          <w:szCs w:val="18"/>
        </w:rPr>
        <w:t>instellingen</w:t>
      </w:r>
      <w:r w:rsidRPr="00D603C2">
        <w:rPr>
          <w:szCs w:val="18"/>
        </w:rPr>
        <w:t>. Dit gebeurt onder meer door:</w:t>
      </w:r>
    </w:p>
    <w:p w:rsidRPr="00D603C2" w:rsidR="00BD2A68" w:rsidP="00B851E8" w:rsidRDefault="00000000" w14:paraId="27F632C9" w14:textId="77777777">
      <w:pPr>
        <w:numPr>
          <w:ilvl w:val="0"/>
          <w:numId w:val="4"/>
        </w:numPr>
        <w:spacing w:line="276" w:lineRule="auto"/>
        <w:rPr>
          <w:szCs w:val="18"/>
        </w:rPr>
      </w:pPr>
      <w:r>
        <w:rPr>
          <w:szCs w:val="18"/>
        </w:rPr>
        <w:t>H</w:t>
      </w:r>
      <w:r w:rsidRPr="00D603C2">
        <w:rPr>
          <w:szCs w:val="18"/>
        </w:rPr>
        <w:t xml:space="preserve">et </w:t>
      </w:r>
      <w:r w:rsidRPr="002974E3">
        <w:rPr>
          <w:szCs w:val="18"/>
        </w:rPr>
        <w:t xml:space="preserve">beschikbaar stellen van trainingsmaterialen na afloop van de leersessies </w:t>
      </w:r>
      <w:r w:rsidR="00181BC1">
        <w:rPr>
          <w:szCs w:val="18"/>
        </w:rPr>
        <w:t>‘</w:t>
      </w:r>
      <w:r w:rsidRPr="002974E3">
        <w:rPr>
          <w:szCs w:val="18"/>
        </w:rPr>
        <w:t>Samen beslissen in de praktijk</w:t>
      </w:r>
      <w:r w:rsidR="00181BC1">
        <w:rPr>
          <w:szCs w:val="18"/>
        </w:rPr>
        <w:t>’</w:t>
      </w:r>
      <w:r w:rsidRPr="002974E3">
        <w:rPr>
          <w:szCs w:val="18"/>
        </w:rPr>
        <w:t>;</w:t>
      </w:r>
    </w:p>
    <w:p w:rsidR="00F32C01" w:rsidP="00B851E8" w:rsidRDefault="00000000" w14:paraId="2B07221C" w14:textId="77777777">
      <w:pPr>
        <w:numPr>
          <w:ilvl w:val="0"/>
          <w:numId w:val="4"/>
        </w:numPr>
        <w:spacing w:line="276" w:lineRule="auto"/>
        <w:rPr>
          <w:szCs w:val="18"/>
        </w:rPr>
      </w:pPr>
      <w:r>
        <w:rPr>
          <w:szCs w:val="18"/>
        </w:rPr>
        <w:t>H</w:t>
      </w:r>
      <w:r w:rsidRPr="00D603C2" w:rsidR="00BD2A68">
        <w:rPr>
          <w:szCs w:val="18"/>
        </w:rPr>
        <w:t>et ontwikkelen van blauwdrukken die instellingen concrete handvatten bieden voor implementatie van bijvoorbeeld PROMs en dashboards;</w:t>
      </w:r>
    </w:p>
    <w:p w:rsidRPr="00F32C01" w:rsidR="005C2E78" w:rsidP="00B851E8" w:rsidRDefault="00000000" w14:paraId="4BB464E3" w14:textId="77777777">
      <w:pPr>
        <w:numPr>
          <w:ilvl w:val="0"/>
          <w:numId w:val="4"/>
        </w:numPr>
        <w:spacing w:line="276" w:lineRule="auto"/>
        <w:rPr>
          <w:szCs w:val="18"/>
        </w:rPr>
      </w:pPr>
      <w:r>
        <w:rPr>
          <w:szCs w:val="18"/>
        </w:rPr>
        <w:t>H</w:t>
      </w:r>
      <w:r w:rsidRPr="00F32C01" w:rsidR="00BD2A68">
        <w:rPr>
          <w:szCs w:val="18"/>
        </w:rPr>
        <w:t xml:space="preserve">et blijvend online toegankelijk </w:t>
      </w:r>
      <w:r w:rsidRPr="00F32C01" w:rsidR="008A41B9">
        <w:rPr>
          <w:szCs w:val="18"/>
        </w:rPr>
        <w:t xml:space="preserve">houden </w:t>
      </w:r>
      <w:r w:rsidRPr="00F32C01" w:rsidR="00BD2A68">
        <w:rPr>
          <w:szCs w:val="18"/>
        </w:rPr>
        <w:t>van alle producten die tijdens de programmaperiode zijn ontwikkeld.</w:t>
      </w:r>
    </w:p>
    <w:p w:rsidR="00EA0C96" w:rsidP="00B851E8" w:rsidRDefault="00EA0C96" w14:paraId="628F34B3" w14:textId="77777777">
      <w:pPr>
        <w:spacing w:line="276" w:lineRule="auto"/>
        <w:rPr>
          <w:szCs w:val="18"/>
        </w:rPr>
      </w:pPr>
    </w:p>
    <w:p w:rsidRPr="00D603C2" w:rsidR="00BD2A68" w:rsidP="00B851E8" w:rsidRDefault="00000000" w14:paraId="2AE5A7DF" w14:textId="77777777">
      <w:pPr>
        <w:spacing w:line="276" w:lineRule="auto"/>
        <w:rPr>
          <w:szCs w:val="18"/>
        </w:rPr>
      </w:pPr>
      <w:r w:rsidRPr="00D603C2">
        <w:rPr>
          <w:szCs w:val="18"/>
        </w:rPr>
        <w:t>In 2026 blijft het UZ</w:t>
      </w:r>
      <w:r w:rsidR="00EA0C96">
        <w:rPr>
          <w:szCs w:val="18"/>
        </w:rPr>
        <w:t>-</w:t>
      </w:r>
      <w:r w:rsidRPr="00D603C2">
        <w:rPr>
          <w:szCs w:val="18"/>
        </w:rPr>
        <w:t>loket instellingen, die daar behoefte aan hebben, ondersteunen bij het opbouwen van een solide basis aan kennis en ervaring met uitkomstgericht werken. Met de praktische materialen, blauwdrukken en opgedane inzichten kunnen instellingen deze aanpak vervolgens zelfstandig (verder) implementeren.</w:t>
      </w:r>
    </w:p>
    <w:p w:rsidRPr="00D603C2" w:rsidR="00BD2A68" w:rsidP="00B851E8" w:rsidRDefault="00BD2A68" w14:paraId="4765DE9E" w14:textId="77777777">
      <w:pPr>
        <w:spacing w:line="276" w:lineRule="auto"/>
        <w:rPr>
          <w:b/>
          <w:bCs/>
          <w:szCs w:val="18"/>
        </w:rPr>
      </w:pPr>
    </w:p>
    <w:p w:rsidRPr="008D59C5" w:rsidR="00334C45" w:rsidP="00B851E8" w:rsidRDefault="00000000" w14:paraId="2A1A2D9D" w14:textId="77777777">
      <w:pPr>
        <w:spacing w:line="276" w:lineRule="auto"/>
      </w:pPr>
      <w:r w:rsidRPr="00D603C2">
        <w:rPr>
          <w:szCs w:val="18"/>
        </w:rPr>
        <w:t>Sinds de start van het programma wordt intensief samengewerkt met de betrokken partijen in de medisch-specialistische zorg. Ik wil deze partijen bedanken voor hun enthousiasme, inzet en betrokkenheid</w:t>
      </w:r>
      <w:r w:rsidR="008A41B9">
        <w:rPr>
          <w:szCs w:val="18"/>
        </w:rPr>
        <w:t xml:space="preserve"> </w:t>
      </w:r>
      <w:r w:rsidRPr="00D603C2">
        <w:rPr>
          <w:szCs w:val="18"/>
        </w:rPr>
        <w:t>het afgelopen jaar. Dankzij hun inspanningen ontstaat steeds meer inzicht in uitkomsten van zorg die er voor patiënten daadwerkelijk toe doe</w:t>
      </w:r>
      <w:r w:rsidRPr="00D603C2" w:rsidR="00547B99">
        <w:rPr>
          <w:szCs w:val="18"/>
        </w:rPr>
        <w:t>n</w:t>
      </w:r>
      <w:r w:rsidRPr="00D603C2">
        <w:rPr>
          <w:szCs w:val="18"/>
        </w:rPr>
        <w:t>. Deze inzichten</w:t>
      </w:r>
      <w:r w:rsidR="008A41B9">
        <w:rPr>
          <w:szCs w:val="18"/>
        </w:rPr>
        <w:t xml:space="preserve"> leiden tot het verbeteren van de zorg en het versterken van samen beslissen in de praktijk.</w:t>
      </w:r>
      <w:r w:rsidRPr="00D603C2">
        <w:rPr>
          <w:szCs w:val="18"/>
        </w:rPr>
        <w:br/>
      </w:r>
      <w:r w:rsidRPr="00D603C2">
        <w:rPr>
          <w:szCs w:val="18"/>
        </w:rPr>
        <w:br/>
        <w:t xml:space="preserve">Ik </w:t>
      </w:r>
      <w:r w:rsidR="008A41B9">
        <w:rPr>
          <w:szCs w:val="18"/>
        </w:rPr>
        <w:t>kijk</w:t>
      </w:r>
      <w:r w:rsidRPr="00D603C2" w:rsidR="008A41B9">
        <w:rPr>
          <w:szCs w:val="18"/>
        </w:rPr>
        <w:t xml:space="preserve"> </w:t>
      </w:r>
      <w:r w:rsidRPr="00D603C2">
        <w:rPr>
          <w:szCs w:val="18"/>
        </w:rPr>
        <w:t>ernaar uit om de samenwerking met de betrokken partijen in de komende periode voort te zetten.</w:t>
      </w:r>
      <w:r w:rsidRPr="00D603C2" w:rsidR="0098489E">
        <w:rPr>
          <w:rFonts w:ascii="Segoe UI" w:hAnsi="Segoe UI" w:cs="Segoe UI"/>
          <w:szCs w:val="18"/>
        </w:rPr>
        <w:t xml:space="preserve"> </w:t>
      </w:r>
      <w:r w:rsidRPr="00D603C2">
        <w:rPr>
          <w:szCs w:val="18"/>
        </w:rPr>
        <w:t>Voor het einde van 2026 zal ik u voor de laatste keer informeren over de afronding van het programma</w:t>
      </w:r>
      <w:r w:rsidRPr="00D603C2" w:rsidR="005E6B75">
        <w:rPr>
          <w:szCs w:val="18"/>
        </w:rPr>
        <w:t>, de resultaten die behaald zijn</w:t>
      </w:r>
      <w:r w:rsidRPr="00D603C2">
        <w:rPr>
          <w:szCs w:val="18"/>
        </w:rPr>
        <w:t xml:space="preserve"> en de gemaakte stappen richting</w:t>
      </w:r>
      <w:r w:rsidR="008A41B9">
        <w:rPr>
          <w:szCs w:val="18"/>
        </w:rPr>
        <w:t xml:space="preserve"> de</w:t>
      </w:r>
      <w:r w:rsidRPr="00D603C2">
        <w:rPr>
          <w:szCs w:val="18"/>
        </w:rPr>
        <w:t xml:space="preserve"> duurzame borging van </w:t>
      </w:r>
      <w:r w:rsidR="00E154F7">
        <w:rPr>
          <w:szCs w:val="18"/>
        </w:rPr>
        <w:t>U</w:t>
      </w:r>
      <w:r w:rsidRPr="00D603C2">
        <w:rPr>
          <w:szCs w:val="18"/>
        </w:rPr>
        <w:t xml:space="preserve">itkomstgerichte </w:t>
      </w:r>
      <w:r w:rsidR="00E154F7">
        <w:rPr>
          <w:szCs w:val="18"/>
        </w:rPr>
        <w:t>Z</w:t>
      </w:r>
      <w:r w:rsidRPr="00D603C2">
        <w:rPr>
          <w:szCs w:val="18"/>
        </w:rPr>
        <w:t>org in de praktijk.</w:t>
      </w:r>
    </w:p>
    <w:p w:rsidR="00235AED" w:rsidP="00B851E8" w:rsidRDefault="00235AED" w14:paraId="15B22CC8" w14:textId="77777777">
      <w:pPr>
        <w:spacing w:line="240" w:lineRule="auto"/>
        <w:rPr>
          <w:noProof/>
        </w:rPr>
      </w:pPr>
    </w:p>
    <w:p w:rsidR="00B851E8" w:rsidP="00B851E8" w:rsidRDefault="00B851E8" w14:paraId="42D00648" w14:textId="77777777">
      <w:pPr>
        <w:spacing w:line="240" w:lineRule="auto"/>
        <w:rPr>
          <w:noProof/>
        </w:rPr>
      </w:pPr>
    </w:p>
    <w:p w:rsidRPr="00B851E8" w:rsidR="00B851E8" w:rsidP="00B851E8" w:rsidRDefault="00B851E8" w14:paraId="6E735C88" w14:textId="7FBAF82E">
      <w:pPr>
        <w:spacing w:line="240" w:lineRule="auto"/>
        <w:rPr>
          <w:noProof/>
        </w:rPr>
      </w:pPr>
      <w:r w:rsidRPr="00B851E8">
        <w:rPr>
          <w:noProof/>
        </w:rPr>
        <w:t>Hoogachtend,</w:t>
      </w:r>
    </w:p>
    <w:p w:rsidRPr="00B851E8" w:rsidR="00B851E8" w:rsidP="00B851E8" w:rsidRDefault="00B851E8" w14:paraId="5AB1C73D" w14:textId="77777777">
      <w:pPr>
        <w:spacing w:line="240" w:lineRule="auto"/>
        <w:rPr>
          <w:noProof/>
        </w:rPr>
      </w:pPr>
    </w:p>
    <w:p w:rsidRPr="00B851E8" w:rsidR="00B851E8" w:rsidP="00B851E8" w:rsidRDefault="00B851E8" w14:paraId="7135567C" w14:textId="77777777">
      <w:pPr>
        <w:spacing w:line="240" w:lineRule="auto"/>
        <w:rPr>
          <w:noProof/>
        </w:rPr>
      </w:pPr>
      <w:r w:rsidRPr="00B851E8">
        <w:rPr>
          <w:noProof/>
        </w:rPr>
        <w:t>de minister van Volksgezondheid,</w:t>
      </w:r>
    </w:p>
    <w:p w:rsidRPr="00B851E8" w:rsidR="00B851E8" w:rsidP="00B851E8" w:rsidRDefault="00B851E8" w14:paraId="2643BF65" w14:textId="77777777">
      <w:pPr>
        <w:spacing w:line="240" w:lineRule="auto"/>
        <w:rPr>
          <w:noProof/>
        </w:rPr>
      </w:pPr>
      <w:r w:rsidRPr="00B851E8">
        <w:rPr>
          <w:noProof/>
        </w:rPr>
        <w:t>Welzijn en Sport,</w:t>
      </w:r>
    </w:p>
    <w:p w:rsidRPr="00B851E8" w:rsidR="00B851E8" w:rsidP="00B851E8" w:rsidRDefault="00B851E8" w14:paraId="10125259" w14:textId="77777777">
      <w:pPr>
        <w:spacing w:line="240" w:lineRule="auto"/>
        <w:rPr>
          <w:noProof/>
        </w:rPr>
      </w:pPr>
      <w:bookmarkStart w:name="bmkHandtekening" w:id="2"/>
    </w:p>
    <w:bookmarkEnd w:id="2"/>
    <w:p w:rsidRPr="00B851E8" w:rsidR="00B851E8" w:rsidP="00B851E8" w:rsidRDefault="00B851E8" w14:paraId="29EDCCD7" w14:textId="77777777">
      <w:pPr>
        <w:spacing w:line="240" w:lineRule="auto"/>
        <w:rPr>
          <w:noProof/>
        </w:rPr>
      </w:pPr>
    </w:p>
    <w:p w:rsidRPr="00B851E8" w:rsidR="00B851E8" w:rsidP="00B851E8" w:rsidRDefault="00B851E8" w14:paraId="22D829E7" w14:textId="77777777">
      <w:pPr>
        <w:spacing w:line="240" w:lineRule="auto"/>
        <w:rPr>
          <w:noProof/>
        </w:rPr>
      </w:pPr>
    </w:p>
    <w:p w:rsidRPr="00B851E8" w:rsidR="00B851E8" w:rsidP="00B851E8" w:rsidRDefault="00B851E8" w14:paraId="59CC3591" w14:textId="77777777">
      <w:pPr>
        <w:spacing w:line="240" w:lineRule="auto"/>
        <w:rPr>
          <w:noProof/>
        </w:rPr>
      </w:pPr>
    </w:p>
    <w:p w:rsidRPr="00B851E8" w:rsidR="00B851E8" w:rsidP="00B851E8" w:rsidRDefault="00B851E8" w14:paraId="0A2FF3CA" w14:textId="77777777">
      <w:pPr>
        <w:spacing w:line="240" w:lineRule="auto"/>
        <w:rPr>
          <w:noProof/>
        </w:rPr>
      </w:pPr>
    </w:p>
    <w:p w:rsidRPr="00B851E8" w:rsidR="00B851E8" w:rsidP="00B851E8" w:rsidRDefault="00B851E8" w14:paraId="6CA84660" w14:textId="77777777">
      <w:pPr>
        <w:spacing w:line="240" w:lineRule="auto"/>
        <w:rPr>
          <w:noProof/>
        </w:rPr>
      </w:pPr>
    </w:p>
    <w:p w:rsidRPr="00B851E8" w:rsidR="00B851E8" w:rsidP="00B851E8" w:rsidRDefault="00B851E8" w14:paraId="0EA0C159" w14:textId="77777777">
      <w:pPr>
        <w:spacing w:line="240" w:lineRule="auto"/>
        <w:rPr>
          <w:noProof/>
        </w:rPr>
      </w:pPr>
      <w:r w:rsidRPr="00B851E8">
        <w:rPr>
          <w:noProof/>
        </w:rPr>
        <w:t>Jan Anthonie Bruijn</w:t>
      </w:r>
    </w:p>
    <w:p w:rsidR="00B851E8" w:rsidP="00B851E8" w:rsidRDefault="00B851E8" w14:paraId="795E9365" w14:textId="77777777">
      <w:pPr>
        <w:spacing w:line="240" w:lineRule="auto"/>
        <w:rPr>
          <w:noProof/>
        </w:rPr>
      </w:pPr>
    </w:p>
    <w:sectPr w:rsidR="00B851E8"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164A" w14:textId="77777777" w:rsidR="004E1D51" w:rsidRDefault="004E1D51">
      <w:pPr>
        <w:spacing w:line="240" w:lineRule="auto"/>
      </w:pPr>
      <w:r>
        <w:separator/>
      </w:r>
    </w:p>
  </w:endnote>
  <w:endnote w:type="continuationSeparator" w:id="0">
    <w:p w14:paraId="34D9CBE4" w14:textId="77777777" w:rsidR="004E1D51" w:rsidRDefault="004E1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C507"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792E7C16" wp14:editId="075B4010">
              <wp:simplePos x="0" y="0"/>
              <wp:positionH relativeFrom="page">
                <wp:posOffset>5922645</wp:posOffset>
              </wp:positionH>
              <wp:positionV relativeFrom="page">
                <wp:posOffset>10225405</wp:posOffset>
              </wp:positionV>
              <wp:extent cx="1259840" cy="185420"/>
              <wp:effectExtent l="7620" t="5080" r="8890" b="9525"/>
              <wp:wrapNone/>
              <wp:docPr id="25510729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D6562E3"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92E7C16"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D6562E3"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EBC3" w14:textId="77777777" w:rsidR="004E1D51" w:rsidRDefault="004E1D51">
      <w:pPr>
        <w:spacing w:line="240" w:lineRule="auto"/>
      </w:pPr>
      <w:r>
        <w:separator/>
      </w:r>
    </w:p>
  </w:footnote>
  <w:footnote w:type="continuationSeparator" w:id="0">
    <w:p w14:paraId="4DE2D1CF" w14:textId="77777777" w:rsidR="004E1D51" w:rsidRDefault="004E1D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B2D5"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013B4863" wp14:editId="5A54A693">
          <wp:simplePos x="0" y="0"/>
          <wp:positionH relativeFrom="page">
            <wp:posOffset>4010660</wp:posOffset>
          </wp:positionH>
          <wp:positionV relativeFrom="page">
            <wp:posOffset>0</wp:posOffset>
          </wp:positionV>
          <wp:extent cx="2337684" cy="1582310"/>
          <wp:effectExtent l="19050" t="0" r="5466" b="0"/>
          <wp:wrapNone/>
          <wp:docPr id="116193513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3513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C874079" wp14:editId="6BC15CE9">
          <wp:simplePos x="0" y="0"/>
          <wp:positionH relativeFrom="page">
            <wp:posOffset>3542665</wp:posOffset>
          </wp:positionH>
          <wp:positionV relativeFrom="page">
            <wp:posOffset>0</wp:posOffset>
          </wp:positionV>
          <wp:extent cx="461175" cy="1582310"/>
          <wp:effectExtent l="19050" t="0" r="0" b="0"/>
          <wp:wrapNone/>
          <wp:docPr id="100117110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1108"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A409E3">
      <w:rPr>
        <w:noProof/>
        <w:lang w:eastAsia="nl-NL" w:bidi="ar-SA"/>
      </w:rPr>
      <mc:AlternateContent>
        <mc:Choice Requires="wps">
          <w:drawing>
            <wp:anchor distT="0" distB="0" distL="114300" distR="114300" simplePos="0" relativeHeight="251658240" behindDoc="0" locked="0" layoutInCell="1" allowOverlap="1" wp14:anchorId="741659B1" wp14:editId="187BCFAB">
              <wp:simplePos x="0" y="0"/>
              <wp:positionH relativeFrom="page">
                <wp:posOffset>5922645</wp:posOffset>
              </wp:positionH>
              <wp:positionV relativeFrom="page">
                <wp:posOffset>1965960</wp:posOffset>
              </wp:positionV>
              <wp:extent cx="1259840" cy="8009890"/>
              <wp:effectExtent l="7620" t="13335" r="8890" b="6350"/>
              <wp:wrapNone/>
              <wp:docPr id="9843076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7D83041" w14:textId="77777777" w:rsidR="00CD5856" w:rsidRDefault="00000000">
                          <w:pPr>
                            <w:pStyle w:val="Huisstijl-AfzendgegevensW1"/>
                          </w:pPr>
                          <w:r>
                            <w:t>Bezoekadres</w:t>
                          </w:r>
                        </w:p>
                        <w:p w14:paraId="0BBFD268" w14:textId="77777777" w:rsidR="00CD5856" w:rsidRDefault="00000000">
                          <w:pPr>
                            <w:pStyle w:val="Huisstijl-Afzendgegevens"/>
                          </w:pPr>
                          <w:r>
                            <w:t>Parnassusplein 5</w:t>
                          </w:r>
                        </w:p>
                        <w:p w14:paraId="58F79A60"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DEA305D" w14:textId="77777777" w:rsidR="00CD5856" w:rsidRDefault="00000000">
                          <w:pPr>
                            <w:pStyle w:val="Huisstijl-Afzendgegevens"/>
                          </w:pPr>
                          <w:r w:rsidRPr="008D59C5">
                            <w:t>www.rijksoverheid.nl</w:t>
                          </w:r>
                        </w:p>
                        <w:p w14:paraId="0C4E3150" w14:textId="77777777" w:rsidR="00CD5856" w:rsidRDefault="00000000">
                          <w:pPr>
                            <w:pStyle w:val="Huisstijl-ReferentiegegevenskopW2"/>
                          </w:pPr>
                          <w:r w:rsidRPr="008D59C5">
                            <w:t>Kenmerk</w:t>
                          </w:r>
                        </w:p>
                        <w:p w14:paraId="2EC66F27" w14:textId="77777777" w:rsidR="00CD5856" w:rsidRDefault="00000000">
                          <w:pPr>
                            <w:pStyle w:val="Huisstijl-Referentiegegevens"/>
                          </w:pPr>
                          <w:bookmarkStart w:id="0" w:name="_Hlk117784077"/>
                          <w:r>
                            <w:t>4300770-1091643-PZO</w:t>
                          </w:r>
                        </w:p>
                        <w:bookmarkEnd w:id="0"/>
                        <w:p w14:paraId="41829538" w14:textId="4D2E27E3" w:rsidR="00215CB5" w:rsidRPr="00B851E8" w:rsidRDefault="00000000">
                          <w:pPr>
                            <w:pStyle w:val="Huisstijl-ReferentiegegevenskopW1"/>
                            <w:rPr>
                              <w:b w:val="0"/>
                              <w:bCs/>
                            </w:rPr>
                          </w:pPr>
                          <w:r w:rsidRPr="008D59C5">
                            <w:t>Bijlage(n)</w:t>
                          </w:r>
                          <w:r w:rsidR="00B851E8">
                            <w:br/>
                          </w:r>
                          <w:r w:rsidR="00B851E8" w:rsidRPr="00B851E8">
                            <w:rPr>
                              <w:b w:val="0"/>
                              <w:bCs/>
                            </w:rPr>
                            <w:t>1</w:t>
                          </w:r>
                        </w:p>
                        <w:p w14:paraId="1A81CB84" w14:textId="77777777" w:rsidR="006D788F" w:rsidRDefault="006D788F">
                          <w:pPr>
                            <w:pStyle w:val="Huisstijl-Algemenevoorwaarden"/>
                          </w:pPr>
                        </w:p>
                        <w:p w14:paraId="006957BB" w14:textId="77777777" w:rsidR="00CD5856" w:rsidRDefault="00000000">
                          <w:pPr>
                            <w:pStyle w:val="Huisstijl-Algemenevoorwaarden"/>
                          </w:pPr>
                          <w:r>
                            <w:t>Correspondentie uitsluitend richten aan het retouradres met vermelding van de datum en het kenmerk van deze brief.</w:t>
                          </w:r>
                        </w:p>
                        <w:p w14:paraId="64574D11"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41659B1"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7D83041" w14:textId="77777777" w:rsidR="00CD5856" w:rsidRDefault="00000000">
                    <w:pPr>
                      <w:pStyle w:val="Huisstijl-AfzendgegevensW1"/>
                    </w:pPr>
                    <w:r>
                      <w:t>Bezoekadres</w:t>
                    </w:r>
                  </w:p>
                  <w:p w14:paraId="0BBFD268" w14:textId="77777777" w:rsidR="00CD5856" w:rsidRDefault="00000000">
                    <w:pPr>
                      <w:pStyle w:val="Huisstijl-Afzendgegevens"/>
                    </w:pPr>
                    <w:r>
                      <w:t>Parnassusplein 5</w:t>
                    </w:r>
                  </w:p>
                  <w:p w14:paraId="58F79A60"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DEA305D" w14:textId="77777777" w:rsidR="00CD5856" w:rsidRDefault="00000000">
                    <w:pPr>
                      <w:pStyle w:val="Huisstijl-Afzendgegevens"/>
                    </w:pPr>
                    <w:r w:rsidRPr="008D59C5">
                      <w:t>www.rijksoverheid.nl</w:t>
                    </w:r>
                  </w:p>
                  <w:p w14:paraId="0C4E3150" w14:textId="77777777" w:rsidR="00CD5856" w:rsidRDefault="00000000">
                    <w:pPr>
                      <w:pStyle w:val="Huisstijl-ReferentiegegevenskopW2"/>
                    </w:pPr>
                    <w:r w:rsidRPr="008D59C5">
                      <w:t>Kenmerk</w:t>
                    </w:r>
                  </w:p>
                  <w:p w14:paraId="2EC66F27" w14:textId="77777777" w:rsidR="00CD5856" w:rsidRDefault="00000000">
                    <w:pPr>
                      <w:pStyle w:val="Huisstijl-Referentiegegevens"/>
                    </w:pPr>
                    <w:bookmarkStart w:id="1" w:name="_Hlk117784077"/>
                    <w:r>
                      <w:t>4300770-1091643-PZO</w:t>
                    </w:r>
                  </w:p>
                  <w:bookmarkEnd w:id="1"/>
                  <w:p w14:paraId="41829538" w14:textId="4D2E27E3" w:rsidR="00215CB5" w:rsidRPr="00B851E8" w:rsidRDefault="00000000">
                    <w:pPr>
                      <w:pStyle w:val="Huisstijl-ReferentiegegevenskopW1"/>
                      <w:rPr>
                        <w:b w:val="0"/>
                        <w:bCs/>
                      </w:rPr>
                    </w:pPr>
                    <w:r w:rsidRPr="008D59C5">
                      <w:t>Bijlage(n)</w:t>
                    </w:r>
                    <w:r w:rsidR="00B851E8">
                      <w:br/>
                    </w:r>
                    <w:r w:rsidR="00B851E8" w:rsidRPr="00B851E8">
                      <w:rPr>
                        <w:b w:val="0"/>
                        <w:bCs/>
                      </w:rPr>
                      <w:t>1</w:t>
                    </w:r>
                  </w:p>
                  <w:p w14:paraId="1A81CB84" w14:textId="77777777" w:rsidR="006D788F" w:rsidRDefault="006D788F">
                    <w:pPr>
                      <w:pStyle w:val="Huisstijl-Algemenevoorwaarden"/>
                    </w:pPr>
                  </w:p>
                  <w:p w14:paraId="006957BB" w14:textId="77777777" w:rsidR="00CD5856" w:rsidRDefault="00000000">
                    <w:pPr>
                      <w:pStyle w:val="Huisstijl-Algemenevoorwaarden"/>
                    </w:pPr>
                    <w:r>
                      <w:t>Correspondentie uitsluitend richten aan het retouradres met vermelding van de datum en het kenmerk van deze brief.</w:t>
                    </w:r>
                  </w:p>
                  <w:p w14:paraId="64574D11" w14:textId="77777777" w:rsidR="00CD5856" w:rsidRDefault="00CD5856"/>
                </w:txbxContent>
              </v:textbox>
              <w10:wrap anchorx="page" anchory="page"/>
            </v:shape>
          </w:pict>
        </mc:Fallback>
      </mc:AlternateContent>
    </w:r>
    <w:r w:rsidR="00A409E3">
      <w:rPr>
        <w:noProof/>
        <w:lang w:eastAsia="nl-NL" w:bidi="ar-SA"/>
      </w:rPr>
      <mc:AlternateContent>
        <mc:Choice Requires="wps">
          <w:drawing>
            <wp:anchor distT="0" distB="0" distL="114300" distR="114300" simplePos="0" relativeHeight="251657216" behindDoc="0" locked="0" layoutInCell="1" allowOverlap="1" wp14:anchorId="60DA8A0B" wp14:editId="3AEEA74E">
              <wp:simplePos x="0" y="0"/>
              <wp:positionH relativeFrom="page">
                <wp:posOffset>1011555</wp:posOffset>
              </wp:positionH>
              <wp:positionV relativeFrom="page">
                <wp:posOffset>3769995</wp:posOffset>
              </wp:positionV>
              <wp:extent cx="4103370" cy="466725"/>
              <wp:effectExtent l="11430" t="7620" r="9525" b="11430"/>
              <wp:wrapNone/>
              <wp:docPr id="22347530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819DD6A" w14:textId="4B400BDA" w:rsidR="00CD5856" w:rsidRDefault="00000000">
                          <w:pPr>
                            <w:pStyle w:val="Huisstijl-Datumenbetreft"/>
                            <w:tabs>
                              <w:tab w:val="clear" w:pos="737"/>
                              <w:tab w:val="left" w:pos="-5954"/>
                              <w:tab w:val="left" w:pos="-5670"/>
                              <w:tab w:val="left" w:pos="1134"/>
                            </w:tabs>
                          </w:pPr>
                          <w:r>
                            <w:t>Datum</w:t>
                          </w:r>
                          <w:r w:rsidR="00E1490C">
                            <w:tab/>
                          </w:r>
                          <w:r w:rsidR="0001749F">
                            <w:t>8 januari 2026</w:t>
                          </w:r>
                        </w:p>
                        <w:p w14:paraId="43501CF3" w14:textId="77777777" w:rsidR="00CD5856" w:rsidRDefault="00000000">
                          <w:pPr>
                            <w:pStyle w:val="Huisstijl-Datumenbetreft"/>
                            <w:tabs>
                              <w:tab w:val="clear" w:pos="737"/>
                              <w:tab w:val="left" w:pos="-5954"/>
                              <w:tab w:val="left" w:pos="-5670"/>
                              <w:tab w:val="left" w:pos="1134"/>
                            </w:tabs>
                          </w:pPr>
                          <w:r>
                            <w:t>Betreft</w:t>
                          </w:r>
                          <w:r w:rsidR="00E1490C">
                            <w:tab/>
                          </w:r>
                          <w:r w:rsidR="009E355F">
                            <w:t>Voortgangsrapportage Uitkomstgerichte Zorg 2025</w:t>
                          </w:r>
                        </w:p>
                        <w:p w14:paraId="7373704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0DA8A0B"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819DD6A" w14:textId="4B400BDA" w:rsidR="00CD5856" w:rsidRDefault="00000000">
                    <w:pPr>
                      <w:pStyle w:val="Huisstijl-Datumenbetreft"/>
                      <w:tabs>
                        <w:tab w:val="clear" w:pos="737"/>
                        <w:tab w:val="left" w:pos="-5954"/>
                        <w:tab w:val="left" w:pos="-5670"/>
                        <w:tab w:val="left" w:pos="1134"/>
                      </w:tabs>
                    </w:pPr>
                    <w:r>
                      <w:t>Datum</w:t>
                    </w:r>
                    <w:r w:rsidR="00E1490C">
                      <w:tab/>
                    </w:r>
                    <w:r w:rsidR="0001749F">
                      <w:t>8 januari 2026</w:t>
                    </w:r>
                  </w:p>
                  <w:p w14:paraId="43501CF3" w14:textId="77777777" w:rsidR="00CD5856" w:rsidRDefault="00000000">
                    <w:pPr>
                      <w:pStyle w:val="Huisstijl-Datumenbetreft"/>
                      <w:tabs>
                        <w:tab w:val="clear" w:pos="737"/>
                        <w:tab w:val="left" w:pos="-5954"/>
                        <w:tab w:val="left" w:pos="-5670"/>
                        <w:tab w:val="left" w:pos="1134"/>
                      </w:tabs>
                    </w:pPr>
                    <w:r>
                      <w:t>Betreft</w:t>
                    </w:r>
                    <w:r w:rsidR="00E1490C">
                      <w:tab/>
                    </w:r>
                    <w:r w:rsidR="009E355F">
                      <w:t>Voortgangsrapportage Uitkomstgerichte Zorg 2025</w:t>
                    </w:r>
                  </w:p>
                  <w:p w14:paraId="73737043" w14:textId="77777777" w:rsidR="00CD5856" w:rsidRDefault="00CD5856">
                    <w:pPr>
                      <w:pStyle w:val="Huisstijl-Datumenbetreft"/>
                      <w:tabs>
                        <w:tab w:val="left" w:pos="-5954"/>
                        <w:tab w:val="left" w:pos="-5670"/>
                      </w:tabs>
                    </w:pPr>
                  </w:p>
                </w:txbxContent>
              </v:textbox>
              <w10:wrap anchorx="page" anchory="page"/>
            </v:shape>
          </w:pict>
        </mc:Fallback>
      </mc:AlternateContent>
    </w:r>
    <w:r w:rsidR="00A409E3">
      <w:rPr>
        <w:noProof/>
        <w:lang w:eastAsia="nl-NL" w:bidi="ar-SA"/>
      </w:rPr>
      <mc:AlternateContent>
        <mc:Choice Requires="wps">
          <w:drawing>
            <wp:anchor distT="0" distB="0" distL="114300" distR="114300" simplePos="0" relativeHeight="251656192" behindDoc="0" locked="0" layoutInCell="1" allowOverlap="1" wp14:anchorId="709536F8" wp14:editId="276ACDEB">
              <wp:simplePos x="0" y="0"/>
              <wp:positionH relativeFrom="page">
                <wp:posOffset>1008380</wp:posOffset>
              </wp:positionH>
              <wp:positionV relativeFrom="page">
                <wp:posOffset>3384550</wp:posOffset>
              </wp:positionV>
              <wp:extent cx="4104005" cy="179705"/>
              <wp:effectExtent l="8255" t="12700" r="12065" b="7620"/>
              <wp:wrapNone/>
              <wp:docPr id="26454846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E2C8E3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09536F8"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4E2C8E36" w14:textId="77777777" w:rsidR="00CD5856" w:rsidRDefault="00CD5856">
                    <w:pPr>
                      <w:pStyle w:val="Huisstijl-Toezendgegevens"/>
                    </w:pPr>
                  </w:p>
                </w:txbxContent>
              </v:textbox>
              <w10:wrap anchorx="page" anchory="page"/>
            </v:shape>
          </w:pict>
        </mc:Fallback>
      </mc:AlternateContent>
    </w:r>
    <w:r w:rsidR="00A409E3">
      <w:rPr>
        <w:noProof/>
        <w:lang w:eastAsia="nl-NL" w:bidi="ar-SA"/>
      </w:rPr>
      <mc:AlternateContent>
        <mc:Choice Requires="wps">
          <w:drawing>
            <wp:anchor distT="0" distB="0" distL="114300" distR="114300" simplePos="0" relativeHeight="251655168" behindDoc="0" locked="0" layoutInCell="1" allowOverlap="1" wp14:anchorId="476A73BB" wp14:editId="59E6B216">
              <wp:simplePos x="0" y="0"/>
              <wp:positionH relativeFrom="page">
                <wp:posOffset>1008380</wp:posOffset>
              </wp:positionH>
              <wp:positionV relativeFrom="page">
                <wp:posOffset>1944370</wp:posOffset>
              </wp:positionV>
              <wp:extent cx="3347720" cy="1080135"/>
              <wp:effectExtent l="8255" t="10795" r="6350" b="13970"/>
              <wp:wrapNone/>
              <wp:docPr id="121508799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3B097EE"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76A73B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3B097EE"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A409E3">
      <w:rPr>
        <w:noProof/>
        <w:lang w:eastAsia="nl-NL" w:bidi="ar-SA"/>
      </w:rPr>
      <mc:AlternateContent>
        <mc:Choice Requires="wps">
          <w:drawing>
            <wp:anchor distT="0" distB="0" distL="114300" distR="114300" simplePos="0" relativeHeight="251654144" behindDoc="0" locked="1" layoutInCell="1" allowOverlap="1" wp14:anchorId="024AD814" wp14:editId="0C5021D4">
              <wp:simplePos x="0" y="0"/>
              <wp:positionH relativeFrom="page">
                <wp:posOffset>1008380</wp:posOffset>
              </wp:positionH>
              <wp:positionV relativeFrom="page">
                <wp:posOffset>1713865</wp:posOffset>
              </wp:positionV>
              <wp:extent cx="3590925" cy="144145"/>
              <wp:effectExtent l="8255" t="8890" r="10795" b="8890"/>
              <wp:wrapNone/>
              <wp:docPr id="160042208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AF0DB7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24AD814"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5AF0DB7C"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C99C"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2B5558A" wp14:editId="119F8406">
              <wp:simplePos x="0" y="0"/>
              <wp:positionH relativeFrom="page">
                <wp:posOffset>5922645</wp:posOffset>
              </wp:positionH>
              <wp:positionV relativeFrom="page">
                <wp:posOffset>1936750</wp:posOffset>
              </wp:positionV>
              <wp:extent cx="1259840" cy="8009890"/>
              <wp:effectExtent l="7620" t="12700" r="8890" b="6985"/>
              <wp:wrapNone/>
              <wp:docPr id="418561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C9F7328" w14:textId="77777777" w:rsidR="00CD5856" w:rsidRDefault="00000000">
                          <w:pPr>
                            <w:pStyle w:val="Huisstijl-ReferentiegegevenskopW2"/>
                          </w:pPr>
                          <w:r w:rsidRPr="008D59C5">
                            <w:t>Kenmerk</w:t>
                          </w:r>
                        </w:p>
                        <w:p w14:paraId="2C118466" w14:textId="77777777" w:rsidR="00C95CA9" w:rsidRPr="00C95CA9" w:rsidRDefault="00000000" w:rsidP="00C95CA9">
                          <w:pPr>
                            <w:pStyle w:val="Huisstijl-Referentiegegevens"/>
                          </w:pPr>
                          <w:r w:rsidRPr="00C95CA9">
                            <w:t>4300770-1091643-PZO</w:t>
                          </w:r>
                        </w:p>
                        <w:p w14:paraId="3710FFBE"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2B5558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C9F7328" w14:textId="77777777" w:rsidR="00CD5856" w:rsidRDefault="00000000">
                    <w:pPr>
                      <w:pStyle w:val="Huisstijl-ReferentiegegevenskopW2"/>
                    </w:pPr>
                    <w:r w:rsidRPr="008D59C5">
                      <w:t>Kenmerk</w:t>
                    </w:r>
                  </w:p>
                  <w:p w14:paraId="2C118466" w14:textId="77777777" w:rsidR="00C95CA9" w:rsidRPr="00C95CA9" w:rsidRDefault="00000000" w:rsidP="00C95CA9">
                    <w:pPr>
                      <w:pStyle w:val="Huisstijl-Referentiegegevens"/>
                    </w:pPr>
                    <w:r w:rsidRPr="00C95CA9">
                      <w:t>4300770-1091643-PZO</w:t>
                    </w:r>
                  </w:p>
                  <w:p w14:paraId="3710FFBE"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F989B72" wp14:editId="0C901FE9">
              <wp:simplePos x="0" y="0"/>
              <wp:positionH relativeFrom="page">
                <wp:posOffset>5922645</wp:posOffset>
              </wp:positionH>
              <wp:positionV relativeFrom="page">
                <wp:posOffset>10225405</wp:posOffset>
              </wp:positionV>
              <wp:extent cx="1259840" cy="213995"/>
              <wp:effectExtent l="7620" t="5080" r="8890" b="9525"/>
              <wp:wrapNone/>
              <wp:docPr id="124868959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303C776" w14:textId="310BA54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F260C">
                            <w:fldChar w:fldCharType="begin"/>
                          </w:r>
                          <w:r>
                            <w:instrText xml:space="preserve"> SECTIONPAGES  \* Arabic  \* MERGEFORMAT </w:instrText>
                          </w:r>
                          <w:r w:rsidR="00AF260C">
                            <w:fldChar w:fldCharType="separate"/>
                          </w:r>
                          <w:r w:rsidR="003A5D02">
                            <w:rPr>
                              <w:noProof/>
                            </w:rPr>
                            <w:t>4</w:t>
                          </w:r>
                          <w:r w:rsidR="00AF260C">
                            <w:rPr>
                              <w:noProof/>
                            </w:rPr>
                            <w:fldChar w:fldCharType="end"/>
                          </w:r>
                        </w:p>
                        <w:p w14:paraId="6307C76B" w14:textId="77777777" w:rsidR="00CD5856" w:rsidRDefault="00CD5856"/>
                        <w:p w14:paraId="3C7A2DA3" w14:textId="77777777" w:rsidR="00CD5856" w:rsidRDefault="00CD5856">
                          <w:pPr>
                            <w:pStyle w:val="Huisstijl-Paginanummer"/>
                          </w:pPr>
                        </w:p>
                        <w:p w14:paraId="363590EB"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989B7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303C776" w14:textId="310BA54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F260C">
                      <w:fldChar w:fldCharType="begin"/>
                    </w:r>
                    <w:r>
                      <w:instrText xml:space="preserve"> SECTIONPAGES  \* Arabic  \* MERGEFORMAT </w:instrText>
                    </w:r>
                    <w:r w:rsidR="00AF260C">
                      <w:fldChar w:fldCharType="separate"/>
                    </w:r>
                    <w:r w:rsidR="003A5D02">
                      <w:rPr>
                        <w:noProof/>
                      </w:rPr>
                      <w:t>4</w:t>
                    </w:r>
                    <w:r w:rsidR="00AF260C">
                      <w:rPr>
                        <w:noProof/>
                      </w:rPr>
                      <w:fldChar w:fldCharType="end"/>
                    </w:r>
                  </w:p>
                  <w:p w14:paraId="6307C76B" w14:textId="77777777" w:rsidR="00CD5856" w:rsidRDefault="00CD5856"/>
                  <w:p w14:paraId="3C7A2DA3" w14:textId="77777777" w:rsidR="00CD5856" w:rsidRDefault="00CD5856">
                    <w:pPr>
                      <w:pStyle w:val="Huisstijl-Paginanummer"/>
                    </w:pPr>
                  </w:p>
                  <w:p w14:paraId="363590EB"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C742"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1024E9AA" wp14:editId="7324E530">
              <wp:simplePos x="0" y="0"/>
              <wp:positionH relativeFrom="page">
                <wp:posOffset>1009650</wp:posOffset>
              </wp:positionH>
              <wp:positionV relativeFrom="page">
                <wp:posOffset>3768725</wp:posOffset>
              </wp:positionV>
              <wp:extent cx="4103370" cy="457200"/>
              <wp:effectExtent l="9525" t="6350" r="11430" b="12700"/>
              <wp:wrapTopAndBottom/>
              <wp:docPr id="16024486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9FBFFF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851E8">
                                <w:t>26 juni 2014</w:t>
                              </w:r>
                            </w:sdtContent>
                          </w:sdt>
                        </w:p>
                        <w:p w14:paraId="439702EA" w14:textId="77777777" w:rsidR="00CD5856" w:rsidRDefault="00000000">
                          <w:pPr>
                            <w:pStyle w:val="Huisstijl-Datumenbetreft"/>
                            <w:tabs>
                              <w:tab w:val="left" w:pos="-5954"/>
                              <w:tab w:val="left" w:pos="-5670"/>
                            </w:tabs>
                          </w:pPr>
                          <w:r>
                            <w:t>Betreft</w:t>
                          </w:r>
                          <w:r>
                            <w:tab/>
                          </w:r>
                          <w:r w:rsidR="008D59C5">
                            <w:t>BETREFT</w:t>
                          </w:r>
                        </w:p>
                        <w:p w14:paraId="1357AB9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024E9AA"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9FBFFF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851E8">
                          <w:t>26 juni 2014</w:t>
                        </w:r>
                      </w:sdtContent>
                    </w:sdt>
                  </w:p>
                  <w:p w14:paraId="439702EA" w14:textId="77777777" w:rsidR="00CD5856" w:rsidRDefault="00000000">
                    <w:pPr>
                      <w:pStyle w:val="Huisstijl-Datumenbetreft"/>
                      <w:tabs>
                        <w:tab w:val="left" w:pos="-5954"/>
                        <w:tab w:val="left" w:pos="-5670"/>
                      </w:tabs>
                    </w:pPr>
                    <w:r>
                      <w:t>Betreft</w:t>
                    </w:r>
                    <w:r>
                      <w:tab/>
                    </w:r>
                    <w:r w:rsidR="008D59C5">
                      <w:t>BETREFT</w:t>
                    </w:r>
                  </w:p>
                  <w:p w14:paraId="1357AB9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97958BF" wp14:editId="6F4E906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40659F2" wp14:editId="72B5581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200D5D4" wp14:editId="6517E27B">
              <wp:simplePos x="0" y="0"/>
              <wp:positionH relativeFrom="page">
                <wp:posOffset>5922645</wp:posOffset>
              </wp:positionH>
              <wp:positionV relativeFrom="page">
                <wp:posOffset>1964690</wp:posOffset>
              </wp:positionV>
              <wp:extent cx="1259840" cy="8009890"/>
              <wp:effectExtent l="7620" t="12065" r="8890" b="7620"/>
              <wp:wrapNone/>
              <wp:docPr id="12030513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A016A6A" w14:textId="77777777" w:rsidR="00CD5856" w:rsidRDefault="00000000">
                          <w:pPr>
                            <w:pStyle w:val="Huisstijl-Afzendgegevens"/>
                          </w:pPr>
                          <w:r w:rsidRPr="008D59C5">
                            <w:t>Rijnstraat 50</w:t>
                          </w:r>
                        </w:p>
                        <w:p w14:paraId="635C2E16" w14:textId="77777777" w:rsidR="00CD5856" w:rsidRDefault="00000000">
                          <w:pPr>
                            <w:pStyle w:val="Huisstijl-Afzendgegevens"/>
                          </w:pPr>
                          <w:r w:rsidRPr="008D59C5">
                            <w:t>Den Haag</w:t>
                          </w:r>
                        </w:p>
                        <w:p w14:paraId="6260EA11" w14:textId="77777777" w:rsidR="00CD5856" w:rsidRDefault="00000000">
                          <w:pPr>
                            <w:pStyle w:val="Huisstijl-Afzendgegevens"/>
                          </w:pPr>
                          <w:r w:rsidRPr="008D59C5">
                            <w:t>www.rijksoverheid.nl</w:t>
                          </w:r>
                        </w:p>
                        <w:p w14:paraId="3B00737B" w14:textId="77777777" w:rsidR="00CD5856" w:rsidRDefault="00000000">
                          <w:pPr>
                            <w:pStyle w:val="Huisstijl-AfzendgegevenskopW1"/>
                          </w:pPr>
                          <w:r>
                            <w:t>Contactpersoon</w:t>
                          </w:r>
                        </w:p>
                        <w:p w14:paraId="1B5AFF57" w14:textId="77777777" w:rsidR="00CD5856" w:rsidRDefault="00000000">
                          <w:pPr>
                            <w:pStyle w:val="Huisstijl-Afzendgegevens"/>
                          </w:pPr>
                          <w:r w:rsidRPr="008D59C5">
                            <w:t>ing. J.A. Ramlal</w:t>
                          </w:r>
                        </w:p>
                        <w:p w14:paraId="0D02754A" w14:textId="77777777" w:rsidR="00CD5856" w:rsidRDefault="00000000">
                          <w:pPr>
                            <w:pStyle w:val="Huisstijl-Afzendgegevens"/>
                          </w:pPr>
                          <w:r w:rsidRPr="008D59C5">
                            <w:t>ja.ramlal@minvws.nl</w:t>
                          </w:r>
                        </w:p>
                        <w:p w14:paraId="325A52B4" w14:textId="77777777" w:rsidR="00CD5856" w:rsidRDefault="00000000">
                          <w:pPr>
                            <w:pStyle w:val="Huisstijl-ReferentiegegevenskopW2"/>
                          </w:pPr>
                          <w:r>
                            <w:t>Ons kenmerk</w:t>
                          </w:r>
                        </w:p>
                        <w:p w14:paraId="4E238D6B" w14:textId="77777777" w:rsidR="00CD5856" w:rsidRDefault="00000000">
                          <w:pPr>
                            <w:pStyle w:val="Huisstijl-Referentiegegevens"/>
                          </w:pPr>
                          <w:r>
                            <w:t>KENMERK</w:t>
                          </w:r>
                        </w:p>
                        <w:p w14:paraId="44F52D65" w14:textId="77777777" w:rsidR="00CD5856" w:rsidRDefault="00000000">
                          <w:pPr>
                            <w:pStyle w:val="Huisstijl-ReferentiegegevenskopW1"/>
                          </w:pPr>
                          <w:r>
                            <w:t>Uw kenmerk</w:t>
                          </w:r>
                        </w:p>
                        <w:p w14:paraId="0CDB4846"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200D5D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A016A6A" w14:textId="77777777" w:rsidR="00CD5856" w:rsidRDefault="00000000">
                    <w:pPr>
                      <w:pStyle w:val="Huisstijl-Afzendgegevens"/>
                    </w:pPr>
                    <w:r w:rsidRPr="008D59C5">
                      <w:t>Rijnstraat 50</w:t>
                    </w:r>
                  </w:p>
                  <w:p w14:paraId="635C2E16" w14:textId="77777777" w:rsidR="00CD5856" w:rsidRDefault="00000000">
                    <w:pPr>
                      <w:pStyle w:val="Huisstijl-Afzendgegevens"/>
                    </w:pPr>
                    <w:r w:rsidRPr="008D59C5">
                      <w:t>Den Haag</w:t>
                    </w:r>
                  </w:p>
                  <w:p w14:paraId="6260EA11" w14:textId="77777777" w:rsidR="00CD5856" w:rsidRDefault="00000000">
                    <w:pPr>
                      <w:pStyle w:val="Huisstijl-Afzendgegevens"/>
                    </w:pPr>
                    <w:r w:rsidRPr="008D59C5">
                      <w:t>www.rijksoverheid.nl</w:t>
                    </w:r>
                  </w:p>
                  <w:p w14:paraId="3B00737B" w14:textId="77777777" w:rsidR="00CD5856" w:rsidRDefault="00000000">
                    <w:pPr>
                      <w:pStyle w:val="Huisstijl-AfzendgegevenskopW1"/>
                    </w:pPr>
                    <w:r>
                      <w:t>Contactpersoon</w:t>
                    </w:r>
                  </w:p>
                  <w:p w14:paraId="1B5AFF57" w14:textId="77777777" w:rsidR="00CD5856" w:rsidRDefault="00000000">
                    <w:pPr>
                      <w:pStyle w:val="Huisstijl-Afzendgegevens"/>
                    </w:pPr>
                    <w:r w:rsidRPr="008D59C5">
                      <w:t>ing. J.A. Ramlal</w:t>
                    </w:r>
                  </w:p>
                  <w:p w14:paraId="0D02754A" w14:textId="77777777" w:rsidR="00CD5856" w:rsidRDefault="00000000">
                    <w:pPr>
                      <w:pStyle w:val="Huisstijl-Afzendgegevens"/>
                    </w:pPr>
                    <w:r w:rsidRPr="008D59C5">
                      <w:t>ja.ramlal@minvws.nl</w:t>
                    </w:r>
                  </w:p>
                  <w:p w14:paraId="325A52B4" w14:textId="77777777" w:rsidR="00CD5856" w:rsidRDefault="00000000">
                    <w:pPr>
                      <w:pStyle w:val="Huisstijl-ReferentiegegevenskopW2"/>
                    </w:pPr>
                    <w:r>
                      <w:t>Ons kenmerk</w:t>
                    </w:r>
                  </w:p>
                  <w:p w14:paraId="4E238D6B" w14:textId="77777777" w:rsidR="00CD5856" w:rsidRDefault="00000000">
                    <w:pPr>
                      <w:pStyle w:val="Huisstijl-Referentiegegevens"/>
                    </w:pPr>
                    <w:r>
                      <w:t>KENMERK</w:t>
                    </w:r>
                  </w:p>
                  <w:p w14:paraId="44F52D65" w14:textId="77777777" w:rsidR="00CD5856" w:rsidRDefault="00000000">
                    <w:pPr>
                      <w:pStyle w:val="Huisstijl-ReferentiegegevenskopW1"/>
                    </w:pPr>
                    <w:r>
                      <w:t>Uw kenmerk</w:t>
                    </w:r>
                  </w:p>
                  <w:p w14:paraId="0CDB4846"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05878ED" wp14:editId="3D23F9AF">
              <wp:simplePos x="0" y="0"/>
              <wp:positionH relativeFrom="page">
                <wp:posOffset>1008380</wp:posOffset>
              </wp:positionH>
              <wp:positionV relativeFrom="page">
                <wp:posOffset>1942465</wp:posOffset>
              </wp:positionV>
              <wp:extent cx="2988310" cy="1080135"/>
              <wp:effectExtent l="8255" t="8890" r="13335" b="6350"/>
              <wp:wrapNone/>
              <wp:docPr id="9704741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5F8E60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05878E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5F8E60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82E8365" wp14:editId="1B7384D9">
              <wp:simplePos x="0" y="0"/>
              <wp:positionH relativeFrom="page">
                <wp:posOffset>5922645</wp:posOffset>
              </wp:positionH>
              <wp:positionV relativeFrom="page">
                <wp:posOffset>10224770</wp:posOffset>
              </wp:positionV>
              <wp:extent cx="730885" cy="107950"/>
              <wp:effectExtent l="7620" t="13970" r="13970" b="11430"/>
              <wp:wrapNone/>
              <wp:docPr id="168389074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E99F26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82E836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7E99F26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9BC336D" wp14:editId="040DB817">
              <wp:simplePos x="0" y="0"/>
              <wp:positionH relativeFrom="page">
                <wp:posOffset>1008380</wp:posOffset>
              </wp:positionH>
              <wp:positionV relativeFrom="page">
                <wp:posOffset>3384550</wp:posOffset>
              </wp:positionV>
              <wp:extent cx="4104005" cy="179705"/>
              <wp:effectExtent l="8255" t="12700" r="12065" b="7620"/>
              <wp:wrapNone/>
              <wp:docPr id="72766750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90C074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BC336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90C074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D5BF584" wp14:editId="6BE69467">
              <wp:simplePos x="0" y="0"/>
              <wp:positionH relativeFrom="page">
                <wp:posOffset>1008380</wp:posOffset>
              </wp:positionH>
              <wp:positionV relativeFrom="page">
                <wp:posOffset>1715135</wp:posOffset>
              </wp:positionV>
              <wp:extent cx="3590925" cy="144145"/>
              <wp:effectExtent l="8255" t="10160" r="10795" b="7620"/>
              <wp:wrapNone/>
              <wp:docPr id="45456062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E7CB680"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5BF58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E7CB680"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20E"/>
    <w:multiLevelType w:val="multilevel"/>
    <w:tmpl w:val="CAA0E6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28BEB40"/>
    <w:multiLevelType w:val="multilevel"/>
    <w:tmpl w:val="87A68E94"/>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bullet"/>
      <w:pStyle w:val="VWSNtb-inspringen"/>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2F53D4"/>
    <w:multiLevelType w:val="hybridMultilevel"/>
    <w:tmpl w:val="787A6D28"/>
    <w:lvl w:ilvl="0" w:tplc="7A409004">
      <w:start w:val="1"/>
      <w:numFmt w:val="bullet"/>
      <w:lvlText w:val=""/>
      <w:lvlJc w:val="left"/>
      <w:pPr>
        <w:ind w:left="360" w:hanging="360"/>
      </w:pPr>
      <w:rPr>
        <w:rFonts w:ascii="Symbol" w:hAnsi="Symbol" w:hint="default"/>
      </w:rPr>
    </w:lvl>
    <w:lvl w:ilvl="1" w:tplc="87F4065C" w:tentative="1">
      <w:start w:val="1"/>
      <w:numFmt w:val="bullet"/>
      <w:lvlText w:val="o"/>
      <w:lvlJc w:val="left"/>
      <w:pPr>
        <w:ind w:left="1080" w:hanging="360"/>
      </w:pPr>
      <w:rPr>
        <w:rFonts w:ascii="Courier New" w:hAnsi="Courier New" w:cs="Courier New" w:hint="default"/>
      </w:rPr>
    </w:lvl>
    <w:lvl w:ilvl="2" w:tplc="59EC251A">
      <w:start w:val="1"/>
      <w:numFmt w:val="bullet"/>
      <w:lvlText w:val=""/>
      <w:lvlJc w:val="left"/>
      <w:pPr>
        <w:ind w:left="1800" w:hanging="360"/>
      </w:pPr>
      <w:rPr>
        <w:rFonts w:ascii="Wingdings" w:hAnsi="Wingdings" w:hint="default"/>
      </w:rPr>
    </w:lvl>
    <w:lvl w:ilvl="3" w:tplc="C9F8D7BC" w:tentative="1">
      <w:start w:val="1"/>
      <w:numFmt w:val="bullet"/>
      <w:lvlText w:val=""/>
      <w:lvlJc w:val="left"/>
      <w:pPr>
        <w:ind w:left="2520" w:hanging="360"/>
      </w:pPr>
      <w:rPr>
        <w:rFonts w:ascii="Symbol" w:hAnsi="Symbol" w:hint="default"/>
      </w:rPr>
    </w:lvl>
    <w:lvl w:ilvl="4" w:tplc="CAF49620" w:tentative="1">
      <w:start w:val="1"/>
      <w:numFmt w:val="bullet"/>
      <w:lvlText w:val="o"/>
      <w:lvlJc w:val="left"/>
      <w:pPr>
        <w:ind w:left="3240" w:hanging="360"/>
      </w:pPr>
      <w:rPr>
        <w:rFonts w:ascii="Courier New" w:hAnsi="Courier New" w:cs="Courier New" w:hint="default"/>
      </w:rPr>
    </w:lvl>
    <w:lvl w:ilvl="5" w:tplc="B532AEC4" w:tentative="1">
      <w:start w:val="1"/>
      <w:numFmt w:val="bullet"/>
      <w:lvlText w:val=""/>
      <w:lvlJc w:val="left"/>
      <w:pPr>
        <w:ind w:left="3960" w:hanging="360"/>
      </w:pPr>
      <w:rPr>
        <w:rFonts w:ascii="Wingdings" w:hAnsi="Wingdings" w:hint="default"/>
      </w:rPr>
    </w:lvl>
    <w:lvl w:ilvl="6" w:tplc="29D8BF6C" w:tentative="1">
      <w:start w:val="1"/>
      <w:numFmt w:val="bullet"/>
      <w:lvlText w:val=""/>
      <w:lvlJc w:val="left"/>
      <w:pPr>
        <w:ind w:left="4680" w:hanging="360"/>
      </w:pPr>
      <w:rPr>
        <w:rFonts w:ascii="Symbol" w:hAnsi="Symbol" w:hint="default"/>
      </w:rPr>
    </w:lvl>
    <w:lvl w:ilvl="7" w:tplc="205606C2" w:tentative="1">
      <w:start w:val="1"/>
      <w:numFmt w:val="bullet"/>
      <w:lvlText w:val="o"/>
      <w:lvlJc w:val="left"/>
      <w:pPr>
        <w:ind w:left="5400" w:hanging="360"/>
      </w:pPr>
      <w:rPr>
        <w:rFonts w:ascii="Courier New" w:hAnsi="Courier New" w:cs="Courier New" w:hint="default"/>
      </w:rPr>
    </w:lvl>
    <w:lvl w:ilvl="8" w:tplc="941EDD8C" w:tentative="1">
      <w:start w:val="1"/>
      <w:numFmt w:val="bullet"/>
      <w:lvlText w:val=""/>
      <w:lvlJc w:val="left"/>
      <w:pPr>
        <w:ind w:left="6120" w:hanging="360"/>
      </w:pPr>
      <w:rPr>
        <w:rFonts w:ascii="Wingdings" w:hAnsi="Wingdings" w:hint="default"/>
      </w:rPr>
    </w:lvl>
  </w:abstractNum>
  <w:abstractNum w:abstractNumId="3" w15:restartNumberingAfterBreak="0">
    <w:nsid w:val="558A576F"/>
    <w:multiLevelType w:val="hybridMultilevel"/>
    <w:tmpl w:val="DB8AF5D4"/>
    <w:lvl w:ilvl="0" w:tplc="E05EF486">
      <w:numFmt w:val="bullet"/>
      <w:lvlText w:val=""/>
      <w:lvlJc w:val="left"/>
      <w:pPr>
        <w:ind w:left="720" w:hanging="360"/>
      </w:pPr>
      <w:rPr>
        <w:rFonts w:ascii="Wingdings" w:eastAsia="DejaVu Sans" w:hAnsi="Wingdings" w:cs="Lohit Hindi" w:hint="default"/>
      </w:rPr>
    </w:lvl>
    <w:lvl w:ilvl="1" w:tplc="4678C2D0" w:tentative="1">
      <w:start w:val="1"/>
      <w:numFmt w:val="bullet"/>
      <w:lvlText w:val="o"/>
      <w:lvlJc w:val="left"/>
      <w:pPr>
        <w:ind w:left="1440" w:hanging="360"/>
      </w:pPr>
      <w:rPr>
        <w:rFonts w:ascii="Courier New" w:hAnsi="Courier New" w:cs="Courier New" w:hint="default"/>
      </w:rPr>
    </w:lvl>
    <w:lvl w:ilvl="2" w:tplc="620AAEF0" w:tentative="1">
      <w:start w:val="1"/>
      <w:numFmt w:val="bullet"/>
      <w:lvlText w:val=""/>
      <w:lvlJc w:val="left"/>
      <w:pPr>
        <w:ind w:left="2160" w:hanging="360"/>
      </w:pPr>
      <w:rPr>
        <w:rFonts w:ascii="Wingdings" w:hAnsi="Wingdings" w:hint="default"/>
      </w:rPr>
    </w:lvl>
    <w:lvl w:ilvl="3" w:tplc="AE380604" w:tentative="1">
      <w:start w:val="1"/>
      <w:numFmt w:val="bullet"/>
      <w:lvlText w:val=""/>
      <w:lvlJc w:val="left"/>
      <w:pPr>
        <w:ind w:left="2880" w:hanging="360"/>
      </w:pPr>
      <w:rPr>
        <w:rFonts w:ascii="Symbol" w:hAnsi="Symbol" w:hint="default"/>
      </w:rPr>
    </w:lvl>
    <w:lvl w:ilvl="4" w:tplc="37FC2666" w:tentative="1">
      <w:start w:val="1"/>
      <w:numFmt w:val="bullet"/>
      <w:lvlText w:val="o"/>
      <w:lvlJc w:val="left"/>
      <w:pPr>
        <w:ind w:left="3600" w:hanging="360"/>
      </w:pPr>
      <w:rPr>
        <w:rFonts w:ascii="Courier New" w:hAnsi="Courier New" w:cs="Courier New" w:hint="default"/>
      </w:rPr>
    </w:lvl>
    <w:lvl w:ilvl="5" w:tplc="922C38E6" w:tentative="1">
      <w:start w:val="1"/>
      <w:numFmt w:val="bullet"/>
      <w:lvlText w:val=""/>
      <w:lvlJc w:val="left"/>
      <w:pPr>
        <w:ind w:left="4320" w:hanging="360"/>
      </w:pPr>
      <w:rPr>
        <w:rFonts w:ascii="Wingdings" w:hAnsi="Wingdings" w:hint="default"/>
      </w:rPr>
    </w:lvl>
    <w:lvl w:ilvl="6" w:tplc="2B6E6C3A" w:tentative="1">
      <w:start w:val="1"/>
      <w:numFmt w:val="bullet"/>
      <w:lvlText w:val=""/>
      <w:lvlJc w:val="left"/>
      <w:pPr>
        <w:ind w:left="5040" w:hanging="360"/>
      </w:pPr>
      <w:rPr>
        <w:rFonts w:ascii="Symbol" w:hAnsi="Symbol" w:hint="default"/>
      </w:rPr>
    </w:lvl>
    <w:lvl w:ilvl="7" w:tplc="74D23B22" w:tentative="1">
      <w:start w:val="1"/>
      <w:numFmt w:val="bullet"/>
      <w:lvlText w:val="o"/>
      <w:lvlJc w:val="left"/>
      <w:pPr>
        <w:ind w:left="5760" w:hanging="360"/>
      </w:pPr>
      <w:rPr>
        <w:rFonts w:ascii="Courier New" w:hAnsi="Courier New" w:cs="Courier New" w:hint="default"/>
      </w:rPr>
    </w:lvl>
    <w:lvl w:ilvl="8" w:tplc="00EEF7A0" w:tentative="1">
      <w:start w:val="1"/>
      <w:numFmt w:val="bullet"/>
      <w:lvlText w:val=""/>
      <w:lvlJc w:val="left"/>
      <w:pPr>
        <w:ind w:left="6480" w:hanging="360"/>
      </w:pPr>
      <w:rPr>
        <w:rFonts w:ascii="Wingdings" w:hAnsi="Wingdings" w:hint="default"/>
      </w:rPr>
    </w:lvl>
  </w:abstractNum>
  <w:num w:numId="1" w16cid:durableId="1684084419">
    <w:abstractNumId w:val="3"/>
  </w:num>
  <w:num w:numId="2" w16cid:durableId="777019816">
    <w:abstractNumId w:val="2"/>
  </w:num>
  <w:num w:numId="3" w16cid:durableId="113377454">
    <w:abstractNumId w:val="1"/>
  </w:num>
  <w:num w:numId="4" w16cid:durableId="36309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742F"/>
    <w:rsid w:val="0001749F"/>
    <w:rsid w:val="000329C2"/>
    <w:rsid w:val="00034261"/>
    <w:rsid w:val="000344CB"/>
    <w:rsid w:val="00050D5B"/>
    <w:rsid w:val="000702B8"/>
    <w:rsid w:val="00087DCE"/>
    <w:rsid w:val="000A2C59"/>
    <w:rsid w:val="000B1832"/>
    <w:rsid w:val="000B45B1"/>
    <w:rsid w:val="000C29E1"/>
    <w:rsid w:val="000C5F5C"/>
    <w:rsid w:val="000D0CCB"/>
    <w:rsid w:val="000D6D8A"/>
    <w:rsid w:val="000E29F0"/>
    <w:rsid w:val="000E2F12"/>
    <w:rsid w:val="000E54B6"/>
    <w:rsid w:val="000E5E8B"/>
    <w:rsid w:val="00112059"/>
    <w:rsid w:val="00113778"/>
    <w:rsid w:val="001249C5"/>
    <w:rsid w:val="00124BB1"/>
    <w:rsid w:val="00125BDF"/>
    <w:rsid w:val="00151717"/>
    <w:rsid w:val="00166A38"/>
    <w:rsid w:val="00172CD9"/>
    <w:rsid w:val="00181BC1"/>
    <w:rsid w:val="001A70A7"/>
    <w:rsid w:val="001B41E1"/>
    <w:rsid w:val="001B7303"/>
    <w:rsid w:val="001D281A"/>
    <w:rsid w:val="001F0FFC"/>
    <w:rsid w:val="00215CB5"/>
    <w:rsid w:val="00235AED"/>
    <w:rsid w:val="00241BB9"/>
    <w:rsid w:val="00257C2B"/>
    <w:rsid w:val="00287C08"/>
    <w:rsid w:val="002974E3"/>
    <w:rsid w:val="00297795"/>
    <w:rsid w:val="002B1D9F"/>
    <w:rsid w:val="002B504F"/>
    <w:rsid w:val="002C51CB"/>
    <w:rsid w:val="002D360D"/>
    <w:rsid w:val="002F4886"/>
    <w:rsid w:val="0030229E"/>
    <w:rsid w:val="00334C45"/>
    <w:rsid w:val="003451E2"/>
    <w:rsid w:val="00347F1B"/>
    <w:rsid w:val="00371630"/>
    <w:rsid w:val="003A3D34"/>
    <w:rsid w:val="003A5D02"/>
    <w:rsid w:val="003B287C"/>
    <w:rsid w:val="003B48D4"/>
    <w:rsid w:val="003C472B"/>
    <w:rsid w:val="003C6ED5"/>
    <w:rsid w:val="003C700C"/>
    <w:rsid w:val="003C7185"/>
    <w:rsid w:val="003D27F8"/>
    <w:rsid w:val="003E0DD5"/>
    <w:rsid w:val="003F3A47"/>
    <w:rsid w:val="0041259F"/>
    <w:rsid w:val="00415FD3"/>
    <w:rsid w:val="0043480A"/>
    <w:rsid w:val="00437B5F"/>
    <w:rsid w:val="004406B8"/>
    <w:rsid w:val="004509BE"/>
    <w:rsid w:val="0045486D"/>
    <w:rsid w:val="00463DBC"/>
    <w:rsid w:val="004934A8"/>
    <w:rsid w:val="004A51A5"/>
    <w:rsid w:val="004B1476"/>
    <w:rsid w:val="004E1D51"/>
    <w:rsid w:val="004F0B09"/>
    <w:rsid w:val="004F7C62"/>
    <w:rsid w:val="00505CDE"/>
    <w:rsid w:val="00516D6A"/>
    <w:rsid w:val="00523C02"/>
    <w:rsid w:val="00527BCC"/>
    <w:rsid w:val="00544135"/>
    <w:rsid w:val="00547B99"/>
    <w:rsid w:val="005600D7"/>
    <w:rsid w:val="0056440E"/>
    <w:rsid w:val="005654B1"/>
    <w:rsid w:val="005677D6"/>
    <w:rsid w:val="0057045D"/>
    <w:rsid w:val="00580287"/>
    <w:rsid w:val="00582E97"/>
    <w:rsid w:val="005837CF"/>
    <w:rsid w:val="00587714"/>
    <w:rsid w:val="005969BD"/>
    <w:rsid w:val="005C2E78"/>
    <w:rsid w:val="005C3CD4"/>
    <w:rsid w:val="005C3EBA"/>
    <w:rsid w:val="005D327A"/>
    <w:rsid w:val="005E6B75"/>
    <w:rsid w:val="006055EA"/>
    <w:rsid w:val="00613842"/>
    <w:rsid w:val="0063555A"/>
    <w:rsid w:val="00646412"/>
    <w:rsid w:val="00653888"/>
    <w:rsid w:val="00686885"/>
    <w:rsid w:val="006922AC"/>
    <w:rsid w:val="00697032"/>
    <w:rsid w:val="006B16C1"/>
    <w:rsid w:val="006B1F82"/>
    <w:rsid w:val="006C0495"/>
    <w:rsid w:val="006D788F"/>
    <w:rsid w:val="006E786C"/>
    <w:rsid w:val="006F47C7"/>
    <w:rsid w:val="006F7572"/>
    <w:rsid w:val="0074764C"/>
    <w:rsid w:val="00763E81"/>
    <w:rsid w:val="00776965"/>
    <w:rsid w:val="00782D6F"/>
    <w:rsid w:val="007A4F37"/>
    <w:rsid w:val="007B028B"/>
    <w:rsid w:val="007B6A41"/>
    <w:rsid w:val="007B6C8D"/>
    <w:rsid w:val="007C34F1"/>
    <w:rsid w:val="007D0F21"/>
    <w:rsid w:val="007D23C6"/>
    <w:rsid w:val="007E36BA"/>
    <w:rsid w:val="007E7931"/>
    <w:rsid w:val="007F380D"/>
    <w:rsid w:val="007F4A98"/>
    <w:rsid w:val="008200A3"/>
    <w:rsid w:val="0087173C"/>
    <w:rsid w:val="0087691C"/>
    <w:rsid w:val="008772B1"/>
    <w:rsid w:val="00892A0B"/>
    <w:rsid w:val="00893C24"/>
    <w:rsid w:val="008A21F4"/>
    <w:rsid w:val="008A41B9"/>
    <w:rsid w:val="008C179F"/>
    <w:rsid w:val="008D327E"/>
    <w:rsid w:val="008D59C5"/>
    <w:rsid w:val="008D618A"/>
    <w:rsid w:val="008E210E"/>
    <w:rsid w:val="008E4B89"/>
    <w:rsid w:val="008E60B3"/>
    <w:rsid w:val="008F33AD"/>
    <w:rsid w:val="00913028"/>
    <w:rsid w:val="0093417A"/>
    <w:rsid w:val="00960E2B"/>
    <w:rsid w:val="00965AB6"/>
    <w:rsid w:val="0098489E"/>
    <w:rsid w:val="00985A65"/>
    <w:rsid w:val="009869C4"/>
    <w:rsid w:val="0099087D"/>
    <w:rsid w:val="009915F2"/>
    <w:rsid w:val="009A31BF"/>
    <w:rsid w:val="009B2459"/>
    <w:rsid w:val="009C4777"/>
    <w:rsid w:val="009D3C77"/>
    <w:rsid w:val="009D7D63"/>
    <w:rsid w:val="009E355F"/>
    <w:rsid w:val="009F419D"/>
    <w:rsid w:val="00A409E3"/>
    <w:rsid w:val="00A52DBE"/>
    <w:rsid w:val="00A83BE3"/>
    <w:rsid w:val="00AA0DFC"/>
    <w:rsid w:val="00AA61EA"/>
    <w:rsid w:val="00AE7961"/>
    <w:rsid w:val="00AF260C"/>
    <w:rsid w:val="00AF6BEC"/>
    <w:rsid w:val="00B34289"/>
    <w:rsid w:val="00B8296E"/>
    <w:rsid w:val="00B82F43"/>
    <w:rsid w:val="00B851E8"/>
    <w:rsid w:val="00B85275"/>
    <w:rsid w:val="00BA7566"/>
    <w:rsid w:val="00BC481F"/>
    <w:rsid w:val="00BD2A68"/>
    <w:rsid w:val="00BD75C1"/>
    <w:rsid w:val="00C3438D"/>
    <w:rsid w:val="00C6025F"/>
    <w:rsid w:val="00C62B6C"/>
    <w:rsid w:val="00C7042B"/>
    <w:rsid w:val="00C71613"/>
    <w:rsid w:val="00C73E17"/>
    <w:rsid w:val="00C81260"/>
    <w:rsid w:val="00C83C1C"/>
    <w:rsid w:val="00C87F4B"/>
    <w:rsid w:val="00C95CA9"/>
    <w:rsid w:val="00CA061B"/>
    <w:rsid w:val="00CD4AED"/>
    <w:rsid w:val="00CD5856"/>
    <w:rsid w:val="00CF0F2E"/>
    <w:rsid w:val="00CF3E82"/>
    <w:rsid w:val="00D01299"/>
    <w:rsid w:val="00D03448"/>
    <w:rsid w:val="00D20053"/>
    <w:rsid w:val="00D25652"/>
    <w:rsid w:val="00D54679"/>
    <w:rsid w:val="00D603C2"/>
    <w:rsid w:val="00D67BAF"/>
    <w:rsid w:val="00D81D6C"/>
    <w:rsid w:val="00DA15A1"/>
    <w:rsid w:val="00DB03CC"/>
    <w:rsid w:val="00DC7639"/>
    <w:rsid w:val="00DD2558"/>
    <w:rsid w:val="00DE2846"/>
    <w:rsid w:val="00DF68D8"/>
    <w:rsid w:val="00E1490C"/>
    <w:rsid w:val="00E154F7"/>
    <w:rsid w:val="00E213E1"/>
    <w:rsid w:val="00E37122"/>
    <w:rsid w:val="00E500CA"/>
    <w:rsid w:val="00E50E3A"/>
    <w:rsid w:val="00E54E41"/>
    <w:rsid w:val="00E85195"/>
    <w:rsid w:val="00E95F3D"/>
    <w:rsid w:val="00EA0C96"/>
    <w:rsid w:val="00EA275E"/>
    <w:rsid w:val="00EA4E8A"/>
    <w:rsid w:val="00EB28ED"/>
    <w:rsid w:val="00EE23CE"/>
    <w:rsid w:val="00EE2440"/>
    <w:rsid w:val="00EE2A9D"/>
    <w:rsid w:val="00EF0883"/>
    <w:rsid w:val="00F32C01"/>
    <w:rsid w:val="00F32EA9"/>
    <w:rsid w:val="00F56EBE"/>
    <w:rsid w:val="00F62858"/>
    <w:rsid w:val="00F64521"/>
    <w:rsid w:val="00F72360"/>
    <w:rsid w:val="00F847BF"/>
    <w:rsid w:val="00F87E88"/>
    <w:rsid w:val="00F96539"/>
    <w:rsid w:val="00FA255A"/>
    <w:rsid w:val="00FC683D"/>
    <w:rsid w:val="00FC7665"/>
    <w:rsid w:val="00FC776C"/>
    <w:rsid w:val="00FD036B"/>
    <w:rsid w:val="00FD56CB"/>
    <w:rsid w:val="00FE4200"/>
    <w:rsid w:val="00FF53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9E355F"/>
    <w:pPr>
      <w:ind w:left="720"/>
      <w:contextualSpacing/>
    </w:pPr>
    <w:rPr>
      <w:rFonts w:cs="Mangal"/>
    </w:rPr>
  </w:style>
  <w:style w:type="paragraph" w:styleId="Revisie">
    <w:name w:val="Revision"/>
    <w:hidden/>
    <w:uiPriority w:val="99"/>
    <w:semiHidden/>
    <w:rsid w:val="005E6B75"/>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5E6B75"/>
    <w:rPr>
      <w:sz w:val="16"/>
      <w:szCs w:val="16"/>
    </w:rPr>
  </w:style>
  <w:style w:type="paragraph" w:styleId="Tekstopmerking">
    <w:name w:val="annotation text"/>
    <w:basedOn w:val="Standaard"/>
    <w:link w:val="TekstopmerkingChar"/>
    <w:uiPriority w:val="99"/>
    <w:unhideWhenUsed/>
    <w:rsid w:val="005E6B7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5E6B7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E6B75"/>
    <w:rPr>
      <w:b/>
      <w:bCs/>
    </w:rPr>
  </w:style>
  <w:style w:type="character" w:customStyle="1" w:styleId="OnderwerpvanopmerkingChar">
    <w:name w:val="Onderwerp van opmerking Char"/>
    <w:basedOn w:val="TekstopmerkingChar"/>
    <w:link w:val="Onderwerpvanopmerking"/>
    <w:uiPriority w:val="99"/>
    <w:semiHidden/>
    <w:rsid w:val="005E6B75"/>
    <w:rPr>
      <w:rFonts w:ascii="Verdana" w:hAnsi="Verdana" w:cs="Mangal"/>
      <w:b/>
      <w:bCs/>
      <w:sz w:val="20"/>
      <w:szCs w:val="18"/>
    </w:rPr>
  </w:style>
  <w:style w:type="character" w:styleId="Hyperlink">
    <w:name w:val="Hyperlink"/>
    <w:basedOn w:val="Standaardalinea-lettertype"/>
    <w:uiPriority w:val="99"/>
    <w:unhideWhenUsed/>
    <w:rsid w:val="00A409E3"/>
    <w:rPr>
      <w:color w:val="0000FF" w:themeColor="hyperlink"/>
      <w:u w:val="single"/>
    </w:rPr>
  </w:style>
  <w:style w:type="character" w:styleId="Onopgelostemelding">
    <w:name w:val="Unresolved Mention"/>
    <w:basedOn w:val="Standaardalinea-lettertype"/>
    <w:uiPriority w:val="99"/>
    <w:semiHidden/>
    <w:unhideWhenUsed/>
    <w:rsid w:val="00A409E3"/>
    <w:rPr>
      <w:color w:val="605E5C"/>
      <w:shd w:val="clear" w:color="auto" w:fill="E1DFDD"/>
    </w:rPr>
  </w:style>
  <w:style w:type="paragraph" w:customStyle="1" w:styleId="VWSNtb">
    <w:name w:val="VWS Ntb"/>
    <w:basedOn w:val="Standaard"/>
    <w:next w:val="Standaard"/>
    <w:rsid w:val="009869C4"/>
    <w:pPr>
      <w:widowControl/>
      <w:numPr>
        <w:ilvl w:val="1"/>
        <w:numId w:val="3"/>
      </w:numPr>
      <w:tabs>
        <w:tab w:val="num" w:pos="360"/>
      </w:tabs>
      <w:suppressAutoHyphens w:val="0"/>
      <w:ind w:left="0" w:firstLine="0"/>
    </w:pPr>
    <w:rPr>
      <w:color w:val="000000"/>
      <w:kern w:val="0"/>
      <w:szCs w:val="18"/>
      <w:lang w:eastAsia="nl-NL" w:bidi="ar-SA"/>
    </w:rPr>
  </w:style>
  <w:style w:type="paragraph" w:customStyle="1" w:styleId="VWSNtb-inspringen">
    <w:name w:val="VWS Ntb - inspringen"/>
    <w:basedOn w:val="Standaard"/>
    <w:next w:val="Standaard"/>
    <w:rsid w:val="009869C4"/>
    <w:pPr>
      <w:widowControl/>
      <w:numPr>
        <w:ilvl w:val="2"/>
        <w:numId w:val="3"/>
      </w:numPr>
      <w:suppressAutoHyphens w:val="0"/>
    </w:pPr>
    <w:rPr>
      <w:color w:val="000000"/>
      <w:kern w:val="0"/>
      <w:szCs w:val="18"/>
      <w:lang w:eastAsia="nl-NL" w:bidi="ar-SA"/>
    </w:rPr>
  </w:style>
  <w:style w:type="paragraph" w:customStyle="1" w:styleId="VWSNtbKop">
    <w:name w:val="VWS Ntb Kop"/>
    <w:basedOn w:val="Standaard"/>
    <w:next w:val="Standaard"/>
    <w:rsid w:val="009869C4"/>
    <w:pPr>
      <w:widowControl/>
      <w:numPr>
        <w:numId w:val="3"/>
      </w:numPr>
      <w:suppressAutoHyphens w:val="0"/>
    </w:pPr>
    <w:rPr>
      <w:b/>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425234">
      <w:bodyDiv w:val="1"/>
      <w:marLeft w:val="0"/>
      <w:marRight w:val="0"/>
      <w:marTop w:val="0"/>
      <w:marBottom w:val="0"/>
      <w:divBdr>
        <w:top w:val="none" w:sz="0" w:space="0" w:color="auto"/>
        <w:left w:val="none" w:sz="0" w:space="0" w:color="auto"/>
        <w:bottom w:val="none" w:sz="0" w:space="0" w:color="auto"/>
        <w:right w:val="none" w:sz="0" w:space="0" w:color="auto"/>
      </w:divBdr>
    </w:div>
    <w:div w:id="1584415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1370</ap:Words>
  <ap:Characters>7539</ap:Characters>
  <ap:DocSecurity>0</ap:DocSecurity>
  <ap:Lines>62</ap:Lines>
  <ap:Paragraphs>17</ap:Paragraphs>
  <ap:ScaleCrop>false</ap:ScaleCrop>
  <ap:LinksUpToDate>false</ap:LinksUpToDate>
  <ap:CharactersWithSpaces>8892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2026-01-08T15:34:00.0000000Z</dcterms:created>
  <dcterms:modified xsi:type="dcterms:W3CDTF">2026-01-08T15:34:00.0000000Z</dcterms:modified>
  <dc:description>------------------------</dc:description>
  <dc:subject/>
  <dc:title/>
  <keywords/>
  <version/>
  <category/>
</coreProperties>
</file>