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C0E" w:rsidP="0066062E" w:rsidRDefault="00A55C0E" w14:paraId="3C3B9DE9" w14:textId="77777777">
      <w:pPr>
        <w:autoSpaceDE w:val="0"/>
        <w:autoSpaceDN w:val="0"/>
        <w:adjustRightInd w:val="0"/>
        <w:rPr>
          <w:szCs w:val="18"/>
        </w:rPr>
      </w:pPr>
      <w:r>
        <w:rPr>
          <w:szCs w:val="18"/>
        </w:rPr>
        <w:t>Geachte Voorzitter,</w:t>
      </w:r>
    </w:p>
    <w:p w:rsidR="00A55C0E" w:rsidP="0066062E" w:rsidRDefault="00A55C0E" w14:paraId="5625D02E" w14:textId="77777777">
      <w:pPr>
        <w:autoSpaceDE w:val="0"/>
        <w:autoSpaceDN w:val="0"/>
        <w:adjustRightInd w:val="0"/>
        <w:rPr>
          <w:szCs w:val="18"/>
        </w:rPr>
      </w:pPr>
    </w:p>
    <w:p w:rsidRPr="00A55C0E" w:rsidR="00A55C0E" w:rsidP="0066062E" w:rsidRDefault="00A55C0E" w14:paraId="78E89127" w14:textId="77777777">
      <w:r w:rsidRPr="00A55C0E">
        <w:t xml:space="preserve">Het lid Beckerman (SP) heeft op 3 december jl. schriftelijke vragen gesteld aan </w:t>
      </w:r>
    </w:p>
    <w:p w:rsidRPr="00A55C0E" w:rsidR="00A55C0E" w:rsidP="0066062E" w:rsidRDefault="00A55C0E" w14:paraId="0D1572A4" w14:textId="77777777">
      <w:r w:rsidRPr="00A55C0E">
        <w:t>de staatssecretarissen van Landbouw, Visserij, Voedselzekerheid en Natuur, van Infrastructuur en Waterstaat en van Volksgezondheid, Welzijn en Sport over toezicht door de Nederlandse Voedsel- en Warenautoriteit (NVWA), de Inspectie Leefomgeving en Transport (ILT), de Gemeentelijke gezondheidsdienst (GGD) en de samenwerking met het Rijksinstituut voor Volksgezondheid en Milieu (RIVM) op hygiëne- en gezondheidsregels in de horeca.</w:t>
      </w:r>
    </w:p>
    <w:p w:rsidR="00A55C0E" w:rsidP="0066062E" w:rsidRDefault="00A55C0E" w14:paraId="1FA2534D" w14:textId="77777777">
      <w:pPr>
        <w:autoSpaceDE w:val="0"/>
        <w:autoSpaceDN w:val="0"/>
        <w:adjustRightInd w:val="0"/>
        <w:rPr>
          <w:szCs w:val="18"/>
        </w:rPr>
      </w:pPr>
    </w:p>
    <w:p w:rsidRPr="004F7E82" w:rsidR="00A55C0E" w:rsidP="0066062E" w:rsidRDefault="00A55C0E" w14:paraId="31626653" w14:textId="77777777">
      <w:pPr>
        <w:pStyle w:val="Koptekst"/>
        <w:rPr>
          <w:szCs w:val="18"/>
        </w:rPr>
      </w:pPr>
    </w:p>
    <w:p w:rsidR="00A55C0E" w:rsidP="0066062E" w:rsidRDefault="00A55C0E" w14:paraId="26FC3E38" w14:textId="77777777">
      <w:r>
        <w:t>Vanwege de nodige afstemming betreffende de beantwoording kunnen de vragen niet binnen de gebruikelijke termijn van drie weken worden beantwoord. Ik zal de Kamer zo spoedig mogelijk de antwoorden op de vragen doen toekomen.</w:t>
      </w:r>
    </w:p>
    <w:p w:rsidR="00A55C0E" w:rsidP="0066062E" w:rsidRDefault="00A55C0E" w14:paraId="35EBA96F" w14:textId="77777777"/>
    <w:p w:rsidR="00B04AFE" w:rsidP="0066062E" w:rsidRDefault="00B04AFE" w14:paraId="3052FA49" w14:textId="77777777"/>
    <w:p w:rsidR="00B04AFE" w:rsidP="0066062E" w:rsidRDefault="00B04AFE" w14:paraId="21A2B7A5" w14:textId="77777777"/>
    <w:p w:rsidR="00B04AFE" w:rsidP="0066062E" w:rsidRDefault="00B04AFE" w14:paraId="22A63F28" w14:textId="77777777"/>
    <w:p w:rsidR="00A55C0E" w:rsidP="0066062E" w:rsidRDefault="00A55C0E" w14:paraId="2CCFDEEB" w14:textId="77777777"/>
    <w:p w:rsidR="00A55C0E" w:rsidP="0066062E" w:rsidRDefault="00A55C0E" w14:paraId="3DA79DCF" w14:textId="77777777">
      <w:r>
        <w:t>Jean Rummenie</w:t>
      </w:r>
    </w:p>
    <w:p w:rsidR="00584BAC" w:rsidP="0066062E" w:rsidRDefault="00A55C0E" w14:paraId="1B84A649" w14:textId="625DF021">
      <w:r>
        <w:t>Staatssecretaris van Landbouw, Visserij, Voedselzekerheid en Natuur</w:t>
      </w:r>
    </w:p>
    <w:p w:rsidR="00A55C0E" w:rsidP="0066062E" w:rsidRDefault="00A55C0E" w14:paraId="2A6847C2" w14:textId="77777777"/>
    <w:p w:rsidR="00A55C0E" w:rsidP="0066062E" w:rsidRDefault="00A55C0E" w14:paraId="172277D3" w14:textId="77777777"/>
    <w:sectPr w:rsidR="00A55C0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32A68" w14:textId="77777777" w:rsidR="00595822" w:rsidRDefault="00595822">
      <w:r>
        <w:separator/>
      </w:r>
    </w:p>
    <w:p w14:paraId="328E9AEB" w14:textId="77777777" w:rsidR="00595822" w:rsidRDefault="00595822"/>
  </w:endnote>
  <w:endnote w:type="continuationSeparator" w:id="0">
    <w:p w14:paraId="7C4A10D7" w14:textId="77777777" w:rsidR="00595822" w:rsidRDefault="00595822">
      <w:r>
        <w:continuationSeparator/>
      </w:r>
    </w:p>
    <w:p w14:paraId="4074FE45" w14:textId="77777777" w:rsidR="00595822" w:rsidRDefault="00595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70F18" w14:textId="66956D30"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796ED1" w14:paraId="79634F27" w14:textId="77777777" w:rsidTr="00CA6A25">
      <w:trPr>
        <w:trHeight w:hRule="exact" w:val="240"/>
      </w:trPr>
      <w:tc>
        <w:tcPr>
          <w:tcW w:w="7601" w:type="dxa"/>
        </w:tcPr>
        <w:p w14:paraId="4EAAEF26" w14:textId="77777777" w:rsidR="00527BD4" w:rsidRDefault="00527BD4" w:rsidP="003F1F6B">
          <w:pPr>
            <w:pStyle w:val="Huisstijl-Rubricering"/>
          </w:pPr>
        </w:p>
      </w:tc>
      <w:tc>
        <w:tcPr>
          <w:tcW w:w="2156" w:type="dxa"/>
        </w:tcPr>
        <w:p w14:paraId="0EA56012" w14:textId="320B8B3C" w:rsidR="00527BD4" w:rsidRPr="00645414" w:rsidRDefault="006D536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F90A14">
            <w:fldChar w:fldCharType="begin"/>
          </w:r>
          <w:r>
            <w:instrText xml:space="preserve"> SECTIONPAGES   \* MERGEFORMAT </w:instrText>
          </w:r>
          <w:r w:rsidR="00F90A14">
            <w:fldChar w:fldCharType="separate"/>
          </w:r>
          <w:r w:rsidR="00A55C0E">
            <w:t>2</w:t>
          </w:r>
          <w:r w:rsidR="00F90A14">
            <w:fldChar w:fldCharType="end"/>
          </w:r>
        </w:p>
      </w:tc>
    </w:tr>
  </w:tbl>
  <w:p w14:paraId="71E089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796ED1" w14:paraId="46CE6A14" w14:textId="77777777" w:rsidTr="00CA6A25">
      <w:trPr>
        <w:trHeight w:hRule="exact" w:val="240"/>
      </w:trPr>
      <w:tc>
        <w:tcPr>
          <w:tcW w:w="7601" w:type="dxa"/>
        </w:tcPr>
        <w:p w14:paraId="0F22C782" w14:textId="6149C848" w:rsidR="00527BD4" w:rsidRDefault="00527BD4" w:rsidP="008C356D">
          <w:pPr>
            <w:pStyle w:val="Huisstijl-Rubricering"/>
          </w:pPr>
        </w:p>
      </w:tc>
      <w:tc>
        <w:tcPr>
          <w:tcW w:w="2170" w:type="dxa"/>
        </w:tcPr>
        <w:p w14:paraId="444C8671" w14:textId="5B8BD446" w:rsidR="00527BD4" w:rsidRPr="00ED539E" w:rsidRDefault="006D536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CF1A34">
            <w:fldChar w:fldCharType="begin"/>
          </w:r>
          <w:r>
            <w:instrText xml:space="preserve"> SECTIONPAGES   \* MERGEFORMAT </w:instrText>
          </w:r>
          <w:r w:rsidR="00CF1A34">
            <w:fldChar w:fldCharType="separate"/>
          </w:r>
          <w:r w:rsidR="00EB0AC6">
            <w:t>1</w:t>
          </w:r>
          <w:r w:rsidR="00CF1A34">
            <w:fldChar w:fldCharType="end"/>
          </w:r>
        </w:p>
      </w:tc>
    </w:tr>
  </w:tbl>
  <w:p w14:paraId="77C8509D" w14:textId="77777777" w:rsidR="00527BD4" w:rsidRPr="00BC3B53" w:rsidRDefault="00527BD4" w:rsidP="008C356D">
    <w:pPr>
      <w:pStyle w:val="Voettekst"/>
      <w:spacing w:line="240" w:lineRule="auto"/>
      <w:rPr>
        <w:sz w:val="2"/>
        <w:szCs w:val="2"/>
      </w:rPr>
    </w:pPr>
  </w:p>
  <w:p w14:paraId="5AC97E96"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E550E" w14:textId="77777777" w:rsidR="00595822" w:rsidRDefault="00595822">
      <w:r>
        <w:separator/>
      </w:r>
    </w:p>
    <w:p w14:paraId="4911DBF1" w14:textId="77777777" w:rsidR="00595822" w:rsidRDefault="00595822"/>
  </w:footnote>
  <w:footnote w:type="continuationSeparator" w:id="0">
    <w:p w14:paraId="348B2D42" w14:textId="77777777" w:rsidR="00595822" w:rsidRDefault="00595822">
      <w:r>
        <w:continuationSeparator/>
      </w:r>
    </w:p>
    <w:p w14:paraId="5A540CEC" w14:textId="77777777" w:rsidR="00595822" w:rsidRDefault="00595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796ED1" w14:paraId="4D96107B" w14:textId="77777777" w:rsidTr="00A50CF6">
      <w:tc>
        <w:tcPr>
          <w:tcW w:w="2156" w:type="dxa"/>
        </w:tcPr>
        <w:p w14:paraId="742BC0F3" w14:textId="77777777" w:rsidR="00527BD4" w:rsidRPr="005819CE" w:rsidRDefault="006D536E" w:rsidP="00A50CF6">
          <w:pPr>
            <w:pStyle w:val="Huisstijl-Adres"/>
            <w:rPr>
              <w:b/>
            </w:rPr>
          </w:pPr>
          <w:r>
            <w:rPr>
              <w:b/>
            </w:rPr>
            <w:t>Nederlandse Voedsel- en Warenautoriteit</w:t>
          </w:r>
          <w:r w:rsidRPr="005819CE">
            <w:rPr>
              <w:b/>
            </w:rPr>
            <w:br/>
          </w:r>
        </w:p>
      </w:tc>
    </w:tr>
    <w:tr w:rsidR="00796ED1" w14:paraId="3D6C2E63" w14:textId="77777777" w:rsidTr="00A50CF6">
      <w:trPr>
        <w:trHeight w:hRule="exact" w:val="200"/>
      </w:trPr>
      <w:tc>
        <w:tcPr>
          <w:tcW w:w="2156" w:type="dxa"/>
        </w:tcPr>
        <w:p w14:paraId="11030F3C" w14:textId="77777777" w:rsidR="00527BD4" w:rsidRPr="005819CE" w:rsidRDefault="00527BD4" w:rsidP="00A50CF6"/>
      </w:tc>
    </w:tr>
    <w:tr w:rsidR="00796ED1" w14:paraId="7090EC57" w14:textId="77777777" w:rsidTr="00502512">
      <w:trPr>
        <w:trHeight w:hRule="exact" w:val="774"/>
      </w:trPr>
      <w:tc>
        <w:tcPr>
          <w:tcW w:w="2156" w:type="dxa"/>
        </w:tcPr>
        <w:p w14:paraId="7A3C71A4" w14:textId="77777777" w:rsidR="00527BD4" w:rsidRDefault="006D536E" w:rsidP="003A5290">
          <w:pPr>
            <w:pStyle w:val="Huisstijl-Kopje"/>
          </w:pPr>
          <w:r>
            <w:t>Ons kenmerk</w:t>
          </w:r>
        </w:p>
        <w:p w14:paraId="7BE08D12" w14:textId="77777777" w:rsidR="00527BD4" w:rsidRPr="005819CE" w:rsidRDefault="006D536E" w:rsidP="001E6117">
          <w:pPr>
            <w:pStyle w:val="Huisstijl-Kopje"/>
          </w:pPr>
          <w:r>
            <w:rPr>
              <w:b w:val="0"/>
            </w:rPr>
            <w:t>NVWA</w:t>
          </w:r>
          <w:r w:rsidRPr="00502512">
            <w:rPr>
              <w:b w:val="0"/>
            </w:rPr>
            <w:t xml:space="preserve"> / </w:t>
          </w:r>
          <w:sdt>
            <w:sdtPr>
              <w:rPr>
                <w:b w:val="0"/>
              </w:rPr>
              <w:alias w:val="documentId"/>
              <w:id w:val="-2120756062"/>
              <w:placeholder>
                <w:docPart w:val="DefaultPlaceholder_-1854013440"/>
              </w:placeholder>
            </w:sdtPr>
            <w:sdtEndPr/>
            <w:sdtContent>
              <w:r w:rsidR="00F90A14">
                <w:rPr>
                  <w:b w:val="0"/>
                </w:rPr>
                <w:fldChar w:fldCharType="begin"/>
              </w:r>
              <w:r w:rsidR="00F90A14">
                <w:rPr>
                  <w:b w:val="0"/>
                </w:rPr>
                <w:instrText xml:space="preserve"> DOCPROPERTY  "documentId"  \* MERGEFORMAT </w:instrText>
              </w:r>
              <w:r w:rsidR="00F90A14">
                <w:rPr>
                  <w:b w:val="0"/>
                </w:rPr>
                <w:fldChar w:fldCharType="separate"/>
              </w:r>
              <w:r w:rsidR="00F90A14">
                <w:rPr>
                  <w:b w:val="0"/>
                </w:rPr>
                <w:t>documentId</w:t>
              </w:r>
              <w:r w:rsidR="00F90A14">
                <w:rPr>
                  <w:b w:val="0"/>
                </w:rPr>
                <w:fldChar w:fldCharType="end"/>
              </w:r>
            </w:sdtContent>
          </w:sdt>
        </w:p>
      </w:tc>
    </w:tr>
  </w:tbl>
  <w:p w14:paraId="02C7A8BD" w14:textId="77777777" w:rsidR="00527BD4" w:rsidRDefault="00527BD4" w:rsidP="008C356D"/>
  <w:p w14:paraId="40A11A20" w14:textId="77777777" w:rsidR="00527BD4" w:rsidRPr="00740712" w:rsidRDefault="00527BD4" w:rsidP="008C356D"/>
  <w:p w14:paraId="7F7411B1" w14:textId="77777777" w:rsidR="00527BD4" w:rsidRPr="00217880" w:rsidRDefault="00527BD4" w:rsidP="008C356D">
    <w:pPr>
      <w:spacing w:line="0" w:lineRule="atLeast"/>
      <w:rPr>
        <w:sz w:val="2"/>
        <w:szCs w:val="2"/>
      </w:rPr>
    </w:pPr>
  </w:p>
  <w:p w14:paraId="22D7C2DE" w14:textId="77777777" w:rsidR="00527BD4" w:rsidRDefault="00527BD4" w:rsidP="004F44C2">
    <w:pPr>
      <w:pStyle w:val="Koptekst"/>
      <w:rPr>
        <w:rFonts w:cs="Verdana-Bold"/>
        <w:b/>
        <w:bCs/>
        <w:smallCaps/>
        <w:szCs w:val="18"/>
      </w:rPr>
    </w:pPr>
  </w:p>
  <w:p w14:paraId="4A5B7306" w14:textId="77777777" w:rsidR="00527BD4" w:rsidRDefault="00527BD4" w:rsidP="004F44C2"/>
  <w:p w14:paraId="315885BF" w14:textId="77777777" w:rsidR="00527BD4" w:rsidRPr="00740712" w:rsidRDefault="00527BD4" w:rsidP="004F44C2"/>
  <w:p w14:paraId="2C0FBEB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96ED1" w14:paraId="2F69032F" w14:textId="77777777" w:rsidTr="00751A6A">
      <w:trPr>
        <w:trHeight w:val="2636"/>
      </w:trPr>
      <w:tc>
        <w:tcPr>
          <w:tcW w:w="737" w:type="dxa"/>
        </w:tcPr>
        <w:p w14:paraId="3B7AF27E" w14:textId="77777777" w:rsidR="00527BD4" w:rsidRDefault="00527BD4" w:rsidP="00D0609E">
          <w:pPr>
            <w:framePr w:w="6340" w:h="2750" w:hRule="exact" w:hSpace="180" w:wrap="around" w:vAnchor="page" w:hAnchor="text" w:x="3873" w:y="-140"/>
            <w:spacing w:line="240" w:lineRule="auto"/>
          </w:pPr>
        </w:p>
      </w:tc>
      <w:tc>
        <w:tcPr>
          <w:tcW w:w="5156" w:type="dxa"/>
        </w:tcPr>
        <w:p w14:paraId="76B596D9" w14:textId="25D9858C" w:rsidR="00527BD4" w:rsidRDefault="0066062E" w:rsidP="00D0609E">
          <w:pPr>
            <w:rPr>
              <w:szCs w:val="18"/>
            </w:rPr>
          </w:pPr>
          <w:r>
            <w:rPr>
              <w:noProof/>
              <w:szCs w:val="18"/>
            </w:rPr>
            <w:drawing>
              <wp:inline distT="0" distB="0" distL="0" distR="0" wp14:anchorId="24E50E8C" wp14:editId="026BDDA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AAC01C1" w14:textId="77777777" w:rsidR="00527BD4" w:rsidRDefault="00527BD4" w:rsidP="00D0609E">
    <w:pPr>
      <w:framePr w:w="6340" w:h="2750" w:hRule="exact" w:hSpace="180" w:wrap="around" w:vAnchor="page" w:hAnchor="text" w:x="3873" w:y="-140"/>
    </w:pPr>
  </w:p>
  <w:p w14:paraId="63CC479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796ED1" w14:paraId="7769A6D1" w14:textId="77777777" w:rsidTr="00A50CF6">
      <w:tc>
        <w:tcPr>
          <w:tcW w:w="2160" w:type="dxa"/>
        </w:tcPr>
        <w:p w14:paraId="2EE35D13" w14:textId="77777777" w:rsidR="00527BD4" w:rsidRPr="005819CE" w:rsidRDefault="006D536E" w:rsidP="00A50CF6">
          <w:pPr>
            <w:pStyle w:val="Huisstijl-Adres"/>
            <w:rPr>
              <w:b/>
            </w:rPr>
          </w:pPr>
          <w:r>
            <w:rPr>
              <w:b/>
            </w:rPr>
            <w:t>Nederlandse Voedsel- en Warenautoriteit</w:t>
          </w:r>
          <w:r w:rsidRPr="005819CE">
            <w:rPr>
              <w:b/>
            </w:rPr>
            <w:br/>
          </w:r>
        </w:p>
        <w:p w14:paraId="637666FC" w14:textId="77777777" w:rsidR="00527BD4" w:rsidRPr="00BE5ED9" w:rsidRDefault="006D536E" w:rsidP="00041E03">
          <w:pPr>
            <w:pStyle w:val="Huisstijl-Adres"/>
          </w:pPr>
          <w:r>
            <w:rPr>
              <w:b/>
            </w:rPr>
            <w:t>Bezoekadres</w:t>
          </w:r>
          <w:r>
            <w:rPr>
              <w:b/>
            </w:rPr>
            <w:br/>
          </w:r>
          <w:r>
            <w:t>Catharijnesingel 59</w:t>
          </w:r>
          <w:r>
            <w:br/>
            <w:t>3511 GG Utrecht</w:t>
          </w:r>
        </w:p>
        <w:p w14:paraId="5059BD85" w14:textId="77777777" w:rsidR="00B34C84" w:rsidRDefault="006D536E" w:rsidP="00B34C84">
          <w:pPr>
            <w:pStyle w:val="Huisstijl-Adres"/>
          </w:pPr>
          <w:r>
            <w:rPr>
              <w:b/>
            </w:rPr>
            <w:t>Postadres</w:t>
          </w:r>
          <w:r>
            <w:rPr>
              <w:b/>
            </w:rPr>
            <w:br/>
          </w:r>
          <w:r>
            <w:t>Postbus 43006</w:t>
          </w:r>
          <w:r>
            <w:br/>
            <w:t>3540 AA  Utrecht</w:t>
          </w:r>
        </w:p>
        <w:p w14:paraId="7A8FBD9A" w14:textId="19E97ED3" w:rsidR="00527BD4" w:rsidRPr="0066062E" w:rsidRDefault="006D536E" w:rsidP="0066062E">
          <w:pPr>
            <w:pStyle w:val="Huisstijl-Adres"/>
            <w:rPr>
              <w:u w:val="single"/>
            </w:rPr>
          </w:pPr>
          <w:r>
            <w:t>T</w:t>
          </w:r>
          <w:r>
            <w:tab/>
            <w:t>088 223 3333 (algemeen)</w:t>
          </w:r>
          <w:r>
            <w:br/>
            <w:t>F</w:t>
          </w:r>
          <w:r>
            <w:tab/>
            <w:t>088 223 3334 (algemeen)</w:t>
          </w:r>
          <w:r>
            <w:br/>
            <w:t>www.nvwa.nl</w:t>
          </w:r>
          <w:r w:rsidRPr="00BE5ED9">
            <w:t xml:space="preserve"> </w:t>
          </w:r>
        </w:p>
      </w:tc>
    </w:tr>
    <w:tr w:rsidR="00796ED1" w14:paraId="27E4BA3D" w14:textId="77777777" w:rsidTr="00A50CF6">
      <w:trPr>
        <w:trHeight w:hRule="exact" w:val="200"/>
      </w:trPr>
      <w:tc>
        <w:tcPr>
          <w:tcW w:w="2160" w:type="dxa"/>
        </w:tcPr>
        <w:p w14:paraId="2B319318" w14:textId="77777777" w:rsidR="00527BD4" w:rsidRPr="005819CE" w:rsidRDefault="00527BD4" w:rsidP="00A50CF6"/>
      </w:tc>
    </w:tr>
    <w:tr w:rsidR="00796ED1" w14:paraId="5DC0CD47" w14:textId="77777777" w:rsidTr="00A50CF6">
      <w:tc>
        <w:tcPr>
          <w:tcW w:w="2160" w:type="dxa"/>
        </w:tcPr>
        <w:p w14:paraId="0CC98AAF" w14:textId="77777777" w:rsidR="000C0163" w:rsidRPr="005819CE" w:rsidRDefault="006D536E" w:rsidP="000C0163">
          <w:pPr>
            <w:pStyle w:val="Huisstijl-Kopje"/>
          </w:pPr>
          <w:r>
            <w:t>Ons kenmerk</w:t>
          </w:r>
          <w:r w:rsidRPr="005819CE">
            <w:t xml:space="preserve"> </w:t>
          </w:r>
        </w:p>
        <w:p w14:paraId="0559B6A7" w14:textId="1332EBBA" w:rsidR="00527BD4" w:rsidRPr="005819CE" w:rsidRDefault="006D536E" w:rsidP="0066062E">
          <w:pPr>
            <w:pStyle w:val="Huisstijl-Gegeven"/>
          </w:pPr>
          <w:r>
            <w:t>NVWA /</w:t>
          </w:r>
          <w:r w:rsidR="00CC7BA8">
            <w:t xml:space="preserve"> </w:t>
          </w:r>
          <w:r>
            <w:t>103270095</w:t>
          </w:r>
        </w:p>
      </w:tc>
    </w:tr>
  </w:tbl>
  <w:p w14:paraId="489007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796ED1" w14:paraId="5813EEEC" w14:textId="77777777" w:rsidTr="009E2051">
      <w:trPr>
        <w:trHeight w:val="400"/>
      </w:trPr>
      <w:tc>
        <w:tcPr>
          <w:tcW w:w="7520" w:type="dxa"/>
          <w:gridSpan w:val="2"/>
        </w:tcPr>
        <w:p w14:paraId="588A98C7" w14:textId="77777777" w:rsidR="00527BD4" w:rsidRPr="00BC3B53" w:rsidRDefault="006D536E" w:rsidP="00A50CF6">
          <w:pPr>
            <w:pStyle w:val="Huisstijl-Retouradres"/>
          </w:pPr>
          <w:r>
            <w:t>&gt; Retouradres Postbus 43006 3540 AA Utrecht</w:t>
          </w:r>
        </w:p>
      </w:tc>
    </w:tr>
    <w:tr w:rsidR="00796ED1" w14:paraId="13D955D4" w14:textId="77777777" w:rsidTr="009E2051">
      <w:tc>
        <w:tcPr>
          <w:tcW w:w="7520" w:type="dxa"/>
          <w:gridSpan w:val="2"/>
        </w:tcPr>
        <w:p w14:paraId="0FC1AB67" w14:textId="77777777" w:rsidR="00527BD4" w:rsidRPr="00983E8F" w:rsidRDefault="00527BD4" w:rsidP="00A50CF6">
          <w:pPr>
            <w:pStyle w:val="Huisstijl-Rubricering"/>
          </w:pPr>
        </w:p>
      </w:tc>
    </w:tr>
    <w:tr w:rsidR="00796ED1" w14:paraId="72C9A732" w14:textId="77777777" w:rsidTr="009E2051">
      <w:trPr>
        <w:trHeight w:hRule="exact" w:val="2440"/>
      </w:trPr>
      <w:tc>
        <w:tcPr>
          <w:tcW w:w="7520" w:type="dxa"/>
          <w:gridSpan w:val="2"/>
        </w:tcPr>
        <w:p w14:paraId="6DF0C302" w14:textId="20FD15E3" w:rsidR="00796ED1" w:rsidRDefault="0066062E">
          <w:pPr>
            <w:pStyle w:val="Huisstijl-NAW"/>
          </w:pPr>
          <w:r w:rsidRPr="00D32565">
            <w:t xml:space="preserve">De Voorzitter van de Tweede Kamer </w:t>
          </w:r>
          <w:r w:rsidRPr="00D32565">
            <w:br/>
            <w:t>der Staten-Generaal</w:t>
          </w:r>
          <w:r w:rsidRPr="00D32565">
            <w:br/>
            <w:t>Prinses Irenestraat 6</w:t>
          </w:r>
          <w:r w:rsidRPr="00D32565">
            <w:br/>
            <w:t>2595 BD  DEN HAAG</w:t>
          </w:r>
        </w:p>
        <w:p w14:paraId="487605CF" w14:textId="77777777" w:rsidR="00796ED1" w:rsidRDefault="00796ED1">
          <w:pPr>
            <w:pStyle w:val="Huisstijl-NAW"/>
          </w:pPr>
        </w:p>
      </w:tc>
    </w:tr>
    <w:tr w:rsidR="00796ED1" w14:paraId="122857A1" w14:textId="77777777" w:rsidTr="009E2051">
      <w:trPr>
        <w:trHeight w:hRule="exact" w:val="400"/>
      </w:trPr>
      <w:tc>
        <w:tcPr>
          <w:tcW w:w="7520" w:type="dxa"/>
          <w:gridSpan w:val="2"/>
        </w:tcPr>
        <w:p w14:paraId="3D201091" w14:textId="1E3E5249" w:rsidR="00527BD4" w:rsidRPr="00035E67" w:rsidRDefault="0035077A" w:rsidP="0035077A">
          <w:pPr>
            <w:tabs>
              <w:tab w:val="left" w:pos="4710"/>
            </w:tabs>
            <w:autoSpaceDE w:val="0"/>
            <w:autoSpaceDN w:val="0"/>
            <w:adjustRightInd w:val="0"/>
            <w:ind w:left="743" w:hanging="743"/>
            <w:rPr>
              <w:rFonts w:cs="Verdana"/>
              <w:szCs w:val="18"/>
            </w:rPr>
          </w:pPr>
          <w:r>
            <w:rPr>
              <w:rFonts w:cs="Verdana"/>
              <w:szCs w:val="18"/>
            </w:rPr>
            <w:tab/>
          </w:r>
          <w:r>
            <w:rPr>
              <w:rFonts w:cs="Verdana"/>
              <w:szCs w:val="18"/>
            </w:rPr>
            <w:tab/>
          </w:r>
        </w:p>
      </w:tc>
    </w:tr>
    <w:tr w:rsidR="00796ED1" w14:paraId="11046F4E" w14:textId="77777777" w:rsidTr="009E2051">
      <w:trPr>
        <w:trHeight w:val="240"/>
      </w:trPr>
      <w:tc>
        <w:tcPr>
          <w:tcW w:w="900" w:type="dxa"/>
        </w:tcPr>
        <w:p w14:paraId="30B683DF" w14:textId="77777777" w:rsidR="00527BD4" w:rsidRPr="007709EF" w:rsidRDefault="006D536E" w:rsidP="00A50CF6">
          <w:pPr>
            <w:rPr>
              <w:szCs w:val="18"/>
            </w:rPr>
          </w:pPr>
          <w:r>
            <w:rPr>
              <w:szCs w:val="18"/>
            </w:rPr>
            <w:t>Datum</w:t>
          </w:r>
        </w:p>
      </w:tc>
      <w:tc>
        <w:tcPr>
          <w:tcW w:w="6620" w:type="dxa"/>
        </w:tcPr>
        <w:p w14:paraId="64EDC752" w14:textId="0CA12E9A" w:rsidR="00527BD4" w:rsidRPr="007709EF" w:rsidRDefault="00B04AFE" w:rsidP="00A50CF6">
          <w:r>
            <w:t>9 januari 2025</w:t>
          </w:r>
        </w:p>
      </w:tc>
    </w:tr>
    <w:tr w:rsidR="00796ED1" w14:paraId="7A12FEB7" w14:textId="77777777" w:rsidTr="009E2051">
      <w:trPr>
        <w:trHeight w:val="240"/>
      </w:trPr>
      <w:tc>
        <w:tcPr>
          <w:tcW w:w="900" w:type="dxa"/>
        </w:tcPr>
        <w:p w14:paraId="722EC6FE" w14:textId="77777777" w:rsidR="00527BD4" w:rsidRPr="007709EF" w:rsidRDefault="006D536E" w:rsidP="00A50CF6">
          <w:pPr>
            <w:rPr>
              <w:szCs w:val="18"/>
            </w:rPr>
          </w:pPr>
          <w:r>
            <w:rPr>
              <w:szCs w:val="18"/>
            </w:rPr>
            <w:t>Betreft</w:t>
          </w:r>
        </w:p>
      </w:tc>
      <w:tc>
        <w:tcPr>
          <w:tcW w:w="6620" w:type="dxa"/>
        </w:tcPr>
        <w:p w14:paraId="0794FF4E" w14:textId="1FE58621" w:rsidR="00527BD4" w:rsidRPr="007709EF" w:rsidRDefault="0066062E" w:rsidP="00A50CF6">
          <w:r>
            <w:t>Uitstel beantwoording K</w:t>
          </w:r>
          <w:r w:rsidR="006D536E">
            <w:t xml:space="preserve">amervragen </w:t>
          </w:r>
          <w:r>
            <w:t>over</w:t>
          </w:r>
          <w:r w:rsidR="006D536E">
            <w:t xml:space="preserve"> samenwerking hygiëne- en gezondheidsregels in de horeca</w:t>
          </w:r>
        </w:p>
      </w:tc>
    </w:tr>
  </w:tbl>
  <w:p w14:paraId="45C2B93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0CAD512">
      <w:start w:val="1"/>
      <w:numFmt w:val="bullet"/>
      <w:pStyle w:val="Lijstopsomteken"/>
      <w:lvlText w:val="•"/>
      <w:lvlJc w:val="left"/>
      <w:pPr>
        <w:tabs>
          <w:tab w:val="num" w:pos="227"/>
        </w:tabs>
        <w:ind w:left="227" w:hanging="227"/>
      </w:pPr>
      <w:rPr>
        <w:rFonts w:ascii="Verdana" w:hAnsi="Verdana" w:hint="default"/>
        <w:sz w:val="18"/>
        <w:szCs w:val="18"/>
      </w:rPr>
    </w:lvl>
    <w:lvl w:ilvl="1" w:tplc="99FCD024" w:tentative="1">
      <w:start w:val="1"/>
      <w:numFmt w:val="bullet"/>
      <w:lvlText w:val="o"/>
      <w:lvlJc w:val="left"/>
      <w:pPr>
        <w:tabs>
          <w:tab w:val="num" w:pos="1440"/>
        </w:tabs>
        <w:ind w:left="1440" w:hanging="360"/>
      </w:pPr>
      <w:rPr>
        <w:rFonts w:ascii="Courier New" w:hAnsi="Courier New" w:cs="Courier New" w:hint="default"/>
      </w:rPr>
    </w:lvl>
    <w:lvl w:ilvl="2" w:tplc="782ED82A" w:tentative="1">
      <w:start w:val="1"/>
      <w:numFmt w:val="bullet"/>
      <w:lvlText w:val=""/>
      <w:lvlJc w:val="left"/>
      <w:pPr>
        <w:tabs>
          <w:tab w:val="num" w:pos="2160"/>
        </w:tabs>
        <w:ind w:left="2160" w:hanging="360"/>
      </w:pPr>
      <w:rPr>
        <w:rFonts w:ascii="Wingdings" w:hAnsi="Wingdings" w:hint="default"/>
      </w:rPr>
    </w:lvl>
    <w:lvl w:ilvl="3" w:tplc="4EB8721A" w:tentative="1">
      <w:start w:val="1"/>
      <w:numFmt w:val="bullet"/>
      <w:lvlText w:val=""/>
      <w:lvlJc w:val="left"/>
      <w:pPr>
        <w:tabs>
          <w:tab w:val="num" w:pos="2880"/>
        </w:tabs>
        <w:ind w:left="2880" w:hanging="360"/>
      </w:pPr>
      <w:rPr>
        <w:rFonts w:ascii="Symbol" w:hAnsi="Symbol" w:hint="default"/>
      </w:rPr>
    </w:lvl>
    <w:lvl w:ilvl="4" w:tplc="D39CA64E" w:tentative="1">
      <w:start w:val="1"/>
      <w:numFmt w:val="bullet"/>
      <w:lvlText w:val="o"/>
      <w:lvlJc w:val="left"/>
      <w:pPr>
        <w:tabs>
          <w:tab w:val="num" w:pos="3600"/>
        </w:tabs>
        <w:ind w:left="3600" w:hanging="360"/>
      </w:pPr>
      <w:rPr>
        <w:rFonts w:ascii="Courier New" w:hAnsi="Courier New" w:cs="Courier New" w:hint="default"/>
      </w:rPr>
    </w:lvl>
    <w:lvl w:ilvl="5" w:tplc="6D4A4726" w:tentative="1">
      <w:start w:val="1"/>
      <w:numFmt w:val="bullet"/>
      <w:lvlText w:val=""/>
      <w:lvlJc w:val="left"/>
      <w:pPr>
        <w:tabs>
          <w:tab w:val="num" w:pos="4320"/>
        </w:tabs>
        <w:ind w:left="4320" w:hanging="360"/>
      </w:pPr>
      <w:rPr>
        <w:rFonts w:ascii="Wingdings" w:hAnsi="Wingdings" w:hint="default"/>
      </w:rPr>
    </w:lvl>
    <w:lvl w:ilvl="6" w:tplc="EB38776E" w:tentative="1">
      <w:start w:val="1"/>
      <w:numFmt w:val="bullet"/>
      <w:lvlText w:val=""/>
      <w:lvlJc w:val="left"/>
      <w:pPr>
        <w:tabs>
          <w:tab w:val="num" w:pos="5040"/>
        </w:tabs>
        <w:ind w:left="5040" w:hanging="360"/>
      </w:pPr>
      <w:rPr>
        <w:rFonts w:ascii="Symbol" w:hAnsi="Symbol" w:hint="default"/>
      </w:rPr>
    </w:lvl>
    <w:lvl w:ilvl="7" w:tplc="345E721E" w:tentative="1">
      <w:start w:val="1"/>
      <w:numFmt w:val="bullet"/>
      <w:lvlText w:val="o"/>
      <w:lvlJc w:val="left"/>
      <w:pPr>
        <w:tabs>
          <w:tab w:val="num" w:pos="5760"/>
        </w:tabs>
        <w:ind w:left="5760" w:hanging="360"/>
      </w:pPr>
      <w:rPr>
        <w:rFonts w:ascii="Courier New" w:hAnsi="Courier New" w:cs="Courier New" w:hint="default"/>
      </w:rPr>
    </w:lvl>
    <w:lvl w:ilvl="8" w:tplc="56601A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E8A6E5C">
      <w:start w:val="1"/>
      <w:numFmt w:val="bullet"/>
      <w:pStyle w:val="Lijstopsomteken2"/>
      <w:lvlText w:val="–"/>
      <w:lvlJc w:val="left"/>
      <w:pPr>
        <w:tabs>
          <w:tab w:val="num" w:pos="227"/>
        </w:tabs>
        <w:ind w:left="227" w:firstLine="0"/>
      </w:pPr>
      <w:rPr>
        <w:rFonts w:ascii="Verdana" w:hAnsi="Verdana" w:hint="default"/>
      </w:rPr>
    </w:lvl>
    <w:lvl w:ilvl="1" w:tplc="3EB03E84" w:tentative="1">
      <w:start w:val="1"/>
      <w:numFmt w:val="bullet"/>
      <w:lvlText w:val="o"/>
      <w:lvlJc w:val="left"/>
      <w:pPr>
        <w:tabs>
          <w:tab w:val="num" w:pos="1440"/>
        </w:tabs>
        <w:ind w:left="1440" w:hanging="360"/>
      </w:pPr>
      <w:rPr>
        <w:rFonts w:ascii="Courier New" w:hAnsi="Courier New" w:cs="Courier New" w:hint="default"/>
      </w:rPr>
    </w:lvl>
    <w:lvl w:ilvl="2" w:tplc="ABA467A4" w:tentative="1">
      <w:start w:val="1"/>
      <w:numFmt w:val="bullet"/>
      <w:lvlText w:val=""/>
      <w:lvlJc w:val="left"/>
      <w:pPr>
        <w:tabs>
          <w:tab w:val="num" w:pos="2160"/>
        </w:tabs>
        <w:ind w:left="2160" w:hanging="360"/>
      </w:pPr>
      <w:rPr>
        <w:rFonts w:ascii="Wingdings" w:hAnsi="Wingdings" w:hint="default"/>
      </w:rPr>
    </w:lvl>
    <w:lvl w:ilvl="3" w:tplc="5C12A73E" w:tentative="1">
      <w:start w:val="1"/>
      <w:numFmt w:val="bullet"/>
      <w:lvlText w:val=""/>
      <w:lvlJc w:val="left"/>
      <w:pPr>
        <w:tabs>
          <w:tab w:val="num" w:pos="2880"/>
        </w:tabs>
        <w:ind w:left="2880" w:hanging="360"/>
      </w:pPr>
      <w:rPr>
        <w:rFonts w:ascii="Symbol" w:hAnsi="Symbol" w:hint="default"/>
      </w:rPr>
    </w:lvl>
    <w:lvl w:ilvl="4" w:tplc="97E260AA" w:tentative="1">
      <w:start w:val="1"/>
      <w:numFmt w:val="bullet"/>
      <w:lvlText w:val="o"/>
      <w:lvlJc w:val="left"/>
      <w:pPr>
        <w:tabs>
          <w:tab w:val="num" w:pos="3600"/>
        </w:tabs>
        <w:ind w:left="3600" w:hanging="360"/>
      </w:pPr>
      <w:rPr>
        <w:rFonts w:ascii="Courier New" w:hAnsi="Courier New" w:cs="Courier New" w:hint="default"/>
      </w:rPr>
    </w:lvl>
    <w:lvl w:ilvl="5" w:tplc="CEA2CB72" w:tentative="1">
      <w:start w:val="1"/>
      <w:numFmt w:val="bullet"/>
      <w:lvlText w:val=""/>
      <w:lvlJc w:val="left"/>
      <w:pPr>
        <w:tabs>
          <w:tab w:val="num" w:pos="4320"/>
        </w:tabs>
        <w:ind w:left="4320" w:hanging="360"/>
      </w:pPr>
      <w:rPr>
        <w:rFonts w:ascii="Wingdings" w:hAnsi="Wingdings" w:hint="default"/>
      </w:rPr>
    </w:lvl>
    <w:lvl w:ilvl="6" w:tplc="631CC662" w:tentative="1">
      <w:start w:val="1"/>
      <w:numFmt w:val="bullet"/>
      <w:lvlText w:val=""/>
      <w:lvlJc w:val="left"/>
      <w:pPr>
        <w:tabs>
          <w:tab w:val="num" w:pos="5040"/>
        </w:tabs>
        <w:ind w:left="5040" w:hanging="360"/>
      </w:pPr>
      <w:rPr>
        <w:rFonts w:ascii="Symbol" w:hAnsi="Symbol" w:hint="default"/>
      </w:rPr>
    </w:lvl>
    <w:lvl w:ilvl="7" w:tplc="1752205C" w:tentative="1">
      <w:start w:val="1"/>
      <w:numFmt w:val="bullet"/>
      <w:lvlText w:val="o"/>
      <w:lvlJc w:val="left"/>
      <w:pPr>
        <w:tabs>
          <w:tab w:val="num" w:pos="5760"/>
        </w:tabs>
        <w:ind w:left="5760" w:hanging="360"/>
      </w:pPr>
      <w:rPr>
        <w:rFonts w:ascii="Courier New" w:hAnsi="Courier New" w:cs="Courier New" w:hint="default"/>
      </w:rPr>
    </w:lvl>
    <w:lvl w:ilvl="8" w:tplc="D41E0FA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23924624">
    <w:abstractNumId w:val="10"/>
  </w:num>
  <w:num w:numId="2" w16cid:durableId="203367475">
    <w:abstractNumId w:val="7"/>
  </w:num>
  <w:num w:numId="3" w16cid:durableId="2011521544">
    <w:abstractNumId w:val="6"/>
  </w:num>
  <w:num w:numId="4" w16cid:durableId="83303479">
    <w:abstractNumId w:val="5"/>
  </w:num>
  <w:num w:numId="5" w16cid:durableId="263922177">
    <w:abstractNumId w:val="4"/>
  </w:num>
  <w:num w:numId="6" w16cid:durableId="341707592">
    <w:abstractNumId w:val="8"/>
  </w:num>
  <w:num w:numId="7" w16cid:durableId="2051683483">
    <w:abstractNumId w:val="3"/>
  </w:num>
  <w:num w:numId="8" w16cid:durableId="1609897190">
    <w:abstractNumId w:val="2"/>
  </w:num>
  <w:num w:numId="9" w16cid:durableId="1963225307">
    <w:abstractNumId w:val="1"/>
  </w:num>
  <w:num w:numId="10" w16cid:durableId="1748066135">
    <w:abstractNumId w:val="0"/>
  </w:num>
  <w:num w:numId="11" w16cid:durableId="1445805895">
    <w:abstractNumId w:val="9"/>
  </w:num>
  <w:num w:numId="12" w16cid:durableId="152451840">
    <w:abstractNumId w:val="11"/>
  </w:num>
  <w:num w:numId="13" w16cid:durableId="338972001">
    <w:abstractNumId w:val="13"/>
  </w:num>
  <w:num w:numId="14" w16cid:durableId="109081146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9A"/>
    <w:rsid w:val="000301C7"/>
    <w:rsid w:val="00033CDD"/>
    <w:rsid w:val="00034A84"/>
    <w:rsid w:val="00035E67"/>
    <w:rsid w:val="000366F3"/>
    <w:rsid w:val="00041E0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61D"/>
    <w:rsid w:val="00121BF0"/>
    <w:rsid w:val="00123704"/>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B21DF"/>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054F4"/>
    <w:rsid w:val="00312597"/>
    <w:rsid w:val="00327BA5"/>
    <w:rsid w:val="00334154"/>
    <w:rsid w:val="003372C4"/>
    <w:rsid w:val="00340ECA"/>
    <w:rsid w:val="00341FA0"/>
    <w:rsid w:val="00344F3D"/>
    <w:rsid w:val="00345299"/>
    <w:rsid w:val="0035077A"/>
    <w:rsid w:val="00351A8D"/>
    <w:rsid w:val="003526BB"/>
    <w:rsid w:val="00352BCF"/>
    <w:rsid w:val="00353932"/>
    <w:rsid w:val="0035464B"/>
    <w:rsid w:val="00361A56"/>
    <w:rsid w:val="0036252A"/>
    <w:rsid w:val="00364D9D"/>
    <w:rsid w:val="00371048"/>
    <w:rsid w:val="0037396C"/>
    <w:rsid w:val="0037421D"/>
    <w:rsid w:val="00376093"/>
    <w:rsid w:val="00383DA1"/>
    <w:rsid w:val="00385F30"/>
    <w:rsid w:val="0039201D"/>
    <w:rsid w:val="00393696"/>
    <w:rsid w:val="00393963"/>
    <w:rsid w:val="00395575"/>
    <w:rsid w:val="00395672"/>
    <w:rsid w:val="003A06C8"/>
    <w:rsid w:val="003A0D7C"/>
    <w:rsid w:val="003A447F"/>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96319"/>
    <w:rsid w:val="00497279"/>
    <w:rsid w:val="004A670A"/>
    <w:rsid w:val="004B5465"/>
    <w:rsid w:val="004B70F0"/>
    <w:rsid w:val="004D505E"/>
    <w:rsid w:val="004D72CA"/>
    <w:rsid w:val="004E2242"/>
    <w:rsid w:val="004F42FF"/>
    <w:rsid w:val="004F44C2"/>
    <w:rsid w:val="00502512"/>
    <w:rsid w:val="00505262"/>
    <w:rsid w:val="0051132F"/>
    <w:rsid w:val="00516022"/>
    <w:rsid w:val="00521CEE"/>
    <w:rsid w:val="005272A6"/>
    <w:rsid w:val="00527BD4"/>
    <w:rsid w:val="005403C8"/>
    <w:rsid w:val="005429DC"/>
    <w:rsid w:val="005565F9"/>
    <w:rsid w:val="005654C3"/>
    <w:rsid w:val="00573041"/>
    <w:rsid w:val="00575B80"/>
    <w:rsid w:val="0057620F"/>
    <w:rsid w:val="005819CE"/>
    <w:rsid w:val="0058298D"/>
    <w:rsid w:val="00584BAC"/>
    <w:rsid w:val="00593C2B"/>
    <w:rsid w:val="00595231"/>
    <w:rsid w:val="00595822"/>
    <w:rsid w:val="00596166"/>
    <w:rsid w:val="00597F64"/>
    <w:rsid w:val="005A1D2F"/>
    <w:rsid w:val="005A207F"/>
    <w:rsid w:val="005A2F35"/>
    <w:rsid w:val="005B463E"/>
    <w:rsid w:val="005C34E1"/>
    <w:rsid w:val="005C3FE0"/>
    <w:rsid w:val="005C740C"/>
    <w:rsid w:val="005D625B"/>
    <w:rsid w:val="005E0D8C"/>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062E"/>
    <w:rsid w:val="006610E9"/>
    <w:rsid w:val="00661591"/>
    <w:rsid w:val="00662C9B"/>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536E"/>
    <w:rsid w:val="006E3546"/>
    <w:rsid w:val="006E3FA9"/>
    <w:rsid w:val="006E4BA0"/>
    <w:rsid w:val="006E7D82"/>
    <w:rsid w:val="006F038F"/>
    <w:rsid w:val="006F0F93"/>
    <w:rsid w:val="006F31F2"/>
    <w:rsid w:val="006F7494"/>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6ED1"/>
    <w:rsid w:val="00797AA5"/>
    <w:rsid w:val="007A26BD"/>
    <w:rsid w:val="007A4105"/>
    <w:rsid w:val="007B4503"/>
    <w:rsid w:val="007B76F1"/>
    <w:rsid w:val="007C406E"/>
    <w:rsid w:val="007C5183"/>
    <w:rsid w:val="007C7573"/>
    <w:rsid w:val="007D0848"/>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356D"/>
    <w:rsid w:val="008E0B3F"/>
    <w:rsid w:val="008E49AD"/>
    <w:rsid w:val="008E51E7"/>
    <w:rsid w:val="008E698E"/>
    <w:rsid w:val="008F2584"/>
    <w:rsid w:val="008F3246"/>
    <w:rsid w:val="008F3C1B"/>
    <w:rsid w:val="008F508C"/>
    <w:rsid w:val="0090271B"/>
    <w:rsid w:val="00910642"/>
    <w:rsid w:val="00910DDF"/>
    <w:rsid w:val="00930B13"/>
    <w:rsid w:val="009311C8"/>
    <w:rsid w:val="00933376"/>
    <w:rsid w:val="00933A2F"/>
    <w:rsid w:val="00951705"/>
    <w:rsid w:val="009716D8"/>
    <w:rsid w:val="009718F9"/>
    <w:rsid w:val="00972FB9"/>
    <w:rsid w:val="00975112"/>
    <w:rsid w:val="00981768"/>
    <w:rsid w:val="00983E8F"/>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5C0E"/>
    <w:rsid w:val="00A56946"/>
    <w:rsid w:val="00A6170E"/>
    <w:rsid w:val="00A63B8C"/>
    <w:rsid w:val="00A66B9D"/>
    <w:rsid w:val="00A715F8"/>
    <w:rsid w:val="00A77F6F"/>
    <w:rsid w:val="00A831FD"/>
    <w:rsid w:val="00A83352"/>
    <w:rsid w:val="00A850A2"/>
    <w:rsid w:val="00A91FA3"/>
    <w:rsid w:val="00A927D3"/>
    <w:rsid w:val="00AA7FC9"/>
    <w:rsid w:val="00AB237D"/>
    <w:rsid w:val="00AB5933"/>
    <w:rsid w:val="00AE013D"/>
    <w:rsid w:val="00AE0CAF"/>
    <w:rsid w:val="00AE11B7"/>
    <w:rsid w:val="00AE7F68"/>
    <w:rsid w:val="00AF2321"/>
    <w:rsid w:val="00AF52F6"/>
    <w:rsid w:val="00AF52FD"/>
    <w:rsid w:val="00AF54A8"/>
    <w:rsid w:val="00AF7237"/>
    <w:rsid w:val="00B0043A"/>
    <w:rsid w:val="00B00D75"/>
    <w:rsid w:val="00B04AFE"/>
    <w:rsid w:val="00B070CB"/>
    <w:rsid w:val="00B12456"/>
    <w:rsid w:val="00B145F0"/>
    <w:rsid w:val="00B259C8"/>
    <w:rsid w:val="00B26CCF"/>
    <w:rsid w:val="00B30FC2"/>
    <w:rsid w:val="00B331A2"/>
    <w:rsid w:val="00B34C84"/>
    <w:rsid w:val="00B425F0"/>
    <w:rsid w:val="00B42DFA"/>
    <w:rsid w:val="00B531DD"/>
    <w:rsid w:val="00B55014"/>
    <w:rsid w:val="00B62232"/>
    <w:rsid w:val="00B70BF3"/>
    <w:rsid w:val="00B71DC2"/>
    <w:rsid w:val="00B91CFC"/>
    <w:rsid w:val="00B9300F"/>
    <w:rsid w:val="00B93893"/>
    <w:rsid w:val="00BA6EB2"/>
    <w:rsid w:val="00BA7E0A"/>
    <w:rsid w:val="00BC3B53"/>
    <w:rsid w:val="00BC3B96"/>
    <w:rsid w:val="00BC4AE3"/>
    <w:rsid w:val="00BC5B28"/>
    <w:rsid w:val="00BE3F88"/>
    <w:rsid w:val="00BE4756"/>
    <w:rsid w:val="00BE5ED9"/>
    <w:rsid w:val="00BE7B41"/>
    <w:rsid w:val="00C046AE"/>
    <w:rsid w:val="00C06A9F"/>
    <w:rsid w:val="00C15A91"/>
    <w:rsid w:val="00C206F1"/>
    <w:rsid w:val="00C217E1"/>
    <w:rsid w:val="00C219B1"/>
    <w:rsid w:val="00C4015B"/>
    <w:rsid w:val="00C40C60"/>
    <w:rsid w:val="00C5258E"/>
    <w:rsid w:val="00C530C9"/>
    <w:rsid w:val="00C619A7"/>
    <w:rsid w:val="00C73D5F"/>
    <w:rsid w:val="00C97C80"/>
    <w:rsid w:val="00CA47D3"/>
    <w:rsid w:val="00CA6533"/>
    <w:rsid w:val="00CA6A25"/>
    <w:rsid w:val="00CA6A3F"/>
    <w:rsid w:val="00CA7C99"/>
    <w:rsid w:val="00CB380C"/>
    <w:rsid w:val="00CC6290"/>
    <w:rsid w:val="00CC7BA8"/>
    <w:rsid w:val="00CD233D"/>
    <w:rsid w:val="00CD362D"/>
    <w:rsid w:val="00CE101D"/>
    <w:rsid w:val="00CE1814"/>
    <w:rsid w:val="00CE1C84"/>
    <w:rsid w:val="00CE5055"/>
    <w:rsid w:val="00CF053F"/>
    <w:rsid w:val="00CF1A17"/>
    <w:rsid w:val="00CF1A34"/>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17D9D"/>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B0AC6"/>
    <w:rsid w:val="00EC0DFF"/>
    <w:rsid w:val="00EC237D"/>
    <w:rsid w:val="00EC4D0E"/>
    <w:rsid w:val="00EC4E2B"/>
    <w:rsid w:val="00ED072A"/>
    <w:rsid w:val="00ED539E"/>
    <w:rsid w:val="00ED62CF"/>
    <w:rsid w:val="00EE4A1F"/>
    <w:rsid w:val="00EE4C2D"/>
    <w:rsid w:val="00EF1B5A"/>
    <w:rsid w:val="00EF24FB"/>
    <w:rsid w:val="00EF2CCA"/>
    <w:rsid w:val="00EF60DC"/>
    <w:rsid w:val="00F00F54"/>
    <w:rsid w:val="00F03963"/>
    <w:rsid w:val="00F11068"/>
    <w:rsid w:val="00F1256D"/>
    <w:rsid w:val="00F13A4E"/>
    <w:rsid w:val="00F172BB"/>
    <w:rsid w:val="00F17B10"/>
    <w:rsid w:val="00F21BEF"/>
    <w:rsid w:val="00F2315B"/>
    <w:rsid w:val="00F41A6F"/>
    <w:rsid w:val="00F41B49"/>
    <w:rsid w:val="00F45A25"/>
    <w:rsid w:val="00F50F86"/>
    <w:rsid w:val="00F53F91"/>
    <w:rsid w:val="00F61569"/>
    <w:rsid w:val="00F61A72"/>
    <w:rsid w:val="00F62B67"/>
    <w:rsid w:val="00F66F13"/>
    <w:rsid w:val="00F74073"/>
    <w:rsid w:val="00F75603"/>
    <w:rsid w:val="00F845B4"/>
    <w:rsid w:val="00F8713B"/>
    <w:rsid w:val="00F90A14"/>
    <w:rsid w:val="00F93F9E"/>
    <w:rsid w:val="00FA2CD7"/>
    <w:rsid w:val="00FA719A"/>
    <w:rsid w:val="00FB06ED"/>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ADE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Ballontekst">
    <w:name w:val="Balloon Text"/>
    <w:basedOn w:val="Standaard"/>
    <w:link w:val="BallontekstChar"/>
    <w:uiPriority w:val="99"/>
    <w:semiHidden/>
    <w:unhideWhenUsed/>
    <w:rsid w:val="009C7324"/>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9C7324"/>
    <w:rPr>
      <w:rFonts w:ascii="Segoe UI" w:eastAsia="Times New Roman" w:hAnsi="Segoe UI" w:cs="Segoe UI"/>
      <w:sz w:val="18"/>
      <w:szCs w:val="18"/>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E2580A">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5272A6"/>
    <w:rsid w:val="005D0034"/>
    <w:rsid w:val="005E0D8C"/>
    <w:rsid w:val="007D0848"/>
    <w:rsid w:val="00A313FD"/>
    <w:rsid w:val="00B25199"/>
    <w:rsid w:val="00C046AE"/>
    <w:rsid w:val="00E2580A"/>
    <w:rsid w:val="00F41B49"/>
    <w:rsid w:val="00FA71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130</ap:Words>
  <ap:Characters>720</ap:Characters>
  <ap:DocSecurity>0</ap:DocSecurity>
  <ap:Lines>6</ap:Lines>
  <ap:Paragraphs>1</ap:Paragraphs>
  <ap:ScaleCrop>false</ap:ScaleCrop>
  <ap:LinksUpToDate>false</ap:LinksUpToDate>
  <ap:CharactersWithSpaces>849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2026-01-09T12:49:00.0000000Z</dcterms:created>
  <dcterms:modified xsi:type="dcterms:W3CDTF">2026-01-09T12:50:00.0000000Z</dcterms:modified>
  <dc:description>------------------------</dc:description>
  <dc:subject/>
  <keywords/>
  <version/>
  <category/>
</coreProperties>
</file>