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886D08" w:rsidTr="00D9561B" w14:paraId="0257EC1F" w14:textId="77777777">
        <w:trPr>
          <w:trHeight w:val="1514"/>
        </w:trPr>
        <w:tc>
          <w:tcPr>
            <w:tcW w:w="7522" w:type="dxa"/>
            <w:tcBorders>
              <w:top w:val="nil"/>
              <w:left w:val="nil"/>
              <w:bottom w:val="nil"/>
              <w:right w:val="nil"/>
            </w:tcBorders>
            <w:tcMar>
              <w:left w:w="0" w:type="dxa"/>
              <w:right w:w="0" w:type="dxa"/>
            </w:tcMar>
          </w:tcPr>
          <w:p w:rsidR="00374412" w:rsidP="00D9561B" w:rsidRDefault="006851A0" w14:paraId="08E6790C" w14:textId="77777777">
            <w:r>
              <w:t>De v</w:t>
            </w:r>
            <w:r w:rsidR="008E3932">
              <w:t>oorzitter van de Tweede Kamer der Staten-Generaal</w:t>
            </w:r>
          </w:p>
          <w:p w:rsidR="00374412" w:rsidP="00D9561B" w:rsidRDefault="006851A0" w14:paraId="0CBE797C" w14:textId="77777777">
            <w:r>
              <w:t>Postbus 20018</w:t>
            </w:r>
          </w:p>
          <w:p w:rsidR="008E3932" w:rsidP="00D9561B" w:rsidRDefault="006851A0" w14:paraId="02473F66"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886D08" w:rsidTr="00FF66F9" w14:paraId="5325C5A1" w14:textId="77777777">
        <w:trPr>
          <w:trHeight w:val="289" w:hRule="exact"/>
        </w:trPr>
        <w:tc>
          <w:tcPr>
            <w:tcW w:w="929" w:type="dxa"/>
          </w:tcPr>
          <w:p w:rsidRPr="00434042" w:rsidR="0005404B" w:rsidP="00FF66F9" w:rsidRDefault="006851A0" w14:paraId="020A205C" w14:textId="77777777">
            <w:pPr>
              <w:rPr>
                <w:lang w:eastAsia="en-US"/>
              </w:rPr>
            </w:pPr>
            <w:r>
              <w:rPr>
                <w:lang w:eastAsia="en-US"/>
              </w:rPr>
              <w:t>Datum</w:t>
            </w:r>
          </w:p>
        </w:tc>
        <w:tc>
          <w:tcPr>
            <w:tcW w:w="6581" w:type="dxa"/>
          </w:tcPr>
          <w:p w:rsidRPr="00434042" w:rsidR="0005404B" w:rsidP="00FF66F9" w:rsidRDefault="0078289D" w14:paraId="59880B49" w14:textId="3269A3FD">
            <w:pPr>
              <w:rPr>
                <w:lang w:eastAsia="en-US"/>
              </w:rPr>
            </w:pPr>
            <w:r>
              <w:rPr>
                <w:lang w:eastAsia="en-US"/>
              </w:rPr>
              <w:t>9 januari 2026</w:t>
            </w:r>
          </w:p>
        </w:tc>
      </w:tr>
      <w:tr w:rsidR="00886D08" w:rsidTr="00FF66F9" w14:paraId="63F6DD7A" w14:textId="77777777">
        <w:trPr>
          <w:trHeight w:val="368"/>
        </w:trPr>
        <w:tc>
          <w:tcPr>
            <w:tcW w:w="929" w:type="dxa"/>
          </w:tcPr>
          <w:p w:rsidR="0005404B" w:rsidP="00FF66F9" w:rsidRDefault="006851A0" w14:paraId="6B1B8781" w14:textId="77777777">
            <w:pPr>
              <w:rPr>
                <w:lang w:eastAsia="en-US"/>
              </w:rPr>
            </w:pPr>
            <w:r>
              <w:rPr>
                <w:lang w:eastAsia="en-US"/>
              </w:rPr>
              <w:t>Betreft</w:t>
            </w:r>
          </w:p>
        </w:tc>
        <w:tc>
          <w:tcPr>
            <w:tcW w:w="6581" w:type="dxa"/>
          </w:tcPr>
          <w:p w:rsidR="0005404B" w:rsidP="00FF66F9" w:rsidRDefault="006851A0" w14:paraId="1A2A4DC9" w14:textId="527B67F8">
            <w:pPr>
              <w:rPr>
                <w:lang w:eastAsia="en-US"/>
              </w:rPr>
            </w:pPr>
            <w:r>
              <w:rPr>
                <w:lang w:eastAsia="en-US"/>
              </w:rPr>
              <w:t xml:space="preserve">Uitstelbrief vragen van de leden Nanninga en Boomsma (beiden JA21) aan de ministers van Onderwijs, Cultuur en Wetenschap en van Justitie en Veiligheid en de staatssecretaris van Onderwijs, Cultuur en  Wetenschap over de organisatie van chanoekaconcerten en andere concerten met een joods  karakter in het Concertgebouw. </w:t>
            </w:r>
          </w:p>
        </w:tc>
      </w:tr>
    </w:tbl>
    <w:p w:rsidR="00886D08" w:rsidRDefault="001C2C36" w14:paraId="109B79C6" w14:textId="77777777">
      <w:r w:rsidRPr="001C2C36">
        <w:t xml:space="preserve"> </w:t>
      </w:r>
      <w:r w:rsidRPr="00D91F45" w:rsidR="00D91F45">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08407F" w:rsidR="00886D08" w:rsidTr="00A421A1" w14:paraId="2A075014" w14:textId="77777777">
        <w:tc>
          <w:tcPr>
            <w:tcW w:w="2160" w:type="dxa"/>
          </w:tcPr>
          <w:p w:rsidRPr="00F53C9D" w:rsidR="006205C0" w:rsidP="00686AED" w:rsidRDefault="006851A0" w14:paraId="379B5C59" w14:textId="77777777">
            <w:pPr>
              <w:pStyle w:val="Colofonkop"/>
              <w:framePr w:hSpace="0" w:wrap="auto" w:hAnchor="text" w:vAnchor="margin" w:xAlign="left" w:yAlign="inline"/>
            </w:pPr>
            <w:r>
              <w:t>Erfgoed en Kunsten</w:t>
            </w:r>
          </w:p>
          <w:p w:rsidR="006205C0" w:rsidP="00A421A1" w:rsidRDefault="006851A0" w14:paraId="5E329DBE" w14:textId="77777777">
            <w:pPr>
              <w:pStyle w:val="Huisstijl-Gegeven"/>
              <w:spacing w:after="0"/>
            </w:pPr>
            <w:r>
              <w:t xml:space="preserve">Rijnstraat 50 </w:t>
            </w:r>
          </w:p>
          <w:p w:rsidR="004425A7" w:rsidP="00E972A2" w:rsidRDefault="006851A0" w14:paraId="56DA72F0" w14:textId="77777777">
            <w:pPr>
              <w:pStyle w:val="Huisstijl-Gegeven"/>
              <w:spacing w:after="0"/>
            </w:pPr>
            <w:r>
              <w:t>Den Haag</w:t>
            </w:r>
          </w:p>
          <w:p w:rsidR="004425A7" w:rsidP="00E972A2" w:rsidRDefault="006851A0" w14:paraId="15785721" w14:textId="77777777">
            <w:pPr>
              <w:pStyle w:val="Huisstijl-Gegeven"/>
              <w:spacing w:after="0"/>
            </w:pPr>
            <w:r>
              <w:t>Postbus 16375</w:t>
            </w:r>
          </w:p>
          <w:p w:rsidR="004425A7" w:rsidP="00E972A2" w:rsidRDefault="006851A0" w14:paraId="44B33CB8" w14:textId="77777777">
            <w:pPr>
              <w:pStyle w:val="Huisstijl-Gegeven"/>
              <w:spacing w:after="0"/>
            </w:pPr>
            <w:r>
              <w:t>2500 BJ Den Haag</w:t>
            </w:r>
          </w:p>
          <w:p w:rsidR="004425A7" w:rsidP="00E972A2" w:rsidRDefault="006851A0" w14:paraId="2B2D2D5F" w14:textId="77777777">
            <w:pPr>
              <w:pStyle w:val="Huisstijl-Gegeven"/>
              <w:spacing w:after="90"/>
            </w:pPr>
            <w:r>
              <w:t>www.rijksoverheid.nl</w:t>
            </w:r>
          </w:p>
          <w:p w:rsidRPr="00D86CC6" w:rsidR="006205C0" w:rsidP="00A421A1" w:rsidRDefault="006851A0" w14:paraId="7F3256C5" w14:textId="77777777">
            <w:pPr>
              <w:spacing w:line="180" w:lineRule="exact"/>
              <w:rPr>
                <w:b/>
                <w:sz w:val="13"/>
                <w:szCs w:val="13"/>
              </w:rPr>
            </w:pPr>
            <w:r>
              <w:rPr>
                <w:b/>
                <w:sz w:val="13"/>
                <w:szCs w:val="13"/>
              </w:rPr>
              <w:t>Contactpersoon</w:t>
            </w:r>
          </w:p>
          <w:p w:rsidR="006205C0" w:rsidP="00A421A1" w:rsidRDefault="006205C0" w14:paraId="20F5F22E" w14:textId="77777777">
            <w:pPr>
              <w:spacing w:line="180" w:lineRule="exact"/>
              <w:rPr>
                <w:sz w:val="13"/>
                <w:szCs w:val="13"/>
                <w:lang w:val="en-US"/>
              </w:rPr>
            </w:pPr>
          </w:p>
          <w:p w:rsidRPr="006851A0" w:rsidR="0078289D" w:rsidP="00A421A1" w:rsidRDefault="0078289D" w14:paraId="7E94B597" w14:textId="1408B60D">
            <w:pPr>
              <w:spacing w:line="180" w:lineRule="exact"/>
              <w:rPr>
                <w:sz w:val="13"/>
                <w:szCs w:val="13"/>
                <w:lang w:val="en-US"/>
              </w:rPr>
            </w:pPr>
          </w:p>
        </w:tc>
      </w:tr>
      <w:tr w:rsidRPr="0008407F" w:rsidR="00886D08" w:rsidTr="00A421A1" w14:paraId="5B3637C3" w14:textId="77777777">
        <w:trPr>
          <w:trHeight w:val="200" w:hRule="exact"/>
        </w:trPr>
        <w:tc>
          <w:tcPr>
            <w:tcW w:w="2160" w:type="dxa"/>
          </w:tcPr>
          <w:p w:rsidRPr="006851A0" w:rsidR="006205C0" w:rsidP="00A421A1" w:rsidRDefault="006205C0" w14:paraId="7597CA3B" w14:textId="77777777">
            <w:pPr>
              <w:spacing w:after="90" w:line="180" w:lineRule="exact"/>
              <w:rPr>
                <w:sz w:val="13"/>
                <w:szCs w:val="13"/>
                <w:lang w:val="en-US"/>
              </w:rPr>
            </w:pPr>
          </w:p>
        </w:tc>
      </w:tr>
      <w:tr w:rsidR="00886D08" w:rsidTr="00A421A1" w14:paraId="2AB5B27F" w14:textId="77777777">
        <w:trPr>
          <w:trHeight w:val="450"/>
        </w:trPr>
        <w:tc>
          <w:tcPr>
            <w:tcW w:w="2160" w:type="dxa"/>
          </w:tcPr>
          <w:p w:rsidR="00F51A76" w:rsidP="00A421A1" w:rsidRDefault="006851A0" w14:paraId="4A061745" w14:textId="77777777">
            <w:pPr>
              <w:spacing w:line="180" w:lineRule="exact"/>
              <w:rPr>
                <w:b/>
                <w:sz w:val="13"/>
                <w:szCs w:val="13"/>
              </w:rPr>
            </w:pPr>
            <w:r>
              <w:rPr>
                <w:b/>
                <w:sz w:val="13"/>
                <w:szCs w:val="13"/>
              </w:rPr>
              <w:t>Onze referentie</w:t>
            </w:r>
          </w:p>
          <w:p w:rsidRPr="00FA7882" w:rsidR="006205C0" w:rsidP="00215356" w:rsidRDefault="006851A0" w14:paraId="66B78D54" w14:textId="77777777">
            <w:pPr>
              <w:spacing w:line="180" w:lineRule="exact"/>
              <w:rPr>
                <w:sz w:val="13"/>
                <w:szCs w:val="13"/>
              </w:rPr>
            </w:pPr>
            <w:r>
              <w:rPr>
                <w:sz w:val="13"/>
                <w:szCs w:val="13"/>
              </w:rPr>
              <w:t>60958648</w:t>
            </w:r>
          </w:p>
        </w:tc>
      </w:tr>
      <w:tr w:rsidR="00886D08" w:rsidTr="00A421A1" w14:paraId="0467DB1E" w14:textId="77777777">
        <w:trPr>
          <w:trHeight w:val="136"/>
        </w:trPr>
        <w:tc>
          <w:tcPr>
            <w:tcW w:w="2160" w:type="dxa"/>
          </w:tcPr>
          <w:p w:rsidRPr="00C5333A" w:rsidR="006205C0" w:rsidP="00A421A1" w:rsidRDefault="006851A0" w14:paraId="178D89F5" w14:textId="77777777">
            <w:pPr>
              <w:tabs>
                <w:tab w:val="left" w:pos="1890"/>
              </w:tabs>
              <w:spacing w:line="180" w:lineRule="exact"/>
              <w:rPr>
                <w:b/>
                <w:sz w:val="13"/>
                <w:szCs w:val="13"/>
              </w:rPr>
            </w:pPr>
            <w:r w:rsidRPr="00003544">
              <w:rPr>
                <w:b/>
                <w:sz w:val="13"/>
                <w:szCs w:val="13"/>
              </w:rPr>
              <w:t>Uw brief</w:t>
            </w:r>
          </w:p>
          <w:p w:rsidRPr="00E06CD4" w:rsidR="00E91674" w:rsidP="00E210E0" w:rsidRDefault="006851A0" w14:paraId="2BF22AFC" w14:textId="77777777">
            <w:pPr>
              <w:tabs>
                <w:tab w:val="left" w:pos="1890"/>
              </w:tabs>
              <w:spacing w:after="92" w:line="180" w:lineRule="exact"/>
              <w:rPr>
                <w:sz w:val="13"/>
                <w:szCs w:val="13"/>
              </w:rPr>
            </w:pPr>
            <w:r>
              <w:rPr>
                <w:sz w:val="13"/>
                <w:szCs w:val="13"/>
              </w:rPr>
              <w:t>17 december 2025</w:t>
            </w:r>
          </w:p>
        </w:tc>
      </w:tr>
      <w:tr w:rsidR="00886D08" w:rsidTr="00A421A1" w14:paraId="195514FB" w14:textId="77777777">
        <w:trPr>
          <w:trHeight w:val="227"/>
        </w:trPr>
        <w:tc>
          <w:tcPr>
            <w:tcW w:w="2160" w:type="dxa"/>
          </w:tcPr>
          <w:p w:rsidRPr="004A65A5" w:rsidR="006205C0" w:rsidP="00A421A1" w:rsidRDefault="006851A0" w14:paraId="1F4DD203" w14:textId="77777777">
            <w:pPr>
              <w:spacing w:line="180" w:lineRule="exact"/>
              <w:rPr>
                <w:b/>
                <w:sz w:val="13"/>
                <w:szCs w:val="13"/>
              </w:rPr>
            </w:pPr>
            <w:r>
              <w:rPr>
                <w:b/>
                <w:sz w:val="13"/>
                <w:szCs w:val="13"/>
              </w:rPr>
              <w:t>Uw referentie</w:t>
            </w:r>
          </w:p>
          <w:p w:rsidRPr="00D74F66" w:rsidR="006205C0" w:rsidP="00A421A1" w:rsidRDefault="006851A0" w14:paraId="077E74D7" w14:textId="77777777">
            <w:pPr>
              <w:spacing w:after="90" w:line="180" w:lineRule="exact"/>
              <w:rPr>
                <w:sz w:val="13"/>
              </w:rPr>
            </w:pPr>
            <w:r>
              <w:rPr>
                <w:sz w:val="13"/>
              </w:rPr>
              <w:t>2025Z22306</w:t>
            </w:r>
          </w:p>
        </w:tc>
      </w:tr>
    </w:tbl>
    <w:p w:rsidR="00215356" w:rsidRDefault="00215356" w14:paraId="70128F7D" w14:textId="77777777"/>
    <w:p w:rsidR="006205C0" w:rsidP="00A421A1" w:rsidRDefault="006205C0" w14:paraId="131791FE" w14:textId="77777777"/>
    <w:p w:rsidR="00160C16" w:rsidP="00CA35E4" w:rsidRDefault="006851A0" w14:paraId="0A488030" w14:textId="17AFDC6A">
      <w:r>
        <w:t xml:space="preserve">Op 17 december 2025 </w:t>
      </w:r>
      <w:r w:rsidRPr="006851A0">
        <w:t>hebben</w:t>
      </w:r>
      <w:r w:rsidRPr="006851A0" w:rsidR="00480BBF">
        <w:t xml:space="preserve"> de leden </w:t>
      </w:r>
      <w:r w:rsidRPr="006851A0">
        <w:t xml:space="preserve">Nanninga en Boomsma (beiden JA21) </w:t>
      </w:r>
      <w:r w:rsidR="009C4A36">
        <w:t xml:space="preserve"> </w:t>
      </w:r>
      <w:r w:rsidRPr="006851A0">
        <w:t xml:space="preserve">schriftelijke </w:t>
      </w:r>
      <w:r w:rsidRPr="006851A0" w:rsidR="00935893">
        <w:t>vragen</w:t>
      </w:r>
      <w:r w:rsidR="00E5483F">
        <w:t xml:space="preserve"> </w:t>
      </w:r>
      <w:r w:rsidR="009C4A36">
        <w:t xml:space="preserve">gesteld over </w:t>
      </w:r>
      <w:r>
        <w:t xml:space="preserve">De organisatie van </w:t>
      </w:r>
      <w:r w:rsidR="003326B9">
        <w:t>C</w:t>
      </w:r>
      <w:r>
        <w:t>hanoeka</w:t>
      </w:r>
      <w:r w:rsidR="003326B9">
        <w:t>-</w:t>
      </w:r>
      <w:r>
        <w:t>concerten en andere concerten met een joods karakter in het Concertgebouw.</w:t>
      </w:r>
    </w:p>
    <w:p w:rsidR="009C4A36" w:rsidP="00CA35E4" w:rsidRDefault="006851A0" w14:paraId="1A6A6CC9" w14:textId="183AA8C2">
      <w:r>
        <w:t xml:space="preserve">Tot </w:t>
      </w:r>
      <w:r w:rsidR="0008407F">
        <w:t xml:space="preserve">mijn </w:t>
      </w:r>
      <w:r>
        <w:t>spijt is beantwoording binnen de gestelde termijn niet mogelijk</w:t>
      </w:r>
      <w:r w:rsidR="00C048DC">
        <w:t xml:space="preserve">. </w:t>
      </w:r>
      <w:r w:rsidR="0008407F">
        <w:t>Ik zal</w:t>
      </w:r>
      <w:r>
        <w:t>, mede namens</w:t>
      </w:r>
      <w:r w:rsidRPr="0008524A">
        <w:t xml:space="preserve"> </w:t>
      </w:r>
      <w:r>
        <w:t>de minister van Justitie en Veiligheid</w:t>
      </w:r>
      <w:r w:rsidR="002F6522">
        <w:t xml:space="preserve">, </w:t>
      </w:r>
      <w:r w:rsidRPr="006851A0">
        <w:t>de vragen</w:t>
      </w:r>
      <w:r w:rsidR="00F83ED3">
        <w:t xml:space="preserve"> </w:t>
      </w:r>
      <w:r>
        <w:t>zo snel mogelijk</w:t>
      </w:r>
      <w:r w:rsidR="00F83ED3">
        <w:t xml:space="preserve"> beantwoorden.</w:t>
      </w:r>
    </w:p>
    <w:p w:rsidR="00F83ED3" w:rsidP="00CA35E4" w:rsidRDefault="00F83ED3" w14:paraId="7FDC0919" w14:textId="77777777"/>
    <w:p w:rsidR="00512BFC" w:rsidP="00CA35E4" w:rsidRDefault="00512BFC" w14:paraId="3755F91F" w14:textId="77777777"/>
    <w:p w:rsidR="009C4A36" w:rsidP="00CA35E4" w:rsidRDefault="006851A0" w14:paraId="7842E99C" w14:textId="77777777">
      <w:r>
        <w:t>De minister van Onderwijs, Cultuur en Wetenschap,</w:t>
      </w:r>
    </w:p>
    <w:p w:rsidR="00CB40D1" w:rsidP="00CB40D1" w:rsidRDefault="00CB40D1" w14:paraId="3A08ED39" w14:textId="77777777"/>
    <w:p w:rsidR="00CB40D1" w:rsidP="00CB40D1" w:rsidRDefault="00CB40D1" w14:paraId="03817EC0" w14:textId="77777777"/>
    <w:p w:rsidR="00CB40D1" w:rsidP="00CB40D1" w:rsidRDefault="00CB40D1" w14:paraId="19E83377" w14:textId="77777777"/>
    <w:p w:rsidR="00CB40D1" w:rsidP="00CB40D1" w:rsidRDefault="00CB40D1" w14:paraId="7C0B1A0B" w14:textId="77777777"/>
    <w:p w:rsidR="00CB40D1" w:rsidP="00CB40D1" w:rsidRDefault="006851A0" w14:paraId="50F31294" w14:textId="77777777">
      <w:pPr>
        <w:pStyle w:val="standaard-tekst"/>
      </w:pPr>
      <w:r>
        <w:t>Gouke Moes</w:t>
      </w:r>
    </w:p>
    <w:p w:rsidR="00CB40D1" w:rsidP="00CB40D1" w:rsidRDefault="00CB40D1" w14:paraId="181C97E7" w14:textId="77777777"/>
    <w:p w:rsidR="00F262B4" w:rsidP="00CB40D1" w:rsidRDefault="00F262B4" w14:paraId="1BFC2E1F" w14:textId="77777777"/>
    <w:p w:rsidR="00CB40D1" w:rsidP="00CB40D1" w:rsidRDefault="00CB40D1" w14:paraId="3AA5D9C1" w14:textId="77777777"/>
    <w:p w:rsidR="00CB40D1" w:rsidP="00CB40D1" w:rsidRDefault="00CB40D1" w14:paraId="079F9CAE" w14:textId="77777777"/>
    <w:sectPr w:rsidR="00CB40D1"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6949A" w14:textId="77777777" w:rsidR="00DC691C" w:rsidRDefault="006851A0">
      <w:r>
        <w:separator/>
      </w:r>
    </w:p>
    <w:p w14:paraId="5FAF7FA8" w14:textId="77777777" w:rsidR="00DC691C" w:rsidRDefault="00DC691C"/>
  </w:endnote>
  <w:endnote w:type="continuationSeparator" w:id="0">
    <w:p w14:paraId="10FCCFD7" w14:textId="77777777" w:rsidR="00DC691C" w:rsidRDefault="006851A0">
      <w:r>
        <w:continuationSeparator/>
      </w:r>
    </w:p>
    <w:p w14:paraId="4DBE24E0"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766A6"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A902A"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886D08" w14:paraId="3BCCD565" w14:textId="77777777" w:rsidTr="004C7E1D">
      <w:trPr>
        <w:trHeight w:hRule="exact" w:val="357"/>
      </w:trPr>
      <w:tc>
        <w:tcPr>
          <w:tcW w:w="7603" w:type="dxa"/>
        </w:tcPr>
        <w:p w14:paraId="4C1979F7" w14:textId="77777777" w:rsidR="002F71BB" w:rsidRPr="004C7E1D" w:rsidRDefault="002F71BB" w:rsidP="004C7E1D">
          <w:pPr>
            <w:spacing w:line="180" w:lineRule="exact"/>
            <w:rPr>
              <w:sz w:val="13"/>
              <w:szCs w:val="13"/>
            </w:rPr>
          </w:pPr>
        </w:p>
      </w:tc>
      <w:tc>
        <w:tcPr>
          <w:tcW w:w="2172" w:type="dxa"/>
        </w:tcPr>
        <w:p w14:paraId="0868E95A" w14:textId="77777777" w:rsidR="002F71BB" w:rsidRPr="004C7E1D" w:rsidRDefault="006851A0"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F63F3">
            <w:rPr>
              <w:szCs w:val="13"/>
            </w:rPr>
            <w:t>2</w:t>
          </w:r>
          <w:r w:rsidRPr="004C7E1D">
            <w:rPr>
              <w:szCs w:val="13"/>
            </w:rPr>
            <w:fldChar w:fldCharType="end"/>
          </w:r>
        </w:p>
      </w:tc>
    </w:tr>
  </w:tbl>
  <w:p w14:paraId="3C236A45"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886D08" w14:paraId="42D6277A" w14:textId="77777777" w:rsidTr="004C7E1D">
      <w:trPr>
        <w:trHeight w:hRule="exact" w:val="357"/>
      </w:trPr>
      <w:tc>
        <w:tcPr>
          <w:tcW w:w="7709" w:type="dxa"/>
        </w:tcPr>
        <w:p w14:paraId="28A444C9" w14:textId="77777777" w:rsidR="00D17084" w:rsidRPr="004C7E1D" w:rsidRDefault="00D17084" w:rsidP="004C7E1D">
          <w:pPr>
            <w:spacing w:line="180" w:lineRule="exact"/>
            <w:rPr>
              <w:sz w:val="13"/>
              <w:szCs w:val="13"/>
            </w:rPr>
          </w:pPr>
        </w:p>
      </w:tc>
      <w:tc>
        <w:tcPr>
          <w:tcW w:w="2060" w:type="dxa"/>
        </w:tcPr>
        <w:p w14:paraId="40EF993A" w14:textId="3E623925" w:rsidR="00D17084" w:rsidRPr="004C7E1D" w:rsidRDefault="006851A0"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45E92">
            <w:rPr>
              <w:szCs w:val="13"/>
            </w:rPr>
            <w:t>1</w:t>
          </w:r>
          <w:r w:rsidRPr="004C7E1D">
            <w:rPr>
              <w:szCs w:val="13"/>
            </w:rPr>
            <w:fldChar w:fldCharType="end"/>
          </w:r>
        </w:p>
      </w:tc>
    </w:tr>
  </w:tbl>
  <w:p w14:paraId="2CB55242"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ADDEF" w14:textId="77777777" w:rsidR="00DC691C" w:rsidRDefault="006851A0">
      <w:r>
        <w:separator/>
      </w:r>
    </w:p>
    <w:p w14:paraId="20511708" w14:textId="77777777" w:rsidR="00DC691C" w:rsidRDefault="00DC691C"/>
  </w:footnote>
  <w:footnote w:type="continuationSeparator" w:id="0">
    <w:p w14:paraId="68F47B9D" w14:textId="77777777" w:rsidR="00DC691C" w:rsidRDefault="006851A0">
      <w:r>
        <w:continuationSeparator/>
      </w:r>
    </w:p>
    <w:p w14:paraId="06371785" w14:textId="77777777" w:rsidR="00DC691C" w:rsidRDefault="00DC6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44FAE"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886D08" w14:paraId="54A7A516" w14:textId="77777777" w:rsidTr="006D2D53">
      <w:trPr>
        <w:trHeight w:hRule="exact" w:val="400"/>
      </w:trPr>
      <w:tc>
        <w:tcPr>
          <w:tcW w:w="7518" w:type="dxa"/>
        </w:tcPr>
        <w:p w14:paraId="58BFE456" w14:textId="77777777" w:rsidR="00527BD4" w:rsidRPr="00275984" w:rsidRDefault="00527BD4" w:rsidP="00BF4427">
          <w:pPr>
            <w:pStyle w:val="Huisstijl-Rubricering"/>
          </w:pPr>
        </w:p>
      </w:tc>
    </w:tr>
  </w:tbl>
  <w:p w14:paraId="3E7521C5"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886D08" w14:paraId="67B21F26" w14:textId="77777777" w:rsidTr="003B528D">
      <w:tc>
        <w:tcPr>
          <w:tcW w:w="2160" w:type="dxa"/>
        </w:tcPr>
        <w:p w14:paraId="2E9D682C" w14:textId="77777777" w:rsidR="002F71BB" w:rsidRPr="000407BB" w:rsidRDefault="006851A0" w:rsidP="005D283A">
          <w:pPr>
            <w:pStyle w:val="Colofonkop"/>
            <w:framePr w:hSpace="0" w:wrap="auto" w:vAnchor="margin" w:hAnchor="text" w:xAlign="left" w:yAlign="inline"/>
          </w:pPr>
          <w:r>
            <w:t>Onze referentie</w:t>
          </w:r>
        </w:p>
      </w:tc>
    </w:tr>
    <w:tr w:rsidR="00886D08" w14:paraId="3EF67977" w14:textId="77777777" w:rsidTr="002F71BB">
      <w:trPr>
        <w:trHeight w:val="259"/>
      </w:trPr>
      <w:tc>
        <w:tcPr>
          <w:tcW w:w="2160" w:type="dxa"/>
        </w:tcPr>
        <w:p w14:paraId="3761D35D" w14:textId="77777777" w:rsidR="00E35CF4" w:rsidRPr="005D283A" w:rsidRDefault="006851A0" w:rsidP="0049501A">
          <w:pPr>
            <w:spacing w:line="180" w:lineRule="exact"/>
            <w:rPr>
              <w:sz w:val="13"/>
              <w:szCs w:val="13"/>
            </w:rPr>
          </w:pPr>
          <w:r>
            <w:rPr>
              <w:sz w:val="13"/>
              <w:szCs w:val="13"/>
            </w:rPr>
            <w:t>60958648</w:t>
          </w:r>
        </w:p>
      </w:tc>
    </w:tr>
  </w:tbl>
  <w:p w14:paraId="109EAC8A"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86D08" w14:paraId="3121DA02" w14:textId="77777777" w:rsidTr="001377D4">
      <w:trPr>
        <w:trHeight w:val="2636"/>
      </w:trPr>
      <w:tc>
        <w:tcPr>
          <w:tcW w:w="737" w:type="dxa"/>
        </w:tcPr>
        <w:p w14:paraId="54E0B611" w14:textId="77777777" w:rsidR="00704845" w:rsidRDefault="00704845" w:rsidP="0047126E">
          <w:pPr>
            <w:framePr w:w="6339" w:h="2750" w:hRule="exact" w:hSpace="181" w:wrap="around" w:vAnchor="page" w:hAnchor="page" w:x="5586" w:y="1"/>
            <w:spacing w:line="240" w:lineRule="auto"/>
          </w:pPr>
        </w:p>
      </w:tc>
      <w:tc>
        <w:tcPr>
          <w:tcW w:w="5156" w:type="dxa"/>
        </w:tcPr>
        <w:p w14:paraId="4BB591BA" w14:textId="77777777" w:rsidR="00704845" w:rsidRDefault="006851A0" w:rsidP="0047126E">
          <w:pPr>
            <w:framePr w:w="3873" w:h="2625" w:hRule="exact" w:wrap="around" w:vAnchor="page" w:hAnchor="page" w:x="6323" w:y="1"/>
          </w:pPr>
          <w:r>
            <w:rPr>
              <w:noProof/>
              <w:lang w:val="en-US" w:eastAsia="en-US"/>
            </w:rPr>
            <w:drawing>
              <wp:inline distT="0" distB="0" distL="0" distR="0" wp14:anchorId="3F101330" wp14:editId="66BD0143">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FA46776" w14:textId="77777777" w:rsidR="00483ECA" w:rsidRDefault="00483ECA" w:rsidP="00D037A9"/>
      </w:tc>
    </w:tr>
  </w:tbl>
  <w:p w14:paraId="7AB544C8"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886D08" w14:paraId="412BF0BD" w14:textId="77777777" w:rsidTr="0008539E">
      <w:trPr>
        <w:trHeight w:hRule="exact" w:val="572"/>
      </w:trPr>
      <w:tc>
        <w:tcPr>
          <w:tcW w:w="7520" w:type="dxa"/>
        </w:tcPr>
        <w:p w14:paraId="171CA67E" w14:textId="77777777" w:rsidR="00527BD4" w:rsidRPr="00963440" w:rsidRDefault="006851A0" w:rsidP="00210BA3">
          <w:pPr>
            <w:pStyle w:val="Huisstijl-Adres"/>
            <w:spacing w:after="0"/>
          </w:pPr>
          <w:r w:rsidRPr="009E3B07">
            <w:t>&gt;Retouradres </w:t>
          </w:r>
          <w:r>
            <w:t>Postbus 16375 2500 BJ Den Haag</w:t>
          </w:r>
          <w:r w:rsidRPr="009E3B07">
            <w:t xml:space="preserve"> </w:t>
          </w:r>
        </w:p>
      </w:tc>
    </w:tr>
    <w:tr w:rsidR="00886D08" w14:paraId="3E52AE72" w14:textId="77777777" w:rsidTr="00E776C6">
      <w:trPr>
        <w:cantSplit/>
        <w:trHeight w:hRule="exact" w:val="238"/>
      </w:trPr>
      <w:tc>
        <w:tcPr>
          <w:tcW w:w="7520" w:type="dxa"/>
        </w:tcPr>
        <w:p w14:paraId="4DBF48A5" w14:textId="77777777" w:rsidR="00093ABC" w:rsidRPr="00963440" w:rsidRDefault="00093ABC" w:rsidP="00963440"/>
      </w:tc>
    </w:tr>
    <w:tr w:rsidR="00886D08" w14:paraId="2EAF045E" w14:textId="77777777" w:rsidTr="00E776C6">
      <w:trPr>
        <w:cantSplit/>
        <w:trHeight w:hRule="exact" w:val="1520"/>
      </w:trPr>
      <w:tc>
        <w:tcPr>
          <w:tcW w:w="7520" w:type="dxa"/>
        </w:tcPr>
        <w:p w14:paraId="04FB105A" w14:textId="77777777" w:rsidR="00A604D3" w:rsidRPr="00963440" w:rsidRDefault="00A604D3" w:rsidP="00963440"/>
      </w:tc>
    </w:tr>
    <w:tr w:rsidR="00886D08" w14:paraId="4C97554C" w14:textId="77777777" w:rsidTr="00E776C6">
      <w:trPr>
        <w:trHeight w:hRule="exact" w:val="1077"/>
      </w:trPr>
      <w:tc>
        <w:tcPr>
          <w:tcW w:w="7520" w:type="dxa"/>
        </w:tcPr>
        <w:p w14:paraId="0B47626B" w14:textId="77777777" w:rsidR="00892BA5" w:rsidRPr="00035E67" w:rsidRDefault="00892BA5" w:rsidP="00892BA5">
          <w:pPr>
            <w:tabs>
              <w:tab w:val="left" w:pos="740"/>
            </w:tabs>
            <w:autoSpaceDE w:val="0"/>
            <w:autoSpaceDN w:val="0"/>
            <w:adjustRightInd w:val="0"/>
            <w:rPr>
              <w:rFonts w:cs="Verdana"/>
              <w:szCs w:val="18"/>
            </w:rPr>
          </w:pPr>
        </w:p>
      </w:tc>
    </w:tr>
  </w:tbl>
  <w:p w14:paraId="64B027D0" w14:textId="77777777" w:rsidR="006F273B" w:rsidRDefault="006F273B" w:rsidP="00BC4AE3">
    <w:pPr>
      <w:pStyle w:val="Koptekst"/>
    </w:pPr>
  </w:p>
  <w:p w14:paraId="54F44348" w14:textId="77777777" w:rsidR="00153BD0" w:rsidRDefault="00153BD0" w:rsidP="00BC4AE3">
    <w:pPr>
      <w:pStyle w:val="Koptekst"/>
    </w:pPr>
  </w:p>
  <w:p w14:paraId="39C61080" w14:textId="77777777" w:rsidR="0044605E" w:rsidRDefault="0044605E" w:rsidP="00BC4AE3">
    <w:pPr>
      <w:pStyle w:val="Koptekst"/>
    </w:pPr>
  </w:p>
  <w:p w14:paraId="7E73D530" w14:textId="77777777" w:rsidR="0044605E" w:rsidRDefault="0044605E" w:rsidP="00BC4AE3">
    <w:pPr>
      <w:pStyle w:val="Koptekst"/>
    </w:pPr>
  </w:p>
  <w:p w14:paraId="3CC698B6"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16A26F4">
      <w:start w:val="1"/>
      <w:numFmt w:val="bullet"/>
      <w:pStyle w:val="Lijstopsomteken"/>
      <w:lvlText w:val="•"/>
      <w:lvlJc w:val="left"/>
      <w:pPr>
        <w:tabs>
          <w:tab w:val="num" w:pos="227"/>
        </w:tabs>
        <w:ind w:left="227" w:hanging="227"/>
      </w:pPr>
      <w:rPr>
        <w:rFonts w:ascii="Verdana" w:hAnsi="Verdana" w:hint="default"/>
        <w:sz w:val="18"/>
        <w:szCs w:val="18"/>
      </w:rPr>
    </w:lvl>
    <w:lvl w:ilvl="1" w:tplc="AE3A913A" w:tentative="1">
      <w:start w:val="1"/>
      <w:numFmt w:val="bullet"/>
      <w:lvlText w:val="o"/>
      <w:lvlJc w:val="left"/>
      <w:pPr>
        <w:tabs>
          <w:tab w:val="num" w:pos="1440"/>
        </w:tabs>
        <w:ind w:left="1440" w:hanging="360"/>
      </w:pPr>
      <w:rPr>
        <w:rFonts w:ascii="Courier New" w:hAnsi="Courier New" w:cs="Courier New" w:hint="default"/>
      </w:rPr>
    </w:lvl>
    <w:lvl w:ilvl="2" w:tplc="F84E8A6E" w:tentative="1">
      <w:start w:val="1"/>
      <w:numFmt w:val="bullet"/>
      <w:lvlText w:val=""/>
      <w:lvlJc w:val="left"/>
      <w:pPr>
        <w:tabs>
          <w:tab w:val="num" w:pos="2160"/>
        </w:tabs>
        <w:ind w:left="2160" w:hanging="360"/>
      </w:pPr>
      <w:rPr>
        <w:rFonts w:ascii="Wingdings" w:hAnsi="Wingdings" w:hint="default"/>
      </w:rPr>
    </w:lvl>
    <w:lvl w:ilvl="3" w:tplc="0486D4D6" w:tentative="1">
      <w:start w:val="1"/>
      <w:numFmt w:val="bullet"/>
      <w:lvlText w:val=""/>
      <w:lvlJc w:val="left"/>
      <w:pPr>
        <w:tabs>
          <w:tab w:val="num" w:pos="2880"/>
        </w:tabs>
        <w:ind w:left="2880" w:hanging="360"/>
      </w:pPr>
      <w:rPr>
        <w:rFonts w:ascii="Symbol" w:hAnsi="Symbol" w:hint="default"/>
      </w:rPr>
    </w:lvl>
    <w:lvl w:ilvl="4" w:tplc="D3727520" w:tentative="1">
      <w:start w:val="1"/>
      <w:numFmt w:val="bullet"/>
      <w:lvlText w:val="o"/>
      <w:lvlJc w:val="left"/>
      <w:pPr>
        <w:tabs>
          <w:tab w:val="num" w:pos="3600"/>
        </w:tabs>
        <w:ind w:left="3600" w:hanging="360"/>
      </w:pPr>
      <w:rPr>
        <w:rFonts w:ascii="Courier New" w:hAnsi="Courier New" w:cs="Courier New" w:hint="default"/>
      </w:rPr>
    </w:lvl>
    <w:lvl w:ilvl="5" w:tplc="EF3085F8" w:tentative="1">
      <w:start w:val="1"/>
      <w:numFmt w:val="bullet"/>
      <w:lvlText w:val=""/>
      <w:lvlJc w:val="left"/>
      <w:pPr>
        <w:tabs>
          <w:tab w:val="num" w:pos="4320"/>
        </w:tabs>
        <w:ind w:left="4320" w:hanging="360"/>
      </w:pPr>
      <w:rPr>
        <w:rFonts w:ascii="Wingdings" w:hAnsi="Wingdings" w:hint="default"/>
      </w:rPr>
    </w:lvl>
    <w:lvl w:ilvl="6" w:tplc="DB3C0A72" w:tentative="1">
      <w:start w:val="1"/>
      <w:numFmt w:val="bullet"/>
      <w:lvlText w:val=""/>
      <w:lvlJc w:val="left"/>
      <w:pPr>
        <w:tabs>
          <w:tab w:val="num" w:pos="5040"/>
        </w:tabs>
        <w:ind w:left="5040" w:hanging="360"/>
      </w:pPr>
      <w:rPr>
        <w:rFonts w:ascii="Symbol" w:hAnsi="Symbol" w:hint="default"/>
      </w:rPr>
    </w:lvl>
    <w:lvl w:ilvl="7" w:tplc="211C9810" w:tentative="1">
      <w:start w:val="1"/>
      <w:numFmt w:val="bullet"/>
      <w:lvlText w:val="o"/>
      <w:lvlJc w:val="left"/>
      <w:pPr>
        <w:tabs>
          <w:tab w:val="num" w:pos="5760"/>
        </w:tabs>
        <w:ind w:left="5760" w:hanging="360"/>
      </w:pPr>
      <w:rPr>
        <w:rFonts w:ascii="Courier New" w:hAnsi="Courier New" w:cs="Courier New" w:hint="default"/>
      </w:rPr>
    </w:lvl>
    <w:lvl w:ilvl="8" w:tplc="206AF79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9784708">
      <w:start w:val="1"/>
      <w:numFmt w:val="bullet"/>
      <w:pStyle w:val="Lijstopsomteken2"/>
      <w:lvlText w:val="–"/>
      <w:lvlJc w:val="left"/>
      <w:pPr>
        <w:tabs>
          <w:tab w:val="num" w:pos="227"/>
        </w:tabs>
        <w:ind w:left="227" w:firstLine="0"/>
      </w:pPr>
      <w:rPr>
        <w:rFonts w:ascii="Verdana" w:hAnsi="Verdana" w:hint="default"/>
      </w:rPr>
    </w:lvl>
    <w:lvl w:ilvl="1" w:tplc="814EFFDA" w:tentative="1">
      <w:start w:val="1"/>
      <w:numFmt w:val="bullet"/>
      <w:lvlText w:val="o"/>
      <w:lvlJc w:val="left"/>
      <w:pPr>
        <w:tabs>
          <w:tab w:val="num" w:pos="1440"/>
        </w:tabs>
        <w:ind w:left="1440" w:hanging="360"/>
      </w:pPr>
      <w:rPr>
        <w:rFonts w:ascii="Courier New" w:hAnsi="Courier New" w:cs="Courier New" w:hint="default"/>
      </w:rPr>
    </w:lvl>
    <w:lvl w:ilvl="2" w:tplc="0B04FB76" w:tentative="1">
      <w:start w:val="1"/>
      <w:numFmt w:val="bullet"/>
      <w:lvlText w:val=""/>
      <w:lvlJc w:val="left"/>
      <w:pPr>
        <w:tabs>
          <w:tab w:val="num" w:pos="2160"/>
        </w:tabs>
        <w:ind w:left="2160" w:hanging="360"/>
      </w:pPr>
      <w:rPr>
        <w:rFonts w:ascii="Wingdings" w:hAnsi="Wingdings" w:hint="default"/>
      </w:rPr>
    </w:lvl>
    <w:lvl w:ilvl="3" w:tplc="9D42833A" w:tentative="1">
      <w:start w:val="1"/>
      <w:numFmt w:val="bullet"/>
      <w:lvlText w:val=""/>
      <w:lvlJc w:val="left"/>
      <w:pPr>
        <w:tabs>
          <w:tab w:val="num" w:pos="2880"/>
        </w:tabs>
        <w:ind w:left="2880" w:hanging="360"/>
      </w:pPr>
      <w:rPr>
        <w:rFonts w:ascii="Symbol" w:hAnsi="Symbol" w:hint="default"/>
      </w:rPr>
    </w:lvl>
    <w:lvl w:ilvl="4" w:tplc="C3EAA206" w:tentative="1">
      <w:start w:val="1"/>
      <w:numFmt w:val="bullet"/>
      <w:lvlText w:val="o"/>
      <w:lvlJc w:val="left"/>
      <w:pPr>
        <w:tabs>
          <w:tab w:val="num" w:pos="3600"/>
        </w:tabs>
        <w:ind w:left="3600" w:hanging="360"/>
      </w:pPr>
      <w:rPr>
        <w:rFonts w:ascii="Courier New" w:hAnsi="Courier New" w:cs="Courier New" w:hint="default"/>
      </w:rPr>
    </w:lvl>
    <w:lvl w:ilvl="5" w:tplc="346EE55E" w:tentative="1">
      <w:start w:val="1"/>
      <w:numFmt w:val="bullet"/>
      <w:lvlText w:val=""/>
      <w:lvlJc w:val="left"/>
      <w:pPr>
        <w:tabs>
          <w:tab w:val="num" w:pos="4320"/>
        </w:tabs>
        <w:ind w:left="4320" w:hanging="360"/>
      </w:pPr>
      <w:rPr>
        <w:rFonts w:ascii="Wingdings" w:hAnsi="Wingdings" w:hint="default"/>
      </w:rPr>
    </w:lvl>
    <w:lvl w:ilvl="6" w:tplc="E97E3792" w:tentative="1">
      <w:start w:val="1"/>
      <w:numFmt w:val="bullet"/>
      <w:lvlText w:val=""/>
      <w:lvlJc w:val="left"/>
      <w:pPr>
        <w:tabs>
          <w:tab w:val="num" w:pos="5040"/>
        </w:tabs>
        <w:ind w:left="5040" w:hanging="360"/>
      </w:pPr>
      <w:rPr>
        <w:rFonts w:ascii="Symbol" w:hAnsi="Symbol" w:hint="default"/>
      </w:rPr>
    </w:lvl>
    <w:lvl w:ilvl="7" w:tplc="5086A3EA" w:tentative="1">
      <w:start w:val="1"/>
      <w:numFmt w:val="bullet"/>
      <w:lvlText w:val="o"/>
      <w:lvlJc w:val="left"/>
      <w:pPr>
        <w:tabs>
          <w:tab w:val="num" w:pos="5760"/>
        </w:tabs>
        <w:ind w:left="5760" w:hanging="360"/>
      </w:pPr>
      <w:rPr>
        <w:rFonts w:ascii="Courier New" w:hAnsi="Courier New" w:cs="Courier New" w:hint="default"/>
      </w:rPr>
    </w:lvl>
    <w:lvl w:ilvl="8" w:tplc="C2C48DF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32116169">
    <w:abstractNumId w:val="10"/>
  </w:num>
  <w:num w:numId="2" w16cid:durableId="1377972921">
    <w:abstractNumId w:val="7"/>
  </w:num>
  <w:num w:numId="3" w16cid:durableId="1279264653">
    <w:abstractNumId w:val="6"/>
  </w:num>
  <w:num w:numId="4" w16cid:durableId="1512992481">
    <w:abstractNumId w:val="5"/>
  </w:num>
  <w:num w:numId="5" w16cid:durableId="1209686179">
    <w:abstractNumId w:val="4"/>
  </w:num>
  <w:num w:numId="6" w16cid:durableId="733698222">
    <w:abstractNumId w:val="8"/>
  </w:num>
  <w:num w:numId="7" w16cid:durableId="1165703111">
    <w:abstractNumId w:val="3"/>
  </w:num>
  <w:num w:numId="8" w16cid:durableId="1593396202">
    <w:abstractNumId w:val="2"/>
  </w:num>
  <w:num w:numId="9" w16cid:durableId="298147033">
    <w:abstractNumId w:val="1"/>
  </w:num>
  <w:num w:numId="10" w16cid:durableId="1893692533">
    <w:abstractNumId w:val="0"/>
  </w:num>
  <w:num w:numId="11" w16cid:durableId="2137991244">
    <w:abstractNumId w:val="9"/>
  </w:num>
  <w:num w:numId="12" w16cid:durableId="244538372">
    <w:abstractNumId w:val="11"/>
  </w:num>
  <w:num w:numId="13" w16cid:durableId="2127894045">
    <w:abstractNumId w:val="13"/>
  </w:num>
  <w:num w:numId="14" w16cid:durableId="94700946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407F"/>
    <w:rsid w:val="0008524A"/>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177B4"/>
    <w:rsid w:val="00122CF9"/>
    <w:rsid w:val="00123704"/>
    <w:rsid w:val="001270C7"/>
    <w:rsid w:val="00132540"/>
    <w:rsid w:val="001377D4"/>
    <w:rsid w:val="00142E41"/>
    <w:rsid w:val="0014786A"/>
    <w:rsid w:val="001516A4"/>
    <w:rsid w:val="00151E5F"/>
    <w:rsid w:val="00153BD0"/>
    <w:rsid w:val="001569AB"/>
    <w:rsid w:val="00160C16"/>
    <w:rsid w:val="00164D63"/>
    <w:rsid w:val="0016725C"/>
    <w:rsid w:val="00167DE5"/>
    <w:rsid w:val="0017008F"/>
    <w:rsid w:val="001726F3"/>
    <w:rsid w:val="00173C51"/>
    <w:rsid w:val="001740B9"/>
    <w:rsid w:val="00174CC2"/>
    <w:rsid w:val="00176CC6"/>
    <w:rsid w:val="00177B41"/>
    <w:rsid w:val="0018193C"/>
    <w:rsid w:val="00181966"/>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76E0C"/>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6522"/>
    <w:rsid w:val="002F71BB"/>
    <w:rsid w:val="002F7ABD"/>
    <w:rsid w:val="00307B3C"/>
    <w:rsid w:val="00310EF2"/>
    <w:rsid w:val="003115A6"/>
    <w:rsid w:val="00312597"/>
    <w:rsid w:val="00322836"/>
    <w:rsid w:val="003326B9"/>
    <w:rsid w:val="00334154"/>
    <w:rsid w:val="003341D0"/>
    <w:rsid w:val="003372C4"/>
    <w:rsid w:val="00341FA0"/>
    <w:rsid w:val="00342374"/>
    <w:rsid w:val="00344F3D"/>
    <w:rsid w:val="00345299"/>
    <w:rsid w:val="00347221"/>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5E92"/>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0BBF"/>
    <w:rsid w:val="00480E05"/>
    <w:rsid w:val="00482F46"/>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2BFC"/>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1A0"/>
    <w:rsid w:val="00685545"/>
    <w:rsid w:val="006864B3"/>
    <w:rsid w:val="00686AED"/>
    <w:rsid w:val="00692BA9"/>
    <w:rsid w:val="00692C30"/>
    <w:rsid w:val="00692D64"/>
    <w:rsid w:val="00697943"/>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289D"/>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86D08"/>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8F5B75"/>
    <w:rsid w:val="0090271B"/>
    <w:rsid w:val="00910642"/>
    <w:rsid w:val="00910DDF"/>
    <w:rsid w:val="00921861"/>
    <w:rsid w:val="00924639"/>
    <w:rsid w:val="0092611E"/>
    <w:rsid w:val="00926F1F"/>
    <w:rsid w:val="00926F4B"/>
    <w:rsid w:val="00930B13"/>
    <w:rsid w:val="009311C8"/>
    <w:rsid w:val="0093199F"/>
    <w:rsid w:val="00933376"/>
    <w:rsid w:val="00933A2F"/>
    <w:rsid w:val="00935893"/>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4A36"/>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048DC"/>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965EF"/>
    <w:rsid w:val="00C97C80"/>
    <w:rsid w:val="00CA1D00"/>
    <w:rsid w:val="00CA35E4"/>
    <w:rsid w:val="00CA47D3"/>
    <w:rsid w:val="00CA6533"/>
    <w:rsid w:val="00CA6A25"/>
    <w:rsid w:val="00CA6A3F"/>
    <w:rsid w:val="00CA7C99"/>
    <w:rsid w:val="00CB40D1"/>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1F45"/>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5483F"/>
    <w:rsid w:val="00E62709"/>
    <w:rsid w:val="00E634E3"/>
    <w:rsid w:val="00E717C4"/>
    <w:rsid w:val="00E74D10"/>
    <w:rsid w:val="00E776C6"/>
    <w:rsid w:val="00E77F89"/>
    <w:rsid w:val="00E80E71"/>
    <w:rsid w:val="00E81589"/>
    <w:rsid w:val="00E850D3"/>
    <w:rsid w:val="00E853D6"/>
    <w:rsid w:val="00E8544F"/>
    <w:rsid w:val="00E876B9"/>
    <w:rsid w:val="00E91674"/>
    <w:rsid w:val="00E91B40"/>
    <w:rsid w:val="00E91F7C"/>
    <w:rsid w:val="00E93891"/>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262B4"/>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3ED3"/>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08EBC1"/>
  <w15:docId w15:val="{0658F6BA-EF51-4EAF-852C-8A3B11CFB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168</ap:Words>
  <ap:Characters>924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1090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2026-01-09T15:07:00.0000000Z</dcterms:created>
  <dcterms:modified xsi:type="dcterms:W3CDTF">2026-01-09T15:07:00.0000000Z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O225VEE</vt:lpwstr>
  </property>
  <property fmtid="{D5CDD505-2E9C-101B-9397-08002B2CF9AE}" pid="3" name="Author">
    <vt:lpwstr>O225VEE</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Uitstelbrief vragen van de leden Nanninga en Boomsma (beiden JA21) aan de ministers van Onderwijs, Cultuur  en Wetenschap en van Justitie en Veiligheid en de staatssecretaris van Onderwijs, Cultuur en  Wetenschap over de organisatie van chanoekaconcerten en andere concerten met een joods  karakter in het Concertgebouw. </vt:lpwstr>
  </property>
  <property fmtid="{D5CDD505-2E9C-101B-9397-08002B2CF9AE}" pid="9" name="ocw_directie">
    <vt:lpwstr>EENK/AMPKBK</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Uitstel beantwoording schriftelijke vragen</vt:lpwstr>
  </property>
  <property fmtid="{D5CDD505-2E9C-101B-9397-08002B2CF9AE}" pid="17" name="TemplateId">
    <vt:lpwstr>F295975089FE423AB643998CCE410584</vt:lpwstr>
  </property>
  <property fmtid="{D5CDD505-2E9C-101B-9397-08002B2CF9AE}" pid="18" name="Typist">
    <vt:lpwstr>O225VEE</vt:lpwstr>
  </property>
</Properties>
</file>