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F009E" w:rsidTr="00D9561B" w14:paraId="4887030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F3ED5" w14:paraId="427BC58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F3ED5" w14:paraId="2154E791" w14:textId="77777777">
            <w:r>
              <w:t>Postbus 20018</w:t>
            </w:r>
          </w:p>
          <w:p w:rsidR="008E3932" w:rsidP="00D9561B" w:rsidRDefault="00BF3ED5" w14:paraId="51446943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F009E" w:rsidTr="00FF66F9" w14:paraId="6A74A8F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F3ED5" w14:paraId="7E8C45F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F0041" w14:paraId="6665CCF4" w14:textId="507D31BB">
            <w:pPr>
              <w:rPr>
                <w:lang w:eastAsia="en-US"/>
              </w:rPr>
            </w:pPr>
            <w:r>
              <w:rPr>
                <w:lang w:eastAsia="en-US"/>
              </w:rPr>
              <w:t>9 januari 2026</w:t>
            </w:r>
          </w:p>
        </w:tc>
      </w:tr>
      <w:tr w:rsidR="009F009E" w:rsidTr="00FF66F9" w14:paraId="7C051146" w14:textId="77777777">
        <w:trPr>
          <w:trHeight w:val="368"/>
        </w:trPr>
        <w:tc>
          <w:tcPr>
            <w:tcW w:w="929" w:type="dxa"/>
          </w:tcPr>
          <w:p w:rsidR="0005404B" w:rsidP="00FF66F9" w:rsidRDefault="00BF3ED5" w14:paraId="188232D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F3ED5" w14:paraId="55E6382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inzake bezetting universiteitsgebouw Utrecht</w:t>
            </w:r>
          </w:p>
        </w:tc>
      </w:tr>
    </w:tbl>
    <w:p w:rsidR="009F009E" w:rsidRDefault="001C2C36" w14:paraId="697493DA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F3ED5" w:rsidR="009F009E" w:rsidTr="00A421A1" w14:paraId="2C150B32" w14:textId="77777777">
        <w:tc>
          <w:tcPr>
            <w:tcW w:w="2160" w:type="dxa"/>
          </w:tcPr>
          <w:p w:rsidRPr="00F53C9D" w:rsidR="006205C0" w:rsidP="00686AED" w:rsidRDefault="00BF3ED5" w14:paraId="385901EA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BF3ED5" w14:paraId="49AB412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F3ED5" w14:paraId="49F04D0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F3ED5" w14:paraId="22C75AF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F3ED5" w14:paraId="54FA48CB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BF3ED5" w:rsidR="004425A7" w:rsidP="00E972A2" w:rsidRDefault="00BF3ED5" w14:paraId="20C76605" w14:textId="77777777">
            <w:pPr>
              <w:pStyle w:val="Huisstijl-Gegeven"/>
              <w:spacing w:after="90"/>
              <w:rPr>
                <w:lang w:val="en-US"/>
              </w:rPr>
            </w:pPr>
            <w:r w:rsidRPr="00BF3ED5">
              <w:rPr>
                <w:lang w:val="en-US"/>
              </w:rPr>
              <w:t>www.rijksoverheid.nl</w:t>
            </w:r>
          </w:p>
          <w:p w:rsidRPr="00BF3ED5" w:rsidR="006205C0" w:rsidP="00A421A1" w:rsidRDefault="00BF3ED5" w14:paraId="1CA1923A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BF3ED5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="006205C0" w:rsidP="00A421A1" w:rsidRDefault="006205C0" w14:paraId="148857BD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BF3ED5" w:rsidR="006F0041" w:rsidP="00A421A1" w:rsidRDefault="006F0041" w14:paraId="108727F8" w14:textId="4AB3731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BF3ED5" w:rsidR="009F009E" w:rsidTr="00A421A1" w14:paraId="4C3A8BAE" w14:textId="77777777">
        <w:trPr>
          <w:trHeight w:val="200" w:hRule="exact"/>
        </w:trPr>
        <w:tc>
          <w:tcPr>
            <w:tcW w:w="2160" w:type="dxa"/>
          </w:tcPr>
          <w:p w:rsidRPr="00BF3ED5" w:rsidR="006205C0" w:rsidP="00A421A1" w:rsidRDefault="006205C0" w14:paraId="3E5B362F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9F009E" w:rsidTr="00A421A1" w14:paraId="6A57420B" w14:textId="77777777">
        <w:trPr>
          <w:trHeight w:val="450"/>
        </w:trPr>
        <w:tc>
          <w:tcPr>
            <w:tcW w:w="2160" w:type="dxa"/>
          </w:tcPr>
          <w:p w:rsidR="00F51A76" w:rsidP="00A421A1" w:rsidRDefault="00BF3ED5" w14:paraId="7D0D6D8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F3ED5" w14:paraId="07307DD0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61124346</w:t>
            </w:r>
          </w:p>
        </w:tc>
      </w:tr>
      <w:tr w:rsidR="009F009E" w:rsidTr="00A421A1" w14:paraId="6A8E639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F3ED5" w14:paraId="308D83A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F3ED5" w14:paraId="4000677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december 2025</w:t>
            </w:r>
          </w:p>
        </w:tc>
      </w:tr>
      <w:tr w:rsidR="009F009E" w:rsidTr="00A421A1" w14:paraId="6797250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F3ED5" w14:paraId="738ED75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F3ED5" w14:paraId="49E815BF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2025Z21779</w:t>
            </w:r>
          </w:p>
        </w:tc>
      </w:tr>
      <w:tr w:rsidR="009F009E" w:rsidTr="00A421A1" w14:paraId="19592BEF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BF3ED5" w14:paraId="2C73E21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BF3ED5" w14:paraId="74B686AA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0CF73330" w14:textId="77777777"/>
    <w:p w:rsidR="006205C0" w:rsidP="00A421A1" w:rsidRDefault="006205C0" w14:paraId="0273773B" w14:textId="77777777"/>
    <w:p w:rsidR="00160C16" w:rsidP="00CA35E4" w:rsidRDefault="00BF3ED5" w14:paraId="22B1CE27" w14:textId="469CAD8D">
      <w:r>
        <w:t xml:space="preserve">Op 11 december 2025 </w:t>
      </w:r>
      <w:r w:rsidRPr="00BF3ED5">
        <w:t>hebben</w:t>
      </w:r>
      <w:r w:rsidRPr="00BF3ED5" w:rsidR="00480BBF">
        <w:t xml:space="preserve"> de leden </w:t>
      </w:r>
      <w:r w:rsidRPr="00BF3ED5">
        <w:t xml:space="preserve">Boon en </w:t>
      </w:r>
      <w:proofErr w:type="spellStart"/>
      <w:r w:rsidRPr="00BF3ED5">
        <w:t>Raijer</w:t>
      </w:r>
      <w:proofErr w:type="spellEnd"/>
      <w:r w:rsidRPr="00BF3ED5">
        <w:t xml:space="preserve"> (beiden PVV)</w:t>
      </w:r>
      <w:r w:rsidR="009C4A36">
        <w:t xml:space="preserve"> </w:t>
      </w:r>
      <w:r w:rsidRPr="00BF3ED5">
        <w:t xml:space="preserve">schriftelijke </w:t>
      </w:r>
      <w:r w:rsidRPr="00BF3ED5" w:rsidR="00935893">
        <w:t>vragen</w:t>
      </w:r>
      <w:r w:rsidR="00E5483F">
        <w:t xml:space="preserve"> </w:t>
      </w:r>
      <w:r w:rsidR="009C4A36">
        <w:t xml:space="preserve">gesteld over </w:t>
      </w:r>
      <w:r>
        <w:t>een bezetting van een universiteitsgebouw van de Universiteit Utrecht</w:t>
      </w:r>
      <w:r w:rsidR="009C4A36">
        <w:t>.</w:t>
      </w:r>
    </w:p>
    <w:p w:rsidR="009C4A36" w:rsidP="00CA35E4" w:rsidRDefault="00BF3ED5" w14:paraId="1A3E7F18" w14:textId="77777777">
      <w:r>
        <w:t>Tot mijn</w:t>
      </w:r>
      <w:r w:rsidR="00C048DC">
        <w:t xml:space="preserve"> </w:t>
      </w:r>
      <w:r>
        <w:t>spijt is beantwoording binnen de gestelde termijn niet mogelijk, omdat zorgvuldige beantwoording meer tijd vergt</w:t>
      </w:r>
      <w:r w:rsidR="00C048DC">
        <w:t xml:space="preserve">. </w:t>
      </w:r>
      <w:r>
        <w:t>Ik zal</w:t>
      </w:r>
      <w:r w:rsidR="00C048DC">
        <w:t xml:space="preserve"> </w:t>
      </w:r>
      <w:r w:rsidRPr="00BF3ED5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6A9E8CCA" w14:textId="77777777"/>
    <w:p w:rsidR="00512BFC" w:rsidP="00CA35E4" w:rsidRDefault="00512BFC" w14:paraId="5F8C0FC0" w14:textId="77777777"/>
    <w:p w:rsidR="009C4A36" w:rsidP="00CA35E4" w:rsidRDefault="00BF3ED5" w14:paraId="1B4527F2" w14:textId="77777777">
      <w:r>
        <w:t>De minister van Onderwijs, Cultuur en Wetenschap,</w:t>
      </w:r>
    </w:p>
    <w:p w:rsidR="001C594D" w:rsidP="001C594D" w:rsidRDefault="001C594D" w14:paraId="471A37AB" w14:textId="77777777"/>
    <w:p w:rsidR="001C594D" w:rsidP="001C594D" w:rsidRDefault="001C594D" w14:paraId="53D68345" w14:textId="77777777"/>
    <w:p w:rsidR="001C594D" w:rsidP="001C594D" w:rsidRDefault="001C594D" w14:paraId="6776DA56" w14:textId="77777777"/>
    <w:p w:rsidR="001C594D" w:rsidP="001C594D" w:rsidRDefault="001C594D" w14:paraId="55A30123" w14:textId="77777777"/>
    <w:p w:rsidRPr="001C594D" w:rsidR="00EF702D" w:rsidP="001C594D" w:rsidRDefault="00BF3ED5" w14:paraId="696F8B22" w14:textId="77777777">
      <w:pPr>
        <w:pStyle w:val="standaard-tekst"/>
      </w:pPr>
      <w:r>
        <w:t>Gouke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22C8" w14:textId="77777777" w:rsidR="00DC691C" w:rsidRDefault="00BF3ED5">
      <w:r>
        <w:separator/>
      </w:r>
    </w:p>
    <w:p w14:paraId="47B216FE" w14:textId="77777777" w:rsidR="00DC691C" w:rsidRDefault="00DC691C"/>
  </w:endnote>
  <w:endnote w:type="continuationSeparator" w:id="0">
    <w:p w14:paraId="386388F8" w14:textId="77777777" w:rsidR="00DC691C" w:rsidRDefault="00BF3ED5">
      <w:r>
        <w:continuationSeparator/>
      </w:r>
    </w:p>
    <w:p w14:paraId="5D8A67E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5A7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8BF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F009E" w14:paraId="69A489C0" w14:textId="77777777" w:rsidTr="004C7E1D">
      <w:trPr>
        <w:trHeight w:hRule="exact" w:val="357"/>
      </w:trPr>
      <w:tc>
        <w:tcPr>
          <w:tcW w:w="7603" w:type="dxa"/>
        </w:tcPr>
        <w:p w14:paraId="758F797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1C32F317" w14:textId="77777777" w:rsidR="002F71BB" w:rsidRPr="004C7E1D" w:rsidRDefault="00BF3ED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845872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F009E" w14:paraId="4AF32323" w14:textId="77777777" w:rsidTr="004C7E1D">
      <w:trPr>
        <w:trHeight w:hRule="exact" w:val="357"/>
      </w:trPr>
      <w:tc>
        <w:tcPr>
          <w:tcW w:w="7709" w:type="dxa"/>
        </w:tcPr>
        <w:p w14:paraId="3855C4B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D68DD00" w14:textId="5C2C68A6" w:rsidR="00D17084" w:rsidRPr="004C7E1D" w:rsidRDefault="00BF3ED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6670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C97E34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CFE0" w14:textId="77777777" w:rsidR="00DC691C" w:rsidRDefault="00BF3ED5">
      <w:r>
        <w:separator/>
      </w:r>
    </w:p>
    <w:p w14:paraId="3B15B1D9" w14:textId="77777777" w:rsidR="00DC691C" w:rsidRDefault="00DC691C"/>
  </w:footnote>
  <w:footnote w:type="continuationSeparator" w:id="0">
    <w:p w14:paraId="29B8A049" w14:textId="77777777" w:rsidR="00DC691C" w:rsidRDefault="00BF3ED5">
      <w:r>
        <w:continuationSeparator/>
      </w:r>
    </w:p>
    <w:p w14:paraId="2AE9C9B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86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F009E" w14:paraId="63A54851" w14:textId="77777777" w:rsidTr="006D2D53">
      <w:trPr>
        <w:trHeight w:hRule="exact" w:val="400"/>
      </w:trPr>
      <w:tc>
        <w:tcPr>
          <w:tcW w:w="7518" w:type="dxa"/>
        </w:tcPr>
        <w:p w14:paraId="273627E5" w14:textId="77777777" w:rsidR="00527BD4" w:rsidRPr="00275984" w:rsidRDefault="00527BD4" w:rsidP="00BF4427">
          <w:pPr>
            <w:pStyle w:val="Huisstijl-Rubricering"/>
          </w:pPr>
        </w:p>
      </w:tc>
    </w:tr>
  </w:tbl>
  <w:p w14:paraId="56D43A3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F009E" w14:paraId="60A8D4A6" w14:textId="77777777" w:rsidTr="003B528D">
      <w:tc>
        <w:tcPr>
          <w:tcW w:w="2160" w:type="dxa"/>
        </w:tcPr>
        <w:p w14:paraId="26CB4F2A" w14:textId="77777777" w:rsidR="002F71BB" w:rsidRPr="000407BB" w:rsidRDefault="00BF3ED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F009E" w14:paraId="48F0A688" w14:textId="77777777" w:rsidTr="002F71BB">
      <w:trPr>
        <w:trHeight w:val="259"/>
      </w:trPr>
      <w:tc>
        <w:tcPr>
          <w:tcW w:w="2160" w:type="dxa"/>
        </w:tcPr>
        <w:p w14:paraId="47F2CEB4" w14:textId="77777777" w:rsidR="00E35CF4" w:rsidRPr="005D283A" w:rsidRDefault="00BF3ED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61124346</w:t>
          </w:r>
        </w:p>
      </w:tc>
    </w:tr>
  </w:tbl>
  <w:p w14:paraId="533192C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F009E" w14:paraId="714174AB" w14:textId="77777777" w:rsidTr="001377D4">
      <w:trPr>
        <w:trHeight w:val="2636"/>
      </w:trPr>
      <w:tc>
        <w:tcPr>
          <w:tcW w:w="737" w:type="dxa"/>
        </w:tcPr>
        <w:p w14:paraId="0409B20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2FF9807" w14:textId="77777777" w:rsidR="00704845" w:rsidRDefault="00BF3ED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CBE7E93" wp14:editId="230A8F9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780416" w14:textId="77777777" w:rsidR="00483ECA" w:rsidRDefault="00483ECA" w:rsidP="00D037A9"/>
      </w:tc>
    </w:tr>
  </w:tbl>
  <w:p w14:paraId="7725A93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F009E" w14:paraId="6DCB1C91" w14:textId="77777777" w:rsidTr="0008539E">
      <w:trPr>
        <w:trHeight w:hRule="exact" w:val="572"/>
      </w:trPr>
      <w:tc>
        <w:tcPr>
          <w:tcW w:w="7520" w:type="dxa"/>
        </w:tcPr>
        <w:p w14:paraId="7AD8E4B6" w14:textId="77777777" w:rsidR="00527BD4" w:rsidRPr="00963440" w:rsidRDefault="00BF3ED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F009E" w14:paraId="262C09ED" w14:textId="77777777" w:rsidTr="00E776C6">
      <w:trPr>
        <w:cantSplit/>
        <w:trHeight w:hRule="exact" w:val="238"/>
      </w:trPr>
      <w:tc>
        <w:tcPr>
          <w:tcW w:w="7520" w:type="dxa"/>
        </w:tcPr>
        <w:p w14:paraId="2413C9A8" w14:textId="77777777" w:rsidR="00093ABC" w:rsidRPr="00963440" w:rsidRDefault="00093ABC" w:rsidP="00963440"/>
      </w:tc>
    </w:tr>
    <w:tr w:rsidR="009F009E" w14:paraId="5667C0CE" w14:textId="77777777" w:rsidTr="00E776C6">
      <w:trPr>
        <w:cantSplit/>
        <w:trHeight w:hRule="exact" w:val="1520"/>
      </w:trPr>
      <w:tc>
        <w:tcPr>
          <w:tcW w:w="7520" w:type="dxa"/>
        </w:tcPr>
        <w:p w14:paraId="02857F0D" w14:textId="77777777" w:rsidR="00A604D3" w:rsidRPr="00963440" w:rsidRDefault="00A604D3" w:rsidP="00963440"/>
      </w:tc>
    </w:tr>
    <w:tr w:rsidR="009F009E" w14:paraId="2A1AF02B" w14:textId="77777777" w:rsidTr="00E776C6">
      <w:trPr>
        <w:trHeight w:hRule="exact" w:val="1077"/>
      </w:trPr>
      <w:tc>
        <w:tcPr>
          <w:tcW w:w="7520" w:type="dxa"/>
        </w:tcPr>
        <w:p w14:paraId="655C89A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67C632E" w14:textId="77777777" w:rsidR="006F273B" w:rsidRDefault="006F273B" w:rsidP="00BC4AE3">
    <w:pPr>
      <w:pStyle w:val="Koptekst"/>
    </w:pPr>
  </w:p>
  <w:p w14:paraId="4CF5D971" w14:textId="77777777" w:rsidR="00153BD0" w:rsidRDefault="00153BD0" w:rsidP="00BC4AE3">
    <w:pPr>
      <w:pStyle w:val="Koptekst"/>
    </w:pPr>
  </w:p>
  <w:p w14:paraId="0EA395F3" w14:textId="77777777" w:rsidR="0044605E" w:rsidRDefault="0044605E" w:rsidP="00BC4AE3">
    <w:pPr>
      <w:pStyle w:val="Koptekst"/>
    </w:pPr>
  </w:p>
  <w:p w14:paraId="34BC5336" w14:textId="77777777" w:rsidR="0044605E" w:rsidRDefault="0044605E" w:rsidP="00BC4AE3">
    <w:pPr>
      <w:pStyle w:val="Koptekst"/>
    </w:pPr>
  </w:p>
  <w:p w14:paraId="37D1007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D3C69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5AAA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D06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C0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860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9C1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08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E6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4C1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11A132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1069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9A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8A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A49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7C8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21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C6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3CE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016150">
    <w:abstractNumId w:val="10"/>
  </w:num>
  <w:num w:numId="2" w16cid:durableId="1183056339">
    <w:abstractNumId w:val="7"/>
  </w:num>
  <w:num w:numId="3" w16cid:durableId="1936132081">
    <w:abstractNumId w:val="6"/>
  </w:num>
  <w:num w:numId="4" w16cid:durableId="14960617">
    <w:abstractNumId w:val="5"/>
  </w:num>
  <w:num w:numId="5" w16cid:durableId="818572482">
    <w:abstractNumId w:val="4"/>
  </w:num>
  <w:num w:numId="6" w16cid:durableId="228662981">
    <w:abstractNumId w:val="8"/>
  </w:num>
  <w:num w:numId="7" w16cid:durableId="1524317474">
    <w:abstractNumId w:val="3"/>
  </w:num>
  <w:num w:numId="8" w16cid:durableId="437943969">
    <w:abstractNumId w:val="2"/>
  </w:num>
  <w:num w:numId="9" w16cid:durableId="1566136145">
    <w:abstractNumId w:val="1"/>
  </w:num>
  <w:num w:numId="10" w16cid:durableId="815730267">
    <w:abstractNumId w:val="0"/>
  </w:num>
  <w:num w:numId="11" w16cid:durableId="1567839532">
    <w:abstractNumId w:val="9"/>
  </w:num>
  <w:num w:numId="12" w16cid:durableId="2022970882">
    <w:abstractNumId w:val="11"/>
  </w:num>
  <w:num w:numId="13" w16cid:durableId="184561585">
    <w:abstractNumId w:val="13"/>
  </w:num>
  <w:num w:numId="14" w16cid:durableId="864647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76E0C"/>
    <w:rsid w:val="00280F74"/>
    <w:rsid w:val="00286998"/>
    <w:rsid w:val="00290B80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041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670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009E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3ED5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1ED1B"/>
  <w15:docId w15:val="{94247B74-6865-42C9-9AAC-2C758566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2026-01-09T15:42:00.0000000Z</dcterms:created>
  <dcterms:modified xsi:type="dcterms:W3CDTF">2026-01-09T15:42:00.0000000Z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O210LAM</vt:lpwstr>
  </property>
  <property fmtid="{D5CDD505-2E9C-101B-9397-08002B2CF9AE}" pid="3" name="Author">
    <vt:lpwstr>O210LAM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inzake bezetting universiteitsgebouw Utrecht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O210LAM</vt:lpwstr>
  </property>
</Properties>
</file>