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64E6B" w:rsidR="00340ECA" w:rsidP="00463684" w:rsidRDefault="00C70782" w14:paraId="6D353F23" w14:textId="1000F6DB">
      <w:pPr>
        <w:rPr>
          <w:szCs w:val="18"/>
        </w:rPr>
      </w:pPr>
      <w:r w:rsidRPr="00064E6B">
        <w:rPr>
          <w:szCs w:val="18"/>
        </w:rPr>
        <w:t xml:space="preserve">Geachte </w:t>
      </w:r>
      <w:r w:rsidR="00463684">
        <w:rPr>
          <w:szCs w:val="18"/>
        </w:rPr>
        <w:t>V</w:t>
      </w:r>
      <w:r w:rsidRPr="00064E6B">
        <w:rPr>
          <w:szCs w:val="18"/>
        </w:rPr>
        <w:t>oorzitter,</w:t>
      </w:r>
    </w:p>
    <w:p w:rsidRPr="00064E6B" w:rsidR="00C70782" w:rsidP="00463684" w:rsidRDefault="00C70782" w14:paraId="2FC2DB1B" w14:textId="77777777">
      <w:pPr>
        <w:rPr>
          <w:szCs w:val="18"/>
        </w:rPr>
      </w:pPr>
    </w:p>
    <w:p w:rsidRPr="00FB486B" w:rsidR="00C70782" w:rsidP="00463684" w:rsidRDefault="00C70782" w14:paraId="2907815E" w14:textId="0033F9E3">
      <w:pPr>
        <w:pStyle w:val="paragraph"/>
        <w:spacing w:before="0" w:beforeAutospacing="0" w:after="0" w:afterAutospacing="0" w:line="240" w:lineRule="atLeast"/>
        <w:textAlignment w:val="baseline"/>
        <w:rPr>
          <w:rFonts w:ascii="Verdana" w:hAnsi="Verdana" w:cs="Segoe UI" w:eastAsiaTheme="majorEastAsia"/>
          <w:sz w:val="18"/>
          <w:szCs w:val="18"/>
        </w:rPr>
      </w:pPr>
      <w:r w:rsidRPr="00FB486B">
        <w:rPr>
          <w:rStyle w:val="normaltextrun"/>
          <w:rFonts w:ascii="Verdana" w:hAnsi="Verdana" w:cs="Segoe UI" w:eastAsiaTheme="majorEastAsia"/>
          <w:sz w:val="18"/>
          <w:szCs w:val="18"/>
        </w:rPr>
        <w:t xml:space="preserve">Op 10 oktober jl. heb ik u </w:t>
      </w:r>
      <w:r w:rsidRPr="00FB486B" w:rsidR="007A2E03">
        <w:rPr>
          <w:rStyle w:val="normaltextrun"/>
          <w:rFonts w:ascii="Verdana" w:hAnsi="Verdana" w:cs="Segoe UI" w:eastAsiaTheme="majorEastAsia"/>
          <w:sz w:val="18"/>
          <w:szCs w:val="18"/>
        </w:rPr>
        <w:t>mijn brief</w:t>
      </w:r>
      <w:r w:rsidRPr="00FB486B" w:rsidR="00236D59">
        <w:rPr>
          <w:rFonts w:ascii="Verdana" w:hAnsi="Verdana"/>
          <w:sz w:val="18"/>
          <w:szCs w:val="18"/>
          <w:vertAlign w:val="superscript"/>
        </w:rPr>
        <w:footnoteReference w:customMarkFollows="1" w:id="1"/>
        <w:t>[1]</w:t>
      </w:r>
      <w:r w:rsidRPr="00FB486B" w:rsidR="007A2E03">
        <w:rPr>
          <w:rStyle w:val="normaltextrun"/>
          <w:rFonts w:ascii="Verdana" w:hAnsi="Verdana" w:cs="Segoe UI" w:eastAsiaTheme="majorEastAsia"/>
          <w:sz w:val="18"/>
          <w:szCs w:val="18"/>
        </w:rPr>
        <w:t xml:space="preserve">, </w:t>
      </w:r>
      <w:r w:rsidRPr="00FB486B">
        <w:rPr>
          <w:rStyle w:val="normaltextrun"/>
          <w:rFonts w:ascii="Verdana" w:hAnsi="Verdana" w:cs="Segoe UI" w:eastAsiaTheme="majorEastAsia"/>
          <w:sz w:val="18"/>
          <w:szCs w:val="18"/>
        </w:rPr>
        <w:t xml:space="preserve">met daarin de </w:t>
      </w:r>
      <w:r w:rsidRPr="00FB486B">
        <w:rPr>
          <w:rFonts w:ascii="Verdana" w:hAnsi="Verdana" w:cs="Segoe UI" w:eastAsiaTheme="majorEastAsia"/>
          <w:sz w:val="18"/>
          <w:szCs w:val="18"/>
        </w:rPr>
        <w:t>kabinetsreactie op de evaluatie Toegepast Onderzoek Organisaties</w:t>
      </w:r>
      <w:r w:rsidRPr="00FB486B" w:rsidR="007A2E03">
        <w:rPr>
          <w:rFonts w:ascii="Verdana" w:hAnsi="Verdana" w:cs="Segoe UI" w:eastAsiaTheme="majorEastAsia"/>
          <w:sz w:val="18"/>
          <w:szCs w:val="18"/>
        </w:rPr>
        <w:t xml:space="preserve"> gestuurd</w:t>
      </w:r>
      <w:r w:rsidRPr="00FB486B" w:rsidR="00C01F81">
        <w:rPr>
          <w:rFonts w:ascii="Verdana" w:hAnsi="Verdana" w:cs="Segoe UI" w:eastAsiaTheme="majorEastAsia"/>
          <w:sz w:val="18"/>
          <w:szCs w:val="18"/>
        </w:rPr>
        <w:t xml:space="preserve">. </w:t>
      </w:r>
      <w:r w:rsidRPr="00FB486B" w:rsidR="0061660B">
        <w:rPr>
          <w:rFonts w:ascii="Verdana" w:hAnsi="Verdana" w:cs="Segoe UI" w:eastAsiaTheme="majorEastAsia"/>
          <w:sz w:val="18"/>
          <w:szCs w:val="18"/>
        </w:rPr>
        <w:t>In de</w:t>
      </w:r>
      <w:r w:rsidRPr="00FB486B">
        <w:rPr>
          <w:rFonts w:ascii="Verdana" w:hAnsi="Verdana" w:cs="Segoe UI" w:eastAsiaTheme="majorEastAsia"/>
          <w:sz w:val="18"/>
          <w:szCs w:val="18"/>
        </w:rPr>
        <w:t xml:space="preserve"> bijlage</w:t>
      </w:r>
      <w:r w:rsidRPr="00FB486B" w:rsidR="00C01F81">
        <w:rPr>
          <w:rFonts w:ascii="Verdana" w:hAnsi="Verdana" w:cs="Segoe UI" w:eastAsiaTheme="majorEastAsia"/>
          <w:sz w:val="18"/>
          <w:szCs w:val="18"/>
        </w:rPr>
        <w:t>n</w:t>
      </w:r>
      <w:r w:rsidRPr="00FB486B">
        <w:rPr>
          <w:rFonts w:ascii="Verdana" w:hAnsi="Verdana" w:cs="Segoe UI" w:eastAsiaTheme="majorEastAsia"/>
          <w:sz w:val="18"/>
          <w:szCs w:val="18"/>
        </w:rPr>
        <w:t xml:space="preserve"> </w:t>
      </w:r>
      <w:r w:rsidRPr="00FB486B" w:rsidR="007A2E03">
        <w:rPr>
          <w:rFonts w:ascii="Verdana" w:hAnsi="Verdana" w:cs="Segoe UI" w:eastAsiaTheme="majorEastAsia"/>
          <w:sz w:val="18"/>
          <w:szCs w:val="18"/>
        </w:rPr>
        <w:t xml:space="preserve">bij deze brief waren de </w:t>
      </w:r>
      <w:r w:rsidRPr="00FB486B">
        <w:rPr>
          <w:rFonts w:ascii="Verdana" w:hAnsi="Verdana" w:cs="Segoe UI" w:eastAsiaTheme="majorEastAsia"/>
          <w:sz w:val="18"/>
          <w:szCs w:val="18"/>
        </w:rPr>
        <w:t>strategische plannen van de TO2’s</w:t>
      </w:r>
      <w:r w:rsidRPr="00FB486B" w:rsidR="007A2E03">
        <w:rPr>
          <w:rFonts w:ascii="Verdana" w:hAnsi="Verdana" w:cs="Segoe UI" w:eastAsiaTheme="majorEastAsia"/>
          <w:sz w:val="18"/>
          <w:szCs w:val="18"/>
        </w:rPr>
        <w:t xml:space="preserve"> opgenomen</w:t>
      </w:r>
      <w:r w:rsidRPr="00FB486B">
        <w:rPr>
          <w:rFonts w:ascii="Verdana" w:hAnsi="Verdana" w:cs="Segoe UI" w:eastAsiaTheme="majorEastAsia"/>
          <w:sz w:val="18"/>
          <w:szCs w:val="18"/>
        </w:rPr>
        <w:t>.</w:t>
      </w:r>
      <w:r w:rsidRPr="00FB486B" w:rsidR="007A2E03">
        <w:rPr>
          <w:rFonts w:ascii="Verdana" w:hAnsi="Verdana" w:cs="Segoe UI" w:eastAsiaTheme="majorEastAsia"/>
          <w:sz w:val="18"/>
          <w:szCs w:val="18"/>
        </w:rPr>
        <w:t xml:space="preserve"> </w:t>
      </w:r>
      <w:r w:rsidRPr="00FB486B" w:rsidR="007A2E03">
        <w:rPr>
          <w:rFonts w:ascii="Verdana" w:hAnsi="Verdana" w:cs="Segoe UI" w:eastAsiaTheme="majorEastAsia"/>
          <w:sz w:val="18"/>
          <w:szCs w:val="18"/>
        </w:rPr>
        <w:br/>
      </w:r>
      <w:r w:rsidRPr="00FB486B" w:rsidR="007A2E03">
        <w:rPr>
          <w:rFonts w:ascii="Verdana" w:hAnsi="Verdana" w:cs="Segoe UI" w:eastAsiaTheme="majorEastAsia"/>
          <w:sz w:val="18"/>
          <w:szCs w:val="18"/>
        </w:rPr>
        <w:br/>
      </w:r>
      <w:r w:rsidRPr="00FB486B" w:rsidR="007129D7">
        <w:rPr>
          <w:rFonts w:ascii="Verdana" w:hAnsi="Verdana"/>
          <w:sz w:val="18"/>
          <w:szCs w:val="18"/>
        </w:rPr>
        <w:t xml:space="preserve">Per abuis hebben zowel NLR als MARIN </w:t>
      </w:r>
      <w:r w:rsidRPr="00FB486B" w:rsidR="00064E6B">
        <w:rPr>
          <w:rFonts w:ascii="Verdana" w:hAnsi="Verdana"/>
          <w:sz w:val="18"/>
          <w:szCs w:val="18"/>
        </w:rPr>
        <w:t>een verkeerde</w:t>
      </w:r>
      <w:r w:rsidRPr="00FB486B" w:rsidR="007129D7">
        <w:rPr>
          <w:rFonts w:ascii="Verdana" w:hAnsi="Verdana"/>
          <w:sz w:val="18"/>
          <w:szCs w:val="18"/>
        </w:rPr>
        <w:t xml:space="preserve"> versie van hun strategisch plan 2026 - 2029 aangeleverd.</w:t>
      </w:r>
      <w:r w:rsidRPr="00FB486B" w:rsidR="00064E6B">
        <w:rPr>
          <w:rFonts w:ascii="Verdana" w:hAnsi="Verdana" w:cs="Segoe UI" w:eastAsiaTheme="majorEastAsia"/>
          <w:sz w:val="18"/>
          <w:szCs w:val="18"/>
        </w:rPr>
        <w:t xml:space="preserve"> </w:t>
      </w:r>
      <w:r w:rsidRPr="00FB486B">
        <w:rPr>
          <w:rFonts w:ascii="Verdana" w:hAnsi="Verdana" w:cs="Segoe UI" w:eastAsiaTheme="majorEastAsia"/>
          <w:sz w:val="18"/>
          <w:szCs w:val="18"/>
        </w:rPr>
        <w:t xml:space="preserve">Middels deze brief </w:t>
      </w:r>
      <w:r w:rsidR="00735AA6">
        <w:rPr>
          <w:rFonts w:ascii="Verdana" w:hAnsi="Verdana" w:cs="Segoe UI" w:eastAsiaTheme="majorEastAsia"/>
          <w:sz w:val="18"/>
          <w:szCs w:val="18"/>
        </w:rPr>
        <w:t>stuur ik</w:t>
      </w:r>
      <w:r w:rsidRPr="00FB486B" w:rsidR="00064E6B">
        <w:rPr>
          <w:rFonts w:ascii="Verdana" w:hAnsi="Verdana" w:cs="Segoe UI" w:eastAsiaTheme="majorEastAsia"/>
          <w:sz w:val="18"/>
          <w:szCs w:val="18"/>
        </w:rPr>
        <w:t xml:space="preserve"> uw Kamer de juiste versie van</w:t>
      </w:r>
      <w:r w:rsidRPr="00FB486B" w:rsidR="0061660B">
        <w:rPr>
          <w:rFonts w:ascii="Verdana" w:hAnsi="Verdana" w:cs="Segoe UI" w:eastAsiaTheme="majorEastAsia"/>
          <w:sz w:val="18"/>
          <w:szCs w:val="18"/>
        </w:rPr>
        <w:t xml:space="preserve"> de</w:t>
      </w:r>
      <w:r w:rsidRPr="00FB486B" w:rsidR="007129D7">
        <w:rPr>
          <w:rFonts w:ascii="Verdana" w:hAnsi="Verdana" w:cs="Segoe UI" w:eastAsiaTheme="majorEastAsia"/>
          <w:sz w:val="18"/>
          <w:szCs w:val="18"/>
        </w:rPr>
        <w:t xml:space="preserve"> strategische plannen</w:t>
      </w:r>
      <w:r w:rsidRPr="00FB486B" w:rsidR="0061660B">
        <w:rPr>
          <w:rFonts w:ascii="Verdana" w:hAnsi="Verdana" w:cs="Segoe UI" w:eastAsiaTheme="majorEastAsia"/>
          <w:sz w:val="18"/>
          <w:szCs w:val="18"/>
        </w:rPr>
        <w:t xml:space="preserve"> </w:t>
      </w:r>
      <w:r w:rsidRPr="00FB486B" w:rsidR="00064E6B">
        <w:rPr>
          <w:rFonts w:ascii="Verdana" w:hAnsi="Verdana" w:cs="Segoe UI" w:eastAsiaTheme="majorEastAsia"/>
          <w:sz w:val="18"/>
          <w:szCs w:val="18"/>
        </w:rPr>
        <w:t xml:space="preserve">van MARIN en NLR </w:t>
      </w:r>
      <w:r w:rsidRPr="00FB486B">
        <w:rPr>
          <w:rFonts w:ascii="Verdana" w:hAnsi="Verdana" w:cs="Segoe UI" w:eastAsiaTheme="majorEastAsia"/>
          <w:sz w:val="18"/>
          <w:szCs w:val="18"/>
        </w:rPr>
        <w:t xml:space="preserve">en </w:t>
      </w:r>
      <w:r w:rsidR="0044222D">
        <w:rPr>
          <w:rFonts w:ascii="Verdana" w:hAnsi="Verdana" w:cs="Segoe UI" w:eastAsiaTheme="majorEastAsia"/>
          <w:sz w:val="18"/>
          <w:szCs w:val="18"/>
        </w:rPr>
        <w:t>verzoek ik</w:t>
      </w:r>
      <w:r w:rsidRPr="00FB486B">
        <w:rPr>
          <w:rFonts w:ascii="Verdana" w:hAnsi="Verdana" w:cs="Segoe UI" w:eastAsiaTheme="majorEastAsia"/>
          <w:sz w:val="18"/>
          <w:szCs w:val="18"/>
        </w:rPr>
        <w:t xml:space="preserve"> u de</w:t>
      </w:r>
      <w:r w:rsidRPr="00FB486B" w:rsidR="007129D7">
        <w:rPr>
          <w:rFonts w:ascii="Verdana" w:hAnsi="Verdana" w:cs="Segoe UI" w:eastAsiaTheme="majorEastAsia"/>
          <w:sz w:val="18"/>
          <w:szCs w:val="18"/>
        </w:rPr>
        <w:t xml:space="preserve"> vorige</w:t>
      </w:r>
      <w:r w:rsidRPr="00FB486B">
        <w:rPr>
          <w:rFonts w:ascii="Verdana" w:hAnsi="Verdana" w:cs="Segoe UI" w:eastAsiaTheme="majorEastAsia"/>
          <w:sz w:val="18"/>
          <w:szCs w:val="18"/>
        </w:rPr>
        <w:t xml:space="preserve"> bijlage</w:t>
      </w:r>
      <w:r w:rsidRPr="00FB486B" w:rsidR="007129D7">
        <w:rPr>
          <w:rFonts w:ascii="Verdana" w:hAnsi="Verdana" w:cs="Segoe UI" w:eastAsiaTheme="majorEastAsia"/>
          <w:sz w:val="18"/>
          <w:szCs w:val="18"/>
        </w:rPr>
        <w:t>n</w:t>
      </w:r>
      <w:r w:rsidRPr="00FB486B" w:rsidR="0061660B">
        <w:rPr>
          <w:rFonts w:ascii="Verdana" w:hAnsi="Verdana"/>
          <w:sz w:val="18"/>
          <w:szCs w:val="18"/>
          <w:vertAlign w:val="superscript"/>
        </w:rPr>
        <w:footnoteReference w:customMarkFollows="1" w:id="2"/>
        <w:t>[2]</w:t>
      </w:r>
      <w:r w:rsidR="00770D7B">
        <w:rPr>
          <w:rFonts w:ascii="Verdana" w:hAnsi="Verdana" w:cs="Segoe UI" w:eastAsiaTheme="majorEastAsia"/>
          <w:sz w:val="18"/>
          <w:szCs w:val="18"/>
        </w:rPr>
        <w:t xml:space="preserve"> </w:t>
      </w:r>
      <w:r w:rsidRPr="00FB486B">
        <w:rPr>
          <w:rFonts w:ascii="Verdana" w:hAnsi="Verdana" w:cs="Segoe UI" w:eastAsiaTheme="majorEastAsia"/>
          <w:sz w:val="18"/>
          <w:szCs w:val="18"/>
        </w:rPr>
        <w:t>te vervangen</w:t>
      </w:r>
      <w:r w:rsidRPr="00FB486B" w:rsidR="00C01F81">
        <w:rPr>
          <w:rFonts w:ascii="Verdana" w:hAnsi="Verdana"/>
          <w:sz w:val="18"/>
          <w:szCs w:val="18"/>
        </w:rPr>
        <w:t>.</w:t>
      </w:r>
    </w:p>
    <w:p w:rsidR="00C70782" w:rsidP="00463684" w:rsidRDefault="00C70782" w14:paraId="5F8244D4" w14:textId="77777777">
      <w:pPr>
        <w:pStyle w:val="paragraph"/>
        <w:spacing w:before="0" w:beforeAutospacing="0" w:after="0" w:afterAutospacing="0" w:line="240" w:lineRule="atLeast"/>
        <w:textAlignment w:val="baseline"/>
        <w:rPr>
          <w:rFonts w:ascii="Verdana" w:hAnsi="Verdana" w:cs="Segoe UI" w:eastAsiaTheme="majorEastAsia"/>
          <w:sz w:val="18"/>
          <w:szCs w:val="18"/>
        </w:rPr>
      </w:pPr>
    </w:p>
    <w:p w:rsidR="00463684" w:rsidP="00463684" w:rsidRDefault="00463684" w14:paraId="2A858B08" w14:textId="77777777">
      <w:pPr>
        <w:pStyle w:val="paragraph"/>
        <w:spacing w:before="0" w:beforeAutospacing="0" w:after="0" w:afterAutospacing="0" w:line="240" w:lineRule="atLeast"/>
        <w:textAlignment w:val="baseline"/>
        <w:rPr>
          <w:rFonts w:ascii="Verdana" w:hAnsi="Verdana" w:cs="Segoe UI" w:eastAsiaTheme="majorEastAsia"/>
          <w:sz w:val="18"/>
          <w:szCs w:val="18"/>
        </w:rPr>
      </w:pPr>
    </w:p>
    <w:p w:rsidR="00463684" w:rsidP="00463684" w:rsidRDefault="00463684" w14:paraId="47CFDEF7" w14:textId="77777777">
      <w:pPr>
        <w:pStyle w:val="paragraph"/>
        <w:spacing w:before="0" w:beforeAutospacing="0" w:after="0" w:afterAutospacing="0" w:line="240" w:lineRule="atLeast"/>
        <w:textAlignment w:val="baseline"/>
        <w:rPr>
          <w:rFonts w:ascii="Verdana" w:hAnsi="Verdana" w:cs="Segoe UI" w:eastAsiaTheme="majorEastAsia"/>
          <w:sz w:val="18"/>
          <w:szCs w:val="18"/>
        </w:rPr>
      </w:pPr>
    </w:p>
    <w:p w:rsidRPr="00FB486B" w:rsidR="00463684" w:rsidP="00463684" w:rsidRDefault="00463684" w14:paraId="4C23CEA0" w14:textId="77777777">
      <w:pPr>
        <w:pStyle w:val="paragraph"/>
        <w:spacing w:before="0" w:beforeAutospacing="0" w:after="0" w:afterAutospacing="0" w:line="240" w:lineRule="atLeast"/>
        <w:textAlignment w:val="baseline"/>
        <w:rPr>
          <w:rFonts w:ascii="Verdana" w:hAnsi="Verdana" w:cs="Segoe UI" w:eastAsiaTheme="majorEastAsia"/>
          <w:sz w:val="18"/>
          <w:szCs w:val="18"/>
        </w:rPr>
      </w:pPr>
    </w:p>
    <w:p w:rsidRPr="00FB486B" w:rsidR="00C70782" w:rsidP="00463684" w:rsidRDefault="00C70782" w14:paraId="519CA8EF" w14:textId="34FB18CB">
      <w:pPr>
        <w:pStyle w:val="paragraph"/>
        <w:spacing w:before="0" w:beforeAutospacing="0" w:after="0" w:afterAutospacing="0" w:line="240" w:lineRule="atLeast"/>
        <w:textAlignment w:val="baseline"/>
        <w:rPr>
          <w:rFonts w:ascii="Verdana" w:hAnsi="Verdana"/>
          <w:sz w:val="18"/>
          <w:szCs w:val="18"/>
        </w:rPr>
      </w:pPr>
      <w:r w:rsidRPr="00FB486B">
        <w:rPr>
          <w:rFonts w:ascii="Verdana" w:hAnsi="Verdana"/>
          <w:sz w:val="18"/>
          <w:szCs w:val="18"/>
        </w:rPr>
        <w:t>Vincent Karremans</w:t>
      </w:r>
    </w:p>
    <w:p w:rsidRPr="00FB486B" w:rsidR="00D22441" w:rsidP="00463684" w:rsidRDefault="00C70782" w14:paraId="5F14E3ED" w14:textId="5792D233">
      <w:pPr>
        <w:rPr>
          <w:szCs w:val="18"/>
        </w:rPr>
      </w:pPr>
      <w:r w:rsidRPr="00FB486B">
        <w:rPr>
          <w:szCs w:val="18"/>
        </w:rPr>
        <w:t>Minister van Economische Zak</w:t>
      </w:r>
      <w:r w:rsidRPr="00FB486B" w:rsidR="007129D7">
        <w:rPr>
          <w:szCs w:val="18"/>
        </w:rPr>
        <w:t>en</w:t>
      </w:r>
    </w:p>
    <w:p w:rsidR="004425CC" w:rsidP="00463684" w:rsidRDefault="004425CC" w14:paraId="397DCB3D" w14:textId="77777777"/>
    <w:sectPr w:rsidR="004425CC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D9337" w14:textId="77777777" w:rsidR="0091096D" w:rsidRDefault="0091096D">
      <w:r>
        <w:separator/>
      </w:r>
    </w:p>
    <w:p w14:paraId="1275A02A" w14:textId="77777777" w:rsidR="0091096D" w:rsidRDefault="0091096D"/>
  </w:endnote>
  <w:endnote w:type="continuationSeparator" w:id="0">
    <w:p w14:paraId="7BCA3B19" w14:textId="77777777" w:rsidR="0091096D" w:rsidRDefault="0091096D">
      <w:r>
        <w:continuationSeparator/>
      </w:r>
    </w:p>
    <w:p w14:paraId="184A2FEF" w14:textId="77777777" w:rsidR="0091096D" w:rsidRDefault="009109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F3D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9499C" w14:paraId="52D41FEB" w14:textId="77777777" w:rsidTr="00CA6A25">
      <w:trPr>
        <w:trHeight w:hRule="exact" w:val="240"/>
      </w:trPr>
      <w:tc>
        <w:tcPr>
          <w:tcW w:w="7601" w:type="dxa"/>
        </w:tcPr>
        <w:p w14:paraId="04143BC2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745261F" w14:textId="74679009" w:rsidR="00527BD4" w:rsidRPr="00645414" w:rsidRDefault="00064E6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FB486B">
            <w:t>2</w:t>
          </w:r>
          <w:r w:rsidR="004425CC">
            <w:fldChar w:fldCharType="end"/>
          </w:r>
        </w:p>
      </w:tc>
    </w:tr>
  </w:tbl>
  <w:p w14:paraId="2ED95E1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9499C" w14:paraId="547E3BC6" w14:textId="77777777" w:rsidTr="00CA6A25">
      <w:trPr>
        <w:trHeight w:hRule="exact" w:val="240"/>
      </w:trPr>
      <w:tc>
        <w:tcPr>
          <w:tcW w:w="7601" w:type="dxa"/>
        </w:tcPr>
        <w:p w14:paraId="2FBCDF78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BD5CF4A" w14:textId="1357ED9B" w:rsidR="00527BD4" w:rsidRPr="00ED539E" w:rsidRDefault="00064E6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96A8F">
            <w:fldChar w:fldCharType="begin"/>
          </w:r>
          <w:r>
            <w:instrText xml:space="preserve"> SECTIONPAGES   \* MERGEFORMAT </w:instrText>
          </w:r>
          <w:r w:rsidR="00396A8F">
            <w:fldChar w:fldCharType="separate"/>
          </w:r>
          <w:r w:rsidR="004B6B2E">
            <w:t>1</w:t>
          </w:r>
          <w:r w:rsidR="00396A8F">
            <w:fldChar w:fldCharType="end"/>
          </w:r>
        </w:p>
      </w:tc>
    </w:tr>
  </w:tbl>
  <w:p w14:paraId="09C7F85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78FF508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336F9" w14:textId="77777777" w:rsidR="0091096D" w:rsidRDefault="0091096D">
      <w:r>
        <w:separator/>
      </w:r>
    </w:p>
    <w:p w14:paraId="25E0CC6B" w14:textId="77777777" w:rsidR="0091096D" w:rsidRDefault="0091096D"/>
  </w:footnote>
  <w:footnote w:type="continuationSeparator" w:id="0">
    <w:p w14:paraId="2506AC89" w14:textId="77777777" w:rsidR="0091096D" w:rsidRDefault="0091096D">
      <w:r>
        <w:continuationSeparator/>
      </w:r>
    </w:p>
    <w:p w14:paraId="0C15C03D" w14:textId="77777777" w:rsidR="0091096D" w:rsidRDefault="0091096D"/>
  </w:footnote>
  <w:footnote w:id="1">
    <w:p w14:paraId="6F1FDB84" w14:textId="761135CD" w:rsidR="00236D59" w:rsidRPr="00463684" w:rsidRDefault="00236D59" w:rsidP="00236D59">
      <w:pPr>
        <w:rPr>
          <w:rFonts w:eastAsiaTheme="minorHAnsi" w:cs="Aptos"/>
          <w:sz w:val="13"/>
          <w:szCs w:val="13"/>
          <w:lang w:eastAsia="en-US"/>
          <w14:ligatures w14:val="standardContextual"/>
        </w:rPr>
      </w:pPr>
      <w:r w:rsidRPr="00463684">
        <w:rPr>
          <w:rStyle w:val="Voetnootmarkering"/>
          <w:sz w:val="13"/>
          <w:szCs w:val="13"/>
        </w:rPr>
        <w:t>[1]</w:t>
      </w:r>
      <w:r w:rsidRPr="00463684">
        <w:rPr>
          <w:sz w:val="13"/>
          <w:szCs w:val="13"/>
        </w:rPr>
        <w:t xml:space="preserve"> Kabinetsreactie </w:t>
      </w:r>
      <w:r w:rsidR="00D55903" w:rsidRPr="00463684">
        <w:rPr>
          <w:sz w:val="13"/>
          <w:szCs w:val="13"/>
        </w:rPr>
        <w:t>K</w:t>
      </w:r>
      <w:r w:rsidRPr="00463684">
        <w:rPr>
          <w:sz w:val="13"/>
          <w:szCs w:val="13"/>
        </w:rPr>
        <w:t xml:space="preserve">amerstuk 32637-711 (zie </w:t>
      </w:r>
      <w:hyperlink r:id="rId1" w:history="1">
        <w:proofErr w:type="spellStart"/>
        <w:r w:rsidRPr="00463684">
          <w:rPr>
            <w:rStyle w:val="Hyperlink"/>
            <w:sz w:val="13"/>
            <w:szCs w:val="13"/>
          </w:rPr>
          <w:t>Bedrijfslevenbeleid</w:t>
        </w:r>
        <w:proofErr w:type="spellEnd"/>
        <w:r w:rsidRPr="00463684">
          <w:rPr>
            <w:rStyle w:val="Hyperlink"/>
            <w:sz w:val="13"/>
            <w:szCs w:val="13"/>
          </w:rPr>
          <w:t xml:space="preserve"> | Tweede Kamer der Staten-Generaal</w:t>
        </w:r>
      </w:hyperlink>
      <w:r w:rsidRPr="00463684">
        <w:rPr>
          <w:sz w:val="13"/>
          <w:szCs w:val="13"/>
        </w:rPr>
        <w:t xml:space="preserve">). </w:t>
      </w:r>
    </w:p>
  </w:footnote>
  <w:footnote w:id="2">
    <w:p w14:paraId="7E09B863" w14:textId="60478E38" w:rsidR="0061660B" w:rsidRPr="00463684" w:rsidRDefault="0061660B" w:rsidP="0061660B">
      <w:pPr>
        <w:pStyle w:val="Voetnoottekst"/>
        <w:rPr>
          <w:rFonts w:ascii="Aptos" w:hAnsi="Aptos"/>
          <w:szCs w:val="13"/>
        </w:rPr>
      </w:pPr>
      <w:r w:rsidRPr="00463684">
        <w:rPr>
          <w:rStyle w:val="Voetnootmarkering"/>
          <w:szCs w:val="13"/>
        </w:rPr>
        <w:t>[2]</w:t>
      </w:r>
      <w:r w:rsidRPr="00463684">
        <w:rPr>
          <w:szCs w:val="13"/>
        </w:rPr>
        <w:t xml:space="preserve"> Kamerstuk 2025D44-003 en 2025D44-002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9499C" w14:paraId="756B8E82" w14:textId="77777777" w:rsidTr="00A50CF6">
      <w:tc>
        <w:tcPr>
          <w:tcW w:w="2156" w:type="dxa"/>
        </w:tcPr>
        <w:p w14:paraId="2206AEC5" w14:textId="77777777" w:rsidR="00527BD4" w:rsidRPr="005819CE" w:rsidRDefault="00064E6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</w:p>
      </w:tc>
    </w:tr>
    <w:tr w:rsidR="0059499C" w14:paraId="53E495BD" w14:textId="77777777" w:rsidTr="00A50CF6">
      <w:trPr>
        <w:trHeight w:hRule="exact" w:val="200"/>
      </w:trPr>
      <w:tc>
        <w:tcPr>
          <w:tcW w:w="2156" w:type="dxa"/>
        </w:tcPr>
        <w:p w14:paraId="3A47145A" w14:textId="77777777" w:rsidR="00527BD4" w:rsidRPr="005819CE" w:rsidRDefault="00527BD4" w:rsidP="00A50CF6"/>
      </w:tc>
    </w:tr>
    <w:tr w:rsidR="0059499C" w14:paraId="0A363B4E" w14:textId="77777777" w:rsidTr="00502512">
      <w:trPr>
        <w:trHeight w:hRule="exact" w:val="774"/>
      </w:trPr>
      <w:tc>
        <w:tcPr>
          <w:tcW w:w="2156" w:type="dxa"/>
        </w:tcPr>
        <w:p w14:paraId="035153B9" w14:textId="77777777" w:rsidR="00527BD4" w:rsidRDefault="00064E6B" w:rsidP="003A5290">
          <w:pPr>
            <w:pStyle w:val="Huisstijl-Kopje"/>
          </w:pPr>
          <w:r>
            <w:t>Ons kenmerk</w:t>
          </w:r>
        </w:p>
        <w:p w14:paraId="62058E70" w14:textId="77777777" w:rsidR="00527BD4" w:rsidRPr="005819CE" w:rsidRDefault="00064E6B" w:rsidP="004425CC">
          <w:pPr>
            <w:pStyle w:val="Huisstijl-Kopje"/>
          </w:pPr>
          <w:r>
            <w:rPr>
              <w:b w:val="0"/>
            </w:rPr>
            <w:t>DGBI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102657953</w:t>
          </w:r>
        </w:p>
      </w:tc>
    </w:tr>
  </w:tbl>
  <w:p w14:paraId="5D8DD6EE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257B6020" w14:textId="77777777" w:rsidR="00527BD4" w:rsidRDefault="00527BD4" w:rsidP="008C356D"/>
  <w:p w14:paraId="0923622D" w14:textId="77777777" w:rsidR="00527BD4" w:rsidRPr="00740712" w:rsidRDefault="00527BD4" w:rsidP="008C356D"/>
  <w:p w14:paraId="2D7A14D1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F7D5FCE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7D13F6C" w14:textId="77777777" w:rsidR="00527BD4" w:rsidRDefault="00527BD4" w:rsidP="004F44C2"/>
  <w:p w14:paraId="417AE70E" w14:textId="77777777" w:rsidR="00527BD4" w:rsidRPr="00740712" w:rsidRDefault="00527BD4" w:rsidP="004F44C2"/>
  <w:p w14:paraId="22FECF3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9499C" w14:paraId="1DD512A6" w14:textId="77777777" w:rsidTr="00751A6A">
      <w:trPr>
        <w:trHeight w:val="2636"/>
      </w:trPr>
      <w:tc>
        <w:tcPr>
          <w:tcW w:w="737" w:type="dxa"/>
        </w:tcPr>
        <w:p w14:paraId="503C22D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2E116B6C" w14:textId="77777777" w:rsidR="00527BD4" w:rsidRDefault="00064E6B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4156C83E" wp14:editId="394CC6E5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52D57D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239360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7DBA96D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9499C" w14:paraId="7B9B00B0" w14:textId="77777777" w:rsidTr="00A50CF6">
      <w:tc>
        <w:tcPr>
          <w:tcW w:w="2160" w:type="dxa"/>
        </w:tcPr>
        <w:p w14:paraId="00FF9B7C" w14:textId="77777777" w:rsidR="00527BD4" w:rsidRPr="005819CE" w:rsidRDefault="00064E6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</w:p>
        <w:p w14:paraId="68FC9233" w14:textId="77777777" w:rsidR="00527BD4" w:rsidRPr="00BE5ED9" w:rsidRDefault="00064E6B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C81AA89" w14:textId="77777777" w:rsidR="00EF495B" w:rsidRDefault="00064E6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5782050" w14:textId="77777777" w:rsidR="00EF495B" w:rsidRPr="005B3814" w:rsidRDefault="00064E6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5CE04CC" w14:textId="693610F6" w:rsidR="00527BD4" w:rsidRPr="00463684" w:rsidRDefault="00064E6B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59499C" w14:paraId="4D448BF6" w14:textId="77777777" w:rsidTr="00A50CF6">
      <w:trPr>
        <w:trHeight w:hRule="exact" w:val="200"/>
      </w:trPr>
      <w:tc>
        <w:tcPr>
          <w:tcW w:w="2160" w:type="dxa"/>
        </w:tcPr>
        <w:p w14:paraId="04766670" w14:textId="77777777" w:rsidR="00527BD4" w:rsidRPr="005819CE" w:rsidRDefault="00527BD4" w:rsidP="00A50CF6"/>
      </w:tc>
    </w:tr>
    <w:tr w:rsidR="0059499C" w14:paraId="2FAAAF02" w14:textId="77777777" w:rsidTr="00A50CF6">
      <w:tc>
        <w:tcPr>
          <w:tcW w:w="2160" w:type="dxa"/>
        </w:tcPr>
        <w:p w14:paraId="59BA3BD3" w14:textId="77777777" w:rsidR="000C0163" w:rsidRPr="005819CE" w:rsidRDefault="00064E6B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23431D8" w14:textId="216ECB4A" w:rsidR="00527BD4" w:rsidRDefault="00064E6B" w:rsidP="00463684">
          <w:pPr>
            <w:pStyle w:val="Huisstijl-Gegeven"/>
            <w:rPr>
              <w:b/>
            </w:rPr>
          </w:pPr>
          <w:r>
            <w:t>DGBI</w:t>
          </w:r>
          <w:r w:rsidR="00926AE2">
            <w:t xml:space="preserve"> / </w:t>
          </w:r>
          <w:r>
            <w:t>102657953</w:t>
          </w:r>
        </w:p>
        <w:p w14:paraId="25A6770B" w14:textId="77777777" w:rsidR="00463684" w:rsidRPr="005819CE" w:rsidRDefault="00463684" w:rsidP="00463684">
          <w:pPr>
            <w:pStyle w:val="Huisstijl-Gegeven"/>
          </w:pPr>
        </w:p>
        <w:p w14:paraId="35312208" w14:textId="2D799EB8" w:rsidR="00B939B5" w:rsidRDefault="00064E6B" w:rsidP="00463684">
          <w:pPr>
            <w:pStyle w:val="Huisstijl-Kopje"/>
          </w:pPr>
          <w:r>
            <w:t>Bijlage(n)</w:t>
          </w:r>
        </w:p>
        <w:p w14:paraId="3E45E623" w14:textId="4E134AB2" w:rsidR="00463684" w:rsidRPr="00463684" w:rsidRDefault="00463684" w:rsidP="00463684">
          <w:pPr>
            <w:pStyle w:val="Huisstijl-Kopje"/>
            <w:rPr>
              <w:b w:val="0"/>
              <w:bCs/>
            </w:rPr>
          </w:pPr>
          <w:r w:rsidRPr="00463684">
            <w:rPr>
              <w:b w:val="0"/>
              <w:bCs/>
            </w:rPr>
            <w:t>2</w:t>
          </w:r>
        </w:p>
        <w:p w14:paraId="318AAA0E" w14:textId="77777777" w:rsidR="00527BD4" w:rsidRPr="005819CE" w:rsidRDefault="00527BD4" w:rsidP="00A50CF6">
          <w:pPr>
            <w:pStyle w:val="Huisstijl-Gegeven"/>
          </w:pPr>
        </w:p>
      </w:tc>
    </w:tr>
  </w:tbl>
  <w:p w14:paraId="4208A3F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9499C" w14:paraId="58A62C36" w14:textId="77777777" w:rsidTr="007610AA">
      <w:trPr>
        <w:trHeight w:val="400"/>
      </w:trPr>
      <w:tc>
        <w:tcPr>
          <w:tcW w:w="7520" w:type="dxa"/>
          <w:gridSpan w:val="2"/>
        </w:tcPr>
        <w:p w14:paraId="6087E698" w14:textId="77777777" w:rsidR="00527BD4" w:rsidRPr="00BC3B53" w:rsidRDefault="00064E6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9499C" w14:paraId="29CADACF" w14:textId="77777777" w:rsidTr="007610AA">
      <w:tc>
        <w:tcPr>
          <w:tcW w:w="7520" w:type="dxa"/>
          <w:gridSpan w:val="2"/>
        </w:tcPr>
        <w:p w14:paraId="79FAE908" w14:textId="77777777" w:rsidR="00527BD4" w:rsidRPr="00983E8F" w:rsidRDefault="00527BD4" w:rsidP="00A50CF6">
          <w:pPr>
            <w:pStyle w:val="Huisstijl-Rubricering"/>
          </w:pPr>
        </w:p>
      </w:tc>
    </w:tr>
    <w:tr w:rsidR="0059499C" w14:paraId="3272AACB" w14:textId="77777777" w:rsidTr="007610AA">
      <w:trPr>
        <w:trHeight w:hRule="exact" w:val="2440"/>
      </w:trPr>
      <w:tc>
        <w:tcPr>
          <w:tcW w:w="7520" w:type="dxa"/>
          <w:gridSpan w:val="2"/>
        </w:tcPr>
        <w:p w14:paraId="6638F743" w14:textId="1FC837F4" w:rsidR="00527BD4" w:rsidRDefault="00D51850" w:rsidP="00A50CF6">
          <w:pPr>
            <w:pStyle w:val="Huisstijl-NAW"/>
          </w:pPr>
          <w:r>
            <w:t xml:space="preserve">De Voorzitter van de Tweede Kamer </w:t>
          </w:r>
          <w:r>
            <w:br/>
            <w:t>der Staten-Generaal</w:t>
          </w:r>
          <w:r>
            <w:br/>
            <w:t>Prinses Irenestraat 6</w:t>
          </w:r>
          <w:r>
            <w:br/>
            <w:t xml:space="preserve">2595 BD  DEN HAAG  </w:t>
          </w:r>
          <w:r>
            <w:br/>
          </w:r>
        </w:p>
      </w:tc>
    </w:tr>
    <w:tr w:rsidR="0059499C" w14:paraId="7F4C9B0A" w14:textId="77777777" w:rsidTr="007610AA">
      <w:trPr>
        <w:trHeight w:hRule="exact" w:val="400"/>
      </w:trPr>
      <w:tc>
        <w:tcPr>
          <w:tcW w:w="7520" w:type="dxa"/>
          <w:gridSpan w:val="2"/>
        </w:tcPr>
        <w:p w14:paraId="740F0556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9499C" w14:paraId="73907CF5" w14:textId="77777777" w:rsidTr="007610AA">
      <w:trPr>
        <w:trHeight w:val="240"/>
      </w:trPr>
      <w:tc>
        <w:tcPr>
          <w:tcW w:w="900" w:type="dxa"/>
        </w:tcPr>
        <w:p w14:paraId="38E4D6EE" w14:textId="77777777" w:rsidR="00527BD4" w:rsidRPr="007709EF" w:rsidRDefault="00064E6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3E162B86" w14:textId="2E6573FA" w:rsidR="00527BD4" w:rsidRPr="007709EF" w:rsidRDefault="00A80116" w:rsidP="00A50CF6">
          <w:r>
            <w:t>12 januari 2025</w:t>
          </w:r>
        </w:p>
      </w:tc>
    </w:tr>
    <w:tr w:rsidR="0059499C" w14:paraId="0E508A43" w14:textId="77777777" w:rsidTr="00FB486B">
      <w:trPr>
        <w:trHeight w:val="165"/>
      </w:trPr>
      <w:tc>
        <w:tcPr>
          <w:tcW w:w="900" w:type="dxa"/>
        </w:tcPr>
        <w:p w14:paraId="0916B593" w14:textId="77777777" w:rsidR="00527BD4" w:rsidRPr="007709EF" w:rsidRDefault="00064E6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4740718A" w14:textId="0B948055" w:rsidR="00527BD4" w:rsidRPr="007709EF" w:rsidRDefault="007129D7" w:rsidP="00A50CF6">
          <w:r>
            <w:t>Rectificatie</w:t>
          </w:r>
          <w:r w:rsidR="00D51850">
            <w:t xml:space="preserve"> bijlage</w:t>
          </w:r>
          <w:r>
            <w:t>n</w:t>
          </w:r>
          <w:r w:rsidR="00D51850">
            <w:t xml:space="preserve"> Strategisch Plan</w:t>
          </w:r>
          <w:r w:rsidR="00064E6B">
            <w:t>nen</w:t>
          </w:r>
          <w:r w:rsidR="00D51850">
            <w:t xml:space="preserve"> 2026</w:t>
          </w:r>
          <w:r w:rsidR="00064E6B">
            <w:t>-2029</w:t>
          </w:r>
          <w:r>
            <w:t xml:space="preserve"> </w:t>
          </w:r>
          <w:r w:rsidR="00064E6B">
            <w:t>van NLR en MARIN</w:t>
          </w:r>
          <w:r w:rsidR="00D51850">
            <w:t xml:space="preserve"> bij kabinetsreactie op evaluatie Toegepast Onderzoek Organisaties (TO2) 2020-2023</w:t>
          </w:r>
        </w:p>
      </w:tc>
    </w:tr>
  </w:tbl>
  <w:p w14:paraId="42D4D89F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C9A3CC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12052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42E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244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008D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762F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4E7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AABA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BC81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74C0A"/>
    <w:multiLevelType w:val="hybridMultilevel"/>
    <w:tmpl w:val="CB32C7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55FEF"/>
    <w:multiLevelType w:val="hybridMultilevel"/>
    <w:tmpl w:val="50F0923E"/>
    <w:lvl w:ilvl="0" w:tplc="1DA004C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07082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4CA3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8EC0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F6B6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50DB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900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F85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C245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27AC5"/>
    <w:multiLevelType w:val="hybridMultilevel"/>
    <w:tmpl w:val="02D26C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396F"/>
    <w:multiLevelType w:val="hybridMultilevel"/>
    <w:tmpl w:val="5C708B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9014828">
    <w:abstractNumId w:val="10"/>
  </w:num>
  <w:num w:numId="2" w16cid:durableId="1015034110">
    <w:abstractNumId w:val="7"/>
  </w:num>
  <w:num w:numId="3" w16cid:durableId="942108804">
    <w:abstractNumId w:val="6"/>
  </w:num>
  <w:num w:numId="4" w16cid:durableId="58016248">
    <w:abstractNumId w:val="5"/>
  </w:num>
  <w:num w:numId="5" w16cid:durableId="2009597694">
    <w:abstractNumId w:val="4"/>
  </w:num>
  <w:num w:numId="6" w16cid:durableId="1686635214">
    <w:abstractNumId w:val="8"/>
  </w:num>
  <w:num w:numId="7" w16cid:durableId="927233117">
    <w:abstractNumId w:val="3"/>
  </w:num>
  <w:num w:numId="8" w16cid:durableId="1473593439">
    <w:abstractNumId w:val="2"/>
  </w:num>
  <w:num w:numId="9" w16cid:durableId="1809283270">
    <w:abstractNumId w:val="1"/>
  </w:num>
  <w:num w:numId="10" w16cid:durableId="897588185">
    <w:abstractNumId w:val="0"/>
  </w:num>
  <w:num w:numId="11" w16cid:durableId="588851344">
    <w:abstractNumId w:val="9"/>
  </w:num>
  <w:num w:numId="12" w16cid:durableId="1464302680">
    <w:abstractNumId w:val="11"/>
  </w:num>
  <w:num w:numId="13" w16cid:durableId="714935735">
    <w:abstractNumId w:val="15"/>
  </w:num>
  <w:num w:numId="14" w16cid:durableId="920679072">
    <w:abstractNumId w:val="13"/>
  </w:num>
  <w:num w:numId="15" w16cid:durableId="730805520">
    <w:abstractNumId w:val="16"/>
  </w:num>
  <w:num w:numId="16" w16cid:durableId="742487593">
    <w:abstractNumId w:val="12"/>
  </w:num>
  <w:num w:numId="17" w16cid:durableId="582759733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4E6B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36D59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55688"/>
    <w:rsid w:val="003615CA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37EF8"/>
    <w:rsid w:val="00441AC2"/>
    <w:rsid w:val="0044222D"/>
    <w:rsid w:val="0044249B"/>
    <w:rsid w:val="004425CC"/>
    <w:rsid w:val="0045023C"/>
    <w:rsid w:val="00451A5B"/>
    <w:rsid w:val="00452BCD"/>
    <w:rsid w:val="00452CEA"/>
    <w:rsid w:val="00463684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6B2E"/>
    <w:rsid w:val="004B70F0"/>
    <w:rsid w:val="004C21A8"/>
    <w:rsid w:val="004D505E"/>
    <w:rsid w:val="004D72CA"/>
    <w:rsid w:val="004E2242"/>
    <w:rsid w:val="004F42FF"/>
    <w:rsid w:val="004F44C2"/>
    <w:rsid w:val="00502512"/>
    <w:rsid w:val="00503FD2"/>
    <w:rsid w:val="00505262"/>
    <w:rsid w:val="00516022"/>
    <w:rsid w:val="00521CEE"/>
    <w:rsid w:val="00527BD4"/>
    <w:rsid w:val="00537095"/>
    <w:rsid w:val="005403C8"/>
    <w:rsid w:val="005429DC"/>
    <w:rsid w:val="005565F9"/>
    <w:rsid w:val="0056279B"/>
    <w:rsid w:val="00573041"/>
    <w:rsid w:val="00575B80"/>
    <w:rsid w:val="0057620F"/>
    <w:rsid w:val="005819CE"/>
    <w:rsid w:val="0058298D"/>
    <w:rsid w:val="00584C1A"/>
    <w:rsid w:val="00593C2B"/>
    <w:rsid w:val="0059499C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5F7CD1"/>
    <w:rsid w:val="00600CF0"/>
    <w:rsid w:val="006048F4"/>
    <w:rsid w:val="0060660A"/>
    <w:rsid w:val="006066CF"/>
    <w:rsid w:val="00613B1D"/>
    <w:rsid w:val="0061660B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D76AB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29D7"/>
    <w:rsid w:val="00714DC5"/>
    <w:rsid w:val="00715237"/>
    <w:rsid w:val="00721AE1"/>
    <w:rsid w:val="007254A5"/>
    <w:rsid w:val="00725748"/>
    <w:rsid w:val="007269E3"/>
    <w:rsid w:val="00735AA6"/>
    <w:rsid w:val="00735D88"/>
    <w:rsid w:val="0073720D"/>
    <w:rsid w:val="00737507"/>
    <w:rsid w:val="00740712"/>
    <w:rsid w:val="00742AB9"/>
    <w:rsid w:val="00746C31"/>
    <w:rsid w:val="00751A6A"/>
    <w:rsid w:val="00754FBF"/>
    <w:rsid w:val="00757A0D"/>
    <w:rsid w:val="007610AA"/>
    <w:rsid w:val="007709EF"/>
    <w:rsid w:val="00770D7B"/>
    <w:rsid w:val="00782701"/>
    <w:rsid w:val="00783559"/>
    <w:rsid w:val="0079551B"/>
    <w:rsid w:val="00797AA5"/>
    <w:rsid w:val="007A26BD"/>
    <w:rsid w:val="007A2E03"/>
    <w:rsid w:val="007A4105"/>
    <w:rsid w:val="007B4503"/>
    <w:rsid w:val="007C406E"/>
    <w:rsid w:val="007C5183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2453D"/>
    <w:rsid w:val="00825F67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6708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6322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96D"/>
    <w:rsid w:val="00910DDF"/>
    <w:rsid w:val="00922290"/>
    <w:rsid w:val="00926AE2"/>
    <w:rsid w:val="00930B13"/>
    <w:rsid w:val="009311C8"/>
    <w:rsid w:val="00933376"/>
    <w:rsid w:val="00933A2F"/>
    <w:rsid w:val="00934C96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0C9E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0116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939B5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01F8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0782"/>
    <w:rsid w:val="00C73D5F"/>
    <w:rsid w:val="00C82AFE"/>
    <w:rsid w:val="00C83DBC"/>
    <w:rsid w:val="00C94E27"/>
    <w:rsid w:val="00C97C80"/>
    <w:rsid w:val="00CA47D3"/>
    <w:rsid w:val="00CA58B7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07F8"/>
    <w:rsid w:val="00D21E4B"/>
    <w:rsid w:val="00D22441"/>
    <w:rsid w:val="00D23522"/>
    <w:rsid w:val="00D264D6"/>
    <w:rsid w:val="00D33BF0"/>
    <w:rsid w:val="00D33DE0"/>
    <w:rsid w:val="00D36447"/>
    <w:rsid w:val="00D516BE"/>
    <w:rsid w:val="00D51850"/>
    <w:rsid w:val="00D5423B"/>
    <w:rsid w:val="00D54E6A"/>
    <w:rsid w:val="00D54F4E"/>
    <w:rsid w:val="00D55903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17CC4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739A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655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58EA"/>
    <w:rsid w:val="00F8713B"/>
    <w:rsid w:val="00F93F9E"/>
    <w:rsid w:val="00FA2CD7"/>
    <w:rsid w:val="00FB06ED"/>
    <w:rsid w:val="00FB486B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507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paragraph">
    <w:name w:val="paragraph"/>
    <w:basedOn w:val="Standaard"/>
    <w:rsid w:val="00C7078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ardalinea-lettertype"/>
    <w:rsid w:val="00C70782"/>
  </w:style>
  <w:style w:type="paragraph" w:styleId="Lijstalinea">
    <w:name w:val="List Paragraph"/>
    <w:basedOn w:val="Standaard"/>
    <w:uiPriority w:val="34"/>
    <w:qFormat/>
    <w:rsid w:val="00C70782"/>
    <w:pPr>
      <w:ind w:left="720"/>
      <w:contextualSpacing/>
    </w:pPr>
  </w:style>
  <w:style w:type="character" w:styleId="Voetnootmarkering">
    <w:name w:val="footnote reference"/>
    <w:basedOn w:val="Standaardalinea-lettertype"/>
    <w:uiPriority w:val="99"/>
    <w:semiHidden/>
    <w:unhideWhenUsed/>
    <w:rsid w:val="00236D59"/>
    <w:rPr>
      <w:vertAlign w:val="superscript"/>
    </w:rPr>
  </w:style>
  <w:style w:type="paragraph" w:styleId="Revisie">
    <w:name w:val="Revision"/>
    <w:hidden/>
    <w:uiPriority w:val="99"/>
    <w:semiHidden/>
    <w:rsid w:val="00064E6B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tweedekamer.nl%2Fkamerstukken%2Fbrieven_regering%2Fdetail%3Fid%3D2025Z18891%26did%3D2025D43999&amp;data=05%7C02%7Ct.deboer%40minezk.nl%7Cdb071f3f39bc4a31cf0d08de331f9e1c%7C1321633ef6b944e2a44f59b9d264ecb7%7C0%7C0%7C639004408998890906%7CUnknown%7CTWFpbGZsb3d8eyJFbXB0eU1hcGkiOnRydWUsIlYiOiIwLjAuMDAwMCIsIlAiOiJXaW4zMiIsIkFOIjoiTWFpbCIsIldUIjoyfQ%3D%3D%7C0%7C%7C%7C&amp;sdata=8X31n0oV5rOvWgV7LYDxg22BhSwrsyCE3xdurVO94nI%3D&amp;reserved=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467</ap:Characters>
  <ap:DocSecurity>0</ap:DocSecurity>
  <ap:Lines>3</ap:Lines>
  <ap:Paragraphs>1</ap:Paragraphs>
  <ap:ScaleCrop>false</ap:ScaleCrop>
  <ap:LinksUpToDate>false</ap:LinksUpToDate>
  <ap:CharactersWithSpaces>550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2026-01-12T01:45:00.0000000Z</dcterms:created>
  <dcterms:modified xsi:type="dcterms:W3CDTF">2026-01-12T01:45:00.0000000Z</dcterms:modified>
  <dc:description>------------------------</dc:description>
  <dc:subject/>
  <keywords/>
  <version/>
  <category/>
</coreProperties>
</file>