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3D72" w:rsidR="00213D72" w:rsidP="00213D72" w:rsidRDefault="00213D72" w14:paraId="0791CD3D" w14:textId="381A168E">
      <w:pPr>
        <w:rPr>
          <w:szCs w:val="18"/>
        </w:rPr>
      </w:pPr>
      <w:r w:rsidRPr="00213D72">
        <w:rPr>
          <w:szCs w:val="18"/>
        </w:rPr>
        <w:t>Geachte Voorzitter,</w:t>
      </w:r>
    </w:p>
    <w:p w:rsidRPr="00213D72" w:rsidR="00213D72" w:rsidP="00213D72" w:rsidRDefault="00213D72" w14:paraId="7F7B4817" w14:textId="77777777">
      <w:pPr>
        <w:rPr>
          <w:szCs w:val="18"/>
        </w:rPr>
      </w:pPr>
    </w:p>
    <w:p w:rsidR="00C013C1" w:rsidP="00213D72" w:rsidRDefault="00C013C1" w14:paraId="61A83AA4" w14:textId="0D5799AB">
      <w:pPr>
        <w:rPr>
          <w:szCs w:val="18"/>
        </w:rPr>
      </w:pPr>
      <w:r>
        <w:rPr>
          <w:szCs w:val="18"/>
        </w:rPr>
        <w:t xml:space="preserve">Op </w:t>
      </w:r>
      <w:r w:rsidR="006A28B7">
        <w:rPr>
          <w:szCs w:val="18"/>
        </w:rPr>
        <w:t>19</w:t>
      </w:r>
      <w:r>
        <w:rPr>
          <w:szCs w:val="18"/>
        </w:rPr>
        <w:t xml:space="preserve"> december jl. heb ik het ontwerpbesluit </w:t>
      </w:r>
      <w:r w:rsidRPr="00213D72">
        <w:rPr>
          <w:szCs w:val="18"/>
        </w:rPr>
        <w:t xml:space="preserve">houdende wijziging van het Besluit houders van dieren </w:t>
      </w:r>
      <w:r w:rsidRPr="00E022A5">
        <w:rPr>
          <w:szCs w:val="18"/>
        </w:rPr>
        <w:t>vanwege een uitbreiding van het verbod op toelating tot en deelname aan wedstrijden, tentoonstellingen en keuringen met gecoupeerde honden en paarden</w:t>
      </w:r>
      <w:r>
        <w:rPr>
          <w:szCs w:val="18"/>
        </w:rPr>
        <w:t xml:space="preserve"> aan uw Kamer aangeboden. Daarbij is abusievelijk een verkeerde voorhangtermijn genoemd. </w:t>
      </w:r>
      <w:r w:rsidRPr="00FC6022">
        <w:rPr>
          <w:szCs w:val="18"/>
        </w:rPr>
        <w:t xml:space="preserve">Op grond van aanwijzing 2.38 van de Aanwijzingen voor de regelgeving </w:t>
      </w:r>
      <w:r>
        <w:rPr>
          <w:szCs w:val="18"/>
        </w:rPr>
        <w:t>moet</w:t>
      </w:r>
      <w:r w:rsidRPr="00FC6022">
        <w:rPr>
          <w:szCs w:val="18"/>
        </w:rPr>
        <w:t xml:space="preserve"> deze termijn in verband met het kerstreces van uw Kamer</w:t>
      </w:r>
      <w:r>
        <w:rPr>
          <w:szCs w:val="18"/>
        </w:rPr>
        <w:t xml:space="preserve"> worden</w:t>
      </w:r>
      <w:r w:rsidRPr="00FC6022">
        <w:rPr>
          <w:szCs w:val="18"/>
        </w:rPr>
        <w:t xml:space="preserve"> verlengd tot dinsdag </w:t>
      </w:r>
      <w:r>
        <w:rPr>
          <w:szCs w:val="18"/>
        </w:rPr>
        <w:t>10</w:t>
      </w:r>
      <w:r w:rsidRPr="00FC6022">
        <w:rPr>
          <w:szCs w:val="18"/>
        </w:rPr>
        <w:t xml:space="preserve"> februari.</w:t>
      </w:r>
      <w:r>
        <w:rPr>
          <w:szCs w:val="18"/>
        </w:rPr>
        <w:t xml:space="preserve"> </w:t>
      </w:r>
    </w:p>
    <w:p w:rsidRPr="00213D72" w:rsidR="00213D72" w:rsidP="00213D72" w:rsidRDefault="00213D72" w14:paraId="49D3C68E" w14:textId="77777777">
      <w:pPr>
        <w:rPr>
          <w:szCs w:val="18"/>
        </w:rPr>
      </w:pPr>
    </w:p>
    <w:p w:rsidRPr="007426AA" w:rsidR="00340ECA" w:rsidP="00213D72" w:rsidRDefault="00213D72" w14:paraId="48589492" w14:textId="2422E5BF">
      <w:pPr>
        <w:rPr>
          <w:szCs w:val="18"/>
        </w:rPr>
      </w:pPr>
      <w:r w:rsidRPr="00213D72">
        <w:rPr>
          <w:szCs w:val="18"/>
        </w:rPr>
        <w:t xml:space="preserve">Een gelijkluidende brief heb ik gezonden aan de voorzitter van de </w:t>
      </w:r>
      <w:r w:rsidR="000B5A90">
        <w:rPr>
          <w:szCs w:val="18"/>
        </w:rPr>
        <w:t>Eerste</w:t>
      </w:r>
      <w:r w:rsidRPr="00213D72">
        <w:rPr>
          <w:szCs w:val="18"/>
        </w:rPr>
        <w:t xml:space="preserve"> Kamer der Staten-Generaal.</w:t>
      </w:r>
    </w:p>
    <w:p w:rsidR="00584BAC" w:rsidP="00D75A1F" w:rsidRDefault="00E022A5" w14:paraId="748F1C30" w14:textId="35289A19">
      <w:pPr>
        <w:rPr>
          <w:szCs w:val="18"/>
        </w:rPr>
      </w:pPr>
      <w:r>
        <w:br/>
      </w:r>
    </w:p>
    <w:p w:rsidR="00D75A1F" w:rsidP="00D75A1F" w:rsidRDefault="00D75A1F" w14:paraId="78B62DB8" w14:textId="77777777">
      <w:pPr>
        <w:rPr>
          <w:szCs w:val="18"/>
        </w:rPr>
      </w:pPr>
    </w:p>
    <w:p w:rsidR="00D75A1F" w:rsidP="00D75A1F" w:rsidRDefault="00D75A1F" w14:paraId="67120094" w14:textId="77777777">
      <w:pPr>
        <w:rPr>
          <w:szCs w:val="18"/>
        </w:rPr>
      </w:pPr>
    </w:p>
    <w:p w:rsidR="002E6E4B" w:rsidP="007F510A" w:rsidRDefault="002E6E4B" w14:paraId="2110DC80" w14:textId="77777777"/>
    <w:p w:rsidRPr="00A54BCC" w:rsidR="00C90702" w:rsidP="007F510A" w:rsidRDefault="00E022A5" w14:paraId="6DCEB715" w14:textId="6115EC23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144B73" w:rsidR="00144B73" w:rsidP="00810C93" w:rsidRDefault="00E022A5" w14:paraId="750991A0" w14:textId="5CAF8F23">
      <w:pPr>
        <w:rPr>
          <w:i/>
          <w:iCs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0DD6" w14:textId="77777777" w:rsidR="00ED74F0" w:rsidRDefault="00ED74F0">
      <w:r>
        <w:separator/>
      </w:r>
    </w:p>
    <w:p w14:paraId="3A46888F" w14:textId="77777777" w:rsidR="00ED74F0" w:rsidRDefault="00ED74F0"/>
  </w:endnote>
  <w:endnote w:type="continuationSeparator" w:id="0">
    <w:p w14:paraId="581A13C1" w14:textId="77777777" w:rsidR="00ED74F0" w:rsidRDefault="00ED74F0">
      <w:r>
        <w:continuationSeparator/>
      </w:r>
    </w:p>
    <w:p w14:paraId="7B74AEAC" w14:textId="77777777" w:rsidR="00ED74F0" w:rsidRDefault="00ED7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5C8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05209" w14:paraId="04767CC1" w14:textId="77777777" w:rsidTr="00CA6A25">
      <w:trPr>
        <w:trHeight w:hRule="exact" w:val="240"/>
      </w:trPr>
      <w:tc>
        <w:tcPr>
          <w:tcW w:w="7601" w:type="dxa"/>
        </w:tcPr>
        <w:p w14:paraId="723541A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0241CEE" w14:textId="00AE3613" w:rsidR="00527BD4" w:rsidRPr="00645414" w:rsidRDefault="00E022A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C013C1">
            <w:t>2</w:t>
          </w:r>
          <w:r w:rsidR="00144B73">
            <w:fldChar w:fldCharType="end"/>
          </w:r>
        </w:p>
      </w:tc>
    </w:tr>
  </w:tbl>
  <w:p w14:paraId="509CA49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05209" w14:paraId="2FA91465" w14:textId="77777777" w:rsidTr="00CA6A25">
      <w:trPr>
        <w:trHeight w:hRule="exact" w:val="240"/>
      </w:trPr>
      <w:tc>
        <w:tcPr>
          <w:tcW w:w="7601" w:type="dxa"/>
        </w:tcPr>
        <w:p w14:paraId="71D7324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7B1EB9F" w14:textId="1D34D812" w:rsidR="00527BD4" w:rsidRPr="00ED539E" w:rsidRDefault="00E022A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573EAE">
            <w:t>1</w:t>
          </w:r>
          <w:r w:rsidR="00A957CA">
            <w:fldChar w:fldCharType="end"/>
          </w:r>
        </w:p>
      </w:tc>
    </w:tr>
  </w:tbl>
  <w:p w14:paraId="0480342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55E286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74EB" w14:textId="77777777" w:rsidR="00ED74F0" w:rsidRDefault="00ED74F0">
      <w:r>
        <w:separator/>
      </w:r>
    </w:p>
    <w:p w14:paraId="065041F4" w14:textId="77777777" w:rsidR="00ED74F0" w:rsidRDefault="00ED74F0"/>
  </w:footnote>
  <w:footnote w:type="continuationSeparator" w:id="0">
    <w:p w14:paraId="7E2383AE" w14:textId="77777777" w:rsidR="00ED74F0" w:rsidRDefault="00ED74F0">
      <w:r>
        <w:continuationSeparator/>
      </w:r>
    </w:p>
    <w:p w14:paraId="337FB820" w14:textId="77777777" w:rsidR="00ED74F0" w:rsidRDefault="00ED7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05209" w14:paraId="3296F7DF" w14:textId="77777777" w:rsidTr="00A50CF6">
      <w:tc>
        <w:tcPr>
          <w:tcW w:w="2156" w:type="dxa"/>
        </w:tcPr>
        <w:p w14:paraId="6209F208" w14:textId="77777777" w:rsidR="00527BD4" w:rsidRPr="005819CE" w:rsidRDefault="00E022A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605209" w14:paraId="4C288033" w14:textId="77777777" w:rsidTr="00A50CF6">
      <w:trPr>
        <w:trHeight w:hRule="exact" w:val="200"/>
      </w:trPr>
      <w:tc>
        <w:tcPr>
          <w:tcW w:w="2156" w:type="dxa"/>
        </w:tcPr>
        <w:p w14:paraId="64AFED1E" w14:textId="77777777" w:rsidR="00527BD4" w:rsidRPr="005819CE" w:rsidRDefault="00527BD4" w:rsidP="00A50CF6"/>
      </w:tc>
    </w:tr>
    <w:tr w:rsidR="00605209" w14:paraId="0322936E" w14:textId="77777777" w:rsidTr="00502512">
      <w:trPr>
        <w:trHeight w:hRule="exact" w:val="774"/>
      </w:trPr>
      <w:tc>
        <w:tcPr>
          <w:tcW w:w="2156" w:type="dxa"/>
        </w:tcPr>
        <w:p w14:paraId="48CAF85F" w14:textId="77777777" w:rsidR="00527BD4" w:rsidRDefault="00E022A5" w:rsidP="003A5290">
          <w:pPr>
            <w:pStyle w:val="Huisstijl-Kopje"/>
          </w:pPr>
          <w:r>
            <w:t>Ons kenmerk</w:t>
          </w:r>
        </w:p>
        <w:p w14:paraId="2DA7382B" w14:textId="77777777" w:rsidR="00527BD4" w:rsidRPr="005819CE" w:rsidRDefault="00E022A5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101762959</w:t>
          </w:r>
        </w:p>
      </w:tc>
    </w:tr>
  </w:tbl>
  <w:p w14:paraId="607E9337" w14:textId="77777777" w:rsidR="00527BD4" w:rsidRDefault="00527BD4" w:rsidP="008C356D"/>
  <w:p w14:paraId="72E27DEB" w14:textId="77777777" w:rsidR="00527BD4" w:rsidRPr="00740712" w:rsidRDefault="00527BD4" w:rsidP="008C356D"/>
  <w:p w14:paraId="7605A88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21EAB7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DA3DFA5" w14:textId="77777777" w:rsidR="00527BD4" w:rsidRDefault="00527BD4" w:rsidP="004F44C2"/>
  <w:p w14:paraId="12C7B5BB" w14:textId="77777777" w:rsidR="00527BD4" w:rsidRPr="00740712" w:rsidRDefault="00527BD4" w:rsidP="004F44C2"/>
  <w:p w14:paraId="129372E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05209" w14:paraId="68148EE0" w14:textId="77777777" w:rsidTr="00751A6A">
      <w:trPr>
        <w:trHeight w:val="2636"/>
      </w:trPr>
      <w:tc>
        <w:tcPr>
          <w:tcW w:w="737" w:type="dxa"/>
        </w:tcPr>
        <w:p w14:paraId="36C1A6D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E29E3CA" w14:textId="77777777" w:rsidR="00527BD4" w:rsidRDefault="00E022A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654E5D8" wp14:editId="7202735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A270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B790B5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05209" w14:paraId="4033076D" w14:textId="77777777" w:rsidTr="00A50CF6">
      <w:tc>
        <w:tcPr>
          <w:tcW w:w="2160" w:type="dxa"/>
        </w:tcPr>
        <w:p w14:paraId="2DB4FEEB" w14:textId="77777777" w:rsidR="00527BD4" w:rsidRPr="005819CE" w:rsidRDefault="00E022A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13A44FF2" w14:textId="77777777" w:rsidR="00527BD4" w:rsidRPr="00BE5ED9" w:rsidRDefault="00E022A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19BB0D6" w14:textId="77777777" w:rsidR="00EF495B" w:rsidRDefault="00E022A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CDBC4E0" w14:textId="77777777" w:rsidR="00556BEE" w:rsidRPr="005B3814" w:rsidRDefault="00E022A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A83DFF1" w14:textId="12395983" w:rsidR="00527BD4" w:rsidRPr="005819CE" w:rsidRDefault="00E022A5" w:rsidP="00213D72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605209" w14:paraId="69007C0C" w14:textId="77777777" w:rsidTr="00A50CF6">
      <w:tc>
        <w:tcPr>
          <w:tcW w:w="2160" w:type="dxa"/>
        </w:tcPr>
        <w:p w14:paraId="3914C2D6" w14:textId="77777777" w:rsidR="000C0163" w:rsidRPr="005819CE" w:rsidRDefault="00E022A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BFBFD8A" w14:textId="77777777" w:rsidR="00D75A1F" w:rsidRPr="00D75A1F" w:rsidRDefault="00E022A5" w:rsidP="00D75A1F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D75A1F">
            <w:rPr>
              <w:sz w:val="13"/>
              <w:szCs w:val="13"/>
            </w:rPr>
            <w:t>DGA-DAD /</w:t>
          </w:r>
          <w:r w:rsidR="00486354" w:rsidRPr="00D75A1F">
            <w:rPr>
              <w:sz w:val="13"/>
              <w:szCs w:val="13"/>
            </w:rPr>
            <w:t xml:space="preserve"> </w:t>
          </w:r>
          <w:r w:rsidR="00D75A1F" w:rsidRPr="00D75A1F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103498608</w:t>
          </w:r>
        </w:p>
        <w:p w14:paraId="6C83640B" w14:textId="1D3A6B34" w:rsidR="000C0163" w:rsidRPr="005819CE" w:rsidRDefault="000C0163" w:rsidP="000C0163">
          <w:pPr>
            <w:pStyle w:val="Huisstijl-Gegeven"/>
          </w:pPr>
        </w:p>
        <w:p w14:paraId="445E1961" w14:textId="4D8D5C12" w:rsidR="00527BD4" w:rsidRPr="005819CE" w:rsidRDefault="00527BD4" w:rsidP="00A50CF6">
          <w:pPr>
            <w:pStyle w:val="Huisstijl-Gegeven"/>
          </w:pPr>
        </w:p>
      </w:tc>
    </w:tr>
  </w:tbl>
  <w:p w14:paraId="52A3C21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05209" w14:paraId="5847CEBC" w14:textId="77777777" w:rsidTr="009E2051">
      <w:trPr>
        <w:trHeight w:val="400"/>
      </w:trPr>
      <w:tc>
        <w:tcPr>
          <w:tcW w:w="7520" w:type="dxa"/>
          <w:gridSpan w:val="2"/>
        </w:tcPr>
        <w:p w14:paraId="6F5984C8" w14:textId="77777777" w:rsidR="00527BD4" w:rsidRPr="00BC3B53" w:rsidRDefault="00E022A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05209" w14:paraId="19C0896F" w14:textId="77777777" w:rsidTr="009E2051">
      <w:tc>
        <w:tcPr>
          <w:tcW w:w="7520" w:type="dxa"/>
          <w:gridSpan w:val="2"/>
        </w:tcPr>
        <w:p w14:paraId="55D2F9A8" w14:textId="77777777" w:rsidR="00527BD4" w:rsidRPr="00983E8F" w:rsidRDefault="00527BD4" w:rsidP="00A50CF6">
          <w:pPr>
            <w:pStyle w:val="Huisstijl-Rubricering"/>
          </w:pPr>
        </w:p>
      </w:tc>
    </w:tr>
    <w:tr w:rsidR="00605209" w14:paraId="1065B486" w14:textId="77777777" w:rsidTr="009E2051">
      <w:trPr>
        <w:trHeight w:hRule="exact" w:val="2440"/>
      </w:trPr>
      <w:tc>
        <w:tcPr>
          <w:tcW w:w="7520" w:type="dxa"/>
          <w:gridSpan w:val="2"/>
        </w:tcPr>
        <w:p w14:paraId="0A653447" w14:textId="77777777" w:rsidR="00527BD4" w:rsidRDefault="00E022A5" w:rsidP="00A50CF6">
          <w:pPr>
            <w:pStyle w:val="Huisstijl-NAW"/>
          </w:pPr>
          <w:r>
            <w:t xml:space="preserve">De Voorzitter van de Tweede Kamer </w:t>
          </w:r>
        </w:p>
        <w:p w14:paraId="6793502C" w14:textId="77777777" w:rsidR="00605209" w:rsidRDefault="00E022A5">
          <w:pPr>
            <w:pStyle w:val="Huisstijl-NAW"/>
          </w:pPr>
          <w:r>
            <w:t xml:space="preserve">der Staten-Generaal </w:t>
          </w:r>
        </w:p>
        <w:p w14:paraId="197793A9" w14:textId="77777777" w:rsidR="00605209" w:rsidRDefault="00E022A5">
          <w:pPr>
            <w:pStyle w:val="Huisstijl-NAW"/>
          </w:pPr>
          <w:r>
            <w:t xml:space="preserve">Prinses Irenestraat 6 </w:t>
          </w:r>
        </w:p>
        <w:p w14:paraId="1B686E8C" w14:textId="0F31D985" w:rsidR="00605209" w:rsidRDefault="00E022A5">
          <w:pPr>
            <w:pStyle w:val="Huisstijl-NAW"/>
          </w:pPr>
          <w:r>
            <w:t xml:space="preserve">2595 BD </w:t>
          </w:r>
          <w:r w:rsidR="00D75A1F">
            <w:t xml:space="preserve"> </w:t>
          </w:r>
          <w:r>
            <w:t xml:space="preserve">DEN HAAG </w:t>
          </w:r>
          <w:r w:rsidR="00486354">
            <w:t xml:space="preserve"> </w:t>
          </w:r>
        </w:p>
      </w:tc>
    </w:tr>
    <w:tr w:rsidR="00605209" w14:paraId="15896AC9" w14:textId="77777777" w:rsidTr="009E2051">
      <w:trPr>
        <w:trHeight w:hRule="exact" w:val="400"/>
      </w:trPr>
      <w:tc>
        <w:tcPr>
          <w:tcW w:w="7520" w:type="dxa"/>
          <w:gridSpan w:val="2"/>
        </w:tcPr>
        <w:p w14:paraId="28CB2CF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05209" w14:paraId="4EE0B46A" w14:textId="77777777" w:rsidTr="009E2051">
      <w:trPr>
        <w:trHeight w:val="240"/>
      </w:trPr>
      <w:tc>
        <w:tcPr>
          <w:tcW w:w="900" w:type="dxa"/>
        </w:tcPr>
        <w:p w14:paraId="53D24D14" w14:textId="77777777" w:rsidR="00527BD4" w:rsidRPr="007709EF" w:rsidRDefault="00E022A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5E3CA9D" w14:textId="49B97533" w:rsidR="00527BD4" w:rsidRPr="007709EF" w:rsidRDefault="00E63C39" w:rsidP="00A50CF6">
          <w:r>
            <w:t>12 januari 2025</w:t>
          </w:r>
        </w:p>
      </w:tc>
    </w:tr>
    <w:tr w:rsidR="00605209" w14:paraId="1AE792D8" w14:textId="77777777" w:rsidTr="009E2051">
      <w:trPr>
        <w:trHeight w:val="240"/>
      </w:trPr>
      <w:tc>
        <w:tcPr>
          <w:tcW w:w="900" w:type="dxa"/>
        </w:tcPr>
        <w:p w14:paraId="1D761602" w14:textId="77777777" w:rsidR="00527BD4" w:rsidRPr="007709EF" w:rsidRDefault="00E022A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63719DA" w14:textId="76B1690F" w:rsidR="00527BD4" w:rsidRPr="007709EF" w:rsidRDefault="000B5A90" w:rsidP="00A50CF6">
          <w:r>
            <w:t xml:space="preserve">Correctie termijn voorhang </w:t>
          </w:r>
          <w:r w:rsidR="00E022A5">
            <w:t xml:space="preserve">Aanbieding ontwerpbesluit wijziging Besluit houders van dieren </w:t>
          </w:r>
          <w:r w:rsidR="00E022A5" w:rsidRPr="00E022A5">
            <w:t>vanwege een uitbreiding van het verbod op toelating tot en deelname aan wedstrijden, tentoonstellingen en keuringen met gecoupeerde honden en paarden</w:t>
          </w:r>
        </w:p>
      </w:tc>
    </w:tr>
  </w:tbl>
  <w:p w14:paraId="40F9295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6C99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08D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C0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C8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80E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988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0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06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F42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0009A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304B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185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63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C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666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CF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89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AA3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331019">
    <w:abstractNumId w:val="10"/>
  </w:num>
  <w:num w:numId="2" w16cid:durableId="1104496769">
    <w:abstractNumId w:val="7"/>
  </w:num>
  <w:num w:numId="3" w16cid:durableId="1722365283">
    <w:abstractNumId w:val="6"/>
  </w:num>
  <w:num w:numId="4" w16cid:durableId="3094736">
    <w:abstractNumId w:val="5"/>
  </w:num>
  <w:num w:numId="5" w16cid:durableId="223833884">
    <w:abstractNumId w:val="4"/>
  </w:num>
  <w:num w:numId="6" w16cid:durableId="138573639">
    <w:abstractNumId w:val="8"/>
  </w:num>
  <w:num w:numId="7" w16cid:durableId="888152632">
    <w:abstractNumId w:val="3"/>
  </w:num>
  <w:num w:numId="8" w16cid:durableId="1059211322">
    <w:abstractNumId w:val="2"/>
  </w:num>
  <w:num w:numId="9" w16cid:durableId="2143620100">
    <w:abstractNumId w:val="1"/>
  </w:num>
  <w:num w:numId="10" w16cid:durableId="2002275463">
    <w:abstractNumId w:val="0"/>
  </w:num>
  <w:num w:numId="11" w16cid:durableId="554396717">
    <w:abstractNumId w:val="9"/>
  </w:num>
  <w:num w:numId="12" w16cid:durableId="1237713798">
    <w:abstractNumId w:val="11"/>
  </w:num>
  <w:num w:numId="13" w16cid:durableId="1105079407">
    <w:abstractNumId w:val="13"/>
  </w:num>
  <w:num w:numId="14" w16cid:durableId="7000835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5A90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78D2"/>
    <w:rsid w:val="00212F2A"/>
    <w:rsid w:val="00213D72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6E4B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0A0F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418E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3EAE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5209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16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28B7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A4D0A"/>
    <w:rsid w:val="008B1198"/>
    <w:rsid w:val="008B3471"/>
    <w:rsid w:val="008B35A8"/>
    <w:rsid w:val="008B3929"/>
    <w:rsid w:val="008B4125"/>
    <w:rsid w:val="008B4CB3"/>
    <w:rsid w:val="008B567B"/>
    <w:rsid w:val="008B7B24"/>
    <w:rsid w:val="008C29E3"/>
    <w:rsid w:val="008C356D"/>
    <w:rsid w:val="008C7156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291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994"/>
    <w:rsid w:val="00BC3B53"/>
    <w:rsid w:val="00BC3B96"/>
    <w:rsid w:val="00BC4AE3"/>
    <w:rsid w:val="00BC5B28"/>
    <w:rsid w:val="00BE3F88"/>
    <w:rsid w:val="00BE4756"/>
    <w:rsid w:val="00BE5ED9"/>
    <w:rsid w:val="00BE7B41"/>
    <w:rsid w:val="00C013C1"/>
    <w:rsid w:val="00C046AE"/>
    <w:rsid w:val="00C15A91"/>
    <w:rsid w:val="00C206F1"/>
    <w:rsid w:val="00C217E1"/>
    <w:rsid w:val="00C219B1"/>
    <w:rsid w:val="00C4015B"/>
    <w:rsid w:val="00C40C60"/>
    <w:rsid w:val="00C4605F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5A1F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022A5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63C39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3DF1"/>
    <w:rsid w:val="00EC0DFF"/>
    <w:rsid w:val="00EC237D"/>
    <w:rsid w:val="00EC4D0E"/>
    <w:rsid w:val="00EC4E2B"/>
    <w:rsid w:val="00ED072A"/>
    <w:rsid w:val="00ED406F"/>
    <w:rsid w:val="00ED539E"/>
    <w:rsid w:val="00ED62CF"/>
    <w:rsid w:val="00ED74F0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5E0"/>
    <w:rsid w:val="00F13A4E"/>
    <w:rsid w:val="00F172BB"/>
    <w:rsid w:val="00F17B10"/>
    <w:rsid w:val="00F21BEF"/>
    <w:rsid w:val="00F2315B"/>
    <w:rsid w:val="00F375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6022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4F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2026-01-12T10:36:00.0000000Z</dcterms:created>
  <dcterms:modified xsi:type="dcterms:W3CDTF">2026-01-12T10:38:00.0000000Z</dcterms:modified>
  <dc:description>------------------------</dc:description>
  <dc:subject/>
  <keywords/>
  <version/>
  <category/>
</coreProperties>
</file>