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EA186B" w:rsidTr="00D9561B" w14:paraId="272EE270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9C4CD4" w14:paraId="0D63F766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9C4CD4" w14:paraId="4F16B7AE" w14:textId="77777777">
            <w:r>
              <w:t>Postbus 20018</w:t>
            </w:r>
          </w:p>
          <w:p w:rsidR="008E3932" w:rsidP="00D9561B" w:rsidRDefault="009C4CD4" w14:paraId="35916DD2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EA186B" w:rsidTr="00FF66F9" w14:paraId="1B6843BA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9C4CD4" w14:paraId="4CB1B1A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AC5913" w14:paraId="57F98B77" w14:textId="70B9BC6B">
            <w:pPr>
              <w:rPr>
                <w:lang w:eastAsia="en-US"/>
              </w:rPr>
            </w:pPr>
            <w:r>
              <w:rPr>
                <w:lang w:eastAsia="en-US"/>
              </w:rPr>
              <w:t>12 januari 2026</w:t>
            </w:r>
          </w:p>
        </w:tc>
      </w:tr>
      <w:tr w:rsidR="00EA186B" w:rsidTr="00FF66F9" w14:paraId="4D30BC8D" w14:textId="77777777">
        <w:trPr>
          <w:trHeight w:val="368"/>
        </w:trPr>
        <w:tc>
          <w:tcPr>
            <w:tcW w:w="929" w:type="dxa"/>
          </w:tcPr>
          <w:p w:rsidR="0005404B" w:rsidP="00FF66F9" w:rsidRDefault="009C4CD4" w14:paraId="09FAF4D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9C4CD4" w14:paraId="7B8F8D68" w14:textId="24BD976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Stand van zaken op de uitvoering van het amendement </w:t>
            </w:r>
            <w:proofErr w:type="spellStart"/>
            <w:r>
              <w:rPr>
                <w:lang w:eastAsia="en-US"/>
              </w:rPr>
              <w:t>Kostić</w:t>
            </w:r>
            <w:proofErr w:type="spellEnd"/>
            <w:r>
              <w:rPr>
                <w:lang w:eastAsia="en-US"/>
              </w:rPr>
              <w:t xml:space="preserve"> c.s.</w:t>
            </w:r>
          </w:p>
        </w:tc>
      </w:tr>
    </w:tbl>
    <w:p w:rsidR="001D40C0" w:rsidRDefault="001D40C0" w14:paraId="628504AC" w14:textId="590BACC3">
      <w:pPr>
        <w:rPr>
          <w:lang w:eastAsia="en-US"/>
        </w:rPr>
      </w:pPr>
      <w:r>
        <w:t xml:space="preserve">In de procedurevergadering van 27 november 2025 heeft de commissie voor Onderwijs, Cultuur en Wetenschap besloten een stand van zaken te willen ontvangen op de uitvoering van het amendement </w:t>
      </w:r>
      <w:proofErr w:type="spellStart"/>
      <w:r>
        <w:rPr>
          <w:lang w:eastAsia="en-US"/>
        </w:rPr>
        <w:t>Kostić</w:t>
      </w:r>
      <w:proofErr w:type="spellEnd"/>
      <w:r>
        <w:rPr>
          <w:lang w:eastAsia="en-US"/>
        </w:rPr>
        <w:t xml:space="preserve"> c.s</w:t>
      </w:r>
      <w:r w:rsidR="002F466C">
        <w:rPr>
          <w:lang w:eastAsia="en-US"/>
        </w:rPr>
        <w:t>.</w:t>
      </w:r>
      <w:r w:rsidR="00E469C6">
        <w:rPr>
          <w:rStyle w:val="Voetnootmarkering"/>
          <w:lang w:eastAsia="en-US"/>
        </w:rPr>
        <w:footnoteReference w:id="1"/>
      </w:r>
    </w:p>
    <w:p w:rsidR="001D40C0" w:rsidRDefault="001D40C0" w14:paraId="30B06E82" w14:textId="77777777">
      <w:pPr>
        <w:rPr>
          <w:lang w:eastAsia="en-US"/>
        </w:rPr>
      </w:pPr>
    </w:p>
    <w:p w:rsidR="00EA186B" w:rsidP="001D40C0" w:rsidRDefault="001D40C0" w14:paraId="61BE4B1B" w14:textId="1732F7B9">
      <w:pPr>
        <w:pStyle w:val="standaard-tekst"/>
      </w:pPr>
      <w:r>
        <w:rPr>
          <w:lang w:eastAsia="en-US"/>
        </w:rPr>
        <w:t xml:space="preserve">Graag verwijs ik u naar bijgaande antwoorden op de schriftelijke vragen van het lid </w:t>
      </w:r>
      <w:proofErr w:type="spellStart"/>
      <w:r>
        <w:rPr>
          <w:lang w:eastAsia="en-US"/>
        </w:rPr>
        <w:t>Kostić</w:t>
      </w:r>
      <w:proofErr w:type="spellEnd"/>
      <w:r>
        <w:rPr>
          <w:lang w:eastAsia="en-US"/>
        </w:rPr>
        <w:t>, ingezonden op 20 november 2025</w:t>
      </w:r>
      <w:r w:rsidR="004D4554">
        <w:rPr>
          <w:lang w:eastAsia="en-US"/>
        </w:rPr>
        <w:t>,</w:t>
      </w:r>
      <w:r>
        <w:rPr>
          <w:lang w:eastAsia="en-US"/>
        </w:rPr>
        <w:t xml:space="preserve"> </w:t>
      </w:r>
      <w:r w:rsidRPr="001D40C0">
        <w:rPr>
          <w:lang w:eastAsia="en-US"/>
        </w:rPr>
        <w:t>met kenmerk 2025Z20174</w:t>
      </w:r>
      <w:r>
        <w:rPr>
          <w:lang w:eastAsia="en-US"/>
        </w:rPr>
        <w:t>, over de</w:t>
      </w:r>
      <w:r w:rsidRPr="001D40C0">
        <w:rPr>
          <w:lang w:eastAsia="en-US"/>
        </w:rPr>
        <w:t xml:space="preserve"> uitvoering van </w:t>
      </w:r>
      <w:r w:rsidR="004D4554">
        <w:rPr>
          <w:lang w:eastAsia="en-US"/>
        </w:rPr>
        <w:t>het</w:t>
      </w:r>
      <w:r w:rsidRPr="001D40C0">
        <w:rPr>
          <w:lang w:eastAsia="en-US"/>
        </w:rPr>
        <w:t xml:space="preserve"> amendement. </w:t>
      </w:r>
      <w:r>
        <w:t xml:space="preserve">Zoals ik reeds heb toegezegd zal ik in 2026 een brief aan uw Kamer sturen over hoe ik </w:t>
      </w:r>
      <w:r w:rsidR="004D4554">
        <w:t xml:space="preserve">daar verder </w:t>
      </w:r>
      <w:r>
        <w:t xml:space="preserve">uitvoering </w:t>
      </w:r>
      <w:r w:rsidR="004D4554">
        <w:t xml:space="preserve">aan </w:t>
      </w:r>
      <w:r>
        <w:t>zal geven</w:t>
      </w:r>
      <w:r w:rsidR="004D4554">
        <w:t>.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AC5913" w:rsidR="00EA186B" w:rsidTr="00A421A1" w14:paraId="41459034" w14:textId="77777777">
        <w:tc>
          <w:tcPr>
            <w:tcW w:w="2160" w:type="dxa"/>
          </w:tcPr>
          <w:p w:rsidRPr="00F53C9D" w:rsidR="006205C0" w:rsidP="00686AED" w:rsidRDefault="009C4CD4" w14:paraId="5C543B80" w14:textId="77777777">
            <w:pPr>
              <w:pStyle w:val="Colofonkop"/>
              <w:framePr w:hSpace="0" w:wrap="auto" w:hAnchor="text" w:vAnchor="margin" w:xAlign="left" w:yAlign="inline"/>
            </w:pPr>
            <w:r>
              <w:t>Onderzoek en Wetenschapsbeleid</w:t>
            </w:r>
          </w:p>
          <w:p w:rsidR="006205C0" w:rsidP="00A421A1" w:rsidRDefault="009C4CD4" w14:paraId="267B7E89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9C4CD4" w14:paraId="6AB209DC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9C4CD4" w14:paraId="4B3130B0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9C4CD4" w14:paraId="39259BC4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9C4CD4" w14:paraId="72D58125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9C4CD4" w14:paraId="03C86B92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1D40C0" w:rsidR="006205C0" w:rsidP="00A421A1" w:rsidRDefault="006205C0" w14:paraId="54043A83" w14:textId="0A7A8D83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AC5913" w:rsidR="00EA186B" w:rsidTr="00A421A1" w14:paraId="0A1A1C33" w14:textId="77777777">
        <w:trPr>
          <w:trHeight w:val="200" w:hRule="exact"/>
        </w:trPr>
        <w:tc>
          <w:tcPr>
            <w:tcW w:w="2160" w:type="dxa"/>
          </w:tcPr>
          <w:p w:rsidRPr="001D40C0" w:rsidR="006205C0" w:rsidP="00A421A1" w:rsidRDefault="006205C0" w14:paraId="24B9E1DA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EA186B" w:rsidTr="00A421A1" w14:paraId="64285761" w14:textId="77777777">
        <w:trPr>
          <w:trHeight w:val="450"/>
        </w:trPr>
        <w:tc>
          <w:tcPr>
            <w:tcW w:w="2160" w:type="dxa"/>
          </w:tcPr>
          <w:p w:rsidR="00F51A76" w:rsidP="00A421A1" w:rsidRDefault="009C4CD4" w14:paraId="26B8864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ED301B" w14:paraId="10032829" w14:textId="74979F0B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57663418</w:t>
            </w:r>
          </w:p>
        </w:tc>
      </w:tr>
      <w:tr w:rsidR="00EA186B" w:rsidTr="00D130C0" w14:paraId="598DB795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9C4CD4" w14:paraId="7AACFDB3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EA186B" w:rsidTr="00D130C0" w14:paraId="2C0F20D9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9C4CD4" w14:paraId="2CC8BD33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</w:tbl>
    <w:p w:rsidR="00215356" w:rsidRDefault="00215356" w14:paraId="5B6BFE12" w14:textId="77777777"/>
    <w:p w:rsidR="00105677" w:rsidP="00CA35E4" w:rsidRDefault="00105677" w14:paraId="44C52ECC" w14:textId="77777777"/>
    <w:p w:rsidR="00820DDA" w:rsidP="00CA35E4" w:rsidRDefault="009C4CD4" w14:paraId="5F00A5CE" w14:textId="77777777">
      <w:r>
        <w:t>De minister van Onderwijs, Cultuur en Wetenschap,</w:t>
      </w:r>
    </w:p>
    <w:p w:rsidR="000F521E" w:rsidP="003A7160" w:rsidRDefault="000F521E" w14:paraId="36E5BE22" w14:textId="77777777"/>
    <w:p w:rsidR="000F521E" w:rsidP="003A7160" w:rsidRDefault="000F521E" w14:paraId="26BBE037" w14:textId="77777777"/>
    <w:p w:rsidR="000F521E" w:rsidP="003A7160" w:rsidRDefault="000F521E" w14:paraId="10956ADC" w14:textId="77777777"/>
    <w:p w:rsidR="000F521E" w:rsidP="003A7160" w:rsidRDefault="000F521E" w14:paraId="4F313B55" w14:textId="77777777"/>
    <w:p w:rsidR="000F521E" w:rsidP="003A7160" w:rsidRDefault="009C4CD4" w14:paraId="2EBE1BAC" w14:textId="77777777">
      <w:pPr>
        <w:pStyle w:val="standaard-tekst"/>
      </w:pPr>
      <w:r>
        <w:t>Gouke Moes</w:t>
      </w:r>
    </w:p>
    <w:p w:rsidR="00F01557" w:rsidP="003A7160" w:rsidRDefault="00F01557" w14:paraId="4E386F9F" w14:textId="77777777"/>
    <w:p w:rsidR="00F01557" w:rsidP="003A7160" w:rsidRDefault="00F01557" w14:paraId="661F144E" w14:textId="77777777"/>
    <w:p w:rsidR="00184B30" w:rsidP="00A60B58" w:rsidRDefault="00184B30" w14:paraId="515AE39B" w14:textId="77777777"/>
    <w:p w:rsidR="00184B30" w:rsidP="00A60B58" w:rsidRDefault="00184B30" w14:paraId="26DA8109" w14:textId="77777777"/>
    <w:p w:rsidRPr="00820DDA" w:rsidR="00820DDA" w:rsidP="00215964" w:rsidRDefault="00820DDA" w14:paraId="2794F3F0" w14:textId="77777777">
      <w:pPr>
        <w:spacing w:line="240" w:lineRule="auto"/>
      </w:pPr>
    </w:p>
    <w:sectPr w:rsidRPr="00820DDA" w:rsidR="00820DDA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C020D" w14:textId="77777777" w:rsidR="00DC691C" w:rsidRDefault="009C4CD4">
      <w:r>
        <w:separator/>
      </w:r>
    </w:p>
    <w:p w14:paraId="5AD77F98" w14:textId="77777777" w:rsidR="00DC691C" w:rsidRDefault="00DC691C"/>
  </w:endnote>
  <w:endnote w:type="continuationSeparator" w:id="0">
    <w:p w14:paraId="6D410C1A" w14:textId="77777777" w:rsidR="00DC691C" w:rsidRDefault="009C4CD4">
      <w:r>
        <w:continuationSeparator/>
      </w:r>
    </w:p>
    <w:p w14:paraId="737A398D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0B7AC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34BD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EA186B" w14:paraId="16FC2E58" w14:textId="77777777" w:rsidTr="004C7E1D">
      <w:trPr>
        <w:trHeight w:hRule="exact" w:val="357"/>
      </w:trPr>
      <w:tc>
        <w:tcPr>
          <w:tcW w:w="7603" w:type="dxa"/>
        </w:tcPr>
        <w:p w14:paraId="5AF1D4E4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0A8121D9" w14:textId="77777777" w:rsidR="002F71BB" w:rsidRPr="004C7E1D" w:rsidRDefault="009C4CD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38A9566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EA186B" w14:paraId="45C5F0BC" w14:textId="77777777" w:rsidTr="004C7E1D">
      <w:trPr>
        <w:trHeight w:hRule="exact" w:val="357"/>
      </w:trPr>
      <w:tc>
        <w:tcPr>
          <w:tcW w:w="7709" w:type="dxa"/>
        </w:tcPr>
        <w:p w14:paraId="517E957E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0039D5A6" w14:textId="4FC723CA" w:rsidR="00D17084" w:rsidRPr="004C7E1D" w:rsidRDefault="009C4CD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5573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5B13550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B57F9" w14:textId="77777777" w:rsidR="00DC691C" w:rsidRDefault="009C4CD4">
      <w:r>
        <w:separator/>
      </w:r>
    </w:p>
    <w:p w14:paraId="4FAA9FE8" w14:textId="77777777" w:rsidR="00DC691C" w:rsidRDefault="00DC691C"/>
  </w:footnote>
  <w:footnote w:type="continuationSeparator" w:id="0">
    <w:p w14:paraId="33062A1B" w14:textId="77777777" w:rsidR="00DC691C" w:rsidRDefault="009C4CD4">
      <w:r>
        <w:continuationSeparator/>
      </w:r>
    </w:p>
    <w:p w14:paraId="0E8A20E8" w14:textId="77777777" w:rsidR="00DC691C" w:rsidRDefault="00DC691C"/>
  </w:footnote>
  <w:footnote w:id="1">
    <w:p w14:paraId="095A8900" w14:textId="3ACC0437" w:rsidR="00E469C6" w:rsidRPr="00E469C6" w:rsidRDefault="00E469C6">
      <w:pPr>
        <w:pStyle w:val="Voetnoottekst"/>
        <w:rPr>
          <w:sz w:val="16"/>
          <w:szCs w:val="16"/>
        </w:rPr>
      </w:pPr>
      <w:r w:rsidRPr="00E469C6">
        <w:rPr>
          <w:rStyle w:val="Voetnootmarkering"/>
          <w:sz w:val="16"/>
          <w:szCs w:val="16"/>
        </w:rPr>
        <w:footnoteRef/>
      </w:r>
      <w:r w:rsidRPr="00E469C6">
        <w:rPr>
          <w:sz w:val="16"/>
          <w:szCs w:val="16"/>
        </w:rPr>
        <w:t xml:space="preserve"> </w:t>
      </w:r>
      <w:r w:rsidR="00C82988" w:rsidRPr="00E469C6">
        <w:rPr>
          <w:sz w:val="16"/>
          <w:szCs w:val="16"/>
          <w:lang w:eastAsia="en-US"/>
        </w:rPr>
        <w:t>kenmerk 2025D48727</w:t>
      </w:r>
      <w:r w:rsidR="00510067">
        <w:rPr>
          <w:sz w:val="16"/>
          <w:szCs w:val="16"/>
          <w:lang w:eastAsia="en-US"/>
        </w:rPr>
        <w:t>;</w:t>
      </w:r>
      <w:r w:rsidR="00C82988">
        <w:rPr>
          <w:sz w:val="16"/>
          <w:szCs w:val="16"/>
          <w:lang w:eastAsia="en-US"/>
        </w:rPr>
        <w:t xml:space="preserve"> Kamerstukken II, vergaderjaar 2025/2025, </w:t>
      </w:r>
      <w:r w:rsidR="00510067">
        <w:rPr>
          <w:sz w:val="16"/>
          <w:szCs w:val="16"/>
          <w:lang w:eastAsia="en-US"/>
        </w:rPr>
        <w:t>36 725 VIII, Nr. 11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D9F6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EA186B" w14:paraId="5163511A" w14:textId="77777777" w:rsidTr="006D2D53">
      <w:trPr>
        <w:trHeight w:hRule="exact" w:val="400"/>
      </w:trPr>
      <w:tc>
        <w:tcPr>
          <w:tcW w:w="7518" w:type="dxa"/>
        </w:tcPr>
        <w:p w14:paraId="55058F9D" w14:textId="77777777" w:rsidR="00527BD4" w:rsidRPr="00275984" w:rsidRDefault="00527BD4" w:rsidP="00BF4427">
          <w:pPr>
            <w:pStyle w:val="Huisstijl-Rubricering"/>
          </w:pPr>
        </w:p>
      </w:tc>
    </w:tr>
  </w:tbl>
  <w:p w14:paraId="6A2B2ED4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A186B" w14:paraId="2E3D4779" w14:textId="77777777" w:rsidTr="003B528D">
      <w:tc>
        <w:tcPr>
          <w:tcW w:w="2160" w:type="dxa"/>
        </w:tcPr>
        <w:p w14:paraId="15B079CC" w14:textId="77777777" w:rsidR="002F71BB" w:rsidRPr="000407BB" w:rsidRDefault="009C4CD4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EA186B" w14:paraId="13616FD8" w14:textId="77777777" w:rsidTr="002F71BB">
      <w:trPr>
        <w:trHeight w:val="259"/>
      </w:trPr>
      <w:tc>
        <w:tcPr>
          <w:tcW w:w="2160" w:type="dxa"/>
        </w:tcPr>
        <w:p w14:paraId="7FEBC7EB" w14:textId="77777777" w:rsidR="00E35CF4" w:rsidRPr="005D283A" w:rsidRDefault="009C4CD4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57660516</w:t>
          </w:r>
        </w:p>
      </w:tc>
    </w:tr>
  </w:tbl>
  <w:p w14:paraId="1C0C737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A186B" w14:paraId="45459E99" w14:textId="77777777" w:rsidTr="001377D4">
      <w:trPr>
        <w:trHeight w:val="2636"/>
      </w:trPr>
      <w:tc>
        <w:tcPr>
          <w:tcW w:w="737" w:type="dxa"/>
        </w:tcPr>
        <w:p w14:paraId="4423DB49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2EA05FE1" w14:textId="77777777" w:rsidR="00704845" w:rsidRDefault="009C4CD4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84F9B0F" wp14:editId="30FC7C25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98B04D7" w14:textId="77777777" w:rsidR="00483ECA" w:rsidRDefault="00483ECA" w:rsidP="00D037A9"/>
      </w:tc>
    </w:tr>
  </w:tbl>
  <w:p w14:paraId="1AE21C0A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A186B" w14:paraId="7CB6FC09" w14:textId="77777777" w:rsidTr="0008539E">
      <w:trPr>
        <w:trHeight w:hRule="exact" w:val="572"/>
      </w:trPr>
      <w:tc>
        <w:tcPr>
          <w:tcW w:w="7520" w:type="dxa"/>
        </w:tcPr>
        <w:p w14:paraId="6F5A77E8" w14:textId="77777777" w:rsidR="00527BD4" w:rsidRPr="00963440" w:rsidRDefault="009C4CD4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EA186B" w14:paraId="15018A36" w14:textId="77777777" w:rsidTr="00E776C6">
      <w:trPr>
        <w:cantSplit/>
        <w:trHeight w:hRule="exact" w:val="238"/>
      </w:trPr>
      <w:tc>
        <w:tcPr>
          <w:tcW w:w="7520" w:type="dxa"/>
        </w:tcPr>
        <w:p w14:paraId="12EFCFBF" w14:textId="77777777" w:rsidR="00093ABC" w:rsidRPr="00963440" w:rsidRDefault="00093ABC" w:rsidP="00963440"/>
      </w:tc>
    </w:tr>
    <w:tr w:rsidR="00EA186B" w14:paraId="20B1CE0E" w14:textId="77777777" w:rsidTr="00E776C6">
      <w:trPr>
        <w:cantSplit/>
        <w:trHeight w:hRule="exact" w:val="1520"/>
      </w:trPr>
      <w:tc>
        <w:tcPr>
          <w:tcW w:w="7520" w:type="dxa"/>
        </w:tcPr>
        <w:p w14:paraId="771FF974" w14:textId="77777777" w:rsidR="00A604D3" w:rsidRPr="00963440" w:rsidRDefault="00A604D3" w:rsidP="00963440"/>
      </w:tc>
    </w:tr>
    <w:tr w:rsidR="00EA186B" w14:paraId="46022E65" w14:textId="77777777" w:rsidTr="00E776C6">
      <w:trPr>
        <w:trHeight w:hRule="exact" w:val="1077"/>
      </w:trPr>
      <w:tc>
        <w:tcPr>
          <w:tcW w:w="7520" w:type="dxa"/>
        </w:tcPr>
        <w:p w14:paraId="603AACC0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5CBAC111" w14:textId="77777777" w:rsidR="006F273B" w:rsidRDefault="006F273B" w:rsidP="00BC4AE3">
    <w:pPr>
      <w:pStyle w:val="Koptekst"/>
    </w:pPr>
  </w:p>
  <w:p w14:paraId="038D83FE" w14:textId="77777777" w:rsidR="00153BD0" w:rsidRDefault="00153BD0" w:rsidP="00BC4AE3">
    <w:pPr>
      <w:pStyle w:val="Koptekst"/>
    </w:pPr>
  </w:p>
  <w:p w14:paraId="670D6071" w14:textId="77777777" w:rsidR="0044605E" w:rsidRDefault="0044605E" w:rsidP="00BC4AE3">
    <w:pPr>
      <w:pStyle w:val="Koptekst"/>
    </w:pPr>
  </w:p>
  <w:p w14:paraId="0739BF99" w14:textId="77777777" w:rsidR="0044605E" w:rsidRDefault="0044605E" w:rsidP="00BC4AE3">
    <w:pPr>
      <w:pStyle w:val="Koptekst"/>
    </w:pPr>
  </w:p>
  <w:p w14:paraId="4D77FD50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436D73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3A464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D26F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3452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E888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AE9D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C9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D4E8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FAA1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5C235B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33EA3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FA17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5662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5272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728C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FAFA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2E31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425A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9207569">
    <w:abstractNumId w:val="10"/>
  </w:num>
  <w:num w:numId="2" w16cid:durableId="236861499">
    <w:abstractNumId w:val="7"/>
  </w:num>
  <w:num w:numId="3" w16cid:durableId="1960406456">
    <w:abstractNumId w:val="6"/>
  </w:num>
  <w:num w:numId="4" w16cid:durableId="1620260496">
    <w:abstractNumId w:val="5"/>
  </w:num>
  <w:num w:numId="5" w16cid:durableId="759330053">
    <w:abstractNumId w:val="4"/>
  </w:num>
  <w:num w:numId="6" w16cid:durableId="1416972038">
    <w:abstractNumId w:val="8"/>
  </w:num>
  <w:num w:numId="7" w16cid:durableId="1013922657">
    <w:abstractNumId w:val="3"/>
  </w:num>
  <w:num w:numId="8" w16cid:durableId="1224025057">
    <w:abstractNumId w:val="2"/>
  </w:num>
  <w:num w:numId="9" w16cid:durableId="882137936">
    <w:abstractNumId w:val="1"/>
  </w:num>
  <w:num w:numId="10" w16cid:durableId="1041905672">
    <w:abstractNumId w:val="0"/>
  </w:num>
  <w:num w:numId="11" w16cid:durableId="1690135978">
    <w:abstractNumId w:val="9"/>
  </w:num>
  <w:num w:numId="12" w16cid:durableId="2096198950">
    <w:abstractNumId w:val="11"/>
  </w:num>
  <w:num w:numId="13" w16cid:durableId="1254238973">
    <w:abstractNumId w:val="13"/>
  </w:num>
  <w:num w:numId="14" w16cid:durableId="8141845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08B5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D40C0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66C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4E30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554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067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1130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5573A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328C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CD4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069CB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C5913"/>
    <w:rsid w:val="00AD34B3"/>
    <w:rsid w:val="00AD5B44"/>
    <w:rsid w:val="00AD7608"/>
    <w:rsid w:val="00AE013D"/>
    <w:rsid w:val="00AE11B7"/>
    <w:rsid w:val="00AE18BA"/>
    <w:rsid w:val="00AE7130"/>
    <w:rsid w:val="00AE7F68"/>
    <w:rsid w:val="00AF00E4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988"/>
    <w:rsid w:val="00C965EF"/>
    <w:rsid w:val="00C97C80"/>
    <w:rsid w:val="00CA0DE4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469C6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186B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301B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32EA2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4759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AAE01"/>
  <w15:docId w15:val="{66755907-8A3D-4251-9313-42DA3965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styleId="Voetnootmarkering">
    <w:name w:val="footnote reference"/>
    <w:basedOn w:val="Standaardalinea-lettertype"/>
    <w:rsid w:val="00E469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792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2026-01-12T14:27:00.0000000Z</dcterms:created>
  <dcterms:modified xsi:type="dcterms:W3CDTF">2026-01-12T14:27:00.0000000Z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O200PRU</vt:lpwstr>
  </property>
  <property fmtid="{D5CDD505-2E9C-101B-9397-08002B2CF9AE}" pid="3" name="Author">
    <vt:lpwstr>O200PRU</vt:lpwstr>
  </property>
  <property fmtid="{D5CDD505-2E9C-101B-9397-08002B2CF9AE}" pid="4" name="cs_objectid">
    <vt:lpwstr>57663418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Stand van zaken op de uitvoering van het amendement Kostić  c.s.</vt:lpwstr>
  </property>
  <property fmtid="{D5CDD505-2E9C-101B-9397-08002B2CF9AE}" pid="9" name="ocw_directie">
    <vt:lpwstr>OWB/D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Initiatiefbrief aan de Eerste/Tweede Kamer</vt:lpwstr>
  </property>
  <property fmtid="{D5CDD505-2E9C-101B-9397-08002B2CF9AE}" pid="17" name="TemplateId">
    <vt:lpwstr>E6E943B1C7854D4D80FEAF0D1463D6A0</vt:lpwstr>
  </property>
  <property fmtid="{D5CDD505-2E9C-101B-9397-08002B2CF9AE}" pid="18" name="Typist">
    <vt:lpwstr>O200PRU</vt:lpwstr>
  </property>
</Properties>
</file>