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426AA" w:rsidR="00340ECA" w:rsidP="007426AA" w:rsidRDefault="00340ECA" w14:paraId="6A2BCD26" w14:textId="77777777">
      <w:pPr>
        <w:rPr>
          <w:szCs w:val="18"/>
        </w:rPr>
      </w:pPr>
    </w:p>
    <w:p w:rsidR="00F90A14" w:rsidP="00F90A14" w:rsidRDefault="006F06DC" w14:paraId="2D6A1308" w14:textId="418F5DF9">
      <w:r>
        <w:br/>
      </w:r>
      <w:r w:rsidR="00F54AA3">
        <w:t xml:space="preserve">Geachte </w:t>
      </w:r>
      <w:r w:rsidR="005C2251">
        <w:t>V</w:t>
      </w:r>
      <w:r w:rsidR="00F54AA3">
        <w:t>oorzitter,</w:t>
      </w:r>
    </w:p>
    <w:p w:rsidR="00F54AA3" w:rsidP="00F90A14" w:rsidRDefault="00F54AA3" w14:paraId="6F865A14" w14:textId="77777777"/>
    <w:p w:rsidR="00F54AA3" w:rsidP="00F90A14" w:rsidRDefault="00042E26" w14:paraId="70170FB6" w14:textId="6E3B43ED">
      <w:r>
        <w:t xml:space="preserve">Op 12 december </w:t>
      </w:r>
      <w:r w:rsidR="00AF4C08">
        <w:t xml:space="preserve">2025 </w:t>
      </w:r>
      <w:r>
        <w:t xml:space="preserve">zijn door het </w:t>
      </w:r>
      <w:r w:rsidR="00F54AA3">
        <w:t xml:space="preserve">lid </w:t>
      </w:r>
      <w:proofErr w:type="spellStart"/>
      <w:r w:rsidR="00F54AA3">
        <w:t>Flach</w:t>
      </w:r>
      <w:proofErr w:type="spellEnd"/>
      <w:r>
        <w:t xml:space="preserve"> vragen gesteld</w:t>
      </w:r>
      <w:r w:rsidRPr="00F54AA3" w:rsidR="00F54AA3">
        <w:t xml:space="preserve"> over</w:t>
      </w:r>
      <w:r w:rsidR="00F54AA3">
        <w:t xml:space="preserve"> het niet verlengen van de Pilot Mineralenconcentraat</w:t>
      </w:r>
      <w:r w:rsidRPr="00F54AA3" w:rsidR="00F54AA3">
        <w:t xml:space="preserve"> (2025Z21913)</w:t>
      </w:r>
      <w:r>
        <w:t>.</w:t>
      </w:r>
      <w:r w:rsidRPr="00F54AA3" w:rsidR="00F54AA3">
        <w:t xml:space="preserve"> </w:t>
      </w:r>
      <w:r w:rsidRPr="00042E26">
        <w:t>Hierbij informeer ik u dat de beantwoording van deze vragen meer tijd vergt. Ik streef ernaar de antwoorden zo spoedig mogelijk aan uw Kamer te kunnen toesturen.</w:t>
      </w:r>
    </w:p>
    <w:p w:rsidR="00F54AA3" w:rsidP="00F90A14" w:rsidRDefault="00F54AA3" w14:paraId="7F6D04FA" w14:textId="6073F9CD"/>
    <w:p w:rsidR="00584BAC" w:rsidP="00810C93" w:rsidRDefault="006F06DC" w14:paraId="79941711" w14:textId="77777777">
      <w:r>
        <w:t>Hoogachtend,</w:t>
      </w:r>
    </w:p>
    <w:p w:rsidRPr="00EC58D9" w:rsidR="00F71F9E" w:rsidP="007255FC" w:rsidRDefault="00F71F9E" w14:paraId="4145D7CB" w14:textId="006023A5"/>
    <w:p w:rsidRPr="00EC58D9" w:rsidR="007239A1" w:rsidP="007255FC" w:rsidRDefault="007239A1" w14:paraId="2F7460E3" w14:textId="77777777"/>
    <w:p w:rsidRPr="00EC58D9" w:rsidR="007239A1" w:rsidP="007255FC" w:rsidRDefault="007239A1" w14:paraId="1EB5ABA6" w14:textId="77777777"/>
    <w:p w:rsidRPr="006A15A5" w:rsidR="007239A1" w:rsidP="007255FC" w:rsidRDefault="006F06DC" w14:paraId="3A86C836" w14:textId="77777777">
      <w:pPr>
        <w:rPr>
          <w:szCs w:val="18"/>
        </w:rPr>
      </w:pPr>
      <w:r w:rsidRPr="00B11DD6">
        <w:t>Femke Marije Wiersma</w:t>
      </w:r>
    </w:p>
    <w:p w:rsidR="004E505E" w:rsidP="00524FB4" w:rsidRDefault="006F06DC" w14:paraId="5FBB8F57" w14:textId="77777777">
      <w:r w:rsidRPr="00EC58D9">
        <w:t xml:space="preserve">Minister van </w:t>
      </w:r>
      <w:r w:rsidR="00704E60">
        <w:rPr>
          <w:rFonts w:cs="Calibri"/>
          <w:szCs w:val="18"/>
        </w:rPr>
        <w:t>Landbouw, Visserij, Voedselzekerheid en Natuur</w:t>
      </w:r>
    </w:p>
    <w:p w:rsidRPr="00006C01" w:rsidR="00481085" w:rsidP="00524FB4" w:rsidRDefault="00481085" w14:paraId="3976E0A3" w14:textId="77777777"/>
    <w:p w:rsidR="00144B73" w:rsidP="00810C93" w:rsidRDefault="00144B73" w14:paraId="20949380" w14:textId="77777777"/>
    <w:p w:rsidRPr="00144B73" w:rsidR="00144B73" w:rsidP="00810C93" w:rsidRDefault="00144B73" w14:paraId="7EEB5782" w14:textId="77777777">
      <w:pPr>
        <w:rPr>
          <w:i/>
          <w:iCs/>
        </w:rPr>
      </w:pPr>
    </w:p>
    <w:sectPr w:rsidRPr="00144B73" w:rsidR="00144B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2D2C4" w14:textId="77777777" w:rsidR="00603AF4" w:rsidRDefault="00603AF4">
      <w:r>
        <w:separator/>
      </w:r>
    </w:p>
    <w:p w14:paraId="310C9E3E" w14:textId="77777777" w:rsidR="00603AF4" w:rsidRDefault="00603AF4"/>
  </w:endnote>
  <w:endnote w:type="continuationSeparator" w:id="0">
    <w:p w14:paraId="6F73B5D2" w14:textId="77777777" w:rsidR="00603AF4" w:rsidRDefault="00603AF4">
      <w:r>
        <w:continuationSeparator/>
      </w:r>
    </w:p>
    <w:p w14:paraId="45131C6B" w14:textId="77777777" w:rsidR="00603AF4" w:rsidRDefault="00603A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7B9C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A9656E" w14:paraId="0550A759" w14:textId="77777777" w:rsidTr="00CA6A25">
      <w:trPr>
        <w:trHeight w:hRule="exact" w:val="240"/>
      </w:trPr>
      <w:tc>
        <w:tcPr>
          <w:tcW w:w="7601" w:type="dxa"/>
        </w:tcPr>
        <w:p w14:paraId="77C00A12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1D4F4682" w14:textId="77777777" w:rsidR="00527BD4" w:rsidRPr="00645414" w:rsidRDefault="006F06DC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144B73">
            <w:t>2</w:t>
          </w:r>
          <w:r w:rsidR="00144B73">
            <w:fldChar w:fldCharType="end"/>
          </w:r>
        </w:p>
      </w:tc>
    </w:tr>
  </w:tbl>
  <w:p w14:paraId="0230A4B4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A9656E" w14:paraId="01F7E1C6" w14:textId="77777777" w:rsidTr="00CA6A25">
      <w:trPr>
        <w:trHeight w:hRule="exact" w:val="240"/>
      </w:trPr>
      <w:tc>
        <w:tcPr>
          <w:tcW w:w="7601" w:type="dxa"/>
        </w:tcPr>
        <w:p w14:paraId="713906E7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33CAB112" w14:textId="6D806D47" w:rsidR="00527BD4" w:rsidRPr="00ED539E" w:rsidRDefault="006F06DC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A957CA">
            <w:fldChar w:fldCharType="begin"/>
          </w:r>
          <w:r>
            <w:instrText xml:space="preserve"> SECTIONPAGES   \* MERGEFORMAT </w:instrText>
          </w:r>
          <w:r w:rsidR="00A957CA">
            <w:fldChar w:fldCharType="separate"/>
          </w:r>
          <w:r w:rsidR="00884E67">
            <w:t>1</w:t>
          </w:r>
          <w:r w:rsidR="00A957CA">
            <w:fldChar w:fldCharType="end"/>
          </w:r>
        </w:p>
      </w:tc>
    </w:tr>
  </w:tbl>
  <w:p w14:paraId="1D9D216E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0182ACB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8661B" w14:textId="77777777" w:rsidR="00603AF4" w:rsidRDefault="00603AF4">
      <w:r>
        <w:separator/>
      </w:r>
    </w:p>
    <w:p w14:paraId="13620868" w14:textId="77777777" w:rsidR="00603AF4" w:rsidRDefault="00603AF4"/>
  </w:footnote>
  <w:footnote w:type="continuationSeparator" w:id="0">
    <w:p w14:paraId="37A8FBED" w14:textId="77777777" w:rsidR="00603AF4" w:rsidRDefault="00603AF4">
      <w:r>
        <w:continuationSeparator/>
      </w:r>
    </w:p>
    <w:p w14:paraId="68D57602" w14:textId="77777777" w:rsidR="00603AF4" w:rsidRDefault="00603A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A9656E" w14:paraId="562AA330" w14:textId="77777777" w:rsidTr="00A50CF6">
      <w:tc>
        <w:tcPr>
          <w:tcW w:w="2156" w:type="dxa"/>
        </w:tcPr>
        <w:p w14:paraId="32B1482D" w14:textId="77777777" w:rsidR="00527BD4" w:rsidRPr="005819CE" w:rsidRDefault="006F06DC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</w:p>
      </w:tc>
    </w:tr>
    <w:tr w:rsidR="00A9656E" w14:paraId="2CA6CEE0" w14:textId="77777777" w:rsidTr="00A50CF6">
      <w:trPr>
        <w:trHeight w:hRule="exact" w:val="200"/>
      </w:trPr>
      <w:tc>
        <w:tcPr>
          <w:tcW w:w="2156" w:type="dxa"/>
        </w:tcPr>
        <w:p w14:paraId="3CC35529" w14:textId="77777777" w:rsidR="00527BD4" w:rsidRPr="005819CE" w:rsidRDefault="00527BD4" w:rsidP="00A50CF6"/>
      </w:tc>
    </w:tr>
    <w:tr w:rsidR="00A9656E" w14:paraId="661BFCA6" w14:textId="77777777" w:rsidTr="00502512">
      <w:trPr>
        <w:trHeight w:hRule="exact" w:val="774"/>
      </w:trPr>
      <w:tc>
        <w:tcPr>
          <w:tcW w:w="2156" w:type="dxa"/>
        </w:tcPr>
        <w:p w14:paraId="165B3E12" w14:textId="77777777" w:rsidR="00527BD4" w:rsidRDefault="006F06DC" w:rsidP="003A5290">
          <w:pPr>
            <w:pStyle w:val="Huisstijl-Kopje"/>
          </w:pPr>
          <w:r>
            <w:t>Ons kenmerk</w:t>
          </w:r>
        </w:p>
        <w:p w14:paraId="4568F216" w14:textId="77777777" w:rsidR="00527BD4" w:rsidRPr="005819CE" w:rsidRDefault="006F06DC" w:rsidP="001E6117">
          <w:pPr>
            <w:pStyle w:val="Huisstijl-Kopje"/>
          </w:pPr>
          <w:r>
            <w:rPr>
              <w:b w:val="0"/>
            </w:rPr>
            <w:t>DGA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103559323</w:t>
          </w:r>
        </w:p>
      </w:tc>
    </w:tr>
  </w:tbl>
  <w:p w14:paraId="5AB85128" w14:textId="77777777" w:rsidR="00527BD4" w:rsidRDefault="00527BD4" w:rsidP="008C356D"/>
  <w:p w14:paraId="6C0E581A" w14:textId="77777777" w:rsidR="00527BD4" w:rsidRPr="00740712" w:rsidRDefault="00527BD4" w:rsidP="008C356D"/>
  <w:p w14:paraId="7D56BED9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03E49022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727A2138" w14:textId="77777777" w:rsidR="00527BD4" w:rsidRDefault="00527BD4" w:rsidP="004F44C2"/>
  <w:p w14:paraId="52595C60" w14:textId="77777777" w:rsidR="00527BD4" w:rsidRPr="00740712" w:rsidRDefault="00527BD4" w:rsidP="004F44C2"/>
  <w:p w14:paraId="4939B29B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A9656E" w14:paraId="5E94CCA8" w14:textId="77777777" w:rsidTr="00751A6A">
      <w:trPr>
        <w:trHeight w:val="2636"/>
      </w:trPr>
      <w:tc>
        <w:tcPr>
          <w:tcW w:w="737" w:type="dxa"/>
        </w:tcPr>
        <w:p w14:paraId="57DD67E9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63E8370D" w14:textId="77777777" w:rsidR="00527BD4" w:rsidRDefault="006F06DC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7F8FB1C2" wp14:editId="46A35244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D7C2832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6F1EAD80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A9656E" w14:paraId="383A7951" w14:textId="77777777" w:rsidTr="00A50CF6">
      <w:tc>
        <w:tcPr>
          <w:tcW w:w="2160" w:type="dxa"/>
        </w:tcPr>
        <w:p w14:paraId="06F2EF34" w14:textId="77777777" w:rsidR="00527BD4" w:rsidRPr="005819CE" w:rsidRDefault="006F06DC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</w:p>
        <w:p w14:paraId="30CF605A" w14:textId="77777777" w:rsidR="00527BD4" w:rsidRPr="00BE5ED9" w:rsidRDefault="006F06DC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EB03AF5" w14:textId="77777777" w:rsidR="00EF495B" w:rsidRDefault="006F06DC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69D28FCF" w14:textId="77777777" w:rsidR="00556BEE" w:rsidRPr="005B3814" w:rsidRDefault="006F06DC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08D39652" w14:textId="349D650D" w:rsidR="00527BD4" w:rsidRPr="005C2251" w:rsidRDefault="006F06DC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A9656E" w14:paraId="4155C81C" w14:textId="77777777" w:rsidTr="00A50CF6">
      <w:trPr>
        <w:trHeight w:hRule="exact" w:val="200"/>
      </w:trPr>
      <w:tc>
        <w:tcPr>
          <w:tcW w:w="2160" w:type="dxa"/>
        </w:tcPr>
        <w:p w14:paraId="364CF4BD" w14:textId="77777777" w:rsidR="00527BD4" w:rsidRPr="005819CE" w:rsidRDefault="00527BD4" w:rsidP="00A50CF6"/>
      </w:tc>
    </w:tr>
    <w:tr w:rsidR="00A9656E" w14:paraId="1A762085" w14:textId="77777777" w:rsidTr="00A50CF6">
      <w:tc>
        <w:tcPr>
          <w:tcW w:w="2160" w:type="dxa"/>
        </w:tcPr>
        <w:p w14:paraId="12EA9EA9" w14:textId="77777777" w:rsidR="000C0163" w:rsidRPr="005819CE" w:rsidRDefault="006F06DC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4DD56D9E" w14:textId="77777777" w:rsidR="000C0163" w:rsidRPr="005819CE" w:rsidRDefault="006F06DC" w:rsidP="000C0163">
          <w:pPr>
            <w:pStyle w:val="Huisstijl-Gegeven"/>
          </w:pPr>
          <w:r>
            <w:t>DGA /</w:t>
          </w:r>
          <w:r w:rsidR="00486354">
            <w:t xml:space="preserve"> </w:t>
          </w:r>
          <w:r>
            <w:t>103559323</w:t>
          </w:r>
        </w:p>
        <w:p w14:paraId="40085372" w14:textId="77777777" w:rsidR="00527BD4" w:rsidRPr="005819CE" w:rsidRDefault="00527BD4" w:rsidP="005C2251">
          <w:pPr>
            <w:pStyle w:val="Huisstijl-Kopje"/>
          </w:pPr>
        </w:p>
      </w:tc>
    </w:tr>
  </w:tbl>
  <w:p w14:paraId="40CA5B91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A9656E" w14:paraId="43485EA6" w14:textId="77777777" w:rsidTr="009E2051">
      <w:trPr>
        <w:trHeight w:val="400"/>
      </w:trPr>
      <w:tc>
        <w:tcPr>
          <w:tcW w:w="7520" w:type="dxa"/>
          <w:gridSpan w:val="2"/>
        </w:tcPr>
        <w:p w14:paraId="2E27ADEE" w14:textId="77777777" w:rsidR="00527BD4" w:rsidRPr="00BC3B53" w:rsidRDefault="006F06DC" w:rsidP="00A50CF6">
          <w:pPr>
            <w:pStyle w:val="Huisstijl-Retouradres"/>
          </w:pPr>
          <w:r>
            <w:t>&gt; Retouradres Postbus 20401 2500 EK Den Haag</w:t>
          </w:r>
        </w:p>
      </w:tc>
    </w:tr>
    <w:tr w:rsidR="00A9656E" w14:paraId="74EE195C" w14:textId="77777777" w:rsidTr="009E2051">
      <w:tc>
        <w:tcPr>
          <w:tcW w:w="7520" w:type="dxa"/>
          <w:gridSpan w:val="2"/>
        </w:tcPr>
        <w:p w14:paraId="4A63E251" w14:textId="77777777" w:rsidR="00527BD4" w:rsidRPr="00983E8F" w:rsidRDefault="00527BD4" w:rsidP="00A50CF6">
          <w:pPr>
            <w:pStyle w:val="Huisstijl-Rubricering"/>
          </w:pPr>
        </w:p>
      </w:tc>
    </w:tr>
    <w:tr w:rsidR="00A9656E" w14:paraId="57219127" w14:textId="77777777" w:rsidTr="009E2051">
      <w:trPr>
        <w:trHeight w:hRule="exact" w:val="2440"/>
      </w:trPr>
      <w:tc>
        <w:tcPr>
          <w:tcW w:w="7520" w:type="dxa"/>
          <w:gridSpan w:val="2"/>
        </w:tcPr>
        <w:p w14:paraId="6D4FD9C0" w14:textId="77777777" w:rsidR="00527BD4" w:rsidRDefault="006F06DC" w:rsidP="00A50CF6">
          <w:pPr>
            <w:pStyle w:val="Huisstijl-NAW"/>
          </w:pPr>
          <w:r>
            <w:t>de Voorzitter van de Tweede Kamer</w:t>
          </w:r>
        </w:p>
        <w:p w14:paraId="2B619A5B" w14:textId="77777777" w:rsidR="00A9656E" w:rsidRDefault="006F06DC">
          <w:pPr>
            <w:pStyle w:val="Huisstijl-NAW"/>
          </w:pPr>
          <w:r>
            <w:t>der Staten-Generaal</w:t>
          </w:r>
        </w:p>
        <w:p w14:paraId="5A6B556C" w14:textId="77777777" w:rsidR="00A9656E" w:rsidRDefault="006F06DC">
          <w:pPr>
            <w:pStyle w:val="Huisstijl-NAW"/>
          </w:pPr>
          <w:r>
            <w:t>Prinses Irenestraat 6</w:t>
          </w:r>
        </w:p>
        <w:p w14:paraId="62B8EB32" w14:textId="77B8EC43" w:rsidR="00A9656E" w:rsidRDefault="006F06DC">
          <w:pPr>
            <w:pStyle w:val="Huisstijl-NAW"/>
          </w:pPr>
          <w:r>
            <w:t xml:space="preserve">2595 BD </w:t>
          </w:r>
          <w:r w:rsidR="005C2251">
            <w:t xml:space="preserve"> </w:t>
          </w:r>
          <w:r w:rsidR="006812F4">
            <w:t>DEN HAAG</w:t>
          </w:r>
        </w:p>
        <w:p w14:paraId="6B23CAA2" w14:textId="77777777" w:rsidR="00A9656E" w:rsidRDefault="00486354">
          <w:pPr>
            <w:pStyle w:val="Huisstijl-NAW"/>
          </w:pPr>
          <w:r>
            <w:t xml:space="preserve"> </w:t>
          </w:r>
        </w:p>
      </w:tc>
    </w:tr>
    <w:tr w:rsidR="00A9656E" w14:paraId="16C5ABBF" w14:textId="77777777" w:rsidTr="009E2051">
      <w:trPr>
        <w:trHeight w:hRule="exact" w:val="400"/>
      </w:trPr>
      <w:tc>
        <w:tcPr>
          <w:tcW w:w="7520" w:type="dxa"/>
          <w:gridSpan w:val="2"/>
        </w:tcPr>
        <w:p w14:paraId="3DCA5903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A9656E" w14:paraId="7DC25FCF" w14:textId="77777777" w:rsidTr="009E2051">
      <w:trPr>
        <w:trHeight w:val="240"/>
      </w:trPr>
      <w:tc>
        <w:tcPr>
          <w:tcW w:w="900" w:type="dxa"/>
        </w:tcPr>
        <w:p w14:paraId="385A8831" w14:textId="77777777" w:rsidR="00527BD4" w:rsidRPr="007709EF" w:rsidRDefault="006F06DC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0427966C" w14:textId="02B313D8" w:rsidR="00527BD4" w:rsidRPr="007709EF" w:rsidRDefault="00F54AA3" w:rsidP="00A50CF6">
          <w:r>
            <w:t>12 januari 2026</w:t>
          </w:r>
        </w:p>
      </w:tc>
    </w:tr>
    <w:tr w:rsidR="00A9656E" w14:paraId="3CFB4C77" w14:textId="77777777" w:rsidTr="009E2051">
      <w:trPr>
        <w:trHeight w:val="240"/>
      </w:trPr>
      <w:tc>
        <w:tcPr>
          <w:tcW w:w="900" w:type="dxa"/>
        </w:tcPr>
        <w:p w14:paraId="24E27958" w14:textId="77777777" w:rsidR="00527BD4" w:rsidRPr="007709EF" w:rsidRDefault="006F06DC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1F55E33D" w14:textId="77777777" w:rsidR="00527BD4" w:rsidRPr="007709EF" w:rsidRDefault="006F06DC" w:rsidP="00A50CF6">
          <w:r>
            <w:t>Uitstel Kamervragen Pilot Mineralenconcentraat</w:t>
          </w:r>
        </w:p>
      </w:tc>
    </w:tr>
  </w:tbl>
  <w:p w14:paraId="0FB138A4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0E52C53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8EE95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9A02C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343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2C80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EC1B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FC96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E04B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923F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67825F9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3AA95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0EFB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1253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9280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974C1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F6E9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7E8F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02610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2694394">
    <w:abstractNumId w:val="10"/>
  </w:num>
  <w:num w:numId="2" w16cid:durableId="525213411">
    <w:abstractNumId w:val="7"/>
  </w:num>
  <w:num w:numId="3" w16cid:durableId="1634019129">
    <w:abstractNumId w:val="6"/>
  </w:num>
  <w:num w:numId="4" w16cid:durableId="1680542414">
    <w:abstractNumId w:val="5"/>
  </w:num>
  <w:num w:numId="5" w16cid:durableId="705645241">
    <w:abstractNumId w:val="4"/>
  </w:num>
  <w:num w:numId="6" w16cid:durableId="423494269">
    <w:abstractNumId w:val="8"/>
  </w:num>
  <w:num w:numId="7" w16cid:durableId="1251966673">
    <w:abstractNumId w:val="3"/>
  </w:num>
  <w:num w:numId="8" w16cid:durableId="662120898">
    <w:abstractNumId w:val="2"/>
  </w:num>
  <w:num w:numId="9" w16cid:durableId="1653635659">
    <w:abstractNumId w:val="1"/>
  </w:num>
  <w:num w:numId="10" w16cid:durableId="1007441675">
    <w:abstractNumId w:val="0"/>
  </w:num>
  <w:num w:numId="11" w16cid:durableId="1493644570">
    <w:abstractNumId w:val="9"/>
  </w:num>
  <w:num w:numId="12" w16cid:durableId="1121998099">
    <w:abstractNumId w:val="11"/>
  </w:num>
  <w:num w:numId="13" w16cid:durableId="1234314684">
    <w:abstractNumId w:val="13"/>
  </w:num>
  <w:num w:numId="14" w16cid:durableId="114153146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136E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42E26"/>
    <w:rsid w:val="00046901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121BF0"/>
    <w:rsid w:val="00123704"/>
    <w:rsid w:val="001270C7"/>
    <w:rsid w:val="00132540"/>
    <w:rsid w:val="00144B73"/>
    <w:rsid w:val="0014786A"/>
    <w:rsid w:val="001516A4"/>
    <w:rsid w:val="00151E5F"/>
    <w:rsid w:val="001536B3"/>
    <w:rsid w:val="001569AB"/>
    <w:rsid w:val="00164B02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36C9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25022"/>
    <w:rsid w:val="002309A8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08E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7EE7"/>
    <w:rsid w:val="003C2CCB"/>
    <w:rsid w:val="003D39EC"/>
    <w:rsid w:val="003E3DD5"/>
    <w:rsid w:val="003F07C6"/>
    <w:rsid w:val="003F1F6B"/>
    <w:rsid w:val="003F1F98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1085"/>
    <w:rsid w:val="00483984"/>
    <w:rsid w:val="00483F0B"/>
    <w:rsid w:val="00486354"/>
    <w:rsid w:val="00494237"/>
    <w:rsid w:val="00496319"/>
    <w:rsid w:val="00497279"/>
    <w:rsid w:val="004A670A"/>
    <w:rsid w:val="004B5465"/>
    <w:rsid w:val="004B70F0"/>
    <w:rsid w:val="004D505E"/>
    <w:rsid w:val="004D72CA"/>
    <w:rsid w:val="004E2242"/>
    <w:rsid w:val="004E505E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2251"/>
    <w:rsid w:val="005C34E1"/>
    <w:rsid w:val="005C3FE0"/>
    <w:rsid w:val="005C740C"/>
    <w:rsid w:val="005D625B"/>
    <w:rsid w:val="005F62D3"/>
    <w:rsid w:val="005F6D11"/>
    <w:rsid w:val="00600CF0"/>
    <w:rsid w:val="00603AF4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12F4"/>
    <w:rsid w:val="00685545"/>
    <w:rsid w:val="006864B3"/>
    <w:rsid w:val="00692D64"/>
    <w:rsid w:val="006A10F8"/>
    <w:rsid w:val="006A15A5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6DC"/>
    <w:rsid w:val="006F0F93"/>
    <w:rsid w:val="006F31F2"/>
    <w:rsid w:val="006F7494"/>
    <w:rsid w:val="006F751F"/>
    <w:rsid w:val="00704E60"/>
    <w:rsid w:val="00714DC5"/>
    <w:rsid w:val="00715237"/>
    <w:rsid w:val="007239A1"/>
    <w:rsid w:val="007254A5"/>
    <w:rsid w:val="007255FC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7AA5"/>
    <w:rsid w:val="007A26BD"/>
    <w:rsid w:val="007A4105"/>
    <w:rsid w:val="007B4503"/>
    <w:rsid w:val="007C23B5"/>
    <w:rsid w:val="007C406E"/>
    <w:rsid w:val="007C5183"/>
    <w:rsid w:val="007C7573"/>
    <w:rsid w:val="007E2B20"/>
    <w:rsid w:val="007E2B88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84E67"/>
    <w:rsid w:val="008A1F5D"/>
    <w:rsid w:val="008A28F5"/>
    <w:rsid w:val="008A7C9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43D7"/>
    <w:rsid w:val="00930B13"/>
    <w:rsid w:val="009311C8"/>
    <w:rsid w:val="00933376"/>
    <w:rsid w:val="00933A2F"/>
    <w:rsid w:val="00956F8E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9F4CE4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52B0"/>
    <w:rsid w:val="00A46FEF"/>
    <w:rsid w:val="00A47948"/>
    <w:rsid w:val="00A50CF6"/>
    <w:rsid w:val="00A56946"/>
    <w:rsid w:val="00A6170E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957CA"/>
    <w:rsid w:val="00A9656E"/>
    <w:rsid w:val="00AA7FC9"/>
    <w:rsid w:val="00AB0485"/>
    <w:rsid w:val="00AB237D"/>
    <w:rsid w:val="00AB5933"/>
    <w:rsid w:val="00AE013D"/>
    <w:rsid w:val="00AE11B7"/>
    <w:rsid w:val="00AE7F68"/>
    <w:rsid w:val="00AF2321"/>
    <w:rsid w:val="00AF4C08"/>
    <w:rsid w:val="00AF52F6"/>
    <w:rsid w:val="00AF52FD"/>
    <w:rsid w:val="00AF54A8"/>
    <w:rsid w:val="00AF7237"/>
    <w:rsid w:val="00B0043A"/>
    <w:rsid w:val="00B00D75"/>
    <w:rsid w:val="00B070CB"/>
    <w:rsid w:val="00B11DD6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00F"/>
    <w:rsid w:val="00B93893"/>
    <w:rsid w:val="00BA11F9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584E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30AA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B36FE"/>
    <w:rsid w:val="00DB533A"/>
    <w:rsid w:val="00DB6307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C58D9"/>
    <w:rsid w:val="00ED072A"/>
    <w:rsid w:val="00ED406F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54AA3"/>
    <w:rsid w:val="00F61569"/>
    <w:rsid w:val="00F61A72"/>
    <w:rsid w:val="00F62B67"/>
    <w:rsid w:val="00F66F13"/>
    <w:rsid w:val="00F71F9E"/>
    <w:rsid w:val="00F74073"/>
    <w:rsid w:val="00F75603"/>
    <w:rsid w:val="00F845B4"/>
    <w:rsid w:val="00F8713B"/>
    <w:rsid w:val="00F90A14"/>
    <w:rsid w:val="00F93F9E"/>
    <w:rsid w:val="00FA2CD7"/>
    <w:rsid w:val="00FB06ED"/>
    <w:rsid w:val="00FC02F0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5418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357</ap:Characters>
  <ap:DocSecurity>0</ap:DocSecurity>
  <ap:Lines>2</ap:Lines>
  <ap:Paragraphs>1</ap:Paragraphs>
  <ap:ScaleCrop>false</ap:ScaleCrop>
  <ap:LinksUpToDate>false</ap:LinksUpToDate>
  <ap:CharactersWithSpaces>416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2026-01-12T14:58:00.0000000Z</dcterms:created>
  <dcterms:modified xsi:type="dcterms:W3CDTF">2026-01-12T14:59:00.0000000Z</dcterms:modified>
  <dc:description>------------------------</dc:description>
  <dc:subject/>
  <keywords/>
  <version/>
  <category/>
</coreProperties>
</file>