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A102E6" w14:paraId="7143F40D" w14:textId="77777777">
      <w:r>
        <w:t>Geachte Voorzitter,</w:t>
      </w:r>
      <w:r>
        <w:br/>
      </w:r>
    </w:p>
    <w:p w:rsidR="007955F6" w:rsidP="007955F6" w:rsidRDefault="00A102E6" w14:paraId="56F6877D" w14:textId="71820340">
      <w:pPr>
        <w:rPr>
          <w:szCs w:val="18"/>
        </w:rPr>
      </w:pPr>
      <w:r>
        <w:rPr>
          <w:szCs w:val="18"/>
        </w:rPr>
        <w:t xml:space="preserve">De vragen van het lid </w:t>
      </w:r>
      <w:r w:rsidR="008223E6">
        <w:rPr>
          <w:szCs w:val="18"/>
        </w:rPr>
        <w:t xml:space="preserve">Ouwehand (PvdD) </w:t>
      </w:r>
      <w:r>
        <w:rPr>
          <w:szCs w:val="18"/>
        </w:rPr>
        <w:t xml:space="preserve">over </w:t>
      </w:r>
      <w:r w:rsidR="008223E6">
        <w:rPr>
          <w:szCs w:val="18"/>
        </w:rPr>
        <w:t>‘</w:t>
      </w:r>
      <w:r w:rsidRPr="008223E6" w:rsidR="008223E6">
        <w:rPr>
          <w:szCs w:val="18"/>
        </w:rPr>
        <w:t>de behandeling en het transport van zieke en kreupele ‘afgemolken’ koeien</w:t>
      </w:r>
      <w:r w:rsidR="008223E6">
        <w:rPr>
          <w:szCs w:val="18"/>
        </w:rPr>
        <w:t>’</w:t>
      </w:r>
      <w:r>
        <w:rPr>
          <w:szCs w:val="18"/>
        </w:rPr>
        <w:t xml:space="preserve"> (</w:t>
      </w:r>
      <w:r w:rsidR="008223E6">
        <w:rPr>
          <w:szCs w:val="18"/>
        </w:rPr>
        <w:t xml:space="preserve">kenmerk: </w:t>
      </w:r>
      <w:r w:rsidRPr="008223E6" w:rsidR="008223E6">
        <w:rPr>
          <w:szCs w:val="18"/>
        </w:rPr>
        <w:t>2025Z21797</w:t>
      </w:r>
      <w:r w:rsidR="00B91707">
        <w:rPr>
          <w:szCs w:val="18"/>
        </w:rPr>
        <w:t>; ingezonden: 11 december 2025</w:t>
      </w:r>
      <w:r w:rsidR="008223E6">
        <w:rPr>
          <w:szCs w:val="18"/>
        </w:rPr>
        <w:t xml:space="preserve">) </w:t>
      </w:r>
      <w:r>
        <w:rPr>
          <w:szCs w:val="18"/>
        </w:rPr>
        <w:t>kunnen niet binnen de gebruikelijke termijn worden beantwoord. Ik verwacht de Ik zal uw Kamer zo spoedig mogelijk de antwoorden op de vragen doen toekomen.</w:t>
      </w:r>
    </w:p>
    <w:p w:rsidR="007A3CC4" w:rsidP="007A3CC4" w:rsidRDefault="007A3CC4" w14:paraId="4AB8AE7C" w14:textId="77777777"/>
    <w:p w:rsidRPr="007955F6" w:rsidR="00C94E5A" w:rsidP="007955F6" w:rsidRDefault="00A102E6" w14:paraId="105DE361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="00F71F9E" w:rsidP="007255FC" w:rsidRDefault="00F71F9E" w14:paraId="7CE8BB34" w14:textId="77777777"/>
    <w:p w:rsidR="00B91707" w:rsidP="007255FC" w:rsidRDefault="00B91707" w14:paraId="00022C3B" w14:textId="77777777"/>
    <w:p w:rsidRPr="00EC58D9" w:rsidR="00B91707" w:rsidP="007255FC" w:rsidRDefault="00B91707" w14:paraId="19FB8F57" w14:textId="77777777"/>
    <w:p w:rsidRPr="00EC58D9" w:rsidR="007239A1" w:rsidP="007255FC" w:rsidRDefault="007239A1" w14:paraId="0762B839" w14:textId="77777777"/>
    <w:p w:rsidRPr="00EC58D9" w:rsidR="007239A1" w:rsidP="007255FC" w:rsidRDefault="007239A1" w14:paraId="71421FC5" w14:textId="77777777"/>
    <w:p w:rsidRPr="006A15A5" w:rsidR="007239A1" w:rsidP="007255FC" w:rsidRDefault="00A102E6" w14:paraId="10C9CA32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A102E6" w14:paraId="285E9CEF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50B73C36" w14:textId="77777777"/>
    <w:p w:rsidR="003E0C4D" w:rsidP="00810C93" w:rsidRDefault="003E0C4D" w14:paraId="208DD715" w14:textId="77777777"/>
    <w:p w:rsidR="00AD6EAC" w:rsidP="00810C93" w:rsidRDefault="00AD6EAC" w14:paraId="7C8116F1" w14:textId="77777777"/>
    <w:p w:rsidR="00AD6EAC" w:rsidP="00810C93" w:rsidRDefault="00AD6EAC" w14:paraId="7F5A2557" w14:textId="77777777"/>
    <w:sectPr w:rsidR="00AD6EA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6788" w14:textId="77777777" w:rsidR="00A102E6" w:rsidRDefault="00A102E6">
      <w:r>
        <w:separator/>
      </w:r>
    </w:p>
    <w:p w14:paraId="0E6E9731" w14:textId="77777777" w:rsidR="00A102E6" w:rsidRDefault="00A102E6"/>
  </w:endnote>
  <w:endnote w:type="continuationSeparator" w:id="0">
    <w:p w14:paraId="0D9BEB9E" w14:textId="77777777" w:rsidR="00A102E6" w:rsidRDefault="00A102E6">
      <w:r>
        <w:continuationSeparator/>
      </w:r>
    </w:p>
    <w:p w14:paraId="31AAB682" w14:textId="77777777" w:rsidR="00A102E6" w:rsidRDefault="00A10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699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B314D" w14:paraId="5CB11347" w14:textId="77777777" w:rsidTr="00CA6A25">
      <w:trPr>
        <w:trHeight w:hRule="exact" w:val="240"/>
      </w:trPr>
      <w:tc>
        <w:tcPr>
          <w:tcW w:w="7601" w:type="dxa"/>
        </w:tcPr>
        <w:p w14:paraId="5B26430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5E6A767" w14:textId="24F49B82" w:rsidR="00527BD4" w:rsidRPr="00645414" w:rsidRDefault="00A102E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223E6">
              <w:t>2</w:t>
            </w:r>
          </w:fldSimple>
        </w:p>
      </w:tc>
    </w:tr>
  </w:tbl>
  <w:p w14:paraId="103D641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B314D" w14:paraId="497EA977" w14:textId="77777777" w:rsidTr="00CA6A25">
      <w:trPr>
        <w:trHeight w:hRule="exact" w:val="240"/>
      </w:trPr>
      <w:tc>
        <w:tcPr>
          <w:tcW w:w="7601" w:type="dxa"/>
        </w:tcPr>
        <w:p w14:paraId="1B579B6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AF08DDA" w14:textId="76431FFD" w:rsidR="00527BD4" w:rsidRPr="00ED539E" w:rsidRDefault="00A102E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E0078">
              <w:t>1</w:t>
            </w:r>
          </w:fldSimple>
        </w:p>
      </w:tc>
    </w:tr>
  </w:tbl>
  <w:p w14:paraId="1B3824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3DADBE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6383" w14:textId="77777777" w:rsidR="00A102E6" w:rsidRDefault="00A102E6">
      <w:r>
        <w:separator/>
      </w:r>
    </w:p>
    <w:p w14:paraId="5643756D" w14:textId="77777777" w:rsidR="00A102E6" w:rsidRDefault="00A102E6"/>
  </w:footnote>
  <w:footnote w:type="continuationSeparator" w:id="0">
    <w:p w14:paraId="20C99F2B" w14:textId="77777777" w:rsidR="00A102E6" w:rsidRDefault="00A102E6">
      <w:r>
        <w:continuationSeparator/>
      </w:r>
    </w:p>
    <w:p w14:paraId="71EBEC4A" w14:textId="77777777" w:rsidR="00A102E6" w:rsidRDefault="00A10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B314D" w14:paraId="223610A9" w14:textId="77777777" w:rsidTr="00A50CF6">
      <w:tc>
        <w:tcPr>
          <w:tcW w:w="2156" w:type="dxa"/>
        </w:tcPr>
        <w:p w14:paraId="34F7D1BD" w14:textId="77777777" w:rsidR="00527BD4" w:rsidRPr="005819CE" w:rsidRDefault="00A102E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5B314D" w14:paraId="552D4346" w14:textId="77777777" w:rsidTr="00A50CF6">
      <w:trPr>
        <w:trHeight w:hRule="exact" w:val="200"/>
      </w:trPr>
      <w:tc>
        <w:tcPr>
          <w:tcW w:w="2156" w:type="dxa"/>
        </w:tcPr>
        <w:p w14:paraId="0F29E470" w14:textId="77777777" w:rsidR="00527BD4" w:rsidRPr="005819CE" w:rsidRDefault="00527BD4" w:rsidP="00A50CF6"/>
      </w:tc>
    </w:tr>
    <w:tr w:rsidR="005B314D" w14:paraId="3A08B98C" w14:textId="77777777" w:rsidTr="00502512">
      <w:trPr>
        <w:trHeight w:hRule="exact" w:val="774"/>
      </w:trPr>
      <w:tc>
        <w:tcPr>
          <w:tcW w:w="2156" w:type="dxa"/>
        </w:tcPr>
        <w:p w14:paraId="447AC32C" w14:textId="77777777" w:rsidR="00527BD4" w:rsidRDefault="00A102E6" w:rsidP="003A5290">
          <w:pPr>
            <w:pStyle w:val="Huisstijl-Kopje"/>
          </w:pPr>
          <w:r>
            <w:t>Ons kenmerk</w:t>
          </w:r>
        </w:p>
        <w:p w14:paraId="349E5AA8" w14:textId="77777777" w:rsidR="00527BD4" w:rsidRPr="005819CE" w:rsidRDefault="00A102E6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BC2F384" w14:textId="77777777" w:rsidR="00527BD4" w:rsidRDefault="00527BD4" w:rsidP="008C356D"/>
  <w:p w14:paraId="01050FFC" w14:textId="77777777" w:rsidR="00527BD4" w:rsidRPr="00740712" w:rsidRDefault="00527BD4" w:rsidP="008C356D"/>
  <w:p w14:paraId="3A42E1E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2E247D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DEA18DC" w14:textId="77777777" w:rsidR="00527BD4" w:rsidRDefault="00527BD4" w:rsidP="004F44C2"/>
  <w:p w14:paraId="08C87409" w14:textId="77777777" w:rsidR="00527BD4" w:rsidRPr="00740712" w:rsidRDefault="00527BD4" w:rsidP="004F44C2"/>
  <w:p w14:paraId="0D18350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B314D" w14:paraId="096942A4" w14:textId="77777777" w:rsidTr="00751A6A">
      <w:trPr>
        <w:trHeight w:val="2636"/>
      </w:trPr>
      <w:tc>
        <w:tcPr>
          <w:tcW w:w="737" w:type="dxa"/>
        </w:tcPr>
        <w:p w14:paraId="244544D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06E9159" w14:textId="77777777" w:rsidR="00527BD4" w:rsidRDefault="00A102E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B11996C" wp14:editId="3D37710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CAC15F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62E3B1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69C921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B314D" w14:paraId="4F6239B8" w14:textId="77777777" w:rsidTr="00A50CF6">
      <w:tc>
        <w:tcPr>
          <w:tcW w:w="2160" w:type="dxa"/>
        </w:tcPr>
        <w:p w14:paraId="4F9DDF9D" w14:textId="77777777" w:rsidR="00527BD4" w:rsidRPr="005819CE" w:rsidRDefault="00A102E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769860A6" w14:textId="77777777" w:rsidR="00527BD4" w:rsidRPr="00BE5ED9" w:rsidRDefault="00A102E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EC0BF9B" w14:textId="77777777" w:rsidR="00EF495B" w:rsidRDefault="00A102E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3838E86" w14:textId="77777777" w:rsidR="00556BEE" w:rsidRPr="005B3814" w:rsidRDefault="00A102E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E27FEAF" w14:textId="5AB9232C" w:rsidR="00527BD4" w:rsidRPr="00B91707" w:rsidRDefault="00A102E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B314D" w14:paraId="59F4F285" w14:textId="77777777" w:rsidTr="00B91707">
      <w:trPr>
        <w:trHeight w:hRule="exact" w:val="80"/>
      </w:trPr>
      <w:tc>
        <w:tcPr>
          <w:tcW w:w="2160" w:type="dxa"/>
        </w:tcPr>
        <w:p w14:paraId="064D2E46" w14:textId="77777777" w:rsidR="00527BD4" w:rsidRPr="005819CE" w:rsidRDefault="00527BD4" w:rsidP="00A50CF6"/>
      </w:tc>
    </w:tr>
    <w:tr w:rsidR="005B314D" w14:paraId="5CC66984" w14:textId="77777777" w:rsidTr="00A50CF6">
      <w:tc>
        <w:tcPr>
          <w:tcW w:w="2160" w:type="dxa"/>
        </w:tcPr>
        <w:p w14:paraId="2508AFE9" w14:textId="77777777" w:rsidR="000C0163" w:rsidRPr="005819CE" w:rsidRDefault="00A102E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9513E15" w14:textId="77777777" w:rsidR="000C0163" w:rsidRPr="005819CE" w:rsidRDefault="00A102E6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103075017</w:t>
          </w:r>
        </w:p>
        <w:p w14:paraId="1CC78D90" w14:textId="77777777" w:rsidR="00527BD4" w:rsidRPr="005819CE" w:rsidRDefault="00A102E6" w:rsidP="00A50CF6">
          <w:pPr>
            <w:pStyle w:val="Huisstijl-Kopje"/>
          </w:pPr>
          <w:r>
            <w:t>Uw kenmerk</w:t>
          </w:r>
        </w:p>
        <w:p w14:paraId="2E8E904D" w14:textId="77777777" w:rsidR="00527BD4" w:rsidRPr="005819CE" w:rsidRDefault="00A102E6" w:rsidP="00A50CF6">
          <w:pPr>
            <w:pStyle w:val="Huisstijl-Gegeven"/>
          </w:pPr>
          <w:r>
            <w:t>2025Z21797</w:t>
          </w:r>
        </w:p>
        <w:p w14:paraId="4C726CD8" w14:textId="77777777" w:rsidR="00527BD4" w:rsidRPr="005819CE" w:rsidRDefault="00527BD4" w:rsidP="00B91707">
          <w:pPr>
            <w:pStyle w:val="Huisstijl-Kopje"/>
          </w:pPr>
        </w:p>
      </w:tc>
    </w:tr>
  </w:tbl>
  <w:p w14:paraId="42CADEF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B314D" w14:paraId="671B1BF1" w14:textId="77777777" w:rsidTr="009E2051">
      <w:trPr>
        <w:trHeight w:val="400"/>
      </w:trPr>
      <w:tc>
        <w:tcPr>
          <w:tcW w:w="7520" w:type="dxa"/>
          <w:gridSpan w:val="2"/>
        </w:tcPr>
        <w:p w14:paraId="7BD9A1A4" w14:textId="77777777" w:rsidR="00527BD4" w:rsidRPr="00BC3B53" w:rsidRDefault="00A102E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B314D" w14:paraId="61AC039D" w14:textId="77777777" w:rsidTr="009E2051">
      <w:tc>
        <w:tcPr>
          <w:tcW w:w="7520" w:type="dxa"/>
          <w:gridSpan w:val="2"/>
        </w:tcPr>
        <w:p w14:paraId="160BE710" w14:textId="77777777" w:rsidR="00527BD4" w:rsidRPr="00983E8F" w:rsidRDefault="00527BD4" w:rsidP="00A50CF6">
          <w:pPr>
            <w:pStyle w:val="Huisstijl-Rubricering"/>
          </w:pPr>
        </w:p>
      </w:tc>
    </w:tr>
    <w:tr w:rsidR="005B314D" w14:paraId="4575EB5B" w14:textId="77777777" w:rsidTr="009E2051">
      <w:trPr>
        <w:trHeight w:hRule="exact" w:val="2440"/>
      </w:trPr>
      <w:tc>
        <w:tcPr>
          <w:tcW w:w="7520" w:type="dxa"/>
          <w:gridSpan w:val="2"/>
        </w:tcPr>
        <w:p w14:paraId="1F137DB9" w14:textId="77777777" w:rsidR="00527BD4" w:rsidRDefault="00A102E6" w:rsidP="00A50CF6">
          <w:pPr>
            <w:pStyle w:val="Huisstijl-NAW"/>
          </w:pPr>
          <w:r>
            <w:t xml:space="preserve">De Voorzitter van de Tweede Kamer </w:t>
          </w:r>
        </w:p>
        <w:p w14:paraId="49CAD3F6" w14:textId="77777777" w:rsidR="00D87195" w:rsidRDefault="00A102E6" w:rsidP="00D87195">
          <w:pPr>
            <w:pStyle w:val="Huisstijl-NAW"/>
          </w:pPr>
          <w:r>
            <w:t>der Staten-Generaal</w:t>
          </w:r>
        </w:p>
        <w:p w14:paraId="05324F39" w14:textId="77777777" w:rsidR="005C769E" w:rsidRDefault="00A102E6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61602CA" w14:textId="77777777" w:rsidR="005C769E" w:rsidRDefault="00A102E6" w:rsidP="005C769E">
          <w:pPr>
            <w:pStyle w:val="Huisstijl-NAW"/>
          </w:pPr>
          <w:r>
            <w:t>2595 BD  DEN HAAG</w:t>
          </w:r>
        </w:p>
      </w:tc>
    </w:tr>
    <w:tr w:rsidR="005B314D" w14:paraId="4DD5290A" w14:textId="77777777" w:rsidTr="009E2051">
      <w:trPr>
        <w:trHeight w:hRule="exact" w:val="400"/>
      </w:trPr>
      <w:tc>
        <w:tcPr>
          <w:tcW w:w="7520" w:type="dxa"/>
          <w:gridSpan w:val="2"/>
        </w:tcPr>
        <w:p w14:paraId="57D2D22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B314D" w14:paraId="4C060180" w14:textId="77777777" w:rsidTr="009E2051">
      <w:trPr>
        <w:trHeight w:val="240"/>
      </w:trPr>
      <w:tc>
        <w:tcPr>
          <w:tcW w:w="900" w:type="dxa"/>
        </w:tcPr>
        <w:p w14:paraId="05943CAD" w14:textId="77777777" w:rsidR="00527BD4" w:rsidRPr="007709EF" w:rsidRDefault="00A102E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2E87CBC" w14:textId="521F6C60" w:rsidR="00527BD4" w:rsidRPr="0043335F" w:rsidRDefault="0043335F" w:rsidP="00A50CF6">
          <w:pPr>
            <w:rPr>
              <w:szCs w:val="18"/>
            </w:rPr>
          </w:pPr>
          <w:r>
            <w:rPr>
              <w:szCs w:val="18"/>
            </w:rPr>
            <w:t>12 januari 2025</w:t>
          </w:r>
        </w:p>
      </w:tc>
    </w:tr>
    <w:tr w:rsidR="005B314D" w14:paraId="4B226145" w14:textId="77777777" w:rsidTr="009E2051">
      <w:trPr>
        <w:trHeight w:val="240"/>
      </w:trPr>
      <w:tc>
        <w:tcPr>
          <w:tcW w:w="900" w:type="dxa"/>
        </w:tcPr>
        <w:p w14:paraId="1D747719" w14:textId="77777777" w:rsidR="00527BD4" w:rsidRPr="007709EF" w:rsidRDefault="00A102E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809CDA1" w14:textId="799BB283" w:rsidR="00527BD4" w:rsidRPr="007709EF" w:rsidRDefault="00A102E6" w:rsidP="00A50CF6">
          <w:r>
            <w:t>Uitstel</w:t>
          </w:r>
          <w:r>
            <w:t xml:space="preserve"> beantwoording </w:t>
          </w:r>
          <w:r w:rsidR="00B91707">
            <w:t>Kamer</w:t>
          </w:r>
          <w:r>
            <w:t xml:space="preserve">vragen </w:t>
          </w:r>
          <w:r>
            <w:t>over de behandeling en het transport van zieke en kreupele ‘afgemolken’ koeien</w:t>
          </w:r>
        </w:p>
      </w:tc>
    </w:tr>
  </w:tbl>
  <w:p w14:paraId="00FA6E5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35671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F80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54C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49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27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F68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A21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E0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2E4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CD2CF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8F48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B46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26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C0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860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C1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EC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906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258009">
    <w:abstractNumId w:val="10"/>
  </w:num>
  <w:num w:numId="2" w16cid:durableId="1965622809">
    <w:abstractNumId w:val="7"/>
  </w:num>
  <w:num w:numId="3" w16cid:durableId="364644946">
    <w:abstractNumId w:val="6"/>
  </w:num>
  <w:num w:numId="4" w16cid:durableId="255288232">
    <w:abstractNumId w:val="5"/>
  </w:num>
  <w:num w:numId="5" w16cid:durableId="1335035067">
    <w:abstractNumId w:val="4"/>
  </w:num>
  <w:num w:numId="6" w16cid:durableId="1260526051">
    <w:abstractNumId w:val="8"/>
  </w:num>
  <w:num w:numId="7" w16cid:durableId="847791288">
    <w:abstractNumId w:val="3"/>
  </w:num>
  <w:num w:numId="8" w16cid:durableId="91242974">
    <w:abstractNumId w:val="2"/>
  </w:num>
  <w:num w:numId="9" w16cid:durableId="202599616">
    <w:abstractNumId w:val="1"/>
  </w:num>
  <w:num w:numId="10" w16cid:durableId="426704943">
    <w:abstractNumId w:val="0"/>
  </w:num>
  <w:num w:numId="11" w16cid:durableId="719597734">
    <w:abstractNumId w:val="9"/>
  </w:num>
  <w:num w:numId="12" w16cid:durableId="162164552">
    <w:abstractNumId w:val="11"/>
  </w:num>
  <w:num w:numId="13" w16cid:durableId="858933281">
    <w:abstractNumId w:val="13"/>
  </w:num>
  <w:num w:numId="14" w16cid:durableId="15741215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2008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3335F"/>
    <w:rsid w:val="0044177B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14D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17C99"/>
    <w:rsid w:val="00821FC1"/>
    <w:rsid w:val="008223E6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02E6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707"/>
    <w:rsid w:val="00B91CFC"/>
    <w:rsid w:val="00B9300F"/>
    <w:rsid w:val="00B93893"/>
    <w:rsid w:val="00BA129E"/>
    <w:rsid w:val="00BA6EB2"/>
    <w:rsid w:val="00BA7E0A"/>
    <w:rsid w:val="00BB30BD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0078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21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642DA9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55EDC"/>
    <w:rsid w:val="0044177B"/>
    <w:rsid w:val="00553454"/>
    <w:rsid w:val="00642DA9"/>
    <w:rsid w:val="006F6FD8"/>
    <w:rsid w:val="00817C99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2026-01-12T15:52:00.0000000Z</dcterms:created>
  <dcterms:modified xsi:type="dcterms:W3CDTF">2026-01-12T15:52:00.0000000Z</dcterms:modified>
  <dc:description>------------------------</dc:description>
  <dc:subject/>
  <keywords/>
  <version/>
  <category/>
</coreProperties>
</file>