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C1C" w:rsidR="007E01A0" w:rsidP="00262C1C" w:rsidRDefault="007E01A0" w14:paraId="342F0FC1" w14:textId="3B2BEDFC">
      <w:pPr>
        <w:rPr>
          <w:szCs w:val="18"/>
        </w:rPr>
      </w:pPr>
      <w:r w:rsidRPr="00262C1C">
        <w:rPr>
          <w:szCs w:val="18"/>
        </w:rPr>
        <w:t xml:space="preserve">Geachte </w:t>
      </w:r>
      <w:r w:rsidRPr="00262C1C" w:rsidR="00262C1C">
        <w:rPr>
          <w:szCs w:val="18"/>
        </w:rPr>
        <w:t>V</w:t>
      </w:r>
      <w:r w:rsidRPr="00262C1C">
        <w:rPr>
          <w:szCs w:val="18"/>
        </w:rPr>
        <w:t>oorzitter,</w:t>
      </w:r>
    </w:p>
    <w:p w:rsidRPr="00262C1C" w:rsidR="007E01A0" w:rsidP="00262C1C" w:rsidRDefault="007E01A0" w14:paraId="0C7C3B94" w14:textId="3A08BA4B">
      <w:pPr>
        <w:rPr>
          <w:szCs w:val="18"/>
        </w:rPr>
      </w:pPr>
      <w:r w:rsidRPr="00262C1C">
        <w:rPr>
          <w:szCs w:val="18"/>
        </w:rPr>
        <w:br/>
        <w:t xml:space="preserve">De </w:t>
      </w:r>
      <w:r w:rsidRPr="00262C1C" w:rsidR="00262C1C">
        <w:rPr>
          <w:szCs w:val="18"/>
        </w:rPr>
        <w:t>v</w:t>
      </w:r>
      <w:r w:rsidRPr="00262C1C">
        <w:rPr>
          <w:szCs w:val="18"/>
        </w:rPr>
        <w:t xml:space="preserve">aste Kamercommissie voor Landbouw, Visserij, Voedselzekerheid en Natuur heeft verzocht om een reactie op de brief van de Stichting </w:t>
      </w:r>
      <w:proofErr w:type="spellStart"/>
      <w:r w:rsidRPr="00262C1C">
        <w:rPr>
          <w:szCs w:val="18"/>
        </w:rPr>
        <w:t>Dier&amp;Recht</w:t>
      </w:r>
      <w:proofErr w:type="spellEnd"/>
      <w:r w:rsidRPr="00262C1C">
        <w:rPr>
          <w:szCs w:val="18"/>
        </w:rPr>
        <w:t xml:space="preserve">, de Stichting Wakker Dier en de Dierencoalitie van 5 november 2025 over het antibioticagebruik in de </w:t>
      </w:r>
      <w:proofErr w:type="spellStart"/>
      <w:r w:rsidRPr="00262C1C">
        <w:rPr>
          <w:szCs w:val="18"/>
        </w:rPr>
        <w:t>kalverhouderij</w:t>
      </w:r>
      <w:proofErr w:type="spellEnd"/>
      <w:r w:rsidRPr="00262C1C">
        <w:rPr>
          <w:szCs w:val="18"/>
        </w:rPr>
        <w:t xml:space="preserve"> en de noodzaak van systeemverandering in deze sector. In deze brief treft u mijn reactie aan. </w:t>
      </w:r>
    </w:p>
    <w:p w:rsidRPr="00262C1C" w:rsidR="007E01A0" w:rsidP="00262C1C" w:rsidRDefault="007E01A0" w14:paraId="150655CA" w14:textId="77777777">
      <w:pPr>
        <w:rPr>
          <w:szCs w:val="18"/>
        </w:rPr>
      </w:pPr>
    </w:p>
    <w:p w:rsidRPr="00262C1C" w:rsidR="007E01A0" w:rsidP="00262C1C" w:rsidRDefault="007E01A0" w14:paraId="2F15E2A0" w14:textId="77777777">
      <w:pPr>
        <w:rPr>
          <w:szCs w:val="18"/>
        </w:rPr>
      </w:pPr>
      <w:r w:rsidRPr="00262C1C">
        <w:rPr>
          <w:szCs w:val="18"/>
        </w:rPr>
        <w:t>De kalversector heeft een reductie van 60% in het gebruik van antibiotica gerealiseerd sinds het start van de monitoring in 2007</w:t>
      </w:r>
      <w:r w:rsidRPr="00262C1C">
        <w:rPr>
          <w:rStyle w:val="Voetnootmarkering"/>
          <w:szCs w:val="18"/>
        </w:rPr>
        <w:footnoteReference w:id="1"/>
      </w:r>
      <w:r w:rsidRPr="00262C1C">
        <w:rPr>
          <w:szCs w:val="18"/>
        </w:rPr>
        <w:t xml:space="preserve">. Met name de eerste jaren zijn grote stappen gezet om het gebruik te verminderen. In 2020 bereikte het gebruik in de kalversector het laagste niveau en sindsdien heeft de kalversector geen verdere reductie in het antibioticumgebruik gerealiseerd. Het gemiddeld gebruik in de sector is de laatste jaren stabiel, waarbij er nog duidelijke verschillen bestaan tussen diercategorieën. Met name het gemiddeld gebruik in de deelsector </w:t>
      </w:r>
      <w:proofErr w:type="spellStart"/>
      <w:r w:rsidRPr="00262C1C">
        <w:rPr>
          <w:szCs w:val="18"/>
        </w:rPr>
        <w:t>blankvlees</w:t>
      </w:r>
      <w:proofErr w:type="spellEnd"/>
      <w:r w:rsidRPr="00262C1C">
        <w:rPr>
          <w:szCs w:val="18"/>
        </w:rPr>
        <w:t xml:space="preserve"> en rosé-start is hoog, terwijl in de rosé-</w:t>
      </w:r>
      <w:proofErr w:type="spellStart"/>
      <w:r w:rsidRPr="00262C1C">
        <w:rPr>
          <w:szCs w:val="18"/>
        </w:rPr>
        <w:t>afmestsector</w:t>
      </w:r>
      <w:proofErr w:type="spellEnd"/>
      <w:r w:rsidRPr="00262C1C">
        <w:rPr>
          <w:szCs w:val="18"/>
        </w:rPr>
        <w:t xml:space="preserve"> het gebruik relatief laag is. </w:t>
      </w:r>
    </w:p>
    <w:p w:rsidRPr="00262C1C" w:rsidR="007E01A0" w:rsidP="00262C1C" w:rsidRDefault="007E01A0" w14:paraId="75A3EF76" w14:textId="77777777">
      <w:pPr>
        <w:rPr>
          <w:szCs w:val="18"/>
        </w:rPr>
      </w:pPr>
    </w:p>
    <w:p w:rsidRPr="00262C1C" w:rsidR="007E01A0" w:rsidP="00262C1C" w:rsidRDefault="007E01A0" w14:paraId="2D266BD1" w14:textId="59353F06">
      <w:pPr>
        <w:rPr>
          <w:szCs w:val="18"/>
        </w:rPr>
      </w:pPr>
      <w:r w:rsidRPr="00262C1C">
        <w:rPr>
          <w:szCs w:val="18"/>
        </w:rPr>
        <w:t>Zoals aangegeven in de brief aan uw Kamer over de stand van zaken veterinair antibioticabeleid</w:t>
      </w:r>
      <w:r w:rsidRPr="00262C1C">
        <w:rPr>
          <w:rStyle w:val="Voetnootmarkering"/>
          <w:szCs w:val="18"/>
        </w:rPr>
        <w:footnoteReference w:id="2"/>
      </w:r>
      <w:r w:rsidRPr="00262C1C">
        <w:rPr>
          <w:szCs w:val="18"/>
        </w:rPr>
        <w:t xml:space="preserve"> ga ik met de kalversector in gesprek om nieuwe doelen af te spreken en verdere reductie in antibioticumgebruik te bewerkstelligen met het oog op verdere vermindering van antibioticaresistentie in de </w:t>
      </w:r>
      <w:proofErr w:type="spellStart"/>
      <w:r w:rsidRPr="00262C1C">
        <w:rPr>
          <w:szCs w:val="18"/>
        </w:rPr>
        <w:t>kalverhouderij</w:t>
      </w:r>
      <w:proofErr w:type="spellEnd"/>
      <w:r w:rsidRPr="00262C1C">
        <w:rPr>
          <w:szCs w:val="18"/>
        </w:rPr>
        <w:t xml:space="preserve">. De inzet daarbij is het formuleren van doelstellingen die aansluiten bij de ambities uit het </w:t>
      </w:r>
      <w:proofErr w:type="spellStart"/>
      <w:r w:rsidRPr="00262C1C">
        <w:rPr>
          <w:szCs w:val="18"/>
        </w:rPr>
        <w:t>Veal</w:t>
      </w:r>
      <w:proofErr w:type="spellEnd"/>
      <w:r w:rsidRPr="00262C1C">
        <w:rPr>
          <w:szCs w:val="18"/>
        </w:rPr>
        <w:t xml:space="preserve"> Forward</w:t>
      </w:r>
      <w:r w:rsidRPr="00262C1C">
        <w:rPr>
          <w:rStyle w:val="Voetnootmarkering"/>
          <w:szCs w:val="18"/>
        </w:rPr>
        <w:footnoteReference w:id="3"/>
      </w:r>
      <w:r w:rsidRPr="00262C1C">
        <w:rPr>
          <w:szCs w:val="18"/>
        </w:rPr>
        <w:t xml:space="preserve"> plan (50%</w:t>
      </w:r>
      <w:r w:rsidRPr="00262C1C" w:rsidR="00262C1C">
        <w:rPr>
          <w:szCs w:val="18"/>
        </w:rPr>
        <w:t>-</w:t>
      </w:r>
      <w:r w:rsidRPr="00262C1C">
        <w:rPr>
          <w:szCs w:val="18"/>
        </w:rPr>
        <w:t xml:space="preserve">reductie in antibioticumgebruik in 2035 t.o.v. 2024). </w:t>
      </w:r>
    </w:p>
    <w:p w:rsidRPr="00262C1C" w:rsidR="007E01A0" w:rsidP="00262C1C" w:rsidRDefault="007E01A0" w14:paraId="360304C5" w14:textId="77777777">
      <w:pPr>
        <w:rPr>
          <w:szCs w:val="18"/>
        </w:rPr>
      </w:pPr>
    </w:p>
    <w:p w:rsidRPr="00262C1C" w:rsidR="007E01A0" w:rsidP="00262C1C" w:rsidRDefault="007E01A0" w14:paraId="2CDADD39" w14:textId="77777777">
      <w:pPr>
        <w:rPr>
          <w:szCs w:val="18"/>
        </w:rPr>
      </w:pPr>
      <w:r w:rsidRPr="00262C1C">
        <w:rPr>
          <w:szCs w:val="18"/>
        </w:rPr>
        <w:t xml:space="preserve">De kalversector is onlosmakelijk verbonden met de melkveesector. De maatschappelijke waarde van de kalversector ligt in het op een goede manier tot waarde brengen van kalveren uit de melkveehouderij. Er zijn verschillende initiatieven die werken met nieuwe vormen van het houden van kalveren, bijvoorbeeld door de kalveren langer op een melkveebedrijf te houden. Ik ondersteun deze innovatieve ideeën via onder andere de regeling Pilots gezonde kalverketen. Deze initiatieven zijn vaak nog kleinschalig, maar kunnen in de toekomst leiden tot veranderingen waarbij de diergezondheid in deze sector verder wordt verbeterd. Ik verwacht de resultaten in de loop van dit jaar. </w:t>
      </w:r>
    </w:p>
    <w:p w:rsidRPr="00262C1C" w:rsidR="007E01A0" w:rsidP="00262C1C" w:rsidRDefault="007E01A0" w14:paraId="0F57F3F2" w14:textId="77777777">
      <w:pPr>
        <w:rPr>
          <w:szCs w:val="18"/>
        </w:rPr>
      </w:pPr>
    </w:p>
    <w:p w:rsidRPr="00262C1C" w:rsidR="007E01A0" w:rsidP="00262C1C" w:rsidRDefault="007E01A0" w14:paraId="3C36492E" w14:textId="77777777">
      <w:pPr>
        <w:rPr>
          <w:szCs w:val="18"/>
        </w:rPr>
      </w:pPr>
      <w:r w:rsidRPr="00262C1C">
        <w:rPr>
          <w:szCs w:val="18"/>
        </w:rPr>
        <w:t>Hoogachtend,</w:t>
      </w:r>
    </w:p>
    <w:p w:rsidRPr="00262C1C" w:rsidR="007E01A0" w:rsidP="00262C1C" w:rsidRDefault="007E01A0" w14:paraId="09A24161" w14:textId="77777777">
      <w:pPr>
        <w:rPr>
          <w:szCs w:val="18"/>
        </w:rPr>
      </w:pPr>
    </w:p>
    <w:p w:rsidRPr="00262C1C" w:rsidR="007E01A0" w:rsidP="00262C1C" w:rsidRDefault="007E01A0" w14:paraId="30B2EDA5" w14:textId="77777777">
      <w:pPr>
        <w:rPr>
          <w:szCs w:val="18"/>
        </w:rPr>
      </w:pPr>
    </w:p>
    <w:p w:rsidRPr="00262C1C" w:rsidR="007E01A0" w:rsidP="00262C1C" w:rsidRDefault="007E01A0" w14:paraId="5B53B0C0" w14:textId="77777777">
      <w:pPr>
        <w:rPr>
          <w:szCs w:val="18"/>
        </w:rPr>
      </w:pPr>
    </w:p>
    <w:p w:rsidRPr="00262C1C" w:rsidR="00262C1C" w:rsidP="00262C1C" w:rsidRDefault="00262C1C" w14:paraId="3EC4D388" w14:textId="77777777">
      <w:pPr>
        <w:rPr>
          <w:szCs w:val="18"/>
        </w:rPr>
      </w:pPr>
    </w:p>
    <w:p w:rsidRPr="00262C1C" w:rsidR="007E01A0" w:rsidP="00262C1C" w:rsidRDefault="007E01A0" w14:paraId="34B09F7A" w14:textId="77777777">
      <w:pPr>
        <w:rPr>
          <w:szCs w:val="18"/>
        </w:rPr>
      </w:pPr>
    </w:p>
    <w:p w:rsidRPr="00262C1C" w:rsidR="007E01A0" w:rsidP="00262C1C" w:rsidRDefault="007E01A0" w14:paraId="76E2CA1B" w14:textId="77777777">
      <w:pPr>
        <w:pStyle w:val="Normaalweb"/>
        <w:spacing w:before="0" w:beforeAutospacing="0" w:after="0" w:afterAutospacing="0" w:line="240" w:lineRule="atLeast"/>
        <w:rPr>
          <w:rFonts w:ascii="Verdana" w:hAnsi="Verdana"/>
          <w:sz w:val="18"/>
          <w:szCs w:val="18"/>
        </w:rPr>
      </w:pPr>
      <w:r w:rsidRPr="00262C1C">
        <w:rPr>
          <w:rFonts w:ascii="Verdana" w:hAnsi="Verdana"/>
          <w:sz w:val="18"/>
          <w:szCs w:val="18"/>
        </w:rPr>
        <w:t>Femke Marije Wiersma</w:t>
      </w:r>
    </w:p>
    <w:p w:rsidRPr="00262C1C" w:rsidR="00144B73" w:rsidP="00262C1C" w:rsidRDefault="007E01A0" w14:paraId="760DDEFC" w14:textId="0FC0FD74">
      <w:pPr>
        <w:pStyle w:val="Normaalweb"/>
        <w:spacing w:before="0" w:beforeAutospacing="0" w:after="0" w:afterAutospacing="0" w:line="240" w:lineRule="atLeast"/>
        <w:rPr>
          <w:rFonts w:ascii="Verdana" w:hAnsi="Verdana"/>
          <w:sz w:val="18"/>
          <w:szCs w:val="18"/>
        </w:rPr>
      </w:pPr>
      <w:r w:rsidRPr="00262C1C">
        <w:rPr>
          <w:rFonts w:ascii="Verdana" w:hAnsi="Verdana"/>
          <w:sz w:val="18"/>
          <w:szCs w:val="18"/>
        </w:rPr>
        <w:t>Minister van Landbouw, Visserij, Voedselzekerheid en Natuur</w:t>
      </w:r>
    </w:p>
    <w:sectPr w:rsidRPr="00262C1C"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7C1D" w14:textId="77777777" w:rsidR="00C477D1" w:rsidRDefault="00C477D1">
      <w:r>
        <w:separator/>
      </w:r>
    </w:p>
    <w:p w14:paraId="012D6484" w14:textId="77777777" w:rsidR="00C477D1" w:rsidRDefault="00C477D1"/>
  </w:endnote>
  <w:endnote w:type="continuationSeparator" w:id="0">
    <w:p w14:paraId="5507F099" w14:textId="77777777" w:rsidR="00C477D1" w:rsidRDefault="00C477D1">
      <w:r>
        <w:continuationSeparator/>
      </w:r>
    </w:p>
    <w:p w14:paraId="2CA5F626" w14:textId="77777777" w:rsidR="00C477D1" w:rsidRDefault="00C4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D5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A44DB" w14:paraId="6674421E" w14:textId="77777777" w:rsidTr="00CA6A25">
      <w:trPr>
        <w:trHeight w:hRule="exact" w:val="240"/>
      </w:trPr>
      <w:tc>
        <w:tcPr>
          <w:tcW w:w="7601" w:type="dxa"/>
        </w:tcPr>
        <w:p w14:paraId="2CA43B4E" w14:textId="77777777" w:rsidR="00527BD4" w:rsidRDefault="00527BD4" w:rsidP="003F1F6B">
          <w:pPr>
            <w:pStyle w:val="Huisstijl-Rubricering"/>
          </w:pPr>
        </w:p>
      </w:tc>
      <w:tc>
        <w:tcPr>
          <w:tcW w:w="2156" w:type="dxa"/>
        </w:tcPr>
        <w:p w14:paraId="3383E851" w14:textId="7E49CE52" w:rsidR="00527BD4" w:rsidRPr="00645414" w:rsidRDefault="00A531A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B7569">
            <w:t>2</w:t>
          </w:r>
          <w:r w:rsidR="00144B73">
            <w:fldChar w:fldCharType="end"/>
          </w:r>
        </w:p>
      </w:tc>
    </w:tr>
  </w:tbl>
  <w:p w14:paraId="151958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A44DB" w14:paraId="10E710E4" w14:textId="77777777" w:rsidTr="00CA6A25">
      <w:trPr>
        <w:trHeight w:hRule="exact" w:val="240"/>
      </w:trPr>
      <w:tc>
        <w:tcPr>
          <w:tcW w:w="7601" w:type="dxa"/>
        </w:tcPr>
        <w:p w14:paraId="235D3C27" w14:textId="77777777" w:rsidR="00527BD4" w:rsidRDefault="00527BD4" w:rsidP="008C356D">
          <w:pPr>
            <w:pStyle w:val="Huisstijl-Rubricering"/>
          </w:pPr>
        </w:p>
      </w:tc>
      <w:tc>
        <w:tcPr>
          <w:tcW w:w="2170" w:type="dxa"/>
        </w:tcPr>
        <w:p w14:paraId="4AD9643B" w14:textId="695F1CC6" w:rsidR="00527BD4" w:rsidRPr="00ED539E" w:rsidRDefault="00A531A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B7569">
            <w:t>2</w:t>
          </w:r>
          <w:r w:rsidR="00A957CA">
            <w:fldChar w:fldCharType="end"/>
          </w:r>
        </w:p>
      </w:tc>
    </w:tr>
  </w:tbl>
  <w:p w14:paraId="0B7FAC0F" w14:textId="77777777" w:rsidR="00527BD4" w:rsidRPr="00BC3B53" w:rsidRDefault="00527BD4" w:rsidP="008C356D">
    <w:pPr>
      <w:pStyle w:val="Voettekst"/>
      <w:spacing w:line="240" w:lineRule="auto"/>
      <w:rPr>
        <w:sz w:val="2"/>
        <w:szCs w:val="2"/>
      </w:rPr>
    </w:pPr>
  </w:p>
  <w:p w14:paraId="3BF87B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E54B" w14:textId="77777777" w:rsidR="00C477D1" w:rsidRDefault="00C477D1">
      <w:r>
        <w:separator/>
      </w:r>
    </w:p>
    <w:p w14:paraId="67F74516" w14:textId="77777777" w:rsidR="00C477D1" w:rsidRDefault="00C477D1"/>
  </w:footnote>
  <w:footnote w:type="continuationSeparator" w:id="0">
    <w:p w14:paraId="029DD886" w14:textId="77777777" w:rsidR="00C477D1" w:rsidRDefault="00C477D1">
      <w:r>
        <w:continuationSeparator/>
      </w:r>
    </w:p>
    <w:p w14:paraId="7C884BEA" w14:textId="77777777" w:rsidR="00C477D1" w:rsidRDefault="00C477D1"/>
  </w:footnote>
  <w:footnote w:id="1">
    <w:p w14:paraId="11D48427" w14:textId="77777777" w:rsidR="007E01A0" w:rsidRDefault="007E01A0" w:rsidP="007E01A0">
      <w:pPr>
        <w:pStyle w:val="Voetnoottekst"/>
      </w:pPr>
      <w:r>
        <w:rPr>
          <w:rStyle w:val="Voetnootmarkering"/>
        </w:rPr>
        <w:footnoteRef/>
      </w:r>
      <w:r>
        <w:t xml:space="preserve"> </w:t>
      </w:r>
      <w:hyperlink r:id="rId1" w:tgtFrame="_blank" w:history="1">
        <w:proofErr w:type="spellStart"/>
        <w:r w:rsidRPr="00620F10">
          <w:rPr>
            <w:rStyle w:val="Hyperlink"/>
          </w:rPr>
          <w:t>sda</w:t>
        </w:r>
        <w:proofErr w:type="spellEnd"/>
        <w:r w:rsidRPr="00620F10">
          <w:rPr>
            <w:rStyle w:val="Hyperlink"/>
          </w:rPr>
          <w:t>-rapport-met-brief---het-gebruik-van-antibiotica-bij-landbouwhuisdieren-in-2024-(def).pdf</w:t>
        </w:r>
      </w:hyperlink>
    </w:p>
  </w:footnote>
  <w:footnote w:id="2">
    <w:p w14:paraId="20DE79CD" w14:textId="77777777" w:rsidR="007E01A0" w:rsidRDefault="007E01A0" w:rsidP="007E01A0">
      <w:pPr>
        <w:pStyle w:val="Voetnoottekst"/>
      </w:pPr>
      <w:r>
        <w:rPr>
          <w:rStyle w:val="Voetnootmarkering"/>
        </w:rPr>
        <w:footnoteRef/>
      </w:r>
      <w:r>
        <w:t xml:space="preserve"> </w:t>
      </w:r>
      <w:bookmarkStart w:id="0" w:name="_Hlk218501585"/>
      <w:r>
        <w:rPr>
          <w:szCs w:val="18"/>
        </w:rPr>
        <w:t xml:space="preserve">Kamerstuk </w:t>
      </w:r>
      <w:r w:rsidRPr="003B5FB0">
        <w:rPr>
          <w:szCs w:val="18"/>
        </w:rPr>
        <w:t>29</w:t>
      </w:r>
      <w:r>
        <w:rPr>
          <w:szCs w:val="18"/>
        </w:rPr>
        <w:t xml:space="preserve"> </w:t>
      </w:r>
      <w:r w:rsidRPr="003B5FB0">
        <w:rPr>
          <w:szCs w:val="18"/>
        </w:rPr>
        <w:t>683</w:t>
      </w:r>
      <w:r>
        <w:rPr>
          <w:szCs w:val="18"/>
        </w:rPr>
        <w:t xml:space="preserve"> nr. </w:t>
      </w:r>
      <w:r w:rsidRPr="003B5FB0">
        <w:rPr>
          <w:szCs w:val="18"/>
        </w:rPr>
        <w:t>317</w:t>
      </w:r>
      <w:bookmarkEnd w:id="0"/>
    </w:p>
  </w:footnote>
  <w:footnote w:id="3">
    <w:p w14:paraId="11F378B4" w14:textId="77777777" w:rsidR="007E01A0" w:rsidRDefault="007E01A0" w:rsidP="007E01A0">
      <w:pPr>
        <w:pStyle w:val="Voetnoottekst"/>
      </w:pPr>
      <w:r>
        <w:rPr>
          <w:rStyle w:val="Voetnootmarkering"/>
        </w:rPr>
        <w:footnoteRef/>
      </w:r>
      <w:r>
        <w:t xml:space="preserve"> </w:t>
      </w:r>
      <w:hyperlink r:id="rId2" w:history="1">
        <w:r w:rsidRPr="00620F10">
          <w:rPr>
            <w:rStyle w:val="Hyperlink"/>
          </w:rPr>
          <w:t>Veal-Forward-rapport.pdf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A44DB" w14:paraId="66696EA8" w14:textId="77777777" w:rsidTr="00A50CF6">
      <w:tc>
        <w:tcPr>
          <w:tcW w:w="2156" w:type="dxa"/>
        </w:tcPr>
        <w:p w14:paraId="7610325F" w14:textId="77777777" w:rsidR="00527BD4" w:rsidRPr="005819CE" w:rsidRDefault="00A531AB" w:rsidP="00A50CF6">
          <w:pPr>
            <w:pStyle w:val="Huisstijl-Adres"/>
            <w:rPr>
              <w:b/>
            </w:rPr>
          </w:pPr>
          <w:r>
            <w:rPr>
              <w:b/>
            </w:rPr>
            <w:t>Directoraat-generaal Agro</w:t>
          </w:r>
          <w:r w:rsidRPr="005819CE">
            <w:rPr>
              <w:b/>
            </w:rPr>
            <w:br/>
          </w:r>
        </w:p>
      </w:tc>
    </w:tr>
    <w:tr w:rsidR="009A44DB" w14:paraId="6E1F05D6" w14:textId="77777777" w:rsidTr="00A50CF6">
      <w:trPr>
        <w:trHeight w:hRule="exact" w:val="200"/>
      </w:trPr>
      <w:tc>
        <w:tcPr>
          <w:tcW w:w="2156" w:type="dxa"/>
        </w:tcPr>
        <w:p w14:paraId="75C6FE84" w14:textId="77777777" w:rsidR="00527BD4" w:rsidRPr="005819CE" w:rsidRDefault="00527BD4" w:rsidP="00A50CF6"/>
      </w:tc>
    </w:tr>
    <w:tr w:rsidR="009A44DB" w14:paraId="5CBBDBBE" w14:textId="77777777" w:rsidTr="00502512">
      <w:trPr>
        <w:trHeight w:hRule="exact" w:val="774"/>
      </w:trPr>
      <w:tc>
        <w:tcPr>
          <w:tcW w:w="2156" w:type="dxa"/>
        </w:tcPr>
        <w:p w14:paraId="372FD48F" w14:textId="77777777" w:rsidR="00527BD4" w:rsidRDefault="00A531AB" w:rsidP="003A5290">
          <w:pPr>
            <w:pStyle w:val="Huisstijl-Kopje"/>
          </w:pPr>
          <w:r>
            <w:t>Ons kenmerk</w:t>
          </w:r>
        </w:p>
        <w:p w14:paraId="40FA487E" w14:textId="3DCF0A54" w:rsidR="00527BD4" w:rsidRPr="005819CE" w:rsidRDefault="00A531AB" w:rsidP="001E6117">
          <w:pPr>
            <w:pStyle w:val="Huisstijl-Kopje"/>
          </w:pPr>
          <w:r>
            <w:rPr>
              <w:b w:val="0"/>
            </w:rPr>
            <w:t>DGA</w:t>
          </w:r>
          <w:r w:rsidRPr="00502512">
            <w:rPr>
              <w:b w:val="0"/>
            </w:rPr>
            <w:t xml:space="preserve"> </w:t>
          </w:r>
          <w:r w:rsidR="00262C1C">
            <w:rPr>
              <w:b w:val="0"/>
            </w:rPr>
            <w:t>DAD</w:t>
          </w:r>
          <w:r w:rsidRPr="00502512">
            <w:rPr>
              <w:b w:val="0"/>
            </w:rPr>
            <w:t xml:space="preserve">/ </w:t>
          </w:r>
          <w:r w:rsidR="008369DF" w:rsidRPr="008369DF">
            <w:rPr>
              <w:rFonts w:cs="Helvetica"/>
              <w:b w:val="0"/>
              <w:bCs/>
              <w:color w:val="000000"/>
              <w:szCs w:val="13"/>
              <w:bdr w:val="none" w:sz="0" w:space="0" w:color="auto" w:frame="1"/>
            </w:rPr>
            <w:t>103497186</w:t>
          </w:r>
        </w:p>
      </w:tc>
    </w:tr>
  </w:tbl>
  <w:p w14:paraId="2DE9FD4A" w14:textId="77777777" w:rsidR="00527BD4" w:rsidRDefault="00527BD4" w:rsidP="008C356D"/>
  <w:p w14:paraId="04A6BDA1" w14:textId="77777777" w:rsidR="00527BD4" w:rsidRPr="00740712" w:rsidRDefault="00527BD4" w:rsidP="008C356D"/>
  <w:p w14:paraId="0BC57061" w14:textId="77777777" w:rsidR="00527BD4" w:rsidRPr="00217880" w:rsidRDefault="00527BD4" w:rsidP="008C356D">
    <w:pPr>
      <w:spacing w:line="0" w:lineRule="atLeast"/>
      <w:rPr>
        <w:sz w:val="2"/>
        <w:szCs w:val="2"/>
      </w:rPr>
    </w:pPr>
  </w:p>
  <w:p w14:paraId="3074F721" w14:textId="77777777" w:rsidR="00527BD4" w:rsidRDefault="00527BD4" w:rsidP="004F44C2">
    <w:pPr>
      <w:pStyle w:val="Koptekst"/>
      <w:rPr>
        <w:rFonts w:cs="Verdana-Bold"/>
        <w:b/>
        <w:bCs/>
        <w:smallCaps/>
        <w:szCs w:val="18"/>
      </w:rPr>
    </w:pPr>
  </w:p>
  <w:p w14:paraId="1239882E" w14:textId="77777777" w:rsidR="00527BD4" w:rsidRDefault="00527BD4" w:rsidP="004F44C2"/>
  <w:p w14:paraId="442A025C" w14:textId="77777777" w:rsidR="00527BD4" w:rsidRPr="00740712" w:rsidRDefault="00527BD4" w:rsidP="004F44C2"/>
  <w:p w14:paraId="1AA95F5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A44DB" w14:paraId="114F0AE4" w14:textId="77777777" w:rsidTr="00751A6A">
      <w:trPr>
        <w:trHeight w:val="2636"/>
      </w:trPr>
      <w:tc>
        <w:tcPr>
          <w:tcW w:w="737" w:type="dxa"/>
        </w:tcPr>
        <w:p w14:paraId="69168D69" w14:textId="77777777" w:rsidR="00527BD4" w:rsidRDefault="00527BD4" w:rsidP="00D0609E">
          <w:pPr>
            <w:framePr w:w="6340" w:h="2750" w:hRule="exact" w:hSpace="180" w:wrap="around" w:vAnchor="page" w:hAnchor="text" w:x="3873" w:y="-140"/>
            <w:spacing w:line="240" w:lineRule="auto"/>
          </w:pPr>
        </w:p>
      </w:tc>
      <w:tc>
        <w:tcPr>
          <w:tcW w:w="5156" w:type="dxa"/>
        </w:tcPr>
        <w:p w14:paraId="213BE1B8" w14:textId="77777777" w:rsidR="00527BD4" w:rsidRDefault="00A531A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C99C14E" wp14:editId="1199C4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0618567" w14:textId="77777777" w:rsidR="00527BD4" w:rsidRDefault="00527BD4" w:rsidP="00D0609E">
    <w:pPr>
      <w:framePr w:w="6340" w:h="2750" w:hRule="exact" w:hSpace="180" w:wrap="around" w:vAnchor="page" w:hAnchor="text" w:x="3873" w:y="-140"/>
    </w:pPr>
  </w:p>
  <w:p w14:paraId="584779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A44DB" w14:paraId="0AC57276" w14:textId="77777777" w:rsidTr="00A50CF6">
      <w:tc>
        <w:tcPr>
          <w:tcW w:w="2160" w:type="dxa"/>
        </w:tcPr>
        <w:p w14:paraId="490200AE" w14:textId="77777777" w:rsidR="00527BD4" w:rsidRPr="005819CE" w:rsidRDefault="00A531AB" w:rsidP="00A50CF6">
          <w:pPr>
            <w:pStyle w:val="Huisstijl-Adres"/>
            <w:rPr>
              <w:b/>
            </w:rPr>
          </w:pPr>
          <w:r>
            <w:rPr>
              <w:b/>
            </w:rPr>
            <w:t>Directoraat-generaal Agro</w:t>
          </w:r>
          <w:r w:rsidRPr="005819CE">
            <w:rPr>
              <w:b/>
            </w:rPr>
            <w:br/>
          </w:r>
        </w:p>
        <w:p w14:paraId="6CE0FAE9" w14:textId="77777777" w:rsidR="00527BD4" w:rsidRPr="00BE5ED9" w:rsidRDefault="00A531AB" w:rsidP="00A50CF6">
          <w:pPr>
            <w:pStyle w:val="Huisstijl-Adres"/>
          </w:pPr>
          <w:r>
            <w:rPr>
              <w:b/>
            </w:rPr>
            <w:t>Bezoekadres</w:t>
          </w:r>
          <w:r>
            <w:rPr>
              <w:b/>
            </w:rPr>
            <w:br/>
          </w:r>
          <w:r>
            <w:t>Bezuidenhoutseweg 73</w:t>
          </w:r>
          <w:r w:rsidRPr="005819CE">
            <w:br/>
          </w:r>
          <w:r>
            <w:t>2594 AC Den Haag</w:t>
          </w:r>
        </w:p>
        <w:p w14:paraId="0E06A579" w14:textId="77777777" w:rsidR="00EF495B" w:rsidRDefault="00A531AB" w:rsidP="0098788A">
          <w:pPr>
            <w:pStyle w:val="Huisstijl-Adres"/>
          </w:pPr>
          <w:r>
            <w:rPr>
              <w:b/>
            </w:rPr>
            <w:t>Postadres</w:t>
          </w:r>
          <w:r>
            <w:rPr>
              <w:b/>
            </w:rPr>
            <w:br/>
          </w:r>
          <w:r>
            <w:t>Postbus 20401</w:t>
          </w:r>
          <w:r w:rsidRPr="005819CE">
            <w:br/>
            <w:t>2500 E</w:t>
          </w:r>
          <w:r>
            <w:t>K</w:t>
          </w:r>
          <w:r w:rsidRPr="005819CE">
            <w:t xml:space="preserve"> Den Haag</w:t>
          </w:r>
        </w:p>
        <w:p w14:paraId="3006CAEE" w14:textId="77777777" w:rsidR="00556BEE" w:rsidRPr="005B3814" w:rsidRDefault="00A531AB" w:rsidP="0098788A">
          <w:pPr>
            <w:pStyle w:val="Huisstijl-Adres"/>
          </w:pPr>
          <w:r>
            <w:rPr>
              <w:b/>
            </w:rPr>
            <w:t>Overheidsidentificatienr</w:t>
          </w:r>
          <w:r>
            <w:rPr>
              <w:b/>
            </w:rPr>
            <w:br/>
          </w:r>
          <w:r w:rsidR="00BA129E">
            <w:rPr>
              <w:rFonts w:cs="Agrofont"/>
              <w:iCs/>
            </w:rPr>
            <w:t>00000001858272854000</w:t>
          </w:r>
        </w:p>
        <w:p w14:paraId="18B59FF0" w14:textId="734EB7F0" w:rsidR="00527BD4" w:rsidRPr="008369DF" w:rsidRDefault="00A531A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A44DB" w14:paraId="423EA25A" w14:textId="77777777" w:rsidTr="008369DF">
      <w:trPr>
        <w:trHeight w:hRule="exact" w:val="80"/>
      </w:trPr>
      <w:tc>
        <w:tcPr>
          <w:tcW w:w="2160" w:type="dxa"/>
        </w:tcPr>
        <w:p w14:paraId="53C4DC27" w14:textId="77777777" w:rsidR="00527BD4" w:rsidRPr="005819CE" w:rsidRDefault="00527BD4" w:rsidP="00A50CF6"/>
      </w:tc>
    </w:tr>
    <w:tr w:rsidR="009A44DB" w14:paraId="7A5016AE" w14:textId="77777777" w:rsidTr="00A50CF6">
      <w:tc>
        <w:tcPr>
          <w:tcW w:w="2160" w:type="dxa"/>
        </w:tcPr>
        <w:p w14:paraId="77E73CE5" w14:textId="77777777" w:rsidR="000C0163" w:rsidRPr="005819CE" w:rsidRDefault="00A531AB" w:rsidP="000C0163">
          <w:pPr>
            <w:pStyle w:val="Huisstijl-Kopje"/>
          </w:pPr>
          <w:r>
            <w:t>Ons kenmerk</w:t>
          </w:r>
          <w:r w:rsidRPr="005819CE">
            <w:t xml:space="preserve"> </w:t>
          </w:r>
        </w:p>
        <w:p w14:paraId="17F2EB5F" w14:textId="7368726D" w:rsidR="008369DF" w:rsidRPr="008369DF" w:rsidRDefault="00A531AB" w:rsidP="008369DF">
          <w:pPr>
            <w:shd w:val="clear" w:color="auto" w:fill="FFFFFF"/>
            <w:spacing w:line="240" w:lineRule="auto"/>
            <w:textAlignment w:val="baseline"/>
            <w:rPr>
              <w:rFonts w:cs="Helvetica"/>
              <w:color w:val="000000"/>
              <w:sz w:val="13"/>
              <w:szCs w:val="13"/>
            </w:rPr>
          </w:pPr>
          <w:r w:rsidRPr="008369DF">
            <w:rPr>
              <w:sz w:val="13"/>
              <w:szCs w:val="13"/>
            </w:rPr>
            <w:t xml:space="preserve">DGA </w:t>
          </w:r>
          <w:r w:rsidR="00262C1C">
            <w:rPr>
              <w:sz w:val="13"/>
              <w:szCs w:val="13"/>
            </w:rPr>
            <w:t>-DAD</w:t>
          </w:r>
          <w:r w:rsidRPr="008369DF">
            <w:rPr>
              <w:sz w:val="13"/>
              <w:szCs w:val="13"/>
            </w:rPr>
            <w:t>/</w:t>
          </w:r>
          <w:r w:rsidR="00486354" w:rsidRPr="008369DF">
            <w:rPr>
              <w:sz w:val="13"/>
              <w:szCs w:val="13"/>
            </w:rPr>
            <w:t xml:space="preserve"> </w:t>
          </w:r>
          <w:r w:rsidR="008369DF" w:rsidRPr="008369DF">
            <w:rPr>
              <w:rFonts w:cs="Helvetica"/>
              <w:color w:val="000000"/>
              <w:sz w:val="13"/>
              <w:szCs w:val="13"/>
              <w:bdr w:val="none" w:sz="0" w:space="0" w:color="auto" w:frame="1"/>
            </w:rPr>
            <w:t>103497186</w:t>
          </w:r>
        </w:p>
        <w:p w14:paraId="7D181419" w14:textId="5D3C5BA6" w:rsidR="000C0163" w:rsidRPr="005819CE" w:rsidRDefault="000C0163" w:rsidP="000C0163">
          <w:pPr>
            <w:pStyle w:val="Huisstijl-Gegeven"/>
          </w:pPr>
        </w:p>
        <w:p w14:paraId="07A2597F" w14:textId="77777777" w:rsidR="00527BD4" w:rsidRPr="005819CE" w:rsidRDefault="00527BD4" w:rsidP="008369DF">
          <w:pPr>
            <w:pStyle w:val="Huisstijl-Kopje"/>
          </w:pPr>
        </w:p>
      </w:tc>
    </w:tr>
  </w:tbl>
  <w:p w14:paraId="6D82FE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A44DB" w14:paraId="5F477709" w14:textId="77777777" w:rsidTr="00BC45D7">
      <w:trPr>
        <w:trHeight w:val="400"/>
      </w:trPr>
      <w:tc>
        <w:tcPr>
          <w:tcW w:w="7371" w:type="dxa"/>
          <w:gridSpan w:val="2"/>
        </w:tcPr>
        <w:p w14:paraId="5560025C" w14:textId="77777777" w:rsidR="00527BD4" w:rsidRPr="00BC3B53" w:rsidRDefault="00A531AB" w:rsidP="00A50CF6">
          <w:pPr>
            <w:pStyle w:val="Huisstijl-Retouradres"/>
          </w:pPr>
          <w:r>
            <w:t>&gt; Retouradres Postbus 20401 2500 EK Den Haag</w:t>
          </w:r>
        </w:p>
      </w:tc>
    </w:tr>
    <w:tr w:rsidR="009A44DB" w14:paraId="675287DE" w14:textId="77777777" w:rsidTr="00BC45D7">
      <w:tc>
        <w:tcPr>
          <w:tcW w:w="7371" w:type="dxa"/>
          <w:gridSpan w:val="2"/>
        </w:tcPr>
        <w:p w14:paraId="53AE7886" w14:textId="77777777" w:rsidR="00527BD4" w:rsidRPr="00983E8F" w:rsidRDefault="00527BD4" w:rsidP="00A50CF6">
          <w:pPr>
            <w:pStyle w:val="Huisstijl-Rubricering"/>
          </w:pPr>
        </w:p>
      </w:tc>
    </w:tr>
    <w:tr w:rsidR="009A44DB" w14:paraId="6A22DE72" w14:textId="77777777" w:rsidTr="00BC45D7">
      <w:trPr>
        <w:trHeight w:hRule="exact" w:val="2440"/>
      </w:trPr>
      <w:tc>
        <w:tcPr>
          <w:tcW w:w="7371" w:type="dxa"/>
          <w:gridSpan w:val="2"/>
        </w:tcPr>
        <w:p w14:paraId="2A6E736E" w14:textId="4D8CB038" w:rsidR="00BC45D7" w:rsidRDefault="00BC45D7" w:rsidP="002A1684">
          <w:pPr>
            <w:pStyle w:val="Huisstijl-NAW"/>
          </w:pPr>
          <w:r>
            <w:t>De Voorzitter van de Tweede Kamer</w:t>
          </w:r>
        </w:p>
        <w:p w14:paraId="41B79D60" w14:textId="77777777" w:rsidR="00BC45D7" w:rsidRDefault="00BC45D7" w:rsidP="002A1684">
          <w:pPr>
            <w:pStyle w:val="Huisstijl-NAW"/>
          </w:pPr>
          <w:r w:rsidRPr="00BC45D7">
            <w:t xml:space="preserve">der Staten-Generaal </w:t>
          </w:r>
        </w:p>
        <w:p w14:paraId="72449997" w14:textId="77777777" w:rsidR="00BC45D7" w:rsidRDefault="00BC45D7" w:rsidP="002A1684">
          <w:pPr>
            <w:pStyle w:val="Huisstijl-NAW"/>
          </w:pPr>
          <w:r w:rsidRPr="00BC45D7">
            <w:t xml:space="preserve">Prinses Irenestraat 6 </w:t>
          </w:r>
        </w:p>
        <w:p w14:paraId="3142C8EC" w14:textId="2AFB7212" w:rsidR="002A1684" w:rsidRDefault="00BC45D7" w:rsidP="002A1684">
          <w:pPr>
            <w:pStyle w:val="Huisstijl-NAW"/>
          </w:pPr>
          <w:r w:rsidRPr="00BC45D7">
            <w:t xml:space="preserve">2595 BD </w:t>
          </w:r>
          <w:r w:rsidR="008369DF">
            <w:t xml:space="preserve"> </w:t>
          </w:r>
          <w:r w:rsidRPr="00BC45D7">
            <w:t>DEN HAAG</w:t>
          </w:r>
        </w:p>
      </w:tc>
    </w:tr>
    <w:tr w:rsidR="009A44DB" w14:paraId="46C0F87F" w14:textId="77777777" w:rsidTr="00BC45D7">
      <w:trPr>
        <w:trHeight w:val="240"/>
      </w:trPr>
      <w:tc>
        <w:tcPr>
          <w:tcW w:w="882" w:type="dxa"/>
        </w:tcPr>
        <w:p w14:paraId="2036BE6F" w14:textId="77777777" w:rsidR="00527BD4" w:rsidRPr="007709EF" w:rsidRDefault="00A531AB" w:rsidP="00A50CF6">
          <w:pPr>
            <w:rPr>
              <w:szCs w:val="18"/>
            </w:rPr>
          </w:pPr>
          <w:r>
            <w:rPr>
              <w:szCs w:val="18"/>
            </w:rPr>
            <w:t>Datum</w:t>
          </w:r>
        </w:p>
      </w:tc>
      <w:tc>
        <w:tcPr>
          <w:tcW w:w="6489" w:type="dxa"/>
        </w:tcPr>
        <w:p w14:paraId="6F345C2C" w14:textId="30ECE09C" w:rsidR="00527BD4" w:rsidRPr="007709EF" w:rsidRDefault="00262C1C" w:rsidP="00A50CF6">
          <w:r>
            <w:t>13 januari 2026</w:t>
          </w:r>
        </w:p>
      </w:tc>
    </w:tr>
    <w:tr w:rsidR="009A44DB" w14:paraId="228D5AF3" w14:textId="77777777" w:rsidTr="00BC45D7">
      <w:trPr>
        <w:trHeight w:val="240"/>
      </w:trPr>
      <w:tc>
        <w:tcPr>
          <w:tcW w:w="882" w:type="dxa"/>
        </w:tcPr>
        <w:p w14:paraId="740A0B5B" w14:textId="77777777" w:rsidR="00527BD4" w:rsidRPr="007709EF" w:rsidRDefault="00A531AB" w:rsidP="00A50CF6">
          <w:pPr>
            <w:rPr>
              <w:szCs w:val="18"/>
            </w:rPr>
          </w:pPr>
          <w:r>
            <w:rPr>
              <w:szCs w:val="18"/>
            </w:rPr>
            <w:t>Betreft</w:t>
          </w:r>
        </w:p>
      </w:tc>
      <w:tc>
        <w:tcPr>
          <w:tcW w:w="6489" w:type="dxa"/>
        </w:tcPr>
        <w:p w14:paraId="40629F7D" w14:textId="77777777" w:rsidR="00527BD4" w:rsidRPr="007709EF" w:rsidRDefault="00A531AB" w:rsidP="00A50CF6">
          <w:r>
            <w:t xml:space="preserve">Reactie op de brief: Noodzaak van systeemverandering in de </w:t>
          </w:r>
          <w:proofErr w:type="spellStart"/>
          <w:r>
            <w:t>kalverhouderij</w:t>
          </w:r>
          <w:proofErr w:type="spellEnd"/>
        </w:p>
      </w:tc>
    </w:tr>
  </w:tbl>
  <w:p w14:paraId="23E6DC4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2E7D70">
      <w:start w:val="1"/>
      <w:numFmt w:val="bullet"/>
      <w:pStyle w:val="Lijstopsomteken"/>
      <w:lvlText w:val="•"/>
      <w:lvlJc w:val="left"/>
      <w:pPr>
        <w:tabs>
          <w:tab w:val="num" w:pos="227"/>
        </w:tabs>
        <w:ind w:left="227" w:hanging="227"/>
      </w:pPr>
      <w:rPr>
        <w:rFonts w:ascii="Verdana" w:hAnsi="Verdana" w:hint="default"/>
        <w:sz w:val="18"/>
        <w:szCs w:val="18"/>
      </w:rPr>
    </w:lvl>
    <w:lvl w:ilvl="1" w:tplc="92AEBD24" w:tentative="1">
      <w:start w:val="1"/>
      <w:numFmt w:val="bullet"/>
      <w:lvlText w:val="o"/>
      <w:lvlJc w:val="left"/>
      <w:pPr>
        <w:tabs>
          <w:tab w:val="num" w:pos="1440"/>
        </w:tabs>
        <w:ind w:left="1440" w:hanging="360"/>
      </w:pPr>
      <w:rPr>
        <w:rFonts w:ascii="Courier New" w:hAnsi="Courier New" w:cs="Courier New" w:hint="default"/>
      </w:rPr>
    </w:lvl>
    <w:lvl w:ilvl="2" w:tplc="7F16E4C6" w:tentative="1">
      <w:start w:val="1"/>
      <w:numFmt w:val="bullet"/>
      <w:lvlText w:val=""/>
      <w:lvlJc w:val="left"/>
      <w:pPr>
        <w:tabs>
          <w:tab w:val="num" w:pos="2160"/>
        </w:tabs>
        <w:ind w:left="2160" w:hanging="360"/>
      </w:pPr>
      <w:rPr>
        <w:rFonts w:ascii="Wingdings" w:hAnsi="Wingdings" w:hint="default"/>
      </w:rPr>
    </w:lvl>
    <w:lvl w:ilvl="3" w:tplc="10389A18" w:tentative="1">
      <w:start w:val="1"/>
      <w:numFmt w:val="bullet"/>
      <w:lvlText w:val=""/>
      <w:lvlJc w:val="left"/>
      <w:pPr>
        <w:tabs>
          <w:tab w:val="num" w:pos="2880"/>
        </w:tabs>
        <w:ind w:left="2880" w:hanging="360"/>
      </w:pPr>
      <w:rPr>
        <w:rFonts w:ascii="Symbol" w:hAnsi="Symbol" w:hint="default"/>
      </w:rPr>
    </w:lvl>
    <w:lvl w:ilvl="4" w:tplc="2C52A9DA" w:tentative="1">
      <w:start w:val="1"/>
      <w:numFmt w:val="bullet"/>
      <w:lvlText w:val="o"/>
      <w:lvlJc w:val="left"/>
      <w:pPr>
        <w:tabs>
          <w:tab w:val="num" w:pos="3600"/>
        </w:tabs>
        <w:ind w:left="3600" w:hanging="360"/>
      </w:pPr>
      <w:rPr>
        <w:rFonts w:ascii="Courier New" w:hAnsi="Courier New" w:cs="Courier New" w:hint="default"/>
      </w:rPr>
    </w:lvl>
    <w:lvl w:ilvl="5" w:tplc="8078136A" w:tentative="1">
      <w:start w:val="1"/>
      <w:numFmt w:val="bullet"/>
      <w:lvlText w:val=""/>
      <w:lvlJc w:val="left"/>
      <w:pPr>
        <w:tabs>
          <w:tab w:val="num" w:pos="4320"/>
        </w:tabs>
        <w:ind w:left="4320" w:hanging="360"/>
      </w:pPr>
      <w:rPr>
        <w:rFonts w:ascii="Wingdings" w:hAnsi="Wingdings" w:hint="default"/>
      </w:rPr>
    </w:lvl>
    <w:lvl w:ilvl="6" w:tplc="14FAFB1A" w:tentative="1">
      <w:start w:val="1"/>
      <w:numFmt w:val="bullet"/>
      <w:lvlText w:val=""/>
      <w:lvlJc w:val="left"/>
      <w:pPr>
        <w:tabs>
          <w:tab w:val="num" w:pos="5040"/>
        </w:tabs>
        <w:ind w:left="5040" w:hanging="360"/>
      </w:pPr>
      <w:rPr>
        <w:rFonts w:ascii="Symbol" w:hAnsi="Symbol" w:hint="default"/>
      </w:rPr>
    </w:lvl>
    <w:lvl w:ilvl="7" w:tplc="A3A8F14E" w:tentative="1">
      <w:start w:val="1"/>
      <w:numFmt w:val="bullet"/>
      <w:lvlText w:val="o"/>
      <w:lvlJc w:val="left"/>
      <w:pPr>
        <w:tabs>
          <w:tab w:val="num" w:pos="5760"/>
        </w:tabs>
        <w:ind w:left="5760" w:hanging="360"/>
      </w:pPr>
      <w:rPr>
        <w:rFonts w:ascii="Courier New" w:hAnsi="Courier New" w:cs="Courier New" w:hint="default"/>
      </w:rPr>
    </w:lvl>
    <w:lvl w:ilvl="8" w:tplc="C5E44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0949DF2">
      <w:start w:val="1"/>
      <w:numFmt w:val="bullet"/>
      <w:pStyle w:val="Lijstopsomteken2"/>
      <w:lvlText w:val="–"/>
      <w:lvlJc w:val="left"/>
      <w:pPr>
        <w:tabs>
          <w:tab w:val="num" w:pos="227"/>
        </w:tabs>
        <w:ind w:left="227" w:firstLine="0"/>
      </w:pPr>
      <w:rPr>
        <w:rFonts w:ascii="Verdana" w:hAnsi="Verdana" w:hint="default"/>
      </w:rPr>
    </w:lvl>
    <w:lvl w:ilvl="1" w:tplc="F7DC7586" w:tentative="1">
      <w:start w:val="1"/>
      <w:numFmt w:val="bullet"/>
      <w:lvlText w:val="o"/>
      <w:lvlJc w:val="left"/>
      <w:pPr>
        <w:tabs>
          <w:tab w:val="num" w:pos="1440"/>
        </w:tabs>
        <w:ind w:left="1440" w:hanging="360"/>
      </w:pPr>
      <w:rPr>
        <w:rFonts w:ascii="Courier New" w:hAnsi="Courier New" w:cs="Courier New" w:hint="default"/>
      </w:rPr>
    </w:lvl>
    <w:lvl w:ilvl="2" w:tplc="32AC7334" w:tentative="1">
      <w:start w:val="1"/>
      <w:numFmt w:val="bullet"/>
      <w:lvlText w:val=""/>
      <w:lvlJc w:val="left"/>
      <w:pPr>
        <w:tabs>
          <w:tab w:val="num" w:pos="2160"/>
        </w:tabs>
        <w:ind w:left="2160" w:hanging="360"/>
      </w:pPr>
      <w:rPr>
        <w:rFonts w:ascii="Wingdings" w:hAnsi="Wingdings" w:hint="default"/>
      </w:rPr>
    </w:lvl>
    <w:lvl w:ilvl="3" w:tplc="1716E67C" w:tentative="1">
      <w:start w:val="1"/>
      <w:numFmt w:val="bullet"/>
      <w:lvlText w:val=""/>
      <w:lvlJc w:val="left"/>
      <w:pPr>
        <w:tabs>
          <w:tab w:val="num" w:pos="2880"/>
        </w:tabs>
        <w:ind w:left="2880" w:hanging="360"/>
      </w:pPr>
      <w:rPr>
        <w:rFonts w:ascii="Symbol" w:hAnsi="Symbol" w:hint="default"/>
      </w:rPr>
    </w:lvl>
    <w:lvl w:ilvl="4" w:tplc="D9A4E7A0" w:tentative="1">
      <w:start w:val="1"/>
      <w:numFmt w:val="bullet"/>
      <w:lvlText w:val="o"/>
      <w:lvlJc w:val="left"/>
      <w:pPr>
        <w:tabs>
          <w:tab w:val="num" w:pos="3600"/>
        </w:tabs>
        <w:ind w:left="3600" w:hanging="360"/>
      </w:pPr>
      <w:rPr>
        <w:rFonts w:ascii="Courier New" w:hAnsi="Courier New" w:cs="Courier New" w:hint="default"/>
      </w:rPr>
    </w:lvl>
    <w:lvl w:ilvl="5" w:tplc="906277A0" w:tentative="1">
      <w:start w:val="1"/>
      <w:numFmt w:val="bullet"/>
      <w:lvlText w:val=""/>
      <w:lvlJc w:val="left"/>
      <w:pPr>
        <w:tabs>
          <w:tab w:val="num" w:pos="4320"/>
        </w:tabs>
        <w:ind w:left="4320" w:hanging="360"/>
      </w:pPr>
      <w:rPr>
        <w:rFonts w:ascii="Wingdings" w:hAnsi="Wingdings" w:hint="default"/>
      </w:rPr>
    </w:lvl>
    <w:lvl w:ilvl="6" w:tplc="BFF23D90" w:tentative="1">
      <w:start w:val="1"/>
      <w:numFmt w:val="bullet"/>
      <w:lvlText w:val=""/>
      <w:lvlJc w:val="left"/>
      <w:pPr>
        <w:tabs>
          <w:tab w:val="num" w:pos="5040"/>
        </w:tabs>
        <w:ind w:left="5040" w:hanging="360"/>
      </w:pPr>
      <w:rPr>
        <w:rFonts w:ascii="Symbol" w:hAnsi="Symbol" w:hint="default"/>
      </w:rPr>
    </w:lvl>
    <w:lvl w:ilvl="7" w:tplc="365E111C" w:tentative="1">
      <w:start w:val="1"/>
      <w:numFmt w:val="bullet"/>
      <w:lvlText w:val="o"/>
      <w:lvlJc w:val="left"/>
      <w:pPr>
        <w:tabs>
          <w:tab w:val="num" w:pos="5760"/>
        </w:tabs>
        <w:ind w:left="5760" w:hanging="360"/>
      </w:pPr>
      <w:rPr>
        <w:rFonts w:ascii="Courier New" w:hAnsi="Courier New" w:cs="Courier New" w:hint="default"/>
      </w:rPr>
    </w:lvl>
    <w:lvl w:ilvl="8" w:tplc="D53CE7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6011137">
    <w:abstractNumId w:val="10"/>
  </w:num>
  <w:num w:numId="2" w16cid:durableId="91899125">
    <w:abstractNumId w:val="7"/>
  </w:num>
  <w:num w:numId="3" w16cid:durableId="1945337227">
    <w:abstractNumId w:val="6"/>
  </w:num>
  <w:num w:numId="4" w16cid:durableId="838696476">
    <w:abstractNumId w:val="5"/>
  </w:num>
  <w:num w:numId="5" w16cid:durableId="151876995">
    <w:abstractNumId w:val="4"/>
  </w:num>
  <w:num w:numId="6" w16cid:durableId="1646545707">
    <w:abstractNumId w:val="8"/>
  </w:num>
  <w:num w:numId="7" w16cid:durableId="747311085">
    <w:abstractNumId w:val="3"/>
  </w:num>
  <w:num w:numId="8" w16cid:durableId="894899338">
    <w:abstractNumId w:val="2"/>
  </w:num>
  <w:num w:numId="9" w16cid:durableId="441462288">
    <w:abstractNumId w:val="1"/>
  </w:num>
  <w:num w:numId="10" w16cid:durableId="46729120">
    <w:abstractNumId w:val="0"/>
  </w:num>
  <w:num w:numId="11" w16cid:durableId="1752006041">
    <w:abstractNumId w:val="9"/>
  </w:num>
  <w:num w:numId="12" w16cid:durableId="1696347049">
    <w:abstractNumId w:val="11"/>
  </w:num>
  <w:num w:numId="13" w16cid:durableId="642781284">
    <w:abstractNumId w:val="13"/>
  </w:num>
  <w:num w:numId="14" w16cid:durableId="10839132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2236"/>
    <w:rsid w:val="000C3EA9"/>
    <w:rsid w:val="000C5FA6"/>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7582"/>
    <w:rsid w:val="00200D88"/>
    <w:rsid w:val="00201F68"/>
    <w:rsid w:val="00212F2A"/>
    <w:rsid w:val="00214F2B"/>
    <w:rsid w:val="00217880"/>
    <w:rsid w:val="00222D66"/>
    <w:rsid w:val="00224A8A"/>
    <w:rsid w:val="00225022"/>
    <w:rsid w:val="002309A8"/>
    <w:rsid w:val="00236CFE"/>
    <w:rsid w:val="002428E3"/>
    <w:rsid w:val="00243031"/>
    <w:rsid w:val="00260BAF"/>
    <w:rsid w:val="00262C1C"/>
    <w:rsid w:val="002650F7"/>
    <w:rsid w:val="002720A9"/>
    <w:rsid w:val="00273F3B"/>
    <w:rsid w:val="00274DB7"/>
    <w:rsid w:val="00275984"/>
    <w:rsid w:val="00280F74"/>
    <w:rsid w:val="00286998"/>
    <w:rsid w:val="00291AB7"/>
    <w:rsid w:val="0029422B"/>
    <w:rsid w:val="002A1684"/>
    <w:rsid w:val="002B153C"/>
    <w:rsid w:val="002B52FC"/>
    <w:rsid w:val="002C2830"/>
    <w:rsid w:val="002D001A"/>
    <w:rsid w:val="002D2718"/>
    <w:rsid w:val="002D28E2"/>
    <w:rsid w:val="002D317B"/>
    <w:rsid w:val="002D3587"/>
    <w:rsid w:val="002D502D"/>
    <w:rsid w:val="002E0F69"/>
    <w:rsid w:val="002F03B8"/>
    <w:rsid w:val="002F5147"/>
    <w:rsid w:val="002F78E8"/>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0172"/>
    <w:rsid w:val="00502512"/>
    <w:rsid w:val="00505262"/>
    <w:rsid w:val="0051132F"/>
    <w:rsid w:val="00516022"/>
    <w:rsid w:val="00521CEE"/>
    <w:rsid w:val="00527BD4"/>
    <w:rsid w:val="005403C8"/>
    <w:rsid w:val="00541C44"/>
    <w:rsid w:val="005429DC"/>
    <w:rsid w:val="005565F9"/>
    <w:rsid w:val="00556BEE"/>
    <w:rsid w:val="005654C3"/>
    <w:rsid w:val="00573041"/>
    <w:rsid w:val="00575B80"/>
    <w:rsid w:val="0057620F"/>
    <w:rsid w:val="005819CE"/>
    <w:rsid w:val="0058298D"/>
    <w:rsid w:val="00584BAC"/>
    <w:rsid w:val="00590AF5"/>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7344"/>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7569"/>
    <w:rsid w:val="007C23B5"/>
    <w:rsid w:val="007C406E"/>
    <w:rsid w:val="007C5183"/>
    <w:rsid w:val="007C7573"/>
    <w:rsid w:val="007D64F4"/>
    <w:rsid w:val="007E01A0"/>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3CB7"/>
    <w:rsid w:val="008369DF"/>
    <w:rsid w:val="00842CD8"/>
    <w:rsid w:val="008431FA"/>
    <w:rsid w:val="00846BAA"/>
    <w:rsid w:val="00847444"/>
    <w:rsid w:val="008547BA"/>
    <w:rsid w:val="008553C7"/>
    <w:rsid w:val="00857FEB"/>
    <w:rsid w:val="008601AF"/>
    <w:rsid w:val="00872271"/>
    <w:rsid w:val="00883137"/>
    <w:rsid w:val="008840D3"/>
    <w:rsid w:val="008A1F5D"/>
    <w:rsid w:val="008A28F5"/>
    <w:rsid w:val="008B1198"/>
    <w:rsid w:val="008B3471"/>
    <w:rsid w:val="008B3929"/>
    <w:rsid w:val="008B4125"/>
    <w:rsid w:val="008B4CB3"/>
    <w:rsid w:val="008B567B"/>
    <w:rsid w:val="008B7B24"/>
    <w:rsid w:val="008C29E3"/>
    <w:rsid w:val="008C356D"/>
    <w:rsid w:val="008C4F02"/>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2F94"/>
    <w:rsid w:val="009716D8"/>
    <w:rsid w:val="009718F9"/>
    <w:rsid w:val="00972FB9"/>
    <w:rsid w:val="00975112"/>
    <w:rsid w:val="00981768"/>
    <w:rsid w:val="00983E8F"/>
    <w:rsid w:val="0098788A"/>
    <w:rsid w:val="00994FDA"/>
    <w:rsid w:val="009A31BF"/>
    <w:rsid w:val="009A3B71"/>
    <w:rsid w:val="009A44DB"/>
    <w:rsid w:val="009A61BC"/>
    <w:rsid w:val="009B0138"/>
    <w:rsid w:val="009B0EC1"/>
    <w:rsid w:val="009B0FE9"/>
    <w:rsid w:val="009B173A"/>
    <w:rsid w:val="009B32F6"/>
    <w:rsid w:val="009B43AC"/>
    <w:rsid w:val="009C3F20"/>
    <w:rsid w:val="009C7CA1"/>
    <w:rsid w:val="009D043D"/>
    <w:rsid w:val="009E2051"/>
    <w:rsid w:val="009E6F5A"/>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31AB"/>
    <w:rsid w:val="00A56946"/>
    <w:rsid w:val="00A56CC9"/>
    <w:rsid w:val="00A6170E"/>
    <w:rsid w:val="00A63B8C"/>
    <w:rsid w:val="00A715F8"/>
    <w:rsid w:val="00A75525"/>
    <w:rsid w:val="00A77F6F"/>
    <w:rsid w:val="00A831FD"/>
    <w:rsid w:val="00A83352"/>
    <w:rsid w:val="00A850A2"/>
    <w:rsid w:val="00A87BF0"/>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11F5"/>
    <w:rsid w:val="00BC3B53"/>
    <w:rsid w:val="00BC3B96"/>
    <w:rsid w:val="00BC45D7"/>
    <w:rsid w:val="00BC4AE3"/>
    <w:rsid w:val="00BC5B28"/>
    <w:rsid w:val="00BE3F88"/>
    <w:rsid w:val="00BE4756"/>
    <w:rsid w:val="00BE5ED9"/>
    <w:rsid w:val="00BE7B41"/>
    <w:rsid w:val="00C15A91"/>
    <w:rsid w:val="00C206F1"/>
    <w:rsid w:val="00C217E1"/>
    <w:rsid w:val="00C219B1"/>
    <w:rsid w:val="00C4015B"/>
    <w:rsid w:val="00C40C60"/>
    <w:rsid w:val="00C477D1"/>
    <w:rsid w:val="00C5258E"/>
    <w:rsid w:val="00C530C9"/>
    <w:rsid w:val="00C619A7"/>
    <w:rsid w:val="00C73D5F"/>
    <w:rsid w:val="00C8584E"/>
    <w:rsid w:val="00C97C80"/>
    <w:rsid w:val="00CA47D3"/>
    <w:rsid w:val="00CA6533"/>
    <w:rsid w:val="00CA6A25"/>
    <w:rsid w:val="00CA6A3F"/>
    <w:rsid w:val="00CA7C99"/>
    <w:rsid w:val="00CB593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5376"/>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0130"/>
    <w:rsid w:val="00EA51BC"/>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688C"/>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727344"/>
    <w:rPr>
      <w:vertAlign w:val="superscript"/>
    </w:rPr>
  </w:style>
  <w:style w:type="character" w:styleId="Verwijzingopmerking">
    <w:name w:val="annotation reference"/>
    <w:basedOn w:val="Standaardalinea-lettertype"/>
    <w:uiPriority w:val="99"/>
    <w:semiHidden/>
    <w:unhideWhenUsed/>
    <w:rsid w:val="00727344"/>
    <w:rPr>
      <w:sz w:val="16"/>
      <w:szCs w:val="16"/>
    </w:rPr>
  </w:style>
  <w:style w:type="paragraph" w:styleId="Tekstopmerking">
    <w:name w:val="annotation text"/>
    <w:basedOn w:val="Standaard"/>
    <w:link w:val="TekstopmerkingChar"/>
    <w:uiPriority w:val="99"/>
    <w:unhideWhenUsed/>
    <w:rsid w:val="00727344"/>
    <w:pPr>
      <w:spacing w:line="240" w:lineRule="auto"/>
    </w:pPr>
    <w:rPr>
      <w:sz w:val="20"/>
      <w:szCs w:val="20"/>
    </w:rPr>
  </w:style>
  <w:style w:type="character" w:customStyle="1" w:styleId="TekstopmerkingChar">
    <w:name w:val="Tekst opmerking Char"/>
    <w:basedOn w:val="Standaardalinea-lettertype"/>
    <w:link w:val="Tekstopmerking"/>
    <w:uiPriority w:val="99"/>
    <w:rsid w:val="00727344"/>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kalversector.nl/resources/uploads/2024/06/Veal-Forward-rapport.pdf" TargetMode="External"/><Relationship Id="rId1" Type="http://schemas.openxmlformats.org/officeDocument/2006/relationships/hyperlink" Target="https://cdn.i-pulse.nl/autoriteitdiergeneesmiddelen/userfiles/sda%20jaarrapporten%20ab-gebruik/AB-rapport%202024/sda-rapport-met-brief---het-gebruik-van-antibiotica-bij-landbouwhuisdieren-in-2024-(de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352</ap:Words>
  <ap:Characters>1941</ap:Characters>
  <ap:DocSecurity>0</ap:DocSecurity>
  <ap:Lines>16</ap:Lines>
  <ap:Paragraphs>4</ap:Paragraphs>
  <ap:ScaleCrop>false</ap:ScaleCrop>
  <ap:LinksUpToDate>false</ap:LinksUpToDate>
  <ap:CharactersWithSpaces>2289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2026-01-13T14:52:00.0000000Z</dcterms:created>
  <dcterms:modified xsi:type="dcterms:W3CDTF">2026-01-13T14:52:00.0000000Z</dcterms:modified>
  <dc:description>------------------------</dc:description>
  <dc:subject/>
  <keywords/>
  <version/>
  <category/>
</coreProperties>
</file>