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2718CF" w:rsidTr="00556757" w14:paraId="5781196A" w14:textId="77777777">
        <w:trPr>
          <w:trHeight w:val="284" w:hRule="exact"/>
        </w:trPr>
        <w:tc>
          <w:tcPr>
            <w:tcW w:w="929" w:type="dxa"/>
            <w:hideMark/>
          </w:tcPr>
          <w:p w:rsidR="00556757" w:rsidRDefault="00974090" w14:paraId="1683CED7" w14:textId="77777777">
            <w:r>
              <w:t>Datum</w:t>
            </w:r>
          </w:p>
        </w:tc>
        <w:tc>
          <w:tcPr>
            <w:tcW w:w="6581" w:type="dxa"/>
            <w:hideMark/>
          </w:tcPr>
          <w:p w:rsidR="00556757" w:rsidRDefault="00ED0379" w14:paraId="59A2D98F" w14:textId="01DC9C40">
            <w:pPr>
              <w:tabs>
                <w:tab w:val="center" w:pos="3290"/>
              </w:tabs>
            </w:pPr>
            <w:r>
              <w:t>14 januari 2026</w:t>
            </w:r>
            <w:r w:rsidR="00974090">
              <w:tab/>
            </w:r>
          </w:p>
        </w:tc>
      </w:tr>
      <w:tr w:rsidR="002718CF" w:rsidTr="00556757" w14:paraId="0844826D" w14:textId="77777777">
        <w:trPr>
          <w:trHeight w:val="369"/>
        </w:trPr>
        <w:tc>
          <w:tcPr>
            <w:tcW w:w="929" w:type="dxa"/>
            <w:hideMark/>
          </w:tcPr>
          <w:p w:rsidR="00556757" w:rsidRDefault="00974090" w14:paraId="0EB8E8E1" w14:textId="77777777">
            <w:r>
              <w:t>Betreft</w:t>
            </w:r>
          </w:p>
        </w:tc>
        <w:tc>
          <w:tcPr>
            <w:tcW w:w="6581" w:type="dxa"/>
            <w:hideMark/>
          </w:tcPr>
          <w:p w:rsidR="00556757" w:rsidP="007661C9" w:rsidRDefault="00974090" w14:paraId="66CAAC65" w14:textId="2D153336">
            <w:r>
              <w:t xml:space="preserve">Aanbieding voorhang AMvB vernieuwde kerndoelen Nederlands en rekenen en wiskunde </w:t>
            </w:r>
          </w:p>
        </w:tc>
      </w:tr>
    </w:tbl>
    <w:p w:rsidR="002718CF" w:rsidRDefault="00A85C9F" w14:paraId="474C3A02"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2718CF" w:rsidTr="00D9561B" w14:paraId="166DEA90" w14:textId="77777777">
        <w:trPr>
          <w:trHeight w:val="1514"/>
        </w:trPr>
        <w:tc>
          <w:tcPr>
            <w:tcW w:w="7522" w:type="dxa"/>
            <w:tcBorders>
              <w:top w:val="nil"/>
              <w:left w:val="nil"/>
              <w:bottom w:val="nil"/>
              <w:right w:val="nil"/>
            </w:tcBorders>
            <w:tcMar>
              <w:left w:w="0" w:type="dxa"/>
              <w:right w:w="0" w:type="dxa"/>
            </w:tcMar>
          </w:tcPr>
          <w:p w:rsidR="00374412" w:rsidP="00D9561B" w:rsidRDefault="00974090" w14:paraId="525A3139" w14:textId="77777777">
            <w:r>
              <w:t>De v</w:t>
            </w:r>
            <w:r w:rsidR="008E3932">
              <w:t>oorzitter van de Tweede Kamer der Staten-Generaal</w:t>
            </w:r>
          </w:p>
          <w:p w:rsidR="00374412" w:rsidP="00D9561B" w:rsidRDefault="00974090" w14:paraId="691F3105" w14:textId="77777777">
            <w:r>
              <w:t>Postbus 20018</w:t>
            </w:r>
          </w:p>
          <w:p w:rsidR="008E3932" w:rsidP="00D9561B" w:rsidRDefault="00974090" w14:paraId="6CA87A6F" w14:textId="77777777">
            <w:r>
              <w:t>2500 EA  DEN HAAG</w:t>
            </w:r>
          </w:p>
        </w:tc>
      </w:tr>
    </w:tbl>
    <w:p w:rsidR="002718CF" w:rsidRDefault="00A85C9F" w14:paraId="11CC6211"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718CF" w:rsidTr="00DD7316" w14:paraId="194E6C24" w14:textId="77777777">
        <w:tc>
          <w:tcPr>
            <w:tcW w:w="2160" w:type="dxa"/>
          </w:tcPr>
          <w:p w:rsidRPr="000176EE" w:rsidR="00831386" w:rsidP="00DD7316" w:rsidRDefault="00974090" w14:paraId="68DAF227" w14:textId="77777777">
            <w:pPr>
              <w:spacing w:after="90" w:line="180" w:lineRule="exact"/>
              <w:rPr>
                <w:b/>
                <w:sz w:val="13"/>
                <w:szCs w:val="13"/>
              </w:rPr>
            </w:pPr>
            <w:r>
              <w:rPr>
                <w:b/>
                <w:sz w:val="13"/>
                <w:szCs w:val="13"/>
              </w:rPr>
              <w:t>Wetgeving en Juridische Zaken</w:t>
            </w:r>
          </w:p>
          <w:p w:rsidRPr="00F56956" w:rsidR="00831386" w:rsidP="00DD7316" w:rsidRDefault="00974090" w14:paraId="3288A30D" w14:textId="77777777">
            <w:pPr>
              <w:pStyle w:val="Huisstijl-Gegeven"/>
              <w:spacing w:after="0"/>
            </w:pPr>
            <w:r>
              <w:t xml:space="preserve">Rijnstraat 50 </w:t>
            </w:r>
          </w:p>
          <w:p w:rsidR="004425A7" w:rsidP="00E972A2" w:rsidRDefault="00974090" w14:paraId="3EE3FE3E" w14:textId="77777777">
            <w:pPr>
              <w:pStyle w:val="Huisstijl-Gegeven"/>
              <w:spacing w:after="0"/>
            </w:pPr>
            <w:r>
              <w:t>Den Haag</w:t>
            </w:r>
          </w:p>
          <w:p w:rsidR="004425A7" w:rsidP="00E972A2" w:rsidRDefault="00974090" w14:paraId="4B9D662B" w14:textId="77777777">
            <w:pPr>
              <w:pStyle w:val="Huisstijl-Gegeven"/>
              <w:spacing w:after="0"/>
            </w:pPr>
            <w:r>
              <w:t>Postbus 16375</w:t>
            </w:r>
          </w:p>
          <w:p w:rsidR="004425A7" w:rsidP="00E972A2" w:rsidRDefault="00974090" w14:paraId="70654AB2" w14:textId="77777777">
            <w:pPr>
              <w:pStyle w:val="Huisstijl-Gegeven"/>
              <w:spacing w:after="0"/>
            </w:pPr>
            <w:r>
              <w:t>2500 BJ Den Haag</w:t>
            </w:r>
          </w:p>
          <w:p w:rsidR="004425A7" w:rsidP="00E972A2" w:rsidRDefault="00974090" w14:paraId="78EF8F03" w14:textId="77777777">
            <w:pPr>
              <w:pStyle w:val="Huisstijl-Gegeven"/>
              <w:spacing w:after="90"/>
            </w:pPr>
            <w:r>
              <w:t>www.rijksoverheid.nl</w:t>
            </w:r>
          </w:p>
        </w:tc>
      </w:tr>
      <w:tr w:rsidR="002718CF" w:rsidTr="00DD7316" w14:paraId="7854601A" w14:textId="77777777">
        <w:trPr>
          <w:trHeight w:val="200" w:hRule="exact"/>
        </w:trPr>
        <w:tc>
          <w:tcPr>
            <w:tcW w:w="2160" w:type="dxa"/>
          </w:tcPr>
          <w:p w:rsidRPr="00D86CC6" w:rsidR="00831386" w:rsidP="00DD7316" w:rsidRDefault="00831386" w14:paraId="709752E7" w14:textId="77777777">
            <w:pPr>
              <w:spacing w:line="180" w:lineRule="exact"/>
              <w:rPr>
                <w:sz w:val="13"/>
                <w:szCs w:val="13"/>
              </w:rPr>
            </w:pPr>
          </w:p>
        </w:tc>
      </w:tr>
      <w:tr w:rsidR="002718CF" w:rsidTr="00DD7316" w14:paraId="05D5D662" w14:textId="77777777">
        <w:trPr>
          <w:trHeight w:val="1680"/>
        </w:trPr>
        <w:tc>
          <w:tcPr>
            <w:tcW w:w="2160" w:type="dxa"/>
          </w:tcPr>
          <w:p w:rsidRPr="00D86CC6" w:rsidR="00831386" w:rsidP="00DD7316" w:rsidRDefault="00974090" w14:paraId="57F7ACC5" w14:textId="77777777">
            <w:pPr>
              <w:spacing w:line="180" w:lineRule="exact"/>
              <w:rPr>
                <w:b/>
                <w:sz w:val="13"/>
                <w:szCs w:val="13"/>
              </w:rPr>
            </w:pPr>
            <w:r>
              <w:rPr>
                <w:b/>
                <w:sz w:val="13"/>
                <w:szCs w:val="13"/>
              </w:rPr>
              <w:t>Onze referentie</w:t>
            </w:r>
          </w:p>
          <w:p w:rsidRPr="009262BA" w:rsidR="00831386" w:rsidP="00830E14" w:rsidRDefault="00974090" w14:paraId="53ABEDFD" w14:textId="3EF893A2">
            <w:pPr>
              <w:spacing w:line="180" w:lineRule="exact"/>
              <w:rPr>
                <w:sz w:val="13"/>
              </w:rPr>
            </w:pPr>
            <w:r>
              <w:rPr>
                <w:sz w:val="13"/>
              </w:rPr>
              <w:t>WJZ/</w:t>
            </w:r>
            <w:r w:rsidR="00C36852">
              <w:rPr>
                <w:sz w:val="13"/>
              </w:rPr>
              <w:t>61642542</w:t>
            </w:r>
          </w:p>
        </w:tc>
      </w:tr>
    </w:tbl>
    <w:p w:rsidRPr="007110FF" w:rsidR="006D41A2" w:rsidP="006D41A2" w:rsidRDefault="00974090" w14:paraId="778E2E69" w14:textId="3D5BD975">
      <w:pPr>
        <w:pStyle w:val="standaard-tekst"/>
        <w:rPr>
          <w:sz w:val="18"/>
          <w:szCs w:val="18"/>
          <w:lang w:val="nl-NL"/>
        </w:rPr>
      </w:pPr>
      <w:r w:rsidRPr="007110FF">
        <w:rPr>
          <w:sz w:val="18"/>
          <w:szCs w:val="18"/>
          <w:lang w:val="nl-NL"/>
        </w:rPr>
        <w:t>Hierbij bied ik u aan</w:t>
      </w:r>
      <w:r>
        <w:rPr>
          <w:sz w:val="18"/>
          <w:szCs w:val="18"/>
          <w:lang w:val="nl-NL"/>
        </w:rPr>
        <w:t xml:space="preserve"> </w:t>
      </w:r>
      <w:r w:rsidRPr="007110FF">
        <w:rPr>
          <w:sz w:val="18"/>
          <w:szCs w:val="18"/>
          <w:lang w:val="nl-NL"/>
        </w:rPr>
        <w:t>het ontwerpbesluit houdende</w:t>
      </w:r>
      <w:r>
        <w:rPr>
          <w:sz w:val="18"/>
          <w:szCs w:val="18"/>
          <w:lang w:val="nl-NL"/>
        </w:rPr>
        <w:t xml:space="preserve"> de vernieuwde kerndoelen Nederlands en rekenen en wiskunde</w:t>
      </w:r>
      <w:r w:rsidRPr="007110FF">
        <w:rPr>
          <w:sz w:val="18"/>
          <w:szCs w:val="18"/>
          <w:lang w:val="nl-NL"/>
        </w:rPr>
        <w:t xml:space="preserve">. Voor de inhoud van het ontwerpbesluit verwijs ik u naar de </w:t>
      </w:r>
      <w:proofErr w:type="spellStart"/>
      <w:r w:rsidRPr="007110FF">
        <w:rPr>
          <w:sz w:val="18"/>
          <w:szCs w:val="18"/>
          <w:lang w:val="nl-NL"/>
        </w:rPr>
        <w:t>ontwerp-nota</w:t>
      </w:r>
      <w:proofErr w:type="spellEnd"/>
      <w:r w:rsidRPr="007110FF">
        <w:rPr>
          <w:sz w:val="18"/>
          <w:szCs w:val="18"/>
          <w:lang w:val="nl-NL"/>
        </w:rPr>
        <w:t xml:space="preserve"> van toelichting.</w:t>
      </w:r>
    </w:p>
    <w:p w:rsidR="00E510B3" w:rsidP="006D41A2" w:rsidRDefault="00E510B3" w14:paraId="50C8B13A" w14:textId="77777777">
      <w:pPr>
        <w:pStyle w:val="standaard-tekst"/>
        <w:rPr>
          <w:sz w:val="18"/>
          <w:szCs w:val="18"/>
          <w:lang w:val="nl-NL"/>
        </w:rPr>
      </w:pPr>
    </w:p>
    <w:p w:rsidRPr="00F120FB" w:rsidR="00F120FB" w:rsidP="00F120FB" w:rsidRDefault="00F120FB" w14:paraId="7F379E4A" w14:textId="4E487F6A">
      <w:pPr>
        <w:pStyle w:val="standaard-tekst"/>
        <w:rPr>
          <w:sz w:val="18"/>
          <w:szCs w:val="18"/>
          <w:lang w:val="nl-NL"/>
        </w:rPr>
      </w:pPr>
      <w:r w:rsidRPr="00F120FB">
        <w:rPr>
          <w:sz w:val="18"/>
          <w:szCs w:val="18"/>
          <w:lang w:val="nl-NL"/>
        </w:rPr>
        <w:t>Het wetsvoorstel herziening wettelijke grondslagen kerndoelen</w:t>
      </w:r>
      <w:r w:rsidR="00936951">
        <w:rPr>
          <w:rStyle w:val="Voetnootmarkering"/>
          <w:sz w:val="18"/>
          <w:szCs w:val="18"/>
          <w:lang w:val="nl-NL"/>
        </w:rPr>
        <w:footnoteReference w:id="1"/>
      </w:r>
      <w:r w:rsidRPr="00F120FB">
        <w:rPr>
          <w:sz w:val="18"/>
          <w:szCs w:val="18"/>
          <w:lang w:val="nl-NL"/>
        </w:rPr>
        <w:t xml:space="preserve"> is op 26 november 2025 behandeld door uw Kamer en </w:t>
      </w:r>
      <w:r w:rsidR="00387A0A">
        <w:rPr>
          <w:sz w:val="18"/>
          <w:szCs w:val="18"/>
          <w:lang w:val="nl-NL"/>
        </w:rPr>
        <w:t xml:space="preserve">is </w:t>
      </w:r>
      <w:r w:rsidRPr="00F120FB">
        <w:rPr>
          <w:sz w:val="18"/>
          <w:szCs w:val="18"/>
          <w:lang w:val="nl-NL"/>
        </w:rPr>
        <w:t xml:space="preserve">op 9 december 2025 aangenomen. In dit wetsvoorstel, dat nu ter behandeling in de Eerste Kamer ligt, is opgenomen dat de algemene maatregel van bestuur waarin de vernieuwde kerndoelen worden vastgelegd, moet worden voorgehangen bij beide Kamers der Staten-Generaal alvorens advies te vragen aan de Raad van State. De conceptkerndoelen zijn opgesteld door ontwikkelteams bestaande uit leraren, lerarenopleiders, </w:t>
      </w:r>
      <w:proofErr w:type="spellStart"/>
      <w:r w:rsidRPr="00F120FB">
        <w:rPr>
          <w:sz w:val="18"/>
          <w:szCs w:val="18"/>
          <w:lang w:val="nl-NL"/>
        </w:rPr>
        <w:t>vakexperts</w:t>
      </w:r>
      <w:proofErr w:type="spellEnd"/>
      <w:r w:rsidRPr="00F120FB">
        <w:rPr>
          <w:sz w:val="18"/>
          <w:szCs w:val="18"/>
          <w:lang w:val="nl-NL"/>
        </w:rPr>
        <w:t xml:space="preserve"> en curriculumexperts. De kerndoelen voor de leergebieden Nederlands en rekenen en wiskunde zijn eerder met uw Kamer gedeeld.</w:t>
      </w:r>
      <w:r w:rsidRPr="00F120FB">
        <w:rPr>
          <w:sz w:val="18"/>
          <w:szCs w:val="18"/>
          <w:vertAlign w:val="superscript"/>
        </w:rPr>
        <w:footnoteReference w:id="2"/>
      </w:r>
      <w:r w:rsidRPr="00F120FB">
        <w:rPr>
          <w:sz w:val="18"/>
          <w:szCs w:val="18"/>
          <w:lang w:val="nl-NL"/>
        </w:rPr>
        <w:t xml:space="preserve"> Het ontwerpbesluit waarin deze vernieuwde kerndoelen zijn </w:t>
      </w:r>
      <w:r>
        <w:rPr>
          <w:sz w:val="18"/>
          <w:szCs w:val="18"/>
          <w:lang w:val="nl-NL"/>
        </w:rPr>
        <w:t>opgenomen</w:t>
      </w:r>
      <w:r w:rsidRPr="00F120FB">
        <w:rPr>
          <w:sz w:val="18"/>
          <w:szCs w:val="18"/>
          <w:lang w:val="nl-NL"/>
        </w:rPr>
        <w:t>, wordt thans aan uw Kamer voorgelegd. De kerndoelen van de overige leergebieden volgen op een later moment.</w:t>
      </w:r>
    </w:p>
    <w:p w:rsidRPr="007110FF" w:rsidR="006D41A2" w:rsidP="006D41A2" w:rsidRDefault="006D41A2" w14:paraId="249776EB" w14:textId="1EBD025A">
      <w:pPr>
        <w:pStyle w:val="standaard-tekst"/>
        <w:rPr>
          <w:sz w:val="18"/>
          <w:szCs w:val="18"/>
          <w:lang w:val="nl-NL"/>
        </w:rPr>
      </w:pPr>
    </w:p>
    <w:p w:rsidR="006D41A2" w:rsidP="006D41A2" w:rsidRDefault="000C1B24" w14:paraId="34574516" w14:textId="44640F20">
      <w:pPr>
        <w:pStyle w:val="standaard-tekst"/>
        <w:rPr>
          <w:sz w:val="18"/>
          <w:szCs w:val="18"/>
          <w:lang w:val="nl-NL"/>
        </w:rPr>
      </w:pPr>
      <w:r w:rsidRPr="00C95710">
        <w:rPr>
          <w:sz w:val="18"/>
          <w:szCs w:val="18"/>
          <w:lang w:val="nl-NL"/>
        </w:rPr>
        <w:t xml:space="preserve">De voorlegging geschiedt in het kader van de wettelijk voorgeschreven voorhangprocedure, </w:t>
      </w:r>
      <w:bookmarkStart w:name="_Hlk216085289" w:id="0"/>
      <w:r w:rsidRPr="00C95710">
        <w:rPr>
          <w:sz w:val="18"/>
          <w:szCs w:val="18"/>
          <w:lang w:val="nl-NL"/>
        </w:rPr>
        <w:t xml:space="preserve">bedoeld in de voorgestelde artikelen 9, twintigste lid, van de Wet op het primair onderwijs, 11, twaalfde lid, en 12, twaalfde lid, van de Wet primair onderwijs BES, 13, zestiende lid, 14c, vijftiende lid en 14f, dertiende lid, van de Wet op de expertisecentra en 13.1, eerste lid, van de Wet voortgezet onderwijs 2020 van het bij koninklijke boodschap van 24 februari 2025 ingediende voorstel van wet tot wijziging van de Wet op het primair onderwijs, de Wet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w:t>
      </w:r>
      <w:r w:rsidRPr="00C95710">
        <w:rPr>
          <w:sz w:val="18"/>
          <w:szCs w:val="18"/>
          <w:lang w:val="nl-NL"/>
        </w:rPr>
        <w:lastRenderedPageBreak/>
        <w:t>kerndoelen) (Kamerstukken</w:t>
      </w:r>
      <w:r w:rsidRPr="00C95710">
        <w:rPr>
          <w:i/>
          <w:iCs/>
          <w:sz w:val="18"/>
          <w:szCs w:val="18"/>
          <w:lang w:val="nl-NL"/>
        </w:rPr>
        <w:t xml:space="preserve"> </w:t>
      </w:r>
      <w:r w:rsidRPr="00C95710">
        <w:rPr>
          <w:sz w:val="18"/>
          <w:szCs w:val="18"/>
          <w:lang w:val="nl-NL"/>
        </w:rPr>
        <w:t xml:space="preserve">36699) </w:t>
      </w:r>
      <w:bookmarkEnd w:id="0"/>
      <w:r w:rsidRPr="00C95710">
        <w:rPr>
          <w:sz w:val="18"/>
          <w:szCs w:val="18"/>
          <w:lang w:val="nl-NL"/>
        </w:rPr>
        <w:t>en biedt uw Kamer de mogelijkheid zich uit te spreken over het ontwerpbesluit voordat het aan de Afdeling advisering van de Raad van State zal worden voorgelegd.</w:t>
      </w:r>
    </w:p>
    <w:p w:rsidRPr="007110FF" w:rsidR="0048210B" w:rsidP="006D41A2" w:rsidRDefault="0048210B" w14:paraId="576BDA7F" w14:textId="77777777">
      <w:pPr>
        <w:pStyle w:val="standaard-tekst"/>
        <w:rPr>
          <w:sz w:val="18"/>
          <w:szCs w:val="18"/>
          <w:lang w:val="nl-NL"/>
        </w:rPr>
      </w:pPr>
    </w:p>
    <w:p w:rsidRPr="007110FF" w:rsidR="006D41A2" w:rsidP="006D41A2" w:rsidRDefault="00974090" w14:paraId="13021BB6" w14:textId="1CF74155">
      <w:pPr>
        <w:pStyle w:val="standaard-tekst"/>
        <w:rPr>
          <w:sz w:val="18"/>
          <w:szCs w:val="18"/>
          <w:lang w:val="nl-NL"/>
        </w:rPr>
      </w:pPr>
      <w:r w:rsidRPr="007110FF">
        <w:rPr>
          <w:sz w:val="18"/>
          <w:szCs w:val="18"/>
          <w:lang w:val="nl-NL"/>
        </w:rPr>
        <w:t>Op grond van de aangehaalde bepaling</w:t>
      </w:r>
      <w:r w:rsidR="00544364">
        <w:rPr>
          <w:sz w:val="18"/>
          <w:szCs w:val="18"/>
          <w:lang w:val="nl-NL"/>
        </w:rPr>
        <w:t>en</w:t>
      </w:r>
      <w:r w:rsidRPr="007110FF">
        <w:rPr>
          <w:sz w:val="18"/>
          <w:szCs w:val="18"/>
          <w:lang w:val="nl-NL"/>
        </w:rPr>
        <w:t xml:space="preserve"> geschiedt de voordracht aan de Koning ter verkrijging van het advies van de Afdeling advisering van de Raad van State over het ontwerpbesluit niet eerder dan vier weken nadat het ontwerpbesluit aan beide Kamers der </w:t>
      </w:r>
      <w:r w:rsidRPr="007110FF" w:rsidR="007D68CE">
        <w:rPr>
          <w:sz w:val="18"/>
          <w:szCs w:val="18"/>
          <w:lang w:val="nl-NL"/>
        </w:rPr>
        <w:t>Staten-Generaal is overgelegd.</w:t>
      </w:r>
      <w:r w:rsidR="00225045">
        <w:rPr>
          <w:sz w:val="18"/>
          <w:szCs w:val="18"/>
          <w:lang w:val="nl-NL"/>
        </w:rPr>
        <w:t xml:space="preserve"> </w:t>
      </w:r>
      <w:r w:rsidRPr="007110FF">
        <w:rPr>
          <w:sz w:val="18"/>
          <w:szCs w:val="18"/>
          <w:lang w:val="nl-NL"/>
        </w:rPr>
        <w:t xml:space="preserve">Indien meer dan een vierde deel van die termijn binnen een recesperiode van uw Kamer valt, wordt de termijn zodanig verlengd dat drie vierde deel daarvan buiten die </w:t>
      </w:r>
      <w:r w:rsidRPr="007110FF" w:rsidR="007D68CE">
        <w:rPr>
          <w:sz w:val="18"/>
          <w:szCs w:val="18"/>
          <w:lang w:val="nl-NL"/>
        </w:rPr>
        <w:t>recesperiode van uw Kamer valt.</w:t>
      </w:r>
    </w:p>
    <w:p w:rsidRPr="007110FF" w:rsidR="006D41A2" w:rsidP="006D41A2" w:rsidRDefault="006D41A2" w14:paraId="52EDC9DE" w14:textId="77777777">
      <w:pPr>
        <w:pStyle w:val="standaard-tekst"/>
        <w:rPr>
          <w:sz w:val="18"/>
          <w:szCs w:val="18"/>
          <w:lang w:val="nl-NL"/>
        </w:rPr>
      </w:pPr>
    </w:p>
    <w:p w:rsidR="00D80581" w:rsidP="00D64ABB" w:rsidRDefault="00974090" w14:paraId="5268C10A" w14:textId="2C108544">
      <w:pPr>
        <w:rPr>
          <w:iCs/>
          <w:szCs w:val="18"/>
        </w:rPr>
      </w:pPr>
      <w:bookmarkStart w:name="_Hlk215746099" w:id="1"/>
      <w:r w:rsidRPr="00D64ABB">
        <w:rPr>
          <w:iCs/>
          <w:szCs w:val="18"/>
        </w:rPr>
        <w:t>Er wordt gestreefd naar inwerkingtreding van het besluit met ingang van 1 augustus 2026.</w:t>
      </w:r>
      <w:r w:rsidR="00D80581">
        <w:rPr>
          <w:iCs/>
          <w:szCs w:val="18"/>
        </w:rPr>
        <w:t xml:space="preserve"> </w:t>
      </w:r>
    </w:p>
    <w:p w:rsidRPr="00D64ABB" w:rsidR="00D80581" w:rsidP="002325C1" w:rsidRDefault="00D80581" w14:paraId="338E1AB3" w14:textId="77777777">
      <w:pPr>
        <w:rPr>
          <w:iCs/>
          <w:szCs w:val="18"/>
        </w:rPr>
      </w:pPr>
    </w:p>
    <w:bookmarkEnd w:id="1"/>
    <w:p w:rsidRPr="00D64ABB" w:rsidR="006D41A2" w:rsidP="002325C1" w:rsidRDefault="00974090" w14:paraId="66E23A04" w14:textId="1ECA4FAC">
      <w:r w:rsidRPr="00D64ABB">
        <w:t>Een brief</w:t>
      </w:r>
      <w:r w:rsidR="00387A0A">
        <w:t xml:space="preserve"> </w:t>
      </w:r>
      <w:r w:rsidR="003446BD">
        <w:t>van</w:t>
      </w:r>
      <w:r w:rsidR="00387A0A">
        <w:t xml:space="preserve"> gelijke strekking</w:t>
      </w:r>
      <w:r w:rsidRPr="00D64ABB">
        <w:t xml:space="preserve"> heb ik heden gezonden aan de voorzitter van de Eerste Kamer der Staten-Generaal.</w:t>
      </w:r>
    </w:p>
    <w:p w:rsidR="000C1B24" w:rsidP="000C1B24" w:rsidRDefault="000C1B24" w14:paraId="2D2F3FD6" w14:textId="77777777">
      <w:pPr>
        <w:spacing w:line="240" w:lineRule="auto"/>
        <w:rPr>
          <w:szCs w:val="18"/>
        </w:rPr>
      </w:pPr>
    </w:p>
    <w:p w:rsidR="00DD56CF" w:rsidP="000C1B24" w:rsidRDefault="00DD56CF" w14:paraId="5D78B219" w14:textId="77777777">
      <w:pPr>
        <w:spacing w:line="240" w:lineRule="auto"/>
        <w:rPr>
          <w:szCs w:val="18"/>
        </w:rPr>
      </w:pPr>
    </w:p>
    <w:p w:rsidRPr="007110FF" w:rsidR="00713167" w:rsidP="000C1B24" w:rsidRDefault="00974090" w14:paraId="00EB9B02" w14:textId="4E765888">
      <w:pPr>
        <w:spacing w:line="240" w:lineRule="auto"/>
        <w:rPr>
          <w:szCs w:val="18"/>
          <w:lang w:eastAsia="en-US"/>
        </w:rPr>
      </w:pPr>
      <w:r w:rsidRPr="000956C0">
        <w:rPr>
          <w:szCs w:val="18"/>
        </w:rPr>
        <w:t>De Staatssecretaris van Onderwijs, Cultuur en Wetenschap</w:t>
      </w:r>
      <w:r w:rsidRPr="007E4157" w:rsidR="00745AE0">
        <w:rPr>
          <w:szCs w:val="18"/>
        </w:rPr>
        <w:t>,</w:t>
      </w:r>
    </w:p>
    <w:p w:rsidRPr="007E4157" w:rsidR="00745AE0" w:rsidP="003A7160" w:rsidRDefault="00745AE0" w14:paraId="69A64B9B" w14:textId="77777777"/>
    <w:p w:rsidRPr="007E4157" w:rsidR="00745AE0" w:rsidP="003A7160" w:rsidRDefault="00745AE0" w14:paraId="2BAF55C6" w14:textId="77777777"/>
    <w:p w:rsidRPr="007E4157" w:rsidR="00745AE0" w:rsidP="003A7160" w:rsidRDefault="00745AE0" w14:paraId="007A516B" w14:textId="77777777"/>
    <w:p w:rsidR="00745AE0" w:rsidP="003A7160" w:rsidRDefault="00745AE0" w14:paraId="6F922A18" w14:textId="77777777"/>
    <w:p w:rsidR="00DD56CF" w:rsidP="003A7160" w:rsidRDefault="00DD56CF" w14:paraId="3A3520D3" w14:textId="77777777"/>
    <w:p w:rsidRPr="007E4157" w:rsidR="00DD56CF" w:rsidP="003A7160" w:rsidRDefault="00DD56CF" w14:paraId="407C7282" w14:textId="77777777"/>
    <w:p w:rsidRPr="007E4157" w:rsidR="00745AE0" w:rsidP="003A7160" w:rsidRDefault="00745AE0" w14:paraId="5565CBB6" w14:textId="77777777"/>
    <w:p w:rsidR="00E93891" w:rsidP="00347221" w:rsidRDefault="00E93891" w14:paraId="3D44E733" w14:textId="77777777"/>
    <w:p w:rsidRPr="00064A0A" w:rsidR="00184B30" w:rsidP="00A60B58" w:rsidRDefault="00974090" w14:paraId="05510989" w14:textId="7D27CC50">
      <w:r w:rsidRPr="00480E05">
        <w:t>Koen Becking</w:t>
      </w:r>
    </w:p>
    <w:sectPr w:rsidRPr="00064A0A" w:rsidR="00184B30"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BA2D" w14:textId="77777777" w:rsidR="005F0738" w:rsidRDefault="00974090">
      <w:r>
        <w:separator/>
      </w:r>
    </w:p>
    <w:p w14:paraId="59E131D4" w14:textId="77777777" w:rsidR="005F0738" w:rsidRDefault="005F0738"/>
  </w:endnote>
  <w:endnote w:type="continuationSeparator" w:id="0">
    <w:p w14:paraId="7DA24D68" w14:textId="77777777" w:rsidR="005F0738" w:rsidRDefault="00974090">
      <w:r>
        <w:continuationSeparator/>
      </w:r>
    </w:p>
    <w:p w14:paraId="56808338"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9C9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718CF" w14:paraId="76744531" w14:textId="77777777" w:rsidTr="004C7E1D">
      <w:trPr>
        <w:trHeight w:hRule="exact" w:val="357"/>
      </w:trPr>
      <w:tc>
        <w:tcPr>
          <w:tcW w:w="7603" w:type="dxa"/>
        </w:tcPr>
        <w:p w14:paraId="1B841FC2" w14:textId="77777777" w:rsidR="002F71BB" w:rsidRPr="004C7E1D" w:rsidRDefault="002F71BB" w:rsidP="004C7E1D">
          <w:pPr>
            <w:spacing w:line="180" w:lineRule="exact"/>
            <w:rPr>
              <w:sz w:val="13"/>
              <w:szCs w:val="13"/>
            </w:rPr>
          </w:pPr>
        </w:p>
      </w:tc>
      <w:tc>
        <w:tcPr>
          <w:tcW w:w="2172" w:type="dxa"/>
        </w:tcPr>
        <w:p w14:paraId="36C31E75" w14:textId="6C7DA1BC" w:rsidR="002F71BB" w:rsidRPr="004C7E1D" w:rsidRDefault="00974090"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D0379">
            <w:rPr>
              <w:szCs w:val="13"/>
            </w:rPr>
            <w:t>2</w:t>
          </w:r>
          <w:r w:rsidRPr="004C7E1D">
            <w:rPr>
              <w:szCs w:val="13"/>
            </w:rPr>
            <w:fldChar w:fldCharType="end"/>
          </w:r>
        </w:p>
      </w:tc>
    </w:tr>
  </w:tbl>
  <w:p w14:paraId="658F6F12"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718CF" w14:paraId="11D8493A" w14:textId="77777777" w:rsidTr="004C7E1D">
      <w:trPr>
        <w:trHeight w:hRule="exact" w:val="357"/>
      </w:trPr>
      <w:tc>
        <w:tcPr>
          <w:tcW w:w="7709" w:type="dxa"/>
        </w:tcPr>
        <w:p w14:paraId="04A7934C" w14:textId="77777777" w:rsidR="00D17084" w:rsidRPr="004C7E1D" w:rsidRDefault="00D17084" w:rsidP="004C7E1D">
          <w:pPr>
            <w:spacing w:line="180" w:lineRule="exact"/>
            <w:rPr>
              <w:sz w:val="13"/>
              <w:szCs w:val="13"/>
            </w:rPr>
          </w:pPr>
        </w:p>
      </w:tc>
      <w:tc>
        <w:tcPr>
          <w:tcW w:w="2060" w:type="dxa"/>
        </w:tcPr>
        <w:p w14:paraId="2BCA7ADD" w14:textId="3AFC5CAA" w:rsidR="00D17084" w:rsidRPr="004C7E1D" w:rsidRDefault="00974090"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D0379">
            <w:rPr>
              <w:szCs w:val="13"/>
            </w:rPr>
            <w:t>2</w:t>
          </w:r>
          <w:r w:rsidRPr="004C7E1D">
            <w:rPr>
              <w:szCs w:val="13"/>
            </w:rPr>
            <w:fldChar w:fldCharType="end"/>
          </w:r>
        </w:p>
      </w:tc>
    </w:tr>
  </w:tbl>
  <w:p w14:paraId="317E00D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6E34" w14:textId="77777777" w:rsidR="005F0738" w:rsidRDefault="00974090">
      <w:r>
        <w:separator/>
      </w:r>
    </w:p>
    <w:p w14:paraId="50E589DF" w14:textId="77777777" w:rsidR="005F0738" w:rsidRDefault="005F0738"/>
  </w:footnote>
  <w:footnote w:type="continuationSeparator" w:id="0">
    <w:p w14:paraId="09F9074D" w14:textId="77777777" w:rsidR="005F0738" w:rsidRDefault="00974090">
      <w:r>
        <w:continuationSeparator/>
      </w:r>
    </w:p>
    <w:p w14:paraId="3199DBA2" w14:textId="77777777" w:rsidR="005F0738" w:rsidRDefault="005F0738"/>
  </w:footnote>
  <w:footnote w:id="1">
    <w:p w14:paraId="1B141555" w14:textId="2347DD66" w:rsidR="00936951" w:rsidRPr="00F16297" w:rsidRDefault="00936951">
      <w:pPr>
        <w:pStyle w:val="Voetnoottekst"/>
        <w:rPr>
          <w:sz w:val="16"/>
          <w:szCs w:val="16"/>
        </w:rPr>
      </w:pPr>
      <w:r w:rsidRPr="00F16297">
        <w:rPr>
          <w:rStyle w:val="Voetnootmarkering"/>
          <w:sz w:val="16"/>
          <w:szCs w:val="16"/>
        </w:rPr>
        <w:footnoteRef/>
      </w:r>
      <w:r w:rsidRPr="00F16297">
        <w:rPr>
          <w:sz w:val="16"/>
          <w:szCs w:val="16"/>
        </w:rPr>
        <w:t xml:space="preserve"> Het bij koninklijke boodschap van 24 februari 2025 ingediende voorstel van wet tot wijziging van de Wet op het primair onderwijs, de Wet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(Kamerstukken 36699).</w:t>
      </w:r>
    </w:p>
  </w:footnote>
  <w:footnote w:id="2">
    <w:p w14:paraId="13C08C13" w14:textId="77777777" w:rsidR="00F120FB" w:rsidRDefault="00F120FB" w:rsidP="00F120FB">
      <w:pPr>
        <w:pStyle w:val="Voetnoottekst"/>
        <w:rPr>
          <w:sz w:val="16"/>
          <w:szCs w:val="16"/>
        </w:rPr>
      </w:pPr>
      <w:r>
        <w:rPr>
          <w:rStyle w:val="Voetnootmarkering"/>
          <w:sz w:val="16"/>
          <w:szCs w:val="16"/>
        </w:rPr>
        <w:footnoteRef/>
      </w:r>
      <w:r>
        <w:rPr>
          <w:sz w:val="16"/>
          <w:szCs w:val="16"/>
        </w:rPr>
        <w:t xml:space="preserve"> </w:t>
      </w:r>
      <w:r>
        <w:rPr>
          <w:i/>
          <w:iCs/>
          <w:sz w:val="16"/>
          <w:szCs w:val="16"/>
        </w:rPr>
        <w:t xml:space="preserve">Kamerstukken II </w:t>
      </w:r>
      <w:r>
        <w:rPr>
          <w:sz w:val="16"/>
          <w:szCs w:val="16"/>
        </w:rPr>
        <w:t>2024/25, 31332,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718CF" w14:paraId="2D340ABB" w14:textId="77777777" w:rsidTr="006D2D53">
      <w:trPr>
        <w:trHeight w:hRule="exact" w:val="400"/>
      </w:trPr>
      <w:tc>
        <w:tcPr>
          <w:tcW w:w="7518" w:type="dxa"/>
        </w:tcPr>
        <w:p w14:paraId="6C44F9E7" w14:textId="77777777" w:rsidR="00527BD4" w:rsidRPr="00275984" w:rsidRDefault="00527BD4" w:rsidP="00BF4427">
          <w:pPr>
            <w:pStyle w:val="Huisstijl-Rubricering"/>
          </w:pPr>
        </w:p>
      </w:tc>
    </w:tr>
  </w:tbl>
  <w:p w14:paraId="408C6C7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718CF" w14:paraId="73D77AE1" w14:textId="77777777" w:rsidTr="003B528D">
      <w:tc>
        <w:tcPr>
          <w:tcW w:w="2160" w:type="dxa"/>
        </w:tcPr>
        <w:p w14:paraId="662AFF54" w14:textId="77777777" w:rsidR="00FF7D29" w:rsidRPr="002F71BB" w:rsidRDefault="00FF7D29" w:rsidP="006C2093">
          <w:pPr>
            <w:pStyle w:val="Colofonkop"/>
            <w:framePr w:hSpace="0" w:wrap="auto" w:vAnchor="margin" w:hAnchor="text" w:xAlign="left" w:yAlign="inline"/>
          </w:pPr>
        </w:p>
        <w:p w14:paraId="55132BDC" w14:textId="26DDF672" w:rsidR="00DD56CF" w:rsidRPr="00DD56CF" w:rsidRDefault="00DD56CF" w:rsidP="00DD56CF">
          <w:pPr>
            <w:spacing w:line="180" w:lineRule="exact"/>
            <w:rPr>
              <w:b/>
              <w:sz w:val="13"/>
              <w:szCs w:val="13"/>
            </w:rPr>
          </w:pPr>
          <w:r>
            <w:rPr>
              <w:b/>
              <w:sz w:val="13"/>
              <w:szCs w:val="13"/>
            </w:rPr>
            <w:t>Onze referentie</w:t>
          </w:r>
        </w:p>
        <w:p w14:paraId="1A922664" w14:textId="781EEA65" w:rsidR="002F71BB" w:rsidRPr="000407BB" w:rsidRDefault="00974090" w:rsidP="008F6AD7">
          <w:pPr>
            <w:spacing w:after="90" w:line="180" w:lineRule="exact"/>
            <w:rPr>
              <w:sz w:val="13"/>
              <w:szCs w:val="13"/>
            </w:rPr>
          </w:pPr>
          <w:r>
            <w:rPr>
              <w:sz w:val="13"/>
              <w:szCs w:val="13"/>
            </w:rPr>
            <w:t>57663157</w:t>
          </w:r>
          <w:r w:rsidR="008F6AD7" w:rsidRPr="000407BB">
            <w:rPr>
              <w:sz w:val="13"/>
              <w:szCs w:val="13"/>
            </w:rPr>
            <w:t xml:space="preserve"> </w:t>
          </w:r>
        </w:p>
      </w:tc>
    </w:tr>
    <w:tr w:rsidR="002718CF" w14:paraId="77DF47F4" w14:textId="77777777" w:rsidTr="002F71BB">
      <w:trPr>
        <w:trHeight w:val="259"/>
      </w:trPr>
      <w:tc>
        <w:tcPr>
          <w:tcW w:w="2160" w:type="dxa"/>
        </w:tcPr>
        <w:p w14:paraId="2C91FE8E" w14:textId="77777777" w:rsidR="00E35CF4" w:rsidRPr="002F71BB" w:rsidRDefault="00E35CF4" w:rsidP="0049501A">
          <w:pPr>
            <w:spacing w:line="180" w:lineRule="exact"/>
            <w:rPr>
              <w:i/>
              <w:sz w:val="13"/>
              <w:szCs w:val="13"/>
            </w:rPr>
          </w:pPr>
        </w:p>
      </w:tc>
    </w:tr>
  </w:tbl>
  <w:p w14:paraId="4BD848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718CF" w14:paraId="673AE5DA" w14:textId="77777777" w:rsidTr="001377D4">
      <w:trPr>
        <w:trHeight w:val="2636"/>
      </w:trPr>
      <w:tc>
        <w:tcPr>
          <w:tcW w:w="737" w:type="dxa"/>
        </w:tcPr>
        <w:p w14:paraId="34FA3CCE" w14:textId="77777777" w:rsidR="00704845" w:rsidRDefault="00704845" w:rsidP="0047126E">
          <w:pPr>
            <w:framePr w:w="6339" w:h="2750" w:hRule="exact" w:hSpace="181" w:wrap="around" w:vAnchor="page" w:hAnchor="page" w:x="5586" w:y="1"/>
            <w:spacing w:line="240" w:lineRule="auto"/>
          </w:pPr>
        </w:p>
      </w:tc>
      <w:tc>
        <w:tcPr>
          <w:tcW w:w="5156" w:type="dxa"/>
        </w:tcPr>
        <w:p w14:paraId="7EFB710A" w14:textId="77777777" w:rsidR="00704845" w:rsidRDefault="00974090" w:rsidP="0047126E">
          <w:pPr>
            <w:framePr w:w="3873" w:h="2625" w:hRule="exact" w:wrap="around" w:vAnchor="page" w:hAnchor="page" w:x="6323" w:y="1"/>
          </w:pPr>
          <w:r>
            <w:rPr>
              <w:noProof/>
              <w:lang w:val="en-US" w:eastAsia="en-US"/>
            </w:rPr>
            <w:drawing>
              <wp:inline distT="0" distB="0" distL="0" distR="0" wp14:anchorId="3C319A65" wp14:editId="55FCF1C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2C9468" w14:textId="77777777" w:rsidR="00483ECA" w:rsidRDefault="00483ECA" w:rsidP="00D037A9"/>
        <w:p w14:paraId="3C46125A" w14:textId="77777777" w:rsidR="005F2FA9" w:rsidRDefault="005F2FA9" w:rsidP="00082403"/>
      </w:tc>
    </w:tr>
  </w:tbl>
  <w:p w14:paraId="5990D04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718CF" w14:paraId="40D3E4AC" w14:textId="77777777" w:rsidTr="0008539E">
      <w:trPr>
        <w:trHeight w:hRule="exact" w:val="572"/>
      </w:trPr>
      <w:tc>
        <w:tcPr>
          <w:tcW w:w="7520" w:type="dxa"/>
        </w:tcPr>
        <w:p w14:paraId="23925BAE" w14:textId="77777777" w:rsidR="00527BD4" w:rsidRPr="00963440" w:rsidRDefault="00974090" w:rsidP="003B6D32">
          <w:pPr>
            <w:pStyle w:val="Huisstijl-Adres"/>
            <w:spacing w:after="0"/>
          </w:pPr>
          <w:r w:rsidRPr="009E3B07">
            <w:t>&gt;Retouradres </w:t>
          </w:r>
          <w:r>
            <w:t>Postbus 16375 2500 BJ Den Haag</w:t>
          </w:r>
          <w:r w:rsidRPr="009E3B07">
            <w:t xml:space="preserve"> </w:t>
          </w:r>
        </w:p>
      </w:tc>
    </w:tr>
    <w:tr w:rsidR="002718CF" w14:paraId="263CFE32" w14:textId="77777777" w:rsidTr="00E776C6">
      <w:trPr>
        <w:cantSplit/>
        <w:trHeight w:hRule="exact" w:val="238"/>
      </w:trPr>
      <w:tc>
        <w:tcPr>
          <w:tcW w:w="7520" w:type="dxa"/>
        </w:tcPr>
        <w:p w14:paraId="1BF878BF" w14:textId="77777777" w:rsidR="00093ABC" w:rsidRPr="00963440" w:rsidRDefault="00093ABC" w:rsidP="00963440"/>
      </w:tc>
    </w:tr>
    <w:tr w:rsidR="002718CF" w14:paraId="03E7D530" w14:textId="77777777" w:rsidTr="00E776C6">
      <w:trPr>
        <w:cantSplit/>
        <w:trHeight w:hRule="exact" w:val="1520"/>
      </w:trPr>
      <w:tc>
        <w:tcPr>
          <w:tcW w:w="7520" w:type="dxa"/>
        </w:tcPr>
        <w:p w14:paraId="0CF09098" w14:textId="77777777" w:rsidR="00A604D3" w:rsidRPr="00963440" w:rsidRDefault="00A604D3" w:rsidP="003B6D32"/>
      </w:tc>
    </w:tr>
    <w:tr w:rsidR="002718CF" w14:paraId="12570F8D" w14:textId="77777777" w:rsidTr="00E776C6">
      <w:trPr>
        <w:trHeight w:hRule="exact" w:val="1077"/>
      </w:trPr>
      <w:tc>
        <w:tcPr>
          <w:tcW w:w="7520" w:type="dxa"/>
        </w:tcPr>
        <w:p w14:paraId="6FEA4E3A" w14:textId="77777777" w:rsidR="00596D5A" w:rsidRDefault="00596D5A" w:rsidP="00892BA5">
          <w:pPr>
            <w:tabs>
              <w:tab w:val="left" w:pos="740"/>
            </w:tabs>
            <w:autoSpaceDE w:val="0"/>
            <w:autoSpaceDN w:val="0"/>
            <w:adjustRightInd w:val="0"/>
            <w:rPr>
              <w:rFonts w:cs="Verdana"/>
              <w:szCs w:val="18"/>
            </w:rPr>
          </w:pPr>
        </w:p>
        <w:p w14:paraId="0AC80554" w14:textId="77777777" w:rsidR="00596D5A" w:rsidRDefault="00596D5A" w:rsidP="00596D5A">
          <w:pPr>
            <w:rPr>
              <w:rFonts w:cs="Verdana"/>
              <w:szCs w:val="18"/>
            </w:rPr>
          </w:pPr>
        </w:p>
        <w:p w14:paraId="36811D8A" w14:textId="77777777" w:rsidR="00892BA5" w:rsidRPr="00596D5A" w:rsidRDefault="00974090" w:rsidP="00596D5A">
          <w:pPr>
            <w:tabs>
              <w:tab w:val="left" w:pos="4965"/>
            </w:tabs>
            <w:rPr>
              <w:rFonts w:cs="Verdana"/>
              <w:szCs w:val="18"/>
            </w:rPr>
          </w:pPr>
          <w:r>
            <w:rPr>
              <w:rFonts w:cs="Verdana"/>
              <w:szCs w:val="18"/>
            </w:rPr>
            <w:tab/>
          </w:r>
        </w:p>
      </w:tc>
    </w:tr>
  </w:tbl>
  <w:p w14:paraId="30FC5496" w14:textId="77777777" w:rsidR="006F273B" w:rsidRDefault="006F273B" w:rsidP="00BC4AE3">
    <w:pPr>
      <w:pStyle w:val="Koptekst"/>
    </w:pPr>
  </w:p>
  <w:p w14:paraId="5B45D974" w14:textId="77777777" w:rsidR="00153BD0" w:rsidRDefault="00153BD0" w:rsidP="00BC4AE3">
    <w:pPr>
      <w:pStyle w:val="Koptekst"/>
    </w:pPr>
  </w:p>
  <w:p w14:paraId="21B4249D" w14:textId="77777777" w:rsidR="0044605E" w:rsidRDefault="0044605E" w:rsidP="00BC4AE3">
    <w:pPr>
      <w:pStyle w:val="Koptekst"/>
    </w:pPr>
  </w:p>
  <w:p w14:paraId="16ED5CFA" w14:textId="77777777" w:rsidR="0044605E" w:rsidRDefault="0044605E" w:rsidP="00BC4AE3">
    <w:pPr>
      <w:pStyle w:val="Koptekst"/>
    </w:pPr>
  </w:p>
  <w:p w14:paraId="2B14904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D87A96">
      <w:start w:val="1"/>
      <w:numFmt w:val="bullet"/>
      <w:pStyle w:val="Lijstopsomteken"/>
      <w:lvlText w:val="•"/>
      <w:lvlJc w:val="left"/>
      <w:pPr>
        <w:tabs>
          <w:tab w:val="num" w:pos="227"/>
        </w:tabs>
        <w:ind w:left="227" w:hanging="227"/>
      </w:pPr>
      <w:rPr>
        <w:rFonts w:ascii="Verdana" w:hAnsi="Verdana" w:hint="default"/>
        <w:sz w:val="18"/>
        <w:szCs w:val="18"/>
      </w:rPr>
    </w:lvl>
    <w:lvl w:ilvl="1" w:tplc="2BCEFCBA" w:tentative="1">
      <w:start w:val="1"/>
      <w:numFmt w:val="bullet"/>
      <w:lvlText w:val="o"/>
      <w:lvlJc w:val="left"/>
      <w:pPr>
        <w:tabs>
          <w:tab w:val="num" w:pos="1440"/>
        </w:tabs>
        <w:ind w:left="1440" w:hanging="360"/>
      </w:pPr>
      <w:rPr>
        <w:rFonts w:ascii="Courier New" w:hAnsi="Courier New" w:cs="Courier New" w:hint="default"/>
      </w:rPr>
    </w:lvl>
    <w:lvl w:ilvl="2" w:tplc="1C6CC184" w:tentative="1">
      <w:start w:val="1"/>
      <w:numFmt w:val="bullet"/>
      <w:lvlText w:val=""/>
      <w:lvlJc w:val="left"/>
      <w:pPr>
        <w:tabs>
          <w:tab w:val="num" w:pos="2160"/>
        </w:tabs>
        <w:ind w:left="2160" w:hanging="360"/>
      </w:pPr>
      <w:rPr>
        <w:rFonts w:ascii="Wingdings" w:hAnsi="Wingdings" w:hint="default"/>
      </w:rPr>
    </w:lvl>
    <w:lvl w:ilvl="3" w:tplc="9CC48C9E" w:tentative="1">
      <w:start w:val="1"/>
      <w:numFmt w:val="bullet"/>
      <w:lvlText w:val=""/>
      <w:lvlJc w:val="left"/>
      <w:pPr>
        <w:tabs>
          <w:tab w:val="num" w:pos="2880"/>
        </w:tabs>
        <w:ind w:left="2880" w:hanging="360"/>
      </w:pPr>
      <w:rPr>
        <w:rFonts w:ascii="Symbol" w:hAnsi="Symbol" w:hint="default"/>
      </w:rPr>
    </w:lvl>
    <w:lvl w:ilvl="4" w:tplc="268E948A" w:tentative="1">
      <w:start w:val="1"/>
      <w:numFmt w:val="bullet"/>
      <w:lvlText w:val="o"/>
      <w:lvlJc w:val="left"/>
      <w:pPr>
        <w:tabs>
          <w:tab w:val="num" w:pos="3600"/>
        </w:tabs>
        <w:ind w:left="3600" w:hanging="360"/>
      </w:pPr>
      <w:rPr>
        <w:rFonts w:ascii="Courier New" w:hAnsi="Courier New" w:cs="Courier New" w:hint="default"/>
      </w:rPr>
    </w:lvl>
    <w:lvl w:ilvl="5" w:tplc="07BACB80" w:tentative="1">
      <w:start w:val="1"/>
      <w:numFmt w:val="bullet"/>
      <w:lvlText w:val=""/>
      <w:lvlJc w:val="left"/>
      <w:pPr>
        <w:tabs>
          <w:tab w:val="num" w:pos="4320"/>
        </w:tabs>
        <w:ind w:left="4320" w:hanging="360"/>
      </w:pPr>
      <w:rPr>
        <w:rFonts w:ascii="Wingdings" w:hAnsi="Wingdings" w:hint="default"/>
      </w:rPr>
    </w:lvl>
    <w:lvl w:ilvl="6" w:tplc="91945C3E" w:tentative="1">
      <w:start w:val="1"/>
      <w:numFmt w:val="bullet"/>
      <w:lvlText w:val=""/>
      <w:lvlJc w:val="left"/>
      <w:pPr>
        <w:tabs>
          <w:tab w:val="num" w:pos="5040"/>
        </w:tabs>
        <w:ind w:left="5040" w:hanging="360"/>
      </w:pPr>
      <w:rPr>
        <w:rFonts w:ascii="Symbol" w:hAnsi="Symbol" w:hint="default"/>
      </w:rPr>
    </w:lvl>
    <w:lvl w:ilvl="7" w:tplc="0F9E9D4A" w:tentative="1">
      <w:start w:val="1"/>
      <w:numFmt w:val="bullet"/>
      <w:lvlText w:val="o"/>
      <w:lvlJc w:val="left"/>
      <w:pPr>
        <w:tabs>
          <w:tab w:val="num" w:pos="5760"/>
        </w:tabs>
        <w:ind w:left="5760" w:hanging="360"/>
      </w:pPr>
      <w:rPr>
        <w:rFonts w:ascii="Courier New" w:hAnsi="Courier New" w:cs="Courier New" w:hint="default"/>
      </w:rPr>
    </w:lvl>
    <w:lvl w:ilvl="8" w:tplc="C254A1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86A21B4">
      <w:start w:val="1"/>
      <w:numFmt w:val="bullet"/>
      <w:pStyle w:val="Lijstopsomteken2"/>
      <w:lvlText w:val="–"/>
      <w:lvlJc w:val="left"/>
      <w:pPr>
        <w:tabs>
          <w:tab w:val="num" w:pos="227"/>
        </w:tabs>
        <w:ind w:left="227" w:firstLine="0"/>
      </w:pPr>
      <w:rPr>
        <w:rFonts w:ascii="Verdana" w:hAnsi="Verdana" w:hint="default"/>
      </w:rPr>
    </w:lvl>
    <w:lvl w:ilvl="1" w:tplc="82D6AF08" w:tentative="1">
      <w:start w:val="1"/>
      <w:numFmt w:val="bullet"/>
      <w:lvlText w:val="o"/>
      <w:lvlJc w:val="left"/>
      <w:pPr>
        <w:tabs>
          <w:tab w:val="num" w:pos="1440"/>
        </w:tabs>
        <w:ind w:left="1440" w:hanging="360"/>
      </w:pPr>
      <w:rPr>
        <w:rFonts w:ascii="Courier New" w:hAnsi="Courier New" w:cs="Courier New" w:hint="default"/>
      </w:rPr>
    </w:lvl>
    <w:lvl w:ilvl="2" w:tplc="5D84018C" w:tentative="1">
      <w:start w:val="1"/>
      <w:numFmt w:val="bullet"/>
      <w:lvlText w:val=""/>
      <w:lvlJc w:val="left"/>
      <w:pPr>
        <w:tabs>
          <w:tab w:val="num" w:pos="2160"/>
        </w:tabs>
        <w:ind w:left="2160" w:hanging="360"/>
      </w:pPr>
      <w:rPr>
        <w:rFonts w:ascii="Wingdings" w:hAnsi="Wingdings" w:hint="default"/>
      </w:rPr>
    </w:lvl>
    <w:lvl w:ilvl="3" w:tplc="A30448B4" w:tentative="1">
      <w:start w:val="1"/>
      <w:numFmt w:val="bullet"/>
      <w:lvlText w:val=""/>
      <w:lvlJc w:val="left"/>
      <w:pPr>
        <w:tabs>
          <w:tab w:val="num" w:pos="2880"/>
        </w:tabs>
        <w:ind w:left="2880" w:hanging="360"/>
      </w:pPr>
      <w:rPr>
        <w:rFonts w:ascii="Symbol" w:hAnsi="Symbol" w:hint="default"/>
      </w:rPr>
    </w:lvl>
    <w:lvl w:ilvl="4" w:tplc="796EEB78" w:tentative="1">
      <w:start w:val="1"/>
      <w:numFmt w:val="bullet"/>
      <w:lvlText w:val="o"/>
      <w:lvlJc w:val="left"/>
      <w:pPr>
        <w:tabs>
          <w:tab w:val="num" w:pos="3600"/>
        </w:tabs>
        <w:ind w:left="3600" w:hanging="360"/>
      </w:pPr>
      <w:rPr>
        <w:rFonts w:ascii="Courier New" w:hAnsi="Courier New" w:cs="Courier New" w:hint="default"/>
      </w:rPr>
    </w:lvl>
    <w:lvl w:ilvl="5" w:tplc="1EA4E7A8" w:tentative="1">
      <w:start w:val="1"/>
      <w:numFmt w:val="bullet"/>
      <w:lvlText w:val=""/>
      <w:lvlJc w:val="left"/>
      <w:pPr>
        <w:tabs>
          <w:tab w:val="num" w:pos="4320"/>
        </w:tabs>
        <w:ind w:left="4320" w:hanging="360"/>
      </w:pPr>
      <w:rPr>
        <w:rFonts w:ascii="Wingdings" w:hAnsi="Wingdings" w:hint="default"/>
      </w:rPr>
    </w:lvl>
    <w:lvl w:ilvl="6" w:tplc="9A761B32" w:tentative="1">
      <w:start w:val="1"/>
      <w:numFmt w:val="bullet"/>
      <w:lvlText w:val=""/>
      <w:lvlJc w:val="left"/>
      <w:pPr>
        <w:tabs>
          <w:tab w:val="num" w:pos="5040"/>
        </w:tabs>
        <w:ind w:left="5040" w:hanging="360"/>
      </w:pPr>
      <w:rPr>
        <w:rFonts w:ascii="Symbol" w:hAnsi="Symbol" w:hint="default"/>
      </w:rPr>
    </w:lvl>
    <w:lvl w:ilvl="7" w:tplc="A7FE4B18" w:tentative="1">
      <w:start w:val="1"/>
      <w:numFmt w:val="bullet"/>
      <w:lvlText w:val="o"/>
      <w:lvlJc w:val="left"/>
      <w:pPr>
        <w:tabs>
          <w:tab w:val="num" w:pos="5760"/>
        </w:tabs>
        <w:ind w:left="5760" w:hanging="360"/>
      </w:pPr>
      <w:rPr>
        <w:rFonts w:ascii="Courier New" w:hAnsi="Courier New" w:cs="Courier New" w:hint="default"/>
      </w:rPr>
    </w:lvl>
    <w:lvl w:ilvl="8" w:tplc="4C62D8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6908E4"/>
    <w:multiLevelType w:val="hybridMultilevel"/>
    <w:tmpl w:val="975E5E24"/>
    <w:lvl w:ilvl="0" w:tplc="9C9EDBD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1859968">
    <w:abstractNumId w:val="10"/>
  </w:num>
  <w:num w:numId="2" w16cid:durableId="1867055371">
    <w:abstractNumId w:val="7"/>
  </w:num>
  <w:num w:numId="3" w16cid:durableId="647319372">
    <w:abstractNumId w:val="6"/>
  </w:num>
  <w:num w:numId="4" w16cid:durableId="1934388216">
    <w:abstractNumId w:val="5"/>
  </w:num>
  <w:num w:numId="5" w16cid:durableId="1066562996">
    <w:abstractNumId w:val="4"/>
  </w:num>
  <w:num w:numId="6" w16cid:durableId="52243082">
    <w:abstractNumId w:val="8"/>
  </w:num>
  <w:num w:numId="7" w16cid:durableId="1335917205">
    <w:abstractNumId w:val="3"/>
  </w:num>
  <w:num w:numId="8" w16cid:durableId="1062211891">
    <w:abstractNumId w:val="2"/>
  </w:num>
  <w:num w:numId="9" w16cid:durableId="222565114">
    <w:abstractNumId w:val="1"/>
  </w:num>
  <w:num w:numId="10" w16cid:durableId="1479414999">
    <w:abstractNumId w:val="0"/>
  </w:num>
  <w:num w:numId="11" w16cid:durableId="294605511">
    <w:abstractNumId w:val="9"/>
  </w:num>
  <w:num w:numId="12" w16cid:durableId="494492559">
    <w:abstractNumId w:val="11"/>
  </w:num>
  <w:num w:numId="13" w16cid:durableId="2057204">
    <w:abstractNumId w:val="13"/>
  </w:num>
  <w:num w:numId="14" w16cid:durableId="2080253305">
    <w:abstractNumId w:val="12"/>
  </w:num>
  <w:num w:numId="15" w16cid:durableId="15211442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65B6"/>
    <w:rsid w:val="0008058A"/>
    <w:rsid w:val="00082403"/>
    <w:rsid w:val="0008289C"/>
    <w:rsid w:val="0008539E"/>
    <w:rsid w:val="00092799"/>
    <w:rsid w:val="00092A99"/>
    <w:rsid w:val="00092C5F"/>
    <w:rsid w:val="00093ABC"/>
    <w:rsid w:val="000956C0"/>
    <w:rsid w:val="00096680"/>
    <w:rsid w:val="000A0F36"/>
    <w:rsid w:val="000A174A"/>
    <w:rsid w:val="000A2F33"/>
    <w:rsid w:val="000A3E0A"/>
    <w:rsid w:val="000A65AC"/>
    <w:rsid w:val="000B7281"/>
    <w:rsid w:val="000B7FAB"/>
    <w:rsid w:val="000C1B24"/>
    <w:rsid w:val="000C1BA1"/>
    <w:rsid w:val="000C3EA9"/>
    <w:rsid w:val="000C4A32"/>
    <w:rsid w:val="000C65BB"/>
    <w:rsid w:val="000C7119"/>
    <w:rsid w:val="000C7DF9"/>
    <w:rsid w:val="000D0225"/>
    <w:rsid w:val="000D6399"/>
    <w:rsid w:val="000E5886"/>
    <w:rsid w:val="000E7895"/>
    <w:rsid w:val="000F161D"/>
    <w:rsid w:val="000F1B4E"/>
    <w:rsid w:val="000F1FFF"/>
    <w:rsid w:val="000F7F26"/>
    <w:rsid w:val="00100203"/>
    <w:rsid w:val="00104B4D"/>
    <w:rsid w:val="001177B4"/>
    <w:rsid w:val="00122CF9"/>
    <w:rsid w:val="00123704"/>
    <w:rsid w:val="001270C7"/>
    <w:rsid w:val="00132540"/>
    <w:rsid w:val="001377D4"/>
    <w:rsid w:val="00142E41"/>
    <w:rsid w:val="0014786A"/>
    <w:rsid w:val="001516A4"/>
    <w:rsid w:val="00151E5F"/>
    <w:rsid w:val="00153BD0"/>
    <w:rsid w:val="00155F64"/>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0F37"/>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25045"/>
    <w:rsid w:val="002309A8"/>
    <w:rsid w:val="002325C1"/>
    <w:rsid w:val="00236CFE"/>
    <w:rsid w:val="002428E3"/>
    <w:rsid w:val="0024430A"/>
    <w:rsid w:val="00245FF7"/>
    <w:rsid w:val="00253B65"/>
    <w:rsid w:val="0026060B"/>
    <w:rsid w:val="00260BAF"/>
    <w:rsid w:val="002610A6"/>
    <w:rsid w:val="00263FD6"/>
    <w:rsid w:val="002650F7"/>
    <w:rsid w:val="0026686B"/>
    <w:rsid w:val="002718CF"/>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6BD"/>
    <w:rsid w:val="00344F3D"/>
    <w:rsid w:val="00345299"/>
    <w:rsid w:val="00347221"/>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87A0A"/>
    <w:rsid w:val="00393696"/>
    <w:rsid w:val="00393963"/>
    <w:rsid w:val="00395575"/>
    <w:rsid w:val="00395672"/>
    <w:rsid w:val="003A06C8"/>
    <w:rsid w:val="003A0D7C"/>
    <w:rsid w:val="003A7160"/>
    <w:rsid w:val="003B0155"/>
    <w:rsid w:val="003B4551"/>
    <w:rsid w:val="003B528D"/>
    <w:rsid w:val="003B6D32"/>
    <w:rsid w:val="003B7EE7"/>
    <w:rsid w:val="003C2CCB"/>
    <w:rsid w:val="003C3DED"/>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71C"/>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210B"/>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120"/>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0265"/>
    <w:rsid w:val="00521CEE"/>
    <w:rsid w:val="00527BD4"/>
    <w:rsid w:val="00530C1C"/>
    <w:rsid w:val="00533061"/>
    <w:rsid w:val="00533FA1"/>
    <w:rsid w:val="00534C77"/>
    <w:rsid w:val="005403C8"/>
    <w:rsid w:val="00541AD9"/>
    <w:rsid w:val="005429DC"/>
    <w:rsid w:val="00544364"/>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6D8A"/>
    <w:rsid w:val="00597F64"/>
    <w:rsid w:val="005A1AF5"/>
    <w:rsid w:val="005A207F"/>
    <w:rsid w:val="005A2F35"/>
    <w:rsid w:val="005A7512"/>
    <w:rsid w:val="005B3441"/>
    <w:rsid w:val="005B463E"/>
    <w:rsid w:val="005B4FAC"/>
    <w:rsid w:val="005B5D8B"/>
    <w:rsid w:val="005C34E1"/>
    <w:rsid w:val="005C3FE0"/>
    <w:rsid w:val="005C4C82"/>
    <w:rsid w:val="005C740C"/>
    <w:rsid w:val="005D12B9"/>
    <w:rsid w:val="005D625B"/>
    <w:rsid w:val="005D6BB5"/>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184B"/>
    <w:rsid w:val="00692BA9"/>
    <w:rsid w:val="00692C30"/>
    <w:rsid w:val="00692D64"/>
    <w:rsid w:val="00697943"/>
    <w:rsid w:val="006A10F8"/>
    <w:rsid w:val="006A2100"/>
    <w:rsid w:val="006B0BF3"/>
    <w:rsid w:val="006B1521"/>
    <w:rsid w:val="006B25AE"/>
    <w:rsid w:val="006B2A77"/>
    <w:rsid w:val="006B421D"/>
    <w:rsid w:val="006B4413"/>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4350"/>
    <w:rsid w:val="00735D88"/>
    <w:rsid w:val="0073720D"/>
    <w:rsid w:val="00737507"/>
    <w:rsid w:val="00740712"/>
    <w:rsid w:val="00741309"/>
    <w:rsid w:val="00742AB9"/>
    <w:rsid w:val="00745AE0"/>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77F"/>
    <w:rsid w:val="007E2B20"/>
    <w:rsid w:val="007E4157"/>
    <w:rsid w:val="007E5993"/>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601D7"/>
    <w:rsid w:val="00872271"/>
    <w:rsid w:val="008731F6"/>
    <w:rsid w:val="00874982"/>
    <w:rsid w:val="008762B6"/>
    <w:rsid w:val="00876B39"/>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2305"/>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174D0"/>
    <w:rsid w:val="00921861"/>
    <w:rsid w:val="00924639"/>
    <w:rsid w:val="0092611E"/>
    <w:rsid w:val="009262BA"/>
    <w:rsid w:val="00926F1F"/>
    <w:rsid w:val="00926F4B"/>
    <w:rsid w:val="00930B13"/>
    <w:rsid w:val="009311C8"/>
    <w:rsid w:val="0093199F"/>
    <w:rsid w:val="00933376"/>
    <w:rsid w:val="00933A2F"/>
    <w:rsid w:val="00936951"/>
    <w:rsid w:val="0094000D"/>
    <w:rsid w:val="00940206"/>
    <w:rsid w:val="00941B16"/>
    <w:rsid w:val="00946703"/>
    <w:rsid w:val="009528B2"/>
    <w:rsid w:val="009607C4"/>
    <w:rsid w:val="00963440"/>
    <w:rsid w:val="009716D8"/>
    <w:rsid w:val="009718F9"/>
    <w:rsid w:val="009724E4"/>
    <w:rsid w:val="00972FB9"/>
    <w:rsid w:val="00974090"/>
    <w:rsid w:val="00975112"/>
    <w:rsid w:val="009812EB"/>
    <w:rsid w:val="00981768"/>
    <w:rsid w:val="009838BB"/>
    <w:rsid w:val="00983E8F"/>
    <w:rsid w:val="00992338"/>
    <w:rsid w:val="00994FDA"/>
    <w:rsid w:val="00997D15"/>
    <w:rsid w:val="009A31BF"/>
    <w:rsid w:val="009A3B71"/>
    <w:rsid w:val="009A5914"/>
    <w:rsid w:val="009A61BC"/>
    <w:rsid w:val="009A6A01"/>
    <w:rsid w:val="009B0138"/>
    <w:rsid w:val="009B0FE9"/>
    <w:rsid w:val="009B173A"/>
    <w:rsid w:val="009B5846"/>
    <w:rsid w:val="009B601B"/>
    <w:rsid w:val="009C3F20"/>
    <w:rsid w:val="009C64FB"/>
    <w:rsid w:val="009C7CA1"/>
    <w:rsid w:val="009D043D"/>
    <w:rsid w:val="009D2A03"/>
    <w:rsid w:val="009D716F"/>
    <w:rsid w:val="009E3B07"/>
    <w:rsid w:val="009E797D"/>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131B"/>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B768F"/>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D2B"/>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408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26D"/>
    <w:rsid w:val="00BE7B41"/>
    <w:rsid w:val="00BF4427"/>
    <w:rsid w:val="00BF46B6"/>
    <w:rsid w:val="00BF5675"/>
    <w:rsid w:val="00C12DC7"/>
    <w:rsid w:val="00C15A91"/>
    <w:rsid w:val="00C206F1"/>
    <w:rsid w:val="00C2159D"/>
    <w:rsid w:val="00C217E1"/>
    <w:rsid w:val="00C219B1"/>
    <w:rsid w:val="00C231E2"/>
    <w:rsid w:val="00C2703D"/>
    <w:rsid w:val="00C352B6"/>
    <w:rsid w:val="00C36852"/>
    <w:rsid w:val="00C4015B"/>
    <w:rsid w:val="00C4044E"/>
    <w:rsid w:val="00C40C60"/>
    <w:rsid w:val="00C44487"/>
    <w:rsid w:val="00C47F04"/>
    <w:rsid w:val="00C50E87"/>
    <w:rsid w:val="00C5258E"/>
    <w:rsid w:val="00C53BD7"/>
    <w:rsid w:val="00C55923"/>
    <w:rsid w:val="00C619A7"/>
    <w:rsid w:val="00C64E34"/>
    <w:rsid w:val="00C6545E"/>
    <w:rsid w:val="00C7013F"/>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4ABB"/>
    <w:rsid w:val="00D65336"/>
    <w:rsid w:val="00D66074"/>
    <w:rsid w:val="00D75B3F"/>
    <w:rsid w:val="00D76C17"/>
    <w:rsid w:val="00D77870"/>
    <w:rsid w:val="00D80581"/>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56C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4D7B"/>
    <w:rsid w:val="00E307D1"/>
    <w:rsid w:val="00E35710"/>
    <w:rsid w:val="00E35CF4"/>
    <w:rsid w:val="00E3731D"/>
    <w:rsid w:val="00E37811"/>
    <w:rsid w:val="00E510B3"/>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379"/>
    <w:rsid w:val="00ED072A"/>
    <w:rsid w:val="00ED2F32"/>
    <w:rsid w:val="00ED539E"/>
    <w:rsid w:val="00ED5753"/>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0FB"/>
    <w:rsid w:val="00F1256D"/>
    <w:rsid w:val="00F13A4E"/>
    <w:rsid w:val="00F1454F"/>
    <w:rsid w:val="00F16297"/>
    <w:rsid w:val="00F172BB"/>
    <w:rsid w:val="00F17B10"/>
    <w:rsid w:val="00F17BFE"/>
    <w:rsid w:val="00F20147"/>
    <w:rsid w:val="00F21BEF"/>
    <w:rsid w:val="00F2315B"/>
    <w:rsid w:val="00F30828"/>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1563"/>
    <w:rsid w:val="00FA2CD7"/>
    <w:rsid w:val="00FA5AD5"/>
    <w:rsid w:val="00FB06ED"/>
    <w:rsid w:val="00FB3008"/>
    <w:rsid w:val="00FC08A4"/>
    <w:rsid w:val="00FC202F"/>
    <w:rsid w:val="00FC3165"/>
    <w:rsid w:val="00FC36AB"/>
    <w:rsid w:val="00FC4300"/>
    <w:rsid w:val="00FC7F66"/>
    <w:rsid w:val="00FD2DCD"/>
    <w:rsid w:val="00FD5776"/>
    <w:rsid w:val="00FE1CB6"/>
    <w:rsid w:val="00FE486B"/>
    <w:rsid w:val="00FE4F08"/>
    <w:rsid w:val="00FE782F"/>
    <w:rsid w:val="00FF192E"/>
    <w:rsid w:val="00FF31DD"/>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206F4"/>
  <w15:docId w15:val="{FC4C90C5-0853-498C-B6CF-FEC151BB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character" w:customStyle="1" w:styleId="ui-provider">
    <w:name w:val="ui-provider"/>
    <w:basedOn w:val="Standaardalinea-lettertype"/>
    <w:rsid w:val="00BF518F"/>
  </w:style>
  <w:style w:type="character" w:styleId="Verwijzingopmerking">
    <w:name w:val="annotation reference"/>
    <w:basedOn w:val="Standaardalinea-lettertype"/>
    <w:semiHidden/>
    <w:unhideWhenUsed/>
    <w:rsid w:val="00974090"/>
    <w:rPr>
      <w:sz w:val="16"/>
      <w:szCs w:val="16"/>
    </w:rPr>
  </w:style>
  <w:style w:type="paragraph" w:styleId="Tekstopmerking">
    <w:name w:val="annotation text"/>
    <w:basedOn w:val="Standaard"/>
    <w:link w:val="TekstopmerkingChar"/>
    <w:unhideWhenUsed/>
    <w:rsid w:val="00974090"/>
    <w:pPr>
      <w:spacing w:line="240" w:lineRule="auto"/>
    </w:pPr>
    <w:rPr>
      <w:sz w:val="20"/>
      <w:szCs w:val="20"/>
    </w:rPr>
  </w:style>
  <w:style w:type="character" w:customStyle="1" w:styleId="TekstopmerkingChar">
    <w:name w:val="Tekst opmerking Char"/>
    <w:basedOn w:val="Standaardalinea-lettertype"/>
    <w:link w:val="Tekstopmerking"/>
    <w:rsid w:val="0097409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74090"/>
    <w:rPr>
      <w:b/>
      <w:bCs/>
    </w:rPr>
  </w:style>
  <w:style w:type="character" w:customStyle="1" w:styleId="OnderwerpvanopmerkingChar">
    <w:name w:val="Onderwerp van opmerking Char"/>
    <w:basedOn w:val="TekstopmerkingChar"/>
    <w:link w:val="Onderwerpvanopmerking"/>
    <w:semiHidden/>
    <w:rsid w:val="00974090"/>
    <w:rPr>
      <w:rFonts w:ascii="Verdana" w:hAnsi="Verdana"/>
      <w:b/>
      <w:bCs/>
      <w:lang w:val="nl-NL" w:eastAsia="nl-NL"/>
    </w:rPr>
  </w:style>
  <w:style w:type="paragraph" w:styleId="Revisie">
    <w:name w:val="Revision"/>
    <w:hidden/>
    <w:uiPriority w:val="99"/>
    <w:semiHidden/>
    <w:rsid w:val="00155F64"/>
    <w:rPr>
      <w:rFonts w:ascii="Verdana" w:hAnsi="Verdana"/>
      <w:sz w:val="18"/>
      <w:szCs w:val="24"/>
      <w:lang w:val="nl-NL" w:eastAsia="nl-NL"/>
    </w:rPr>
  </w:style>
  <w:style w:type="paragraph" w:styleId="Lijstalinea">
    <w:name w:val="List Paragraph"/>
    <w:basedOn w:val="Standaard"/>
    <w:uiPriority w:val="34"/>
    <w:qFormat/>
    <w:rsid w:val="00E510B3"/>
    <w:pPr>
      <w:ind w:left="720"/>
      <w:contextualSpacing/>
    </w:pPr>
  </w:style>
  <w:style w:type="paragraph" w:styleId="Voetnoottekst">
    <w:name w:val="footnote text"/>
    <w:basedOn w:val="Standaard"/>
    <w:link w:val="VoetnoottekstChar"/>
    <w:semiHidden/>
    <w:unhideWhenUsed/>
    <w:rsid w:val="00B23D2B"/>
    <w:pPr>
      <w:spacing w:line="240" w:lineRule="auto"/>
    </w:pPr>
    <w:rPr>
      <w:sz w:val="20"/>
      <w:szCs w:val="20"/>
    </w:rPr>
  </w:style>
  <w:style w:type="character" w:customStyle="1" w:styleId="VoetnoottekstChar">
    <w:name w:val="Voetnoottekst Char"/>
    <w:basedOn w:val="Standaardalinea-lettertype"/>
    <w:link w:val="Voetnoottekst"/>
    <w:semiHidden/>
    <w:rsid w:val="00B23D2B"/>
    <w:rPr>
      <w:rFonts w:ascii="Verdana" w:hAnsi="Verdana"/>
      <w:lang w:val="nl-NL" w:eastAsia="nl-NL"/>
    </w:rPr>
  </w:style>
  <w:style w:type="character" w:styleId="Voetnootmarkering">
    <w:name w:val="footnote reference"/>
    <w:basedOn w:val="Standaardalinea-lettertype"/>
    <w:semiHidden/>
    <w:unhideWhenUsed/>
    <w:rsid w:val="00B23D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933109">
      <w:bodyDiv w:val="1"/>
      <w:marLeft w:val="0"/>
      <w:marRight w:val="0"/>
      <w:marTop w:val="0"/>
      <w:marBottom w:val="0"/>
      <w:divBdr>
        <w:top w:val="none" w:sz="0" w:space="0" w:color="auto"/>
        <w:left w:val="none" w:sz="0" w:space="0" w:color="auto"/>
        <w:bottom w:val="none" w:sz="0" w:space="0" w:color="auto"/>
        <w:right w:val="none" w:sz="0" w:space="0" w:color="auto"/>
      </w:divBdr>
    </w:div>
    <w:div w:id="199945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492</ap:Words>
  <ap:Characters>2712</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2026-01-12T11:51:00.0000000Z</lastPrinted>
  <dcterms:created xsi:type="dcterms:W3CDTF">2026-01-14T11:36:00.0000000Z</dcterms:created>
  <dcterms:modified xsi:type="dcterms:W3CDTF">2026-01-14T11:36:00.0000000Z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O203PIE</vt:lpwstr>
  </property>
  <property fmtid="{D5CDD505-2E9C-101B-9397-08002B2CF9AE}" pid="3" name="Author">
    <vt:lpwstr>O203PIE</vt:lpwstr>
  </property>
  <property fmtid="{D5CDD505-2E9C-101B-9397-08002B2CF9AE}" pid="4" name="cs_objectid">
    <vt:lpwstr>61642542</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Voorhang AMvB vernieuwde kerndoelen Nederlands en rekenen en wiskunde</vt:lpwstr>
  </property>
  <property fmtid="{D5CDD505-2E9C-101B-9397-08002B2CF9AE}" pid="8" name="ocw_directie">
    <vt:lpwstr>WJZ/PV</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O203PIE</vt:lpwstr>
  </property>
</Properties>
</file>