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7426AA" w:rsidRDefault="00B23C48" w14:paraId="44CC2682" w14:textId="6080442B">
      <w:pPr>
        <w:rPr>
          <w:szCs w:val="18"/>
        </w:rPr>
      </w:pPr>
      <w:r>
        <w:rPr>
          <w:szCs w:val="18"/>
        </w:rPr>
        <w:t xml:space="preserve">Geachte </w:t>
      </w:r>
      <w:r w:rsidR="00074DC4">
        <w:rPr>
          <w:szCs w:val="18"/>
        </w:rPr>
        <w:t>V</w:t>
      </w:r>
      <w:r>
        <w:rPr>
          <w:szCs w:val="18"/>
        </w:rPr>
        <w:t>oorzitter,</w:t>
      </w:r>
    </w:p>
    <w:p w:rsidR="00B23C48" w:rsidP="007426AA" w:rsidRDefault="00B23C48" w14:paraId="16030E4C" w14:textId="77777777">
      <w:pPr>
        <w:rPr>
          <w:szCs w:val="18"/>
        </w:rPr>
      </w:pPr>
    </w:p>
    <w:p w:rsidRPr="007426AA" w:rsidR="00B23C48" w:rsidP="007426AA" w:rsidRDefault="00B23C48" w14:paraId="188163D2" w14:textId="3AE6D28D">
      <w:pPr>
        <w:rPr>
          <w:szCs w:val="18"/>
        </w:rPr>
      </w:pPr>
      <w:r>
        <w:rPr>
          <w:szCs w:val="18"/>
        </w:rPr>
        <w:t>Op vrijdag 24 oktober heb ik het onderzoek van prof. dr. Ronald Meester, inclusief de review van prof. dr. Arthur Petersen, met de Tweede Kamer gedeeld.</w:t>
      </w:r>
      <w:r>
        <w:rPr>
          <w:rStyle w:val="Voetnootmarkering"/>
          <w:szCs w:val="18"/>
        </w:rPr>
        <w:footnoteReference w:id="1"/>
      </w:r>
    </w:p>
    <w:p w:rsidR="00B23C48" w:rsidP="00F90A14" w:rsidRDefault="00205B4E" w14:paraId="116BB608" w14:textId="528D58CD">
      <w:r>
        <w:rPr>
          <w:szCs w:val="18"/>
        </w:rPr>
        <w:t xml:space="preserve">Het onderzoek gaat over de manier waarop cijfers en modellen worden toegepast in het stikstofdossier. </w:t>
      </w:r>
      <w:r w:rsidR="00B23C48">
        <w:t>Deze brief bevat een kabinetsreactie op dit onderzoek.</w:t>
      </w:r>
    </w:p>
    <w:p w:rsidR="00B23C48" w:rsidP="00F90A14" w:rsidRDefault="00B23C48" w14:paraId="69DF6262" w14:textId="77777777"/>
    <w:p w:rsidR="00B23C48" w:rsidP="00F90A14" w:rsidRDefault="00B23C48" w14:paraId="62507123" w14:textId="61ED5924">
      <w:r>
        <w:t>Het</w:t>
      </w:r>
      <w:r w:rsidR="00F103CA">
        <w:t xml:space="preserve"> onderzoek</w:t>
      </w:r>
      <w:r>
        <w:t xml:space="preserve"> benadrukt het belang v</w:t>
      </w:r>
      <w:r w:rsidR="009936C2">
        <w:t>an</w:t>
      </w:r>
      <w:r>
        <w:t xml:space="preserve"> het breder kijken naar de daadwerkelijke staat van de natuur, dat </w:t>
      </w:r>
      <w:r w:rsidR="00132347">
        <w:t>verder reikt</w:t>
      </w:r>
      <w:r>
        <w:t xml:space="preserve"> dan alleen stikstof. Hier zetten we </w:t>
      </w:r>
      <w:r w:rsidR="00132347">
        <w:t xml:space="preserve">al </w:t>
      </w:r>
      <w:r>
        <w:t>op in</w:t>
      </w:r>
      <w:r w:rsidR="00DD1CFF">
        <w:t>, bijvoorbeeld door de verbreding van de natuurdoelanalyses naar alle drukfactoren en het verbeteren van de natuurmonitoring</w:t>
      </w:r>
      <w:r w:rsidR="000A7519">
        <w:t xml:space="preserve">. Deze </w:t>
      </w:r>
      <w:r>
        <w:t xml:space="preserve">focus </w:t>
      </w:r>
      <w:r w:rsidR="000A7519">
        <w:t>zullen we</w:t>
      </w:r>
      <w:r>
        <w:t xml:space="preserve"> blijven </w:t>
      </w:r>
      <w:r w:rsidR="000A7519">
        <w:t>be</w:t>
      </w:r>
      <w:r w:rsidR="00132347">
        <w:t>houden</w:t>
      </w:r>
      <w:r>
        <w:t>.</w:t>
      </w:r>
    </w:p>
    <w:p w:rsidR="00B90234" w:rsidP="00F90A14" w:rsidRDefault="00B23C48" w14:paraId="6DDAF356" w14:textId="77777777">
      <w:r>
        <w:t xml:space="preserve">Daarnaast </w:t>
      </w:r>
      <w:r w:rsidR="004C5026">
        <w:t>ziet het kabinet goede suggesties om de toepassing van de natuurdoelanalyses aan te scherpen. De natuurdoelanalyses zijn niet geschikt om uitspraken te doen op het niveau van één hectare</w:t>
      </w:r>
      <w:r w:rsidR="00DD1CFF">
        <w:t>, maar beoordelen de staat van de natuur op gebiedsniveau</w:t>
      </w:r>
      <w:r w:rsidR="004C5026">
        <w:t>. Dit zal worden benadrukt in de nieuwe handreiking natuurdoelanalyses.</w:t>
      </w:r>
      <w:r w:rsidR="00B90234">
        <w:t xml:space="preserve"> </w:t>
      </w:r>
    </w:p>
    <w:p w:rsidR="004C5026" w:rsidP="00F90A14" w:rsidRDefault="00B90234" w14:paraId="2DD6185D" w14:textId="1865C9AB">
      <w:r w:rsidRPr="00F103CA">
        <w:t>Tegelijkertijd constateert het kabinet dat de aanbevelingen die dhr. Meester doet niet allemaal berusten op voldoende wetenschappelijke onderbouwing, zoals ook blijkt uit de review van dhr. Petersen.</w:t>
      </w:r>
    </w:p>
    <w:p w:rsidR="008D08EC" w:rsidP="00F90A14" w:rsidRDefault="008D08EC" w14:paraId="016D2341" w14:textId="77777777"/>
    <w:p w:rsidR="008D08EC" w:rsidP="008D08EC" w:rsidRDefault="008D08EC" w14:paraId="0070DD97" w14:textId="320F68BD">
      <w:r>
        <w:t>In zijn eindverslag stelt dhr. Meester</w:t>
      </w:r>
      <w:r w:rsidR="00522B99">
        <w:t>,</w:t>
      </w:r>
      <w:r>
        <w:t xml:space="preserve"> samengevat</w:t>
      </w:r>
      <w:r w:rsidR="00522B99">
        <w:t>,</w:t>
      </w:r>
      <w:r>
        <w:t xml:space="preserve"> voor om een multidisciplinaire werkgroep samen te stellen die onderzoek doet naar internationale/Europese handreikingen en adviezen die bij kunnen dragen aan een alternatief voor de huidige vorm van vergunningverlening. Ik wil aan deze aanbeveling opvolging geven door opdracht te geven aan een werkgroep om een internationaal rechtsvergelijkend onderzoek in te stellen naar de wijze van natuurvergunningverlening binnen de Europese Unie. Ik zal deze werkgroep vragen om te kijken naar landen met een vergelijkbare belasting van de natuur en aanbevelingen te doen hoe we van de systematiek van vergunningverlening gebruik kunnen maken. Ik wil daarbij in ieder geval ki</w:t>
      </w:r>
      <w:r w:rsidR="00151AAF">
        <w:t>j</w:t>
      </w:r>
      <w:r>
        <w:t>ken naar Ierland, Italië</w:t>
      </w:r>
      <w:r w:rsidR="004E7107">
        <w:t xml:space="preserve">, </w:t>
      </w:r>
      <w:r w:rsidRPr="00F103CA" w:rsidR="004E7107">
        <w:t>Denemarken</w:t>
      </w:r>
      <w:r w:rsidR="00F103CA">
        <w:t>, Vlaanderen</w:t>
      </w:r>
      <w:r>
        <w:t xml:space="preserve"> en Frankrijk. Dit onderzoek moet op de korte termijn worden uitgevoerd gezien de maatschappelijk urgentie. Op korte termijn deel ik </w:t>
      </w:r>
      <w:r>
        <w:lastRenderedPageBreak/>
        <w:t>een voorstel voor de inrichting van en de opdrachtbeschrijving voor die werkgroep met uw Kamer.</w:t>
      </w:r>
    </w:p>
    <w:p w:rsidR="00F10BD7" w:rsidP="00F90A14" w:rsidRDefault="00F10BD7" w14:paraId="18B14C9C" w14:textId="77777777"/>
    <w:p w:rsidR="00B025DF" w:rsidP="00810C93" w:rsidRDefault="00B025DF" w14:paraId="7F8209C3" w14:textId="77777777"/>
    <w:p w:rsidR="00B025DF" w:rsidP="009850B1" w:rsidRDefault="00B025DF" w14:paraId="616ECF9B" w14:textId="77777777">
      <w:pPr>
        <w:tabs>
          <w:tab w:val="left" w:pos="945"/>
        </w:tabs>
        <w:rPr>
          <w:szCs w:val="18"/>
        </w:rPr>
      </w:pPr>
    </w:p>
    <w:p w:rsidR="00B025DF" w:rsidP="009850B1" w:rsidRDefault="00B025DF" w14:paraId="3ADD290F" w14:textId="77777777">
      <w:pPr>
        <w:tabs>
          <w:tab w:val="left" w:pos="945"/>
        </w:tabs>
        <w:rPr>
          <w:szCs w:val="18"/>
        </w:rPr>
      </w:pPr>
    </w:p>
    <w:p w:rsidRPr="00A54BCC" w:rsidR="00C90702" w:rsidP="007F510A" w:rsidRDefault="00453E91" w14:paraId="17DD6B56" w14:textId="77777777">
      <w:pPr>
        <w:rPr>
          <w:szCs w:val="18"/>
        </w:rPr>
      </w:pPr>
      <w:r>
        <w:t>Jean Rummenie</w:t>
      </w:r>
    </w:p>
    <w:p w:rsidRPr="00144B73" w:rsidR="00144B73" w:rsidP="00810C93" w:rsidRDefault="00453E91" w14:paraId="38006299" w14:textId="127A2B73">
      <w:pPr>
        <w:rPr>
          <w:i/>
          <w:iCs/>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sectPr w:rsidRPr="00144B73"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89279" w14:textId="77777777" w:rsidR="00D75078" w:rsidRDefault="00453E91">
      <w:r>
        <w:separator/>
      </w:r>
    </w:p>
    <w:p w14:paraId="3E97F8E9" w14:textId="77777777" w:rsidR="00D75078" w:rsidRDefault="00D75078"/>
  </w:endnote>
  <w:endnote w:type="continuationSeparator" w:id="0">
    <w:p w14:paraId="6F5D90D9" w14:textId="77777777" w:rsidR="00D75078" w:rsidRDefault="00453E91">
      <w:r>
        <w:continuationSeparator/>
      </w:r>
    </w:p>
    <w:p w14:paraId="738AD5B5" w14:textId="77777777" w:rsidR="00D75078" w:rsidRDefault="00D750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62C4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E38CE" w14:paraId="6F2569F5" w14:textId="77777777" w:rsidTr="00CA6A25">
      <w:trPr>
        <w:trHeight w:hRule="exact" w:val="240"/>
      </w:trPr>
      <w:tc>
        <w:tcPr>
          <w:tcW w:w="7601" w:type="dxa"/>
        </w:tcPr>
        <w:p w14:paraId="798CE50C" w14:textId="77777777" w:rsidR="00527BD4" w:rsidRDefault="00527BD4" w:rsidP="003F1F6B">
          <w:pPr>
            <w:pStyle w:val="Huisstijl-Rubricering"/>
          </w:pPr>
        </w:p>
      </w:tc>
      <w:tc>
        <w:tcPr>
          <w:tcW w:w="2156" w:type="dxa"/>
        </w:tcPr>
        <w:p w14:paraId="2D3BEDFA" w14:textId="4015852D" w:rsidR="00527BD4" w:rsidRPr="00645414" w:rsidRDefault="00453E9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E03487">
            <w:t>2</w:t>
          </w:r>
          <w:r w:rsidR="00144B73">
            <w:fldChar w:fldCharType="end"/>
          </w:r>
        </w:p>
      </w:tc>
    </w:tr>
  </w:tbl>
  <w:p w14:paraId="095EC98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E38CE" w14:paraId="404C5707" w14:textId="77777777" w:rsidTr="00CA6A25">
      <w:trPr>
        <w:trHeight w:hRule="exact" w:val="240"/>
      </w:trPr>
      <w:tc>
        <w:tcPr>
          <w:tcW w:w="7601" w:type="dxa"/>
        </w:tcPr>
        <w:p w14:paraId="457E6429" w14:textId="77777777" w:rsidR="00527BD4" w:rsidRDefault="00527BD4" w:rsidP="008C356D">
          <w:pPr>
            <w:pStyle w:val="Huisstijl-Rubricering"/>
          </w:pPr>
        </w:p>
      </w:tc>
      <w:tc>
        <w:tcPr>
          <w:tcW w:w="2170" w:type="dxa"/>
        </w:tcPr>
        <w:p w14:paraId="1CD55C8D" w14:textId="40479A01" w:rsidR="00527BD4" w:rsidRPr="00ED539E" w:rsidRDefault="00453E9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E03487">
            <w:t>2</w:t>
          </w:r>
          <w:r w:rsidR="00A957CA">
            <w:fldChar w:fldCharType="end"/>
          </w:r>
        </w:p>
      </w:tc>
    </w:tr>
  </w:tbl>
  <w:p w14:paraId="4BB37E29" w14:textId="77777777" w:rsidR="00527BD4" w:rsidRPr="00BC3B53" w:rsidRDefault="00527BD4" w:rsidP="008C356D">
    <w:pPr>
      <w:pStyle w:val="Voettekst"/>
      <w:spacing w:line="240" w:lineRule="auto"/>
      <w:rPr>
        <w:sz w:val="2"/>
        <w:szCs w:val="2"/>
      </w:rPr>
    </w:pPr>
  </w:p>
  <w:p w14:paraId="3FFBC3D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5970E" w14:textId="77777777" w:rsidR="00D75078" w:rsidRDefault="00453E91">
      <w:r>
        <w:separator/>
      </w:r>
    </w:p>
    <w:p w14:paraId="73E0B2E0" w14:textId="77777777" w:rsidR="00D75078" w:rsidRDefault="00D75078"/>
  </w:footnote>
  <w:footnote w:type="continuationSeparator" w:id="0">
    <w:p w14:paraId="10585ABA" w14:textId="77777777" w:rsidR="00D75078" w:rsidRDefault="00453E91">
      <w:r>
        <w:continuationSeparator/>
      </w:r>
    </w:p>
    <w:p w14:paraId="289D4C77" w14:textId="77777777" w:rsidR="00D75078" w:rsidRDefault="00D75078"/>
  </w:footnote>
  <w:footnote w:id="1">
    <w:p w14:paraId="442842D0" w14:textId="7D990EC4" w:rsidR="00B23C48" w:rsidRPr="00B23C48" w:rsidRDefault="00B23C48">
      <w:pPr>
        <w:pStyle w:val="Voetnoottekst"/>
        <w:rPr>
          <w:lang w:val="en-US"/>
        </w:rPr>
      </w:pPr>
      <w:r>
        <w:rPr>
          <w:rStyle w:val="Voetnootmarkering"/>
        </w:rPr>
        <w:footnoteRef/>
      </w:r>
      <w:r>
        <w:t xml:space="preserve"> </w:t>
      </w:r>
      <w:r w:rsidRPr="00453E91">
        <w:t>Kamerstuk</w:t>
      </w:r>
      <w:r>
        <w:rPr>
          <w:lang w:val="en-US"/>
        </w:rPr>
        <w:t xml:space="preserve"> II, 2025-2026, </w:t>
      </w:r>
      <w:r w:rsidRPr="00B23C48">
        <w:rPr>
          <w:lang w:val="en-US"/>
        </w:rPr>
        <w:t>35334</w:t>
      </w:r>
      <w:r>
        <w:rPr>
          <w:lang w:val="en-US"/>
        </w:rPr>
        <w:t xml:space="preserve"> nr. </w:t>
      </w:r>
      <w:r w:rsidRPr="00B23C48">
        <w:rPr>
          <w:lang w:val="en-US"/>
        </w:rPr>
        <w:t>418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E38CE" w14:paraId="6D5874B2" w14:textId="77777777" w:rsidTr="00A50CF6">
      <w:tc>
        <w:tcPr>
          <w:tcW w:w="2156" w:type="dxa"/>
        </w:tcPr>
        <w:p w14:paraId="77F0D641" w14:textId="77777777" w:rsidR="00527BD4" w:rsidRPr="005819CE" w:rsidRDefault="00453E91" w:rsidP="00A50CF6">
          <w:pPr>
            <w:pStyle w:val="Huisstijl-Adres"/>
            <w:rPr>
              <w:b/>
            </w:rPr>
          </w:pPr>
          <w:r>
            <w:rPr>
              <w:b/>
            </w:rPr>
            <w:t>Directoraat Generaal Landelijk Gebied en Stikstof</w:t>
          </w:r>
          <w:r w:rsidRPr="005819CE">
            <w:rPr>
              <w:b/>
            </w:rPr>
            <w:br/>
          </w:r>
        </w:p>
      </w:tc>
    </w:tr>
    <w:tr w:rsidR="00FE38CE" w14:paraId="0D84C570" w14:textId="77777777" w:rsidTr="00A50CF6">
      <w:trPr>
        <w:trHeight w:hRule="exact" w:val="200"/>
      </w:trPr>
      <w:tc>
        <w:tcPr>
          <w:tcW w:w="2156" w:type="dxa"/>
        </w:tcPr>
        <w:p w14:paraId="7581BEE1" w14:textId="77777777" w:rsidR="00527BD4" w:rsidRPr="005819CE" w:rsidRDefault="00527BD4" w:rsidP="00A50CF6"/>
      </w:tc>
    </w:tr>
    <w:tr w:rsidR="00FE38CE" w14:paraId="5FE1F779" w14:textId="77777777" w:rsidTr="00502512">
      <w:trPr>
        <w:trHeight w:hRule="exact" w:val="774"/>
      </w:trPr>
      <w:tc>
        <w:tcPr>
          <w:tcW w:w="2156" w:type="dxa"/>
        </w:tcPr>
        <w:p w14:paraId="39970B5E" w14:textId="77777777" w:rsidR="00527BD4" w:rsidRDefault="00453E91" w:rsidP="003A5290">
          <w:pPr>
            <w:pStyle w:val="Huisstijl-Kopje"/>
          </w:pPr>
          <w:r>
            <w:t>Ons kenmerk</w:t>
          </w:r>
        </w:p>
        <w:p w14:paraId="3781E7E3" w14:textId="77777777" w:rsidR="00074DC4" w:rsidRPr="00074DC4" w:rsidRDefault="00453E91" w:rsidP="00074DC4">
          <w:pPr>
            <w:shd w:val="clear" w:color="auto" w:fill="FFFFFF"/>
            <w:spacing w:line="240" w:lineRule="auto"/>
            <w:textAlignment w:val="baseline"/>
            <w:rPr>
              <w:rFonts w:cs="Helvetica"/>
              <w:color w:val="000000"/>
              <w:sz w:val="13"/>
              <w:szCs w:val="13"/>
            </w:rPr>
          </w:pPr>
          <w:r w:rsidRPr="00074DC4">
            <w:rPr>
              <w:sz w:val="13"/>
              <w:szCs w:val="13"/>
            </w:rPr>
            <w:t xml:space="preserve">DGLGS / </w:t>
          </w:r>
          <w:r w:rsidR="00074DC4" w:rsidRPr="00074DC4">
            <w:rPr>
              <w:rFonts w:cs="Helvetica"/>
              <w:color w:val="000000"/>
              <w:sz w:val="13"/>
              <w:szCs w:val="13"/>
              <w:bdr w:val="none" w:sz="0" w:space="0" w:color="auto" w:frame="1"/>
            </w:rPr>
            <w:t>103641043</w:t>
          </w:r>
        </w:p>
        <w:p w14:paraId="729BD908" w14:textId="0DA9C8DC" w:rsidR="00527BD4" w:rsidRPr="005819CE" w:rsidRDefault="00527BD4" w:rsidP="001E6117">
          <w:pPr>
            <w:pStyle w:val="Huisstijl-Kopje"/>
          </w:pPr>
        </w:p>
      </w:tc>
    </w:tr>
  </w:tbl>
  <w:p w14:paraId="7ADFC8A0" w14:textId="77777777" w:rsidR="00527BD4" w:rsidRDefault="00527BD4" w:rsidP="008C356D"/>
  <w:p w14:paraId="7620A300" w14:textId="77777777" w:rsidR="00527BD4" w:rsidRPr="00740712" w:rsidRDefault="00527BD4" w:rsidP="008C356D"/>
  <w:p w14:paraId="5D1A2106" w14:textId="77777777" w:rsidR="00527BD4" w:rsidRPr="00217880" w:rsidRDefault="00527BD4" w:rsidP="008C356D">
    <w:pPr>
      <w:spacing w:line="0" w:lineRule="atLeast"/>
      <w:rPr>
        <w:sz w:val="2"/>
        <w:szCs w:val="2"/>
      </w:rPr>
    </w:pPr>
  </w:p>
  <w:p w14:paraId="4E71BDEB" w14:textId="77777777" w:rsidR="00527BD4" w:rsidRDefault="00527BD4" w:rsidP="004F44C2">
    <w:pPr>
      <w:pStyle w:val="Koptekst"/>
      <w:rPr>
        <w:rFonts w:cs="Verdana-Bold"/>
        <w:b/>
        <w:bCs/>
        <w:smallCaps/>
        <w:szCs w:val="18"/>
      </w:rPr>
    </w:pPr>
  </w:p>
  <w:p w14:paraId="7C8FB8EF" w14:textId="77777777" w:rsidR="00527BD4" w:rsidRDefault="00527BD4" w:rsidP="004F44C2"/>
  <w:p w14:paraId="30B69D7D" w14:textId="77777777" w:rsidR="00527BD4" w:rsidRPr="00740712" w:rsidRDefault="00527BD4" w:rsidP="004F44C2"/>
  <w:p w14:paraId="68C4973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E38CE" w14:paraId="1EA68E7F" w14:textId="77777777" w:rsidTr="00751A6A">
      <w:trPr>
        <w:trHeight w:val="2636"/>
      </w:trPr>
      <w:tc>
        <w:tcPr>
          <w:tcW w:w="737" w:type="dxa"/>
        </w:tcPr>
        <w:p w14:paraId="4BF65474" w14:textId="77777777" w:rsidR="00527BD4" w:rsidRDefault="00527BD4" w:rsidP="00D0609E">
          <w:pPr>
            <w:framePr w:w="6340" w:h="2750" w:hRule="exact" w:hSpace="180" w:wrap="around" w:vAnchor="page" w:hAnchor="text" w:x="3873" w:y="-140"/>
            <w:spacing w:line="240" w:lineRule="auto"/>
          </w:pPr>
        </w:p>
      </w:tc>
      <w:tc>
        <w:tcPr>
          <w:tcW w:w="5156" w:type="dxa"/>
        </w:tcPr>
        <w:p w14:paraId="4412C1EE" w14:textId="77777777" w:rsidR="00527BD4" w:rsidRDefault="00453E91"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172B30D7" wp14:editId="6EFD77C0">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76B5591A" w14:textId="77777777" w:rsidR="00527BD4" w:rsidRDefault="00527BD4" w:rsidP="00D0609E">
    <w:pPr>
      <w:framePr w:w="6340" w:h="2750" w:hRule="exact" w:hSpace="180" w:wrap="around" w:vAnchor="page" w:hAnchor="text" w:x="3873" w:y="-140"/>
    </w:pPr>
  </w:p>
  <w:p w14:paraId="262838C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E38CE" w:rsidRPr="00074DC4" w14:paraId="2263258A" w14:textId="77777777" w:rsidTr="00A50CF6">
      <w:tc>
        <w:tcPr>
          <w:tcW w:w="2160" w:type="dxa"/>
        </w:tcPr>
        <w:p w14:paraId="7016E75B" w14:textId="77777777" w:rsidR="00527BD4" w:rsidRPr="005819CE" w:rsidRDefault="00453E91" w:rsidP="00A50CF6">
          <w:pPr>
            <w:pStyle w:val="Huisstijl-Adres"/>
            <w:rPr>
              <w:b/>
            </w:rPr>
          </w:pPr>
          <w:r>
            <w:rPr>
              <w:b/>
            </w:rPr>
            <w:t>Directoraat Generaal Landelijk Gebied en Stikstof</w:t>
          </w:r>
          <w:r w:rsidRPr="005819CE">
            <w:rPr>
              <w:b/>
            </w:rPr>
            <w:br/>
          </w:r>
        </w:p>
        <w:p w14:paraId="39B68FAF" w14:textId="77777777" w:rsidR="00527BD4" w:rsidRPr="00BE5ED9" w:rsidRDefault="00453E91" w:rsidP="00A50CF6">
          <w:pPr>
            <w:pStyle w:val="Huisstijl-Adres"/>
          </w:pPr>
          <w:r>
            <w:rPr>
              <w:b/>
            </w:rPr>
            <w:t>Bezoekadres</w:t>
          </w:r>
          <w:r>
            <w:rPr>
              <w:b/>
            </w:rPr>
            <w:br/>
          </w:r>
          <w:r>
            <w:t>Bezuidenhoutseweg 73</w:t>
          </w:r>
          <w:r w:rsidRPr="005819CE">
            <w:br/>
          </w:r>
          <w:r>
            <w:t>2594 AC Den Haag</w:t>
          </w:r>
        </w:p>
        <w:p w14:paraId="2BB30FB5" w14:textId="77777777" w:rsidR="00EF495B" w:rsidRDefault="00453E91" w:rsidP="0098788A">
          <w:pPr>
            <w:pStyle w:val="Huisstijl-Adres"/>
          </w:pPr>
          <w:r>
            <w:rPr>
              <w:b/>
            </w:rPr>
            <w:t>Postadres</w:t>
          </w:r>
          <w:r>
            <w:rPr>
              <w:b/>
            </w:rPr>
            <w:br/>
          </w:r>
          <w:r>
            <w:t>Postbus 20401</w:t>
          </w:r>
          <w:r w:rsidRPr="005819CE">
            <w:br/>
            <w:t>2500 E</w:t>
          </w:r>
          <w:r>
            <w:t>K</w:t>
          </w:r>
          <w:r w:rsidRPr="005819CE">
            <w:t xml:space="preserve"> Den Haag</w:t>
          </w:r>
        </w:p>
        <w:p w14:paraId="0F6E5226" w14:textId="77777777" w:rsidR="00556BEE" w:rsidRPr="005B3814" w:rsidRDefault="00453E91" w:rsidP="0098788A">
          <w:pPr>
            <w:pStyle w:val="Huisstijl-Adres"/>
          </w:pPr>
          <w:r>
            <w:rPr>
              <w:b/>
            </w:rPr>
            <w:t>Overheidsidentificatienr</w:t>
          </w:r>
          <w:r>
            <w:rPr>
              <w:b/>
            </w:rPr>
            <w:br/>
          </w:r>
          <w:r w:rsidR="00BA129E">
            <w:rPr>
              <w:rFonts w:cs="Agrofont"/>
              <w:iCs/>
            </w:rPr>
            <w:t>00000001858272854000</w:t>
          </w:r>
        </w:p>
        <w:p w14:paraId="7D3982FD" w14:textId="29388DDB" w:rsidR="00527BD4" w:rsidRPr="00074DC4" w:rsidRDefault="00453E9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FE38CE" w:rsidRPr="00074DC4" w14:paraId="3937EC4F" w14:textId="77777777" w:rsidTr="00074DC4">
      <w:trPr>
        <w:trHeight w:hRule="exact" w:val="80"/>
      </w:trPr>
      <w:tc>
        <w:tcPr>
          <w:tcW w:w="2160" w:type="dxa"/>
        </w:tcPr>
        <w:p w14:paraId="50A3DBE6" w14:textId="77777777" w:rsidR="00527BD4" w:rsidRPr="00B23C48" w:rsidRDefault="00527BD4" w:rsidP="00A50CF6">
          <w:pPr>
            <w:rPr>
              <w:lang w:val="en-US"/>
            </w:rPr>
          </w:pPr>
        </w:p>
      </w:tc>
    </w:tr>
    <w:tr w:rsidR="00FE38CE" w14:paraId="48012777" w14:textId="77777777" w:rsidTr="00A50CF6">
      <w:tc>
        <w:tcPr>
          <w:tcW w:w="2160" w:type="dxa"/>
        </w:tcPr>
        <w:p w14:paraId="31715FCD" w14:textId="77777777" w:rsidR="000C0163" w:rsidRPr="005819CE" w:rsidRDefault="00453E91" w:rsidP="000C0163">
          <w:pPr>
            <w:pStyle w:val="Huisstijl-Kopje"/>
          </w:pPr>
          <w:r>
            <w:t>Ons kenmerk</w:t>
          </w:r>
          <w:r w:rsidRPr="005819CE">
            <w:t xml:space="preserve"> </w:t>
          </w:r>
        </w:p>
        <w:p w14:paraId="7F02D27B" w14:textId="38BF65A7" w:rsidR="00074DC4" w:rsidRPr="00074DC4" w:rsidRDefault="00453E91" w:rsidP="00074DC4">
          <w:pPr>
            <w:shd w:val="clear" w:color="auto" w:fill="FFFFFF"/>
            <w:spacing w:line="240" w:lineRule="auto"/>
            <w:textAlignment w:val="baseline"/>
            <w:rPr>
              <w:rFonts w:cs="Helvetica"/>
              <w:color w:val="000000"/>
              <w:sz w:val="13"/>
              <w:szCs w:val="13"/>
            </w:rPr>
          </w:pPr>
          <w:r w:rsidRPr="00074DC4">
            <w:rPr>
              <w:sz w:val="13"/>
              <w:szCs w:val="13"/>
            </w:rPr>
            <w:t>DGLGS /</w:t>
          </w:r>
          <w:r w:rsidR="00486354" w:rsidRPr="00074DC4">
            <w:rPr>
              <w:sz w:val="13"/>
              <w:szCs w:val="13"/>
            </w:rPr>
            <w:t xml:space="preserve"> </w:t>
          </w:r>
          <w:r w:rsidR="00074DC4" w:rsidRPr="00074DC4">
            <w:rPr>
              <w:rFonts w:cs="Helvetica"/>
              <w:color w:val="000000"/>
              <w:sz w:val="13"/>
              <w:szCs w:val="13"/>
              <w:bdr w:val="none" w:sz="0" w:space="0" w:color="auto" w:frame="1"/>
            </w:rPr>
            <w:t>103641043</w:t>
          </w:r>
        </w:p>
        <w:p w14:paraId="657511CA" w14:textId="2A51C720" w:rsidR="000C0163" w:rsidRPr="005819CE" w:rsidRDefault="000C0163" w:rsidP="000C0163">
          <w:pPr>
            <w:pStyle w:val="Huisstijl-Gegeven"/>
          </w:pPr>
        </w:p>
        <w:p w14:paraId="2AF65AAB" w14:textId="77777777" w:rsidR="00527BD4" w:rsidRPr="005819CE" w:rsidRDefault="00527BD4" w:rsidP="00074DC4">
          <w:pPr>
            <w:pStyle w:val="Huisstijl-Kopje"/>
          </w:pPr>
        </w:p>
      </w:tc>
    </w:tr>
  </w:tbl>
  <w:p w14:paraId="6F53E36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E38CE" w14:paraId="0C79C36B" w14:textId="77777777" w:rsidTr="009E2051">
      <w:trPr>
        <w:trHeight w:val="400"/>
      </w:trPr>
      <w:tc>
        <w:tcPr>
          <w:tcW w:w="7520" w:type="dxa"/>
          <w:gridSpan w:val="2"/>
        </w:tcPr>
        <w:p w14:paraId="0049060D" w14:textId="77777777" w:rsidR="00527BD4" w:rsidRPr="00BC3B53" w:rsidRDefault="00453E91" w:rsidP="00A50CF6">
          <w:pPr>
            <w:pStyle w:val="Huisstijl-Retouradres"/>
          </w:pPr>
          <w:r>
            <w:t>&gt; Retouradres Postbus 20401 2500 EK Den Haag</w:t>
          </w:r>
        </w:p>
      </w:tc>
    </w:tr>
    <w:tr w:rsidR="00FE38CE" w14:paraId="669636C8" w14:textId="77777777" w:rsidTr="009E2051">
      <w:tc>
        <w:tcPr>
          <w:tcW w:w="7520" w:type="dxa"/>
          <w:gridSpan w:val="2"/>
        </w:tcPr>
        <w:p w14:paraId="364A972C" w14:textId="77777777" w:rsidR="00527BD4" w:rsidRPr="00983E8F" w:rsidRDefault="00527BD4" w:rsidP="00A50CF6">
          <w:pPr>
            <w:pStyle w:val="Huisstijl-Rubricering"/>
          </w:pPr>
        </w:p>
      </w:tc>
    </w:tr>
    <w:tr w:rsidR="00FE38CE" w14:paraId="105C18BA" w14:textId="77777777" w:rsidTr="009E2051">
      <w:trPr>
        <w:trHeight w:hRule="exact" w:val="2440"/>
      </w:trPr>
      <w:tc>
        <w:tcPr>
          <w:tcW w:w="7520" w:type="dxa"/>
          <w:gridSpan w:val="2"/>
        </w:tcPr>
        <w:p w14:paraId="2BC09656" w14:textId="77777777" w:rsidR="00527BD4" w:rsidRDefault="00453E91" w:rsidP="00A50CF6">
          <w:pPr>
            <w:pStyle w:val="Huisstijl-NAW"/>
          </w:pPr>
          <w:r>
            <w:t xml:space="preserve">De Voorzitter van de Tweede Kamer </w:t>
          </w:r>
        </w:p>
        <w:p w14:paraId="16542880" w14:textId="77777777" w:rsidR="00FE38CE" w:rsidRDefault="00453E91">
          <w:pPr>
            <w:pStyle w:val="Huisstijl-NAW"/>
          </w:pPr>
          <w:r>
            <w:t>der Staten-Generaal</w:t>
          </w:r>
        </w:p>
        <w:p w14:paraId="35A28660" w14:textId="77777777" w:rsidR="00FE38CE" w:rsidRDefault="00453E91">
          <w:pPr>
            <w:pStyle w:val="Huisstijl-NAW"/>
          </w:pPr>
          <w:r>
            <w:t>Prinses Irenestraat 6</w:t>
          </w:r>
        </w:p>
        <w:p w14:paraId="3709DC7B" w14:textId="77777777" w:rsidR="00FE38CE" w:rsidRDefault="00453E91">
          <w:pPr>
            <w:pStyle w:val="Huisstijl-NAW"/>
          </w:pPr>
          <w:r>
            <w:t xml:space="preserve">2595 BD  DEN HAAG  </w:t>
          </w:r>
          <w:r w:rsidR="00486354">
            <w:t xml:space="preserve"> </w:t>
          </w:r>
        </w:p>
      </w:tc>
    </w:tr>
    <w:tr w:rsidR="00FE38CE" w14:paraId="3EEF42A6" w14:textId="77777777" w:rsidTr="009E2051">
      <w:trPr>
        <w:trHeight w:hRule="exact" w:val="400"/>
      </w:trPr>
      <w:tc>
        <w:tcPr>
          <w:tcW w:w="7520" w:type="dxa"/>
          <w:gridSpan w:val="2"/>
        </w:tcPr>
        <w:p w14:paraId="382D5A5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E38CE" w14:paraId="062C06C6" w14:textId="77777777" w:rsidTr="009E2051">
      <w:trPr>
        <w:trHeight w:val="240"/>
      </w:trPr>
      <w:tc>
        <w:tcPr>
          <w:tcW w:w="900" w:type="dxa"/>
        </w:tcPr>
        <w:p w14:paraId="7BDCB6FD" w14:textId="77777777" w:rsidR="00527BD4" w:rsidRPr="007709EF" w:rsidRDefault="00453E91" w:rsidP="00A50CF6">
          <w:pPr>
            <w:rPr>
              <w:szCs w:val="18"/>
            </w:rPr>
          </w:pPr>
          <w:r>
            <w:rPr>
              <w:szCs w:val="18"/>
            </w:rPr>
            <w:t>Datum</w:t>
          </w:r>
        </w:p>
      </w:tc>
      <w:tc>
        <w:tcPr>
          <w:tcW w:w="6620" w:type="dxa"/>
        </w:tcPr>
        <w:p w14:paraId="5D64FC33" w14:textId="0C0D3131" w:rsidR="00527BD4" w:rsidRPr="007709EF" w:rsidRDefault="00074DC4" w:rsidP="00A50CF6">
          <w:r>
            <w:t>16 januari 2025</w:t>
          </w:r>
        </w:p>
      </w:tc>
    </w:tr>
    <w:tr w:rsidR="00FE38CE" w14:paraId="324DD5B4" w14:textId="77777777" w:rsidTr="009E2051">
      <w:trPr>
        <w:trHeight w:val="240"/>
      </w:trPr>
      <w:tc>
        <w:tcPr>
          <w:tcW w:w="900" w:type="dxa"/>
        </w:tcPr>
        <w:p w14:paraId="620C9007" w14:textId="77777777" w:rsidR="00527BD4" w:rsidRPr="007709EF" w:rsidRDefault="00453E91" w:rsidP="00A50CF6">
          <w:pPr>
            <w:rPr>
              <w:szCs w:val="18"/>
            </w:rPr>
          </w:pPr>
          <w:r>
            <w:rPr>
              <w:szCs w:val="18"/>
            </w:rPr>
            <w:t>Betreft</w:t>
          </w:r>
        </w:p>
      </w:tc>
      <w:tc>
        <w:tcPr>
          <w:tcW w:w="6620" w:type="dxa"/>
        </w:tcPr>
        <w:p w14:paraId="16FE3BEE" w14:textId="77777777" w:rsidR="00527BD4" w:rsidRPr="007709EF" w:rsidRDefault="00453E91" w:rsidP="00A50CF6">
          <w:r>
            <w:t>Kabinetsreactie onderzoek Ronald Meester</w:t>
          </w:r>
        </w:p>
      </w:tc>
    </w:tr>
  </w:tbl>
  <w:p w14:paraId="6F0C35B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2E63316">
      <w:start w:val="1"/>
      <w:numFmt w:val="bullet"/>
      <w:pStyle w:val="Lijstopsomteken"/>
      <w:lvlText w:val="•"/>
      <w:lvlJc w:val="left"/>
      <w:pPr>
        <w:tabs>
          <w:tab w:val="num" w:pos="227"/>
        </w:tabs>
        <w:ind w:left="227" w:hanging="227"/>
      </w:pPr>
      <w:rPr>
        <w:rFonts w:ascii="Verdana" w:hAnsi="Verdana" w:hint="default"/>
        <w:sz w:val="18"/>
        <w:szCs w:val="18"/>
      </w:rPr>
    </w:lvl>
    <w:lvl w:ilvl="1" w:tplc="40AE9CB0" w:tentative="1">
      <w:start w:val="1"/>
      <w:numFmt w:val="bullet"/>
      <w:lvlText w:val="o"/>
      <w:lvlJc w:val="left"/>
      <w:pPr>
        <w:tabs>
          <w:tab w:val="num" w:pos="1440"/>
        </w:tabs>
        <w:ind w:left="1440" w:hanging="360"/>
      </w:pPr>
      <w:rPr>
        <w:rFonts w:ascii="Courier New" w:hAnsi="Courier New" w:cs="Courier New" w:hint="default"/>
      </w:rPr>
    </w:lvl>
    <w:lvl w:ilvl="2" w:tplc="9FA632AC" w:tentative="1">
      <w:start w:val="1"/>
      <w:numFmt w:val="bullet"/>
      <w:lvlText w:val=""/>
      <w:lvlJc w:val="left"/>
      <w:pPr>
        <w:tabs>
          <w:tab w:val="num" w:pos="2160"/>
        </w:tabs>
        <w:ind w:left="2160" w:hanging="360"/>
      </w:pPr>
      <w:rPr>
        <w:rFonts w:ascii="Wingdings" w:hAnsi="Wingdings" w:hint="default"/>
      </w:rPr>
    </w:lvl>
    <w:lvl w:ilvl="3" w:tplc="71AE8280" w:tentative="1">
      <w:start w:val="1"/>
      <w:numFmt w:val="bullet"/>
      <w:lvlText w:val=""/>
      <w:lvlJc w:val="left"/>
      <w:pPr>
        <w:tabs>
          <w:tab w:val="num" w:pos="2880"/>
        </w:tabs>
        <w:ind w:left="2880" w:hanging="360"/>
      </w:pPr>
      <w:rPr>
        <w:rFonts w:ascii="Symbol" w:hAnsi="Symbol" w:hint="default"/>
      </w:rPr>
    </w:lvl>
    <w:lvl w:ilvl="4" w:tplc="064E4842" w:tentative="1">
      <w:start w:val="1"/>
      <w:numFmt w:val="bullet"/>
      <w:lvlText w:val="o"/>
      <w:lvlJc w:val="left"/>
      <w:pPr>
        <w:tabs>
          <w:tab w:val="num" w:pos="3600"/>
        </w:tabs>
        <w:ind w:left="3600" w:hanging="360"/>
      </w:pPr>
      <w:rPr>
        <w:rFonts w:ascii="Courier New" w:hAnsi="Courier New" w:cs="Courier New" w:hint="default"/>
      </w:rPr>
    </w:lvl>
    <w:lvl w:ilvl="5" w:tplc="5BCC1AE6" w:tentative="1">
      <w:start w:val="1"/>
      <w:numFmt w:val="bullet"/>
      <w:lvlText w:val=""/>
      <w:lvlJc w:val="left"/>
      <w:pPr>
        <w:tabs>
          <w:tab w:val="num" w:pos="4320"/>
        </w:tabs>
        <w:ind w:left="4320" w:hanging="360"/>
      </w:pPr>
      <w:rPr>
        <w:rFonts w:ascii="Wingdings" w:hAnsi="Wingdings" w:hint="default"/>
      </w:rPr>
    </w:lvl>
    <w:lvl w:ilvl="6" w:tplc="559E1AD8" w:tentative="1">
      <w:start w:val="1"/>
      <w:numFmt w:val="bullet"/>
      <w:lvlText w:val=""/>
      <w:lvlJc w:val="left"/>
      <w:pPr>
        <w:tabs>
          <w:tab w:val="num" w:pos="5040"/>
        </w:tabs>
        <w:ind w:left="5040" w:hanging="360"/>
      </w:pPr>
      <w:rPr>
        <w:rFonts w:ascii="Symbol" w:hAnsi="Symbol" w:hint="default"/>
      </w:rPr>
    </w:lvl>
    <w:lvl w:ilvl="7" w:tplc="344801BE" w:tentative="1">
      <w:start w:val="1"/>
      <w:numFmt w:val="bullet"/>
      <w:lvlText w:val="o"/>
      <w:lvlJc w:val="left"/>
      <w:pPr>
        <w:tabs>
          <w:tab w:val="num" w:pos="5760"/>
        </w:tabs>
        <w:ind w:left="5760" w:hanging="360"/>
      </w:pPr>
      <w:rPr>
        <w:rFonts w:ascii="Courier New" w:hAnsi="Courier New" w:cs="Courier New" w:hint="default"/>
      </w:rPr>
    </w:lvl>
    <w:lvl w:ilvl="8" w:tplc="214CBB8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D37510"/>
    <w:multiLevelType w:val="hybridMultilevel"/>
    <w:tmpl w:val="753E700C"/>
    <w:lvl w:ilvl="0" w:tplc="CF30E040">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555FEF"/>
    <w:multiLevelType w:val="hybridMultilevel"/>
    <w:tmpl w:val="50F0923E"/>
    <w:lvl w:ilvl="0" w:tplc="3FF0299C">
      <w:start w:val="1"/>
      <w:numFmt w:val="bullet"/>
      <w:pStyle w:val="Lijstopsomteken2"/>
      <w:lvlText w:val="–"/>
      <w:lvlJc w:val="left"/>
      <w:pPr>
        <w:tabs>
          <w:tab w:val="num" w:pos="227"/>
        </w:tabs>
        <w:ind w:left="227" w:firstLine="0"/>
      </w:pPr>
      <w:rPr>
        <w:rFonts w:ascii="Verdana" w:hAnsi="Verdana" w:hint="default"/>
      </w:rPr>
    </w:lvl>
    <w:lvl w:ilvl="1" w:tplc="B9B87270" w:tentative="1">
      <w:start w:val="1"/>
      <w:numFmt w:val="bullet"/>
      <w:lvlText w:val="o"/>
      <w:lvlJc w:val="left"/>
      <w:pPr>
        <w:tabs>
          <w:tab w:val="num" w:pos="1440"/>
        </w:tabs>
        <w:ind w:left="1440" w:hanging="360"/>
      </w:pPr>
      <w:rPr>
        <w:rFonts w:ascii="Courier New" w:hAnsi="Courier New" w:cs="Courier New" w:hint="default"/>
      </w:rPr>
    </w:lvl>
    <w:lvl w:ilvl="2" w:tplc="8B560CEA" w:tentative="1">
      <w:start w:val="1"/>
      <w:numFmt w:val="bullet"/>
      <w:lvlText w:val=""/>
      <w:lvlJc w:val="left"/>
      <w:pPr>
        <w:tabs>
          <w:tab w:val="num" w:pos="2160"/>
        </w:tabs>
        <w:ind w:left="2160" w:hanging="360"/>
      </w:pPr>
      <w:rPr>
        <w:rFonts w:ascii="Wingdings" w:hAnsi="Wingdings" w:hint="default"/>
      </w:rPr>
    </w:lvl>
    <w:lvl w:ilvl="3" w:tplc="B7607A10" w:tentative="1">
      <w:start w:val="1"/>
      <w:numFmt w:val="bullet"/>
      <w:lvlText w:val=""/>
      <w:lvlJc w:val="left"/>
      <w:pPr>
        <w:tabs>
          <w:tab w:val="num" w:pos="2880"/>
        </w:tabs>
        <w:ind w:left="2880" w:hanging="360"/>
      </w:pPr>
      <w:rPr>
        <w:rFonts w:ascii="Symbol" w:hAnsi="Symbol" w:hint="default"/>
      </w:rPr>
    </w:lvl>
    <w:lvl w:ilvl="4" w:tplc="5DE0DE36" w:tentative="1">
      <w:start w:val="1"/>
      <w:numFmt w:val="bullet"/>
      <w:lvlText w:val="o"/>
      <w:lvlJc w:val="left"/>
      <w:pPr>
        <w:tabs>
          <w:tab w:val="num" w:pos="3600"/>
        </w:tabs>
        <w:ind w:left="3600" w:hanging="360"/>
      </w:pPr>
      <w:rPr>
        <w:rFonts w:ascii="Courier New" w:hAnsi="Courier New" w:cs="Courier New" w:hint="default"/>
      </w:rPr>
    </w:lvl>
    <w:lvl w:ilvl="5" w:tplc="79FC49DE" w:tentative="1">
      <w:start w:val="1"/>
      <w:numFmt w:val="bullet"/>
      <w:lvlText w:val=""/>
      <w:lvlJc w:val="left"/>
      <w:pPr>
        <w:tabs>
          <w:tab w:val="num" w:pos="4320"/>
        </w:tabs>
        <w:ind w:left="4320" w:hanging="360"/>
      </w:pPr>
      <w:rPr>
        <w:rFonts w:ascii="Wingdings" w:hAnsi="Wingdings" w:hint="default"/>
      </w:rPr>
    </w:lvl>
    <w:lvl w:ilvl="6" w:tplc="249862D8" w:tentative="1">
      <w:start w:val="1"/>
      <w:numFmt w:val="bullet"/>
      <w:lvlText w:val=""/>
      <w:lvlJc w:val="left"/>
      <w:pPr>
        <w:tabs>
          <w:tab w:val="num" w:pos="5040"/>
        </w:tabs>
        <w:ind w:left="5040" w:hanging="360"/>
      </w:pPr>
      <w:rPr>
        <w:rFonts w:ascii="Symbol" w:hAnsi="Symbol" w:hint="default"/>
      </w:rPr>
    </w:lvl>
    <w:lvl w:ilvl="7" w:tplc="5D5E3F5E" w:tentative="1">
      <w:start w:val="1"/>
      <w:numFmt w:val="bullet"/>
      <w:lvlText w:val="o"/>
      <w:lvlJc w:val="left"/>
      <w:pPr>
        <w:tabs>
          <w:tab w:val="num" w:pos="5760"/>
        </w:tabs>
        <w:ind w:left="5760" w:hanging="360"/>
      </w:pPr>
      <w:rPr>
        <w:rFonts w:ascii="Courier New" w:hAnsi="Courier New" w:cs="Courier New" w:hint="default"/>
      </w:rPr>
    </w:lvl>
    <w:lvl w:ilvl="8" w:tplc="4872A99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34524874">
    <w:abstractNumId w:val="10"/>
  </w:num>
  <w:num w:numId="2" w16cid:durableId="790321936">
    <w:abstractNumId w:val="7"/>
  </w:num>
  <w:num w:numId="3" w16cid:durableId="194124397">
    <w:abstractNumId w:val="6"/>
  </w:num>
  <w:num w:numId="4" w16cid:durableId="1067343110">
    <w:abstractNumId w:val="5"/>
  </w:num>
  <w:num w:numId="5" w16cid:durableId="1240553688">
    <w:abstractNumId w:val="4"/>
  </w:num>
  <w:num w:numId="6" w16cid:durableId="1776365725">
    <w:abstractNumId w:val="8"/>
  </w:num>
  <w:num w:numId="7" w16cid:durableId="377168278">
    <w:abstractNumId w:val="3"/>
  </w:num>
  <w:num w:numId="8" w16cid:durableId="634870566">
    <w:abstractNumId w:val="2"/>
  </w:num>
  <w:num w:numId="9" w16cid:durableId="732968518">
    <w:abstractNumId w:val="1"/>
  </w:num>
  <w:num w:numId="10" w16cid:durableId="813910030">
    <w:abstractNumId w:val="0"/>
  </w:num>
  <w:num w:numId="11" w16cid:durableId="779690814">
    <w:abstractNumId w:val="9"/>
  </w:num>
  <w:num w:numId="12" w16cid:durableId="419955525">
    <w:abstractNumId w:val="11"/>
  </w:num>
  <w:num w:numId="13" w16cid:durableId="1860119044">
    <w:abstractNumId w:val="14"/>
  </w:num>
  <w:num w:numId="14" w16cid:durableId="870603989">
    <w:abstractNumId w:val="13"/>
  </w:num>
  <w:num w:numId="15" w16cid:durableId="99831218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74DC4"/>
    <w:rsid w:val="00092799"/>
    <w:rsid w:val="00092C5F"/>
    <w:rsid w:val="00096680"/>
    <w:rsid w:val="000A0F36"/>
    <w:rsid w:val="000A174A"/>
    <w:rsid w:val="000A3E0A"/>
    <w:rsid w:val="000A4D70"/>
    <w:rsid w:val="000A65AC"/>
    <w:rsid w:val="000A7519"/>
    <w:rsid w:val="000B7281"/>
    <w:rsid w:val="000B7FAB"/>
    <w:rsid w:val="000C0163"/>
    <w:rsid w:val="000C1BA1"/>
    <w:rsid w:val="000C3EA9"/>
    <w:rsid w:val="000D0225"/>
    <w:rsid w:val="000D73D7"/>
    <w:rsid w:val="000E7895"/>
    <w:rsid w:val="000F1558"/>
    <w:rsid w:val="000F161D"/>
    <w:rsid w:val="00121BF0"/>
    <w:rsid w:val="00123704"/>
    <w:rsid w:val="001270C7"/>
    <w:rsid w:val="00132347"/>
    <w:rsid w:val="00132540"/>
    <w:rsid w:val="00144B73"/>
    <w:rsid w:val="0014786A"/>
    <w:rsid w:val="001516A4"/>
    <w:rsid w:val="00151AAF"/>
    <w:rsid w:val="00151E5F"/>
    <w:rsid w:val="001536B3"/>
    <w:rsid w:val="001569AB"/>
    <w:rsid w:val="00164D63"/>
    <w:rsid w:val="0016725C"/>
    <w:rsid w:val="001726F3"/>
    <w:rsid w:val="00173C51"/>
    <w:rsid w:val="00174CC2"/>
    <w:rsid w:val="00176CC6"/>
    <w:rsid w:val="00181BE4"/>
    <w:rsid w:val="00185576"/>
    <w:rsid w:val="00185951"/>
    <w:rsid w:val="001875CF"/>
    <w:rsid w:val="00196B8B"/>
    <w:rsid w:val="001A2BEA"/>
    <w:rsid w:val="001A6D93"/>
    <w:rsid w:val="001B36C9"/>
    <w:rsid w:val="001C32EC"/>
    <w:rsid w:val="001C38BD"/>
    <w:rsid w:val="001C4D5A"/>
    <w:rsid w:val="001E34C6"/>
    <w:rsid w:val="001E5581"/>
    <w:rsid w:val="001E6117"/>
    <w:rsid w:val="001F3C70"/>
    <w:rsid w:val="00200D88"/>
    <w:rsid w:val="00201F68"/>
    <w:rsid w:val="002035CB"/>
    <w:rsid w:val="00205B4E"/>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47084"/>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979C0"/>
    <w:rsid w:val="003A06C8"/>
    <w:rsid w:val="003A0D7C"/>
    <w:rsid w:val="003A1437"/>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26BC7"/>
    <w:rsid w:val="00441AC2"/>
    <w:rsid w:val="0044249B"/>
    <w:rsid w:val="0045023C"/>
    <w:rsid w:val="00451A5B"/>
    <w:rsid w:val="00452BCD"/>
    <w:rsid w:val="00452CEA"/>
    <w:rsid w:val="00453E91"/>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C5026"/>
    <w:rsid w:val="004C6F6E"/>
    <w:rsid w:val="004D505E"/>
    <w:rsid w:val="004D72CA"/>
    <w:rsid w:val="004E2242"/>
    <w:rsid w:val="004E7107"/>
    <w:rsid w:val="004F42FF"/>
    <w:rsid w:val="004F44C2"/>
    <w:rsid w:val="00502512"/>
    <w:rsid w:val="00505262"/>
    <w:rsid w:val="0051132F"/>
    <w:rsid w:val="00516022"/>
    <w:rsid w:val="00521CEE"/>
    <w:rsid w:val="00522B99"/>
    <w:rsid w:val="00524FB4"/>
    <w:rsid w:val="00527BD4"/>
    <w:rsid w:val="005403C8"/>
    <w:rsid w:val="005429DC"/>
    <w:rsid w:val="005565F9"/>
    <w:rsid w:val="00556BEE"/>
    <w:rsid w:val="005654C3"/>
    <w:rsid w:val="00573041"/>
    <w:rsid w:val="00573A40"/>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2DC3"/>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0E2A"/>
    <w:rsid w:val="00783559"/>
    <w:rsid w:val="0079551B"/>
    <w:rsid w:val="00797AA5"/>
    <w:rsid w:val="007A26BD"/>
    <w:rsid w:val="007A4105"/>
    <w:rsid w:val="007B4503"/>
    <w:rsid w:val="007C23B5"/>
    <w:rsid w:val="007C406E"/>
    <w:rsid w:val="007C5183"/>
    <w:rsid w:val="007C7573"/>
    <w:rsid w:val="007E2B20"/>
    <w:rsid w:val="007E2B88"/>
    <w:rsid w:val="007F510A"/>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61B3D"/>
    <w:rsid w:val="00872271"/>
    <w:rsid w:val="00883137"/>
    <w:rsid w:val="008A1F5D"/>
    <w:rsid w:val="008A28F5"/>
    <w:rsid w:val="008B1198"/>
    <w:rsid w:val="008B3471"/>
    <w:rsid w:val="008B3929"/>
    <w:rsid w:val="008B4125"/>
    <w:rsid w:val="008B4CB3"/>
    <w:rsid w:val="008B567B"/>
    <w:rsid w:val="008B61DD"/>
    <w:rsid w:val="008B7B24"/>
    <w:rsid w:val="008C29E3"/>
    <w:rsid w:val="008C356D"/>
    <w:rsid w:val="008D08EC"/>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50B1"/>
    <w:rsid w:val="0098788A"/>
    <w:rsid w:val="009936C2"/>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25DF"/>
    <w:rsid w:val="00B070CB"/>
    <w:rsid w:val="00B12456"/>
    <w:rsid w:val="00B145F0"/>
    <w:rsid w:val="00B23C48"/>
    <w:rsid w:val="00B259C8"/>
    <w:rsid w:val="00B26CCF"/>
    <w:rsid w:val="00B30FC2"/>
    <w:rsid w:val="00B331A2"/>
    <w:rsid w:val="00B425F0"/>
    <w:rsid w:val="00B42DFA"/>
    <w:rsid w:val="00B531DD"/>
    <w:rsid w:val="00B55014"/>
    <w:rsid w:val="00B62232"/>
    <w:rsid w:val="00B70BF3"/>
    <w:rsid w:val="00B71DC2"/>
    <w:rsid w:val="00B90234"/>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444E"/>
    <w:rsid w:val="00C15A91"/>
    <w:rsid w:val="00C206F1"/>
    <w:rsid w:val="00C217E1"/>
    <w:rsid w:val="00C219B1"/>
    <w:rsid w:val="00C4015B"/>
    <w:rsid w:val="00C40C60"/>
    <w:rsid w:val="00C5258E"/>
    <w:rsid w:val="00C530C9"/>
    <w:rsid w:val="00C619A7"/>
    <w:rsid w:val="00C73D5F"/>
    <w:rsid w:val="00C8584E"/>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4401"/>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1EE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CFF"/>
    <w:rsid w:val="00DD1DCD"/>
    <w:rsid w:val="00DD338F"/>
    <w:rsid w:val="00DD66F2"/>
    <w:rsid w:val="00DE35B7"/>
    <w:rsid w:val="00DE3FE0"/>
    <w:rsid w:val="00DE578A"/>
    <w:rsid w:val="00DF2583"/>
    <w:rsid w:val="00DF54D9"/>
    <w:rsid w:val="00DF7283"/>
    <w:rsid w:val="00E01A59"/>
    <w:rsid w:val="00E03487"/>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A7505"/>
    <w:rsid w:val="00EC0DFF"/>
    <w:rsid w:val="00EC237D"/>
    <w:rsid w:val="00EC4D0E"/>
    <w:rsid w:val="00EC4E2B"/>
    <w:rsid w:val="00ED072A"/>
    <w:rsid w:val="00ED406F"/>
    <w:rsid w:val="00ED539E"/>
    <w:rsid w:val="00ED62CF"/>
    <w:rsid w:val="00EE4A1F"/>
    <w:rsid w:val="00EE4C2D"/>
    <w:rsid w:val="00EF1B5A"/>
    <w:rsid w:val="00EF24FB"/>
    <w:rsid w:val="00EF2CCA"/>
    <w:rsid w:val="00EF416C"/>
    <w:rsid w:val="00EF495B"/>
    <w:rsid w:val="00EF60DC"/>
    <w:rsid w:val="00F00F54"/>
    <w:rsid w:val="00F03963"/>
    <w:rsid w:val="00F103CA"/>
    <w:rsid w:val="00F10BD7"/>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38CE"/>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F4F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B23C48"/>
    <w:rPr>
      <w:vertAlign w:val="superscript"/>
    </w:rPr>
  </w:style>
  <w:style w:type="paragraph" w:styleId="Lijstalinea">
    <w:name w:val="List Paragraph"/>
    <w:basedOn w:val="Standaard"/>
    <w:uiPriority w:val="34"/>
    <w:qFormat/>
    <w:rsid w:val="004C5026"/>
    <w:pPr>
      <w:ind w:left="720"/>
      <w:contextualSpacing/>
    </w:pPr>
  </w:style>
  <w:style w:type="paragraph" w:styleId="Revisie">
    <w:name w:val="Revision"/>
    <w:hidden/>
    <w:uiPriority w:val="99"/>
    <w:semiHidden/>
    <w:rsid w:val="00DD1CFF"/>
    <w:rPr>
      <w:rFonts w:ascii="Verdana" w:hAnsi="Verdana"/>
      <w:sz w:val="18"/>
      <w:szCs w:val="24"/>
      <w:lang w:val="nl-NL" w:eastAsia="nl-NL"/>
    </w:rPr>
  </w:style>
  <w:style w:type="character" w:styleId="Verwijzingopmerking">
    <w:name w:val="annotation reference"/>
    <w:basedOn w:val="Standaardalinea-lettertype"/>
    <w:semiHidden/>
    <w:unhideWhenUsed/>
    <w:rsid w:val="004E7107"/>
    <w:rPr>
      <w:sz w:val="16"/>
      <w:szCs w:val="16"/>
    </w:rPr>
  </w:style>
  <w:style w:type="paragraph" w:styleId="Tekstopmerking">
    <w:name w:val="annotation text"/>
    <w:basedOn w:val="Standaard"/>
    <w:link w:val="TekstopmerkingChar"/>
    <w:unhideWhenUsed/>
    <w:rsid w:val="004E7107"/>
    <w:pPr>
      <w:spacing w:line="240" w:lineRule="auto"/>
    </w:pPr>
    <w:rPr>
      <w:sz w:val="20"/>
      <w:szCs w:val="20"/>
    </w:rPr>
  </w:style>
  <w:style w:type="character" w:customStyle="1" w:styleId="TekstopmerkingChar">
    <w:name w:val="Tekst opmerking Char"/>
    <w:basedOn w:val="Standaardalinea-lettertype"/>
    <w:link w:val="Tekstopmerking"/>
    <w:rsid w:val="004E7107"/>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4E7107"/>
    <w:rPr>
      <w:b/>
      <w:bCs/>
    </w:rPr>
  </w:style>
  <w:style w:type="character" w:customStyle="1" w:styleId="OnderwerpvanopmerkingChar">
    <w:name w:val="Onderwerp van opmerking Char"/>
    <w:basedOn w:val="TekstopmerkingChar"/>
    <w:link w:val="Onderwerpvanopmerking"/>
    <w:semiHidden/>
    <w:rsid w:val="004E7107"/>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417331">
      <w:bodyDiv w:val="1"/>
      <w:marLeft w:val="0"/>
      <w:marRight w:val="0"/>
      <w:marTop w:val="0"/>
      <w:marBottom w:val="0"/>
      <w:divBdr>
        <w:top w:val="none" w:sz="0" w:space="0" w:color="auto"/>
        <w:left w:val="none" w:sz="0" w:space="0" w:color="auto"/>
        <w:bottom w:val="none" w:sz="0" w:space="0" w:color="auto"/>
        <w:right w:val="none" w:sz="0" w:space="0" w:color="auto"/>
      </w:divBdr>
      <w:divsChild>
        <w:div w:id="103380461">
          <w:marLeft w:val="0"/>
          <w:marRight w:val="0"/>
          <w:marTop w:val="0"/>
          <w:marBottom w:val="0"/>
          <w:divBdr>
            <w:top w:val="none" w:sz="0" w:space="0" w:color="auto"/>
            <w:left w:val="none" w:sz="0" w:space="0" w:color="auto"/>
            <w:bottom w:val="none" w:sz="0" w:space="0" w:color="auto"/>
            <w:right w:val="none" w:sz="0" w:space="0" w:color="auto"/>
          </w:divBdr>
        </w:div>
      </w:divsChild>
    </w:div>
    <w:div w:id="1486781682">
      <w:bodyDiv w:val="1"/>
      <w:marLeft w:val="0"/>
      <w:marRight w:val="0"/>
      <w:marTop w:val="0"/>
      <w:marBottom w:val="0"/>
      <w:divBdr>
        <w:top w:val="none" w:sz="0" w:space="0" w:color="auto"/>
        <w:left w:val="none" w:sz="0" w:space="0" w:color="auto"/>
        <w:bottom w:val="none" w:sz="0" w:space="0" w:color="auto"/>
        <w:right w:val="none" w:sz="0" w:space="0" w:color="auto"/>
      </w:divBdr>
      <w:divsChild>
        <w:div w:id="858659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330</ap:Words>
  <ap:Characters>1941</ap:Characters>
  <ap:DocSecurity>0</ap:DocSecurity>
  <ap:Lines>16</ap:Lines>
  <ap:Paragraphs>4</ap:Paragraphs>
  <ap:ScaleCrop>false</ap:ScaleCrop>
  <ap:LinksUpToDate>false</ap:LinksUpToDate>
  <ap:CharactersWithSpaces>2267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2026-01-16T14:04:00.0000000Z</dcterms:created>
  <dcterms:modified xsi:type="dcterms:W3CDTF">2026-01-16T14:05:00.0000000Z</dcterms:modified>
  <dc:description>------------------------</dc:description>
  <dc:subject/>
  <keywords/>
  <version/>
  <category/>
</coreProperties>
</file>