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AF1" w:rsidP="00E21AF1" w:rsidRDefault="00E21AF1" w14:paraId="01764950" w14:textId="77777777">
      <w:pPr>
        <w:rPr>
          <w:szCs w:val="18"/>
        </w:rPr>
      </w:pPr>
      <w:r>
        <w:rPr>
          <w:szCs w:val="18"/>
        </w:rPr>
        <w:t>Geachte voorzitter,</w:t>
      </w:r>
    </w:p>
    <w:p w:rsidR="00E21AF1" w:rsidP="00E21AF1" w:rsidRDefault="00E21AF1" w14:paraId="31E73876" w14:textId="77777777">
      <w:pPr>
        <w:rPr>
          <w:szCs w:val="18"/>
        </w:rPr>
      </w:pPr>
    </w:p>
    <w:p w:rsidR="00E21AF1" w:rsidP="00E21AF1" w:rsidRDefault="00E21AF1" w14:paraId="2794A577" w14:textId="5B472E0B">
      <w:r w:rsidRPr="009B3613">
        <w:rPr>
          <w:szCs w:val="18"/>
        </w:rPr>
        <w:t xml:space="preserve">Bijgevoegd </w:t>
      </w:r>
      <w:r>
        <w:t>ontvangt de Kamer een Nota van Wijziging op de begroting van het Klimaatfonds</w:t>
      </w:r>
      <w:r w:rsidRPr="009B3613">
        <w:rPr>
          <w:szCs w:val="18"/>
        </w:rPr>
        <w:t xml:space="preserve"> (</w:t>
      </w:r>
      <w:r>
        <w:rPr>
          <w:szCs w:val="18"/>
        </w:rPr>
        <w:t>M</w:t>
      </w:r>
      <w:r w:rsidRPr="009B3613">
        <w:rPr>
          <w:szCs w:val="18"/>
        </w:rPr>
        <w:t xml:space="preserve">) voor het jaar </w:t>
      </w:r>
      <w:r w:rsidRPr="00B551FD">
        <w:rPr>
          <w:szCs w:val="18"/>
        </w:rPr>
        <w:t>202</w:t>
      </w:r>
      <w:r>
        <w:rPr>
          <w:szCs w:val="18"/>
        </w:rPr>
        <w:t>6.</w:t>
      </w:r>
    </w:p>
    <w:p w:rsidRPr="006E7ACE" w:rsidR="006E7ACE" w:rsidP="006E7ACE" w:rsidRDefault="00E21AF1" w14:paraId="085954F7" w14:textId="7DFFF68F">
      <w:pPr>
        <w:rPr>
          <w:szCs w:val="18"/>
        </w:rPr>
      </w:pPr>
      <w:r w:rsidRPr="00A108B6">
        <w:rPr>
          <w:szCs w:val="18"/>
        </w:rPr>
        <w:t xml:space="preserve">Deze Nota van Wijziging betreft </w:t>
      </w:r>
      <w:r w:rsidRPr="006E7ACE" w:rsidR="006E7ACE">
        <w:rPr>
          <w:szCs w:val="18"/>
        </w:rPr>
        <w:t xml:space="preserve">het overhevelen van Klimaatfondsmiddelen naar het Ministerie van </w:t>
      </w:r>
      <w:proofErr w:type="spellStart"/>
      <w:r w:rsidRPr="006E7ACE" w:rsidR="006E7ACE">
        <w:rPr>
          <w:szCs w:val="18"/>
        </w:rPr>
        <w:t>IenW</w:t>
      </w:r>
      <w:proofErr w:type="spellEnd"/>
      <w:r w:rsidR="006E7ACE">
        <w:rPr>
          <w:szCs w:val="18"/>
        </w:rPr>
        <w:t xml:space="preserve"> </w:t>
      </w:r>
      <w:r w:rsidR="00D75495">
        <w:rPr>
          <w:szCs w:val="18"/>
        </w:rPr>
        <w:t>voor de maatregel</w:t>
      </w:r>
      <w:r w:rsidR="006E7ACE">
        <w:rPr>
          <w:szCs w:val="18"/>
        </w:rPr>
        <w:t xml:space="preserve"> </w:t>
      </w:r>
      <w:r w:rsidRPr="006E7ACE" w:rsidR="006E7ACE">
        <w:rPr>
          <w:szCs w:val="18"/>
        </w:rPr>
        <w:t>Stopcontact op Land</w:t>
      </w:r>
      <w:r w:rsidR="00E8689A">
        <w:rPr>
          <w:szCs w:val="18"/>
        </w:rPr>
        <w:t xml:space="preserve"> (€ 65,5 miljoen)</w:t>
      </w:r>
      <w:r w:rsidRPr="006E7ACE" w:rsidR="006E7ACE">
        <w:rPr>
          <w:szCs w:val="18"/>
        </w:rPr>
        <w:t xml:space="preserve">. </w:t>
      </w:r>
    </w:p>
    <w:p w:rsidR="00D22441" w:rsidP="00810C93" w:rsidRDefault="00D22441" w14:paraId="5249FEB0" w14:textId="661D306A"/>
    <w:p w:rsidR="00E21AF1" w:rsidP="00810C93" w:rsidRDefault="00E21AF1" w14:paraId="1D9253FF" w14:textId="77777777"/>
    <w:p w:rsidR="00E21AF1" w:rsidP="00810C93" w:rsidRDefault="00E21AF1" w14:paraId="04780106" w14:textId="77777777"/>
    <w:p w:rsidR="00E21AF1" w:rsidP="00810C93" w:rsidRDefault="00E21AF1" w14:paraId="7BDE8444" w14:textId="77777777"/>
    <w:p w:rsidR="00D22441" w:rsidP="00810C93" w:rsidRDefault="00D22441" w14:paraId="7BBC847E" w14:textId="77777777"/>
    <w:p w:rsidR="00292EB2" w:rsidRDefault="00292EB2" w14:paraId="0A33DED2" w14:textId="77777777">
      <w:pPr>
        <w:spacing w:line="240" w:lineRule="auto"/>
      </w:pPr>
    </w:p>
    <w:p w:rsidR="00D22441" w:rsidP="00810C93" w:rsidRDefault="00ED722E" w14:paraId="37DD2626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ED722E" w14:paraId="3A0D61A9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88F4" w14:textId="77777777" w:rsidR="00ED722E" w:rsidRDefault="00ED722E">
      <w:r>
        <w:separator/>
      </w:r>
    </w:p>
    <w:p w14:paraId="5137B974" w14:textId="77777777" w:rsidR="00ED722E" w:rsidRDefault="00ED722E"/>
  </w:endnote>
  <w:endnote w:type="continuationSeparator" w:id="0">
    <w:p w14:paraId="61F476F7" w14:textId="77777777" w:rsidR="00ED722E" w:rsidRDefault="00ED722E">
      <w:r>
        <w:continuationSeparator/>
      </w:r>
    </w:p>
    <w:p w14:paraId="7A84CC46" w14:textId="77777777" w:rsidR="00ED722E" w:rsidRDefault="00ED7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E86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77441A" w14:paraId="539E3672" w14:textId="77777777" w:rsidTr="00CA6A25">
      <w:trPr>
        <w:trHeight w:hRule="exact" w:val="240"/>
      </w:trPr>
      <w:tc>
        <w:tcPr>
          <w:tcW w:w="7601" w:type="dxa"/>
        </w:tcPr>
        <w:p w14:paraId="71F7D81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C28C86F" w14:textId="6028953B" w:rsidR="00527BD4" w:rsidRPr="00645414" w:rsidRDefault="00ED722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E21AF1">
            <w:t>2</w:t>
          </w:r>
          <w:r w:rsidR="00BC222D">
            <w:fldChar w:fldCharType="end"/>
          </w:r>
        </w:p>
      </w:tc>
    </w:tr>
  </w:tbl>
  <w:p w14:paraId="779B915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77441A" w14:paraId="79AF1A62" w14:textId="77777777" w:rsidTr="00CA6A25">
      <w:trPr>
        <w:trHeight w:hRule="exact" w:val="240"/>
      </w:trPr>
      <w:tc>
        <w:tcPr>
          <w:tcW w:w="7601" w:type="dxa"/>
        </w:tcPr>
        <w:p w14:paraId="46E4835A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78FFB79" w14:textId="04C58ACA" w:rsidR="00527BD4" w:rsidRPr="00ED539E" w:rsidRDefault="00ED722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3A1B">
            <w:fldChar w:fldCharType="begin"/>
          </w:r>
          <w:r>
            <w:instrText xml:space="preserve"> SECTIONPAGES   \* MERGEFORMAT </w:instrText>
          </w:r>
          <w:r w:rsidR="00BC3A1B">
            <w:fldChar w:fldCharType="separate"/>
          </w:r>
          <w:r w:rsidR="00B24D06">
            <w:t>1</w:t>
          </w:r>
          <w:r w:rsidR="00BC3A1B">
            <w:fldChar w:fldCharType="end"/>
          </w:r>
        </w:p>
      </w:tc>
    </w:tr>
  </w:tbl>
  <w:p w14:paraId="4D94221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6ED2D1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D073" w14:textId="77777777" w:rsidR="00ED722E" w:rsidRDefault="00ED722E">
      <w:r>
        <w:separator/>
      </w:r>
    </w:p>
    <w:p w14:paraId="1B039B47" w14:textId="77777777" w:rsidR="00ED722E" w:rsidRDefault="00ED722E"/>
  </w:footnote>
  <w:footnote w:type="continuationSeparator" w:id="0">
    <w:p w14:paraId="71E42704" w14:textId="77777777" w:rsidR="00ED722E" w:rsidRDefault="00ED722E">
      <w:r>
        <w:continuationSeparator/>
      </w:r>
    </w:p>
    <w:p w14:paraId="58B9ABC7" w14:textId="77777777" w:rsidR="00ED722E" w:rsidRDefault="00ED72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77441A" w14:paraId="7482C612" w14:textId="77777777" w:rsidTr="00A50CF6">
      <w:tc>
        <w:tcPr>
          <w:tcW w:w="2156" w:type="dxa"/>
        </w:tcPr>
        <w:p w14:paraId="5F5900DB" w14:textId="77777777" w:rsidR="00527BD4" w:rsidRPr="005819CE" w:rsidRDefault="00ED722E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</w:tc>
    </w:tr>
    <w:tr w:rsidR="0077441A" w14:paraId="01FCAF31" w14:textId="77777777" w:rsidTr="00A50CF6">
      <w:trPr>
        <w:trHeight w:hRule="exact" w:val="200"/>
      </w:trPr>
      <w:tc>
        <w:tcPr>
          <w:tcW w:w="2156" w:type="dxa"/>
        </w:tcPr>
        <w:p w14:paraId="57F58BAF" w14:textId="77777777" w:rsidR="00527BD4" w:rsidRPr="005819CE" w:rsidRDefault="00527BD4" w:rsidP="00A50CF6"/>
      </w:tc>
    </w:tr>
    <w:tr w:rsidR="0077441A" w14:paraId="4566033A" w14:textId="77777777" w:rsidTr="00502512">
      <w:trPr>
        <w:trHeight w:hRule="exact" w:val="774"/>
      </w:trPr>
      <w:tc>
        <w:tcPr>
          <w:tcW w:w="2156" w:type="dxa"/>
        </w:tcPr>
        <w:p w14:paraId="55D98C84" w14:textId="77777777" w:rsidR="00527BD4" w:rsidRDefault="00ED722E" w:rsidP="003A5290">
          <w:pPr>
            <w:pStyle w:val="Huisstijl-Kopje"/>
          </w:pPr>
          <w:r>
            <w:t>Ons kenmerk</w:t>
          </w:r>
        </w:p>
        <w:p w14:paraId="15F09A1F" w14:textId="77777777" w:rsidR="00502512" w:rsidRPr="00502512" w:rsidRDefault="00ED722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FEZ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103461944</w:t>
          </w:r>
        </w:p>
        <w:p w14:paraId="4A554C89" w14:textId="77777777" w:rsidR="00527BD4" w:rsidRPr="005819CE" w:rsidRDefault="00527BD4" w:rsidP="00361A56">
          <w:pPr>
            <w:pStyle w:val="Huisstijl-Kopje"/>
          </w:pPr>
        </w:p>
      </w:tc>
    </w:tr>
  </w:tbl>
  <w:p w14:paraId="7596B1A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7441A" w14:paraId="688C263C" w14:textId="77777777" w:rsidTr="00751A6A">
      <w:trPr>
        <w:trHeight w:val="2636"/>
      </w:trPr>
      <w:tc>
        <w:tcPr>
          <w:tcW w:w="737" w:type="dxa"/>
        </w:tcPr>
        <w:p w14:paraId="6FDF31F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08CE0E4" w14:textId="77777777" w:rsidR="00527BD4" w:rsidRDefault="00ED722E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1E6D778F" wp14:editId="68906BB5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9C76F4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3A3C37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C8E3C6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7441A" w:rsidRPr="00E21AF1" w14:paraId="6C450A0C" w14:textId="77777777" w:rsidTr="00A50CF6">
      <w:tc>
        <w:tcPr>
          <w:tcW w:w="2160" w:type="dxa"/>
        </w:tcPr>
        <w:p w14:paraId="17B09157" w14:textId="77777777" w:rsidR="00527BD4" w:rsidRPr="005819CE" w:rsidRDefault="00ED722E" w:rsidP="00A50CF6">
          <w:pPr>
            <w:pStyle w:val="Huisstijl-Adres"/>
            <w:rPr>
              <w:b/>
            </w:rPr>
          </w:pPr>
          <w:r>
            <w:rPr>
              <w:b/>
            </w:rPr>
            <w:t>Directie Financieel Economische Zaken</w:t>
          </w:r>
          <w:r w:rsidRPr="005819CE">
            <w:rPr>
              <w:b/>
            </w:rPr>
            <w:br/>
          </w:r>
        </w:p>
        <w:p w14:paraId="6BC4807B" w14:textId="77777777" w:rsidR="00527BD4" w:rsidRPr="00BE5ED9" w:rsidRDefault="00ED722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C81F2A1" w14:textId="77777777" w:rsidR="00EF495B" w:rsidRDefault="00ED722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04605BF" w14:textId="77777777" w:rsidR="00EF495B" w:rsidRPr="005B3814" w:rsidRDefault="00ED722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50627591" w14:textId="55E04AB8" w:rsidR="00527BD4" w:rsidRPr="00E21AF1" w:rsidRDefault="00ED722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77441A" w:rsidRPr="00E21AF1" w14:paraId="125B9C52" w14:textId="77777777" w:rsidTr="00A50CF6">
      <w:trPr>
        <w:trHeight w:hRule="exact" w:val="200"/>
      </w:trPr>
      <w:tc>
        <w:tcPr>
          <w:tcW w:w="2160" w:type="dxa"/>
        </w:tcPr>
        <w:p w14:paraId="2F9F6E6A" w14:textId="77777777" w:rsidR="00527BD4" w:rsidRPr="006E7ACE" w:rsidRDefault="00527BD4" w:rsidP="00A50CF6"/>
      </w:tc>
    </w:tr>
    <w:tr w:rsidR="0077441A" w14:paraId="60FEAE50" w14:textId="77777777" w:rsidTr="00A50CF6">
      <w:tc>
        <w:tcPr>
          <w:tcW w:w="2160" w:type="dxa"/>
        </w:tcPr>
        <w:p w14:paraId="5F88B806" w14:textId="77777777" w:rsidR="000C0163" w:rsidRPr="005819CE" w:rsidRDefault="00ED722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1B08ADE6" w14:textId="77777777" w:rsidR="000C0163" w:rsidRPr="005819CE" w:rsidRDefault="00ED722E" w:rsidP="000C0163">
          <w:pPr>
            <w:pStyle w:val="Huisstijl-Gegeven"/>
          </w:pPr>
          <w:r>
            <w:t>FEZ</w:t>
          </w:r>
          <w:r w:rsidR="00926AE2">
            <w:t xml:space="preserve"> / </w:t>
          </w:r>
          <w:r>
            <w:t>103461944</w:t>
          </w:r>
        </w:p>
        <w:p w14:paraId="370423BA" w14:textId="77777777" w:rsidR="00527BD4" w:rsidRPr="005819CE" w:rsidRDefault="00ED722E" w:rsidP="00A50CF6">
          <w:pPr>
            <w:pStyle w:val="Huisstijl-Kopje"/>
          </w:pPr>
          <w:r>
            <w:t>Uw kenmerk</w:t>
          </w:r>
        </w:p>
        <w:p w14:paraId="34DB61E0" w14:textId="77777777" w:rsidR="00527BD4" w:rsidRPr="005819CE" w:rsidRDefault="00527BD4" w:rsidP="00A50CF6">
          <w:pPr>
            <w:pStyle w:val="Huisstijl-Gegeven"/>
          </w:pPr>
        </w:p>
        <w:p w14:paraId="5F4696E7" w14:textId="77777777" w:rsidR="00527BD4" w:rsidRPr="005819CE" w:rsidRDefault="00ED722E" w:rsidP="00A50CF6">
          <w:pPr>
            <w:pStyle w:val="Huisstijl-Kopje"/>
          </w:pPr>
          <w:r>
            <w:t>Bijlage(n)</w:t>
          </w:r>
        </w:p>
        <w:p w14:paraId="32181587" w14:textId="77777777" w:rsidR="00527BD4" w:rsidRPr="005819CE" w:rsidRDefault="00ED722E" w:rsidP="00A50CF6">
          <w:pPr>
            <w:pStyle w:val="Huisstijl-Gegeven"/>
          </w:pPr>
          <w:r>
            <w:t>1</w:t>
          </w:r>
        </w:p>
      </w:tc>
    </w:tr>
  </w:tbl>
  <w:p w14:paraId="25721DD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77441A" w14:paraId="6D69B488" w14:textId="77777777" w:rsidTr="00E21AF1">
      <w:trPr>
        <w:trHeight w:val="400"/>
      </w:trPr>
      <w:tc>
        <w:tcPr>
          <w:tcW w:w="7371" w:type="dxa"/>
          <w:gridSpan w:val="2"/>
        </w:tcPr>
        <w:p w14:paraId="25EF6E5D" w14:textId="77777777" w:rsidR="00527BD4" w:rsidRPr="00BC3B53" w:rsidRDefault="00ED722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77441A" w14:paraId="27FFE9D5" w14:textId="77777777" w:rsidTr="00E21AF1">
      <w:tc>
        <w:tcPr>
          <w:tcW w:w="7371" w:type="dxa"/>
          <w:gridSpan w:val="2"/>
        </w:tcPr>
        <w:p w14:paraId="0B3FC1F1" w14:textId="77777777" w:rsidR="00527BD4" w:rsidRPr="00983E8F" w:rsidRDefault="00527BD4" w:rsidP="00A50CF6">
          <w:pPr>
            <w:pStyle w:val="Huisstijl-Rubricering"/>
          </w:pPr>
        </w:p>
      </w:tc>
    </w:tr>
    <w:tr w:rsidR="0077441A" w14:paraId="564FEE47" w14:textId="77777777" w:rsidTr="00E21AF1">
      <w:trPr>
        <w:trHeight w:hRule="exact" w:val="2440"/>
      </w:trPr>
      <w:tc>
        <w:tcPr>
          <w:tcW w:w="7371" w:type="dxa"/>
          <w:gridSpan w:val="2"/>
        </w:tcPr>
        <w:p w14:paraId="1FBA5B76" w14:textId="77777777" w:rsidR="00527BD4" w:rsidRDefault="00ED722E" w:rsidP="00A50CF6">
          <w:pPr>
            <w:pStyle w:val="Huisstijl-NAW"/>
          </w:pPr>
          <w:r>
            <w:t xml:space="preserve">De Voorzitter van de Tweede Kamer </w:t>
          </w:r>
        </w:p>
        <w:p w14:paraId="4B53717E" w14:textId="77777777" w:rsidR="0077441A" w:rsidRDefault="00ED722E">
          <w:pPr>
            <w:pStyle w:val="Huisstijl-NAW"/>
          </w:pPr>
          <w:r>
            <w:t xml:space="preserve">der Staten-Generaal </w:t>
          </w:r>
        </w:p>
        <w:p w14:paraId="5B35CE61" w14:textId="77777777" w:rsidR="0077441A" w:rsidRDefault="00ED722E">
          <w:pPr>
            <w:pStyle w:val="Huisstijl-NAW"/>
          </w:pPr>
          <w:r>
            <w:t>Prinses Irenestraat 6</w:t>
          </w:r>
        </w:p>
        <w:p w14:paraId="3A3B56C0" w14:textId="77777777" w:rsidR="0077441A" w:rsidRDefault="00ED722E">
          <w:pPr>
            <w:pStyle w:val="Huisstijl-NAW"/>
          </w:pPr>
          <w:r>
            <w:t xml:space="preserve">2595 BD  DEN HAAG  </w:t>
          </w:r>
        </w:p>
        <w:p w14:paraId="117BD2BA" w14:textId="77777777" w:rsidR="0077441A" w:rsidRDefault="0077441A">
          <w:pPr>
            <w:pStyle w:val="Huisstijl-NAW"/>
          </w:pPr>
        </w:p>
      </w:tc>
    </w:tr>
    <w:tr w:rsidR="0077441A" w14:paraId="4BF21A26" w14:textId="77777777" w:rsidTr="00E21AF1">
      <w:trPr>
        <w:trHeight w:hRule="exact" w:val="400"/>
      </w:trPr>
      <w:tc>
        <w:tcPr>
          <w:tcW w:w="7371" w:type="dxa"/>
          <w:gridSpan w:val="2"/>
        </w:tcPr>
        <w:p w14:paraId="5375094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7441A" w14:paraId="41A88598" w14:textId="77777777" w:rsidTr="00E21AF1">
      <w:trPr>
        <w:trHeight w:val="240"/>
      </w:trPr>
      <w:tc>
        <w:tcPr>
          <w:tcW w:w="882" w:type="dxa"/>
        </w:tcPr>
        <w:p w14:paraId="21E1FB79" w14:textId="77777777" w:rsidR="00527BD4" w:rsidRPr="007709EF" w:rsidRDefault="00ED722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489" w:type="dxa"/>
        </w:tcPr>
        <w:p w14:paraId="7579185C" w14:textId="77777777" w:rsidR="00527BD4" w:rsidRPr="007709EF" w:rsidRDefault="00527BD4" w:rsidP="00A50CF6"/>
      </w:tc>
    </w:tr>
    <w:tr w:rsidR="00E21AF1" w14:paraId="4DD82B4A" w14:textId="77777777" w:rsidTr="00E21AF1">
      <w:trPr>
        <w:trHeight w:val="240"/>
      </w:trPr>
      <w:tc>
        <w:tcPr>
          <w:tcW w:w="882" w:type="dxa"/>
        </w:tcPr>
        <w:p w14:paraId="44ADC54F" w14:textId="77777777" w:rsidR="00E21AF1" w:rsidRDefault="00E21AF1" w:rsidP="00A50CF6">
          <w:pPr>
            <w:rPr>
              <w:szCs w:val="18"/>
            </w:rPr>
          </w:pPr>
        </w:p>
      </w:tc>
      <w:tc>
        <w:tcPr>
          <w:tcW w:w="6489" w:type="dxa"/>
        </w:tcPr>
        <w:p w14:paraId="59773925" w14:textId="77777777" w:rsidR="00E21AF1" w:rsidRPr="007709EF" w:rsidRDefault="00E21AF1" w:rsidP="00A50CF6"/>
      </w:tc>
    </w:tr>
    <w:tr w:rsidR="0077441A" w14:paraId="49695E9F" w14:textId="77777777" w:rsidTr="00E21AF1">
      <w:trPr>
        <w:trHeight w:val="240"/>
      </w:trPr>
      <w:tc>
        <w:tcPr>
          <w:tcW w:w="882" w:type="dxa"/>
        </w:tcPr>
        <w:p w14:paraId="791A01F0" w14:textId="77777777" w:rsidR="00527BD4" w:rsidRPr="007709EF" w:rsidRDefault="00ED722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489" w:type="dxa"/>
        </w:tcPr>
        <w:p w14:paraId="05B242C1" w14:textId="77777777" w:rsidR="00527BD4" w:rsidRDefault="00ED722E" w:rsidP="00A50CF6">
          <w:r>
            <w:t>Aanbiedingsbrief Nota van wijziging begroting 2026 Klimaatfonds</w:t>
          </w:r>
        </w:p>
        <w:p w14:paraId="75C95FB3" w14:textId="31BA84AD" w:rsidR="00E21AF1" w:rsidRPr="007709EF" w:rsidRDefault="00E21AF1" w:rsidP="00A50CF6"/>
      </w:tc>
    </w:tr>
  </w:tbl>
  <w:p w14:paraId="4B8E3A59" w14:textId="77777777" w:rsidR="00E21AF1" w:rsidRPr="00BC4AE3" w:rsidRDefault="00E21AF1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13862B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4DED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248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B64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605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481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387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84BD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B63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3ECBDF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860F4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344D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6C56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3682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7AA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AF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D064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DC43D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102364">
    <w:abstractNumId w:val="10"/>
  </w:num>
  <w:num w:numId="2" w16cid:durableId="1878660447">
    <w:abstractNumId w:val="7"/>
  </w:num>
  <w:num w:numId="3" w16cid:durableId="1379863049">
    <w:abstractNumId w:val="6"/>
  </w:num>
  <w:num w:numId="4" w16cid:durableId="643778850">
    <w:abstractNumId w:val="5"/>
  </w:num>
  <w:num w:numId="5" w16cid:durableId="740982661">
    <w:abstractNumId w:val="4"/>
  </w:num>
  <w:num w:numId="6" w16cid:durableId="1051229145">
    <w:abstractNumId w:val="8"/>
  </w:num>
  <w:num w:numId="7" w16cid:durableId="1545018354">
    <w:abstractNumId w:val="3"/>
  </w:num>
  <w:num w:numId="8" w16cid:durableId="1873374936">
    <w:abstractNumId w:val="2"/>
  </w:num>
  <w:num w:numId="9" w16cid:durableId="1719932828">
    <w:abstractNumId w:val="1"/>
  </w:num>
  <w:num w:numId="10" w16cid:durableId="2121950578">
    <w:abstractNumId w:val="0"/>
  </w:num>
  <w:num w:numId="11" w16cid:durableId="1998611605">
    <w:abstractNumId w:val="9"/>
  </w:num>
  <w:num w:numId="12" w16cid:durableId="386953620">
    <w:abstractNumId w:val="11"/>
  </w:num>
  <w:num w:numId="13" w16cid:durableId="233392779">
    <w:abstractNumId w:val="13"/>
  </w:num>
  <w:num w:numId="14" w16cid:durableId="145675676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70F2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1A9B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0B65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51A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ACE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7441A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A0C"/>
    <w:rsid w:val="00872271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4EB0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77F1D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08B6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66A79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4D06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67381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A1B"/>
    <w:rsid w:val="00BC3B53"/>
    <w:rsid w:val="00BC3B96"/>
    <w:rsid w:val="00BC4AE3"/>
    <w:rsid w:val="00BC5B28"/>
    <w:rsid w:val="00BC746E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0235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5495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AF1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689A"/>
    <w:rsid w:val="00E876B9"/>
    <w:rsid w:val="00EC0DFF"/>
    <w:rsid w:val="00EC237D"/>
    <w:rsid w:val="00EC2918"/>
    <w:rsid w:val="00EC4D0E"/>
    <w:rsid w:val="00EC4E2B"/>
    <w:rsid w:val="00ED072A"/>
    <w:rsid w:val="00ED539E"/>
    <w:rsid w:val="00ED722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5DEE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D8F926"/>
  <w15:docId w15:val="{A023C9B0-C594-40A9-9C95-D4EAC42A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2025-09-18T12:02:00.0000000Z</dcterms:created>
  <dcterms:modified xsi:type="dcterms:W3CDTF">2026-01-08T10:45:00.0000000Z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MersmanD</vt:lpwstr>
  </property>
  <property fmtid="{D5CDD505-2E9C-101B-9397-08002B2CF9AE}" pid="3" name="AUTHOR_ID">
    <vt:lpwstr>MersmanD</vt:lpwstr>
  </property>
  <property fmtid="{D5CDD505-2E9C-101B-9397-08002B2CF9AE}" pid="4" name="A_ADRES">
    <vt:lpwstr>De Voorzitter van de Tweede Kamer 
der Staten-Generaal 
Prinses Irenestraat 6
2595 BD  DEN HAAG  
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Aanbiedingsbrief Nota van wijziging begroting 2026 Klimaatfonds</vt:lpwstr>
  </property>
  <property fmtid="{D5CDD505-2E9C-101B-9397-08002B2CF9AE}" pid="9" name="documentId">
    <vt:lpwstr>documentId</vt:lpwstr>
  </property>
  <property fmtid="{D5CDD505-2E9C-101B-9397-08002B2CF9AE}" pid="10" name="Header">
    <vt:lpwstr>Brief - KGG</vt:lpwstr>
  </property>
  <property fmtid="{D5CDD505-2E9C-101B-9397-08002B2CF9AE}" pid="11" name="HeaderId">
    <vt:lpwstr>193D1EF656D74A53889AD46002B33731</vt:lpwstr>
  </property>
  <property fmtid="{D5CDD505-2E9C-101B-9397-08002B2CF9AE}" pid="12" name="Template">
    <vt:lpwstr>Brief - KGG</vt:lpwstr>
  </property>
  <property fmtid="{D5CDD505-2E9C-101B-9397-08002B2CF9AE}" pid="13" name="TemplateId">
    <vt:lpwstr>0AF90A7764E247DA819AC43A878AA788</vt:lpwstr>
  </property>
  <property fmtid="{D5CDD505-2E9C-101B-9397-08002B2CF9AE}" pid="14" name="TYPE_ID">
    <vt:lpwstr>Brief</vt:lpwstr>
  </property>
  <property fmtid="{D5CDD505-2E9C-101B-9397-08002B2CF9AE}" pid="15" name="Typist">
    <vt:lpwstr>MersmanD</vt:lpwstr>
  </property>
  <property fmtid="{D5CDD505-2E9C-101B-9397-08002B2CF9AE}" pid="16" name="ContentTypeId">
    <vt:lpwstr>0x010100B16FD3810CAF3841ABC475024D241355</vt:lpwstr>
  </property>
</Properties>
</file>