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D2D" w:rsidP="00F35812" w:rsidRDefault="00147D2D" w14:paraId="0BF94D2D" w14:textId="77777777">
      <w:pPr>
        <w:rPr>
          <w:szCs w:val="18"/>
        </w:rPr>
      </w:pPr>
    </w:p>
    <w:p w:rsidRPr="000322B4" w:rsidR="007934F2" w:rsidP="00F35812" w:rsidRDefault="007934F2" w14:paraId="6680E7EA" w14:textId="7E047494">
      <w:pPr>
        <w:rPr>
          <w:szCs w:val="18"/>
        </w:rPr>
      </w:pPr>
      <w:r w:rsidRPr="000322B4">
        <w:rPr>
          <w:szCs w:val="18"/>
        </w:rPr>
        <w:t xml:space="preserve">Geachte </w:t>
      </w:r>
      <w:r w:rsidR="00F35812">
        <w:rPr>
          <w:szCs w:val="18"/>
        </w:rPr>
        <w:t>V</w:t>
      </w:r>
      <w:r w:rsidRPr="000322B4">
        <w:rPr>
          <w:szCs w:val="18"/>
        </w:rPr>
        <w:t>oorzitter,</w:t>
      </w:r>
    </w:p>
    <w:p w:rsidR="007934F2" w:rsidP="00F35812" w:rsidRDefault="007934F2" w14:paraId="7A4DEBDF" w14:textId="77777777">
      <w:pPr>
        <w:rPr>
          <w:szCs w:val="18"/>
        </w:rPr>
      </w:pPr>
    </w:p>
    <w:p w:rsidRPr="000322B4" w:rsidR="007934F2" w:rsidP="00F35812" w:rsidRDefault="007934F2" w14:paraId="1A5ED17C" w14:textId="6FE744EA">
      <w:pPr>
        <w:rPr>
          <w:szCs w:val="18"/>
        </w:rPr>
      </w:pPr>
      <w:r w:rsidRPr="000322B4">
        <w:rPr>
          <w:szCs w:val="18"/>
        </w:rPr>
        <w:t xml:space="preserve">Graag informeer ik uw Kamer hierbij over de voortgang van Groenpact, het voedseleducatieprogramma Jong Leren Eten en het programma </w:t>
      </w:r>
      <w:proofErr w:type="spellStart"/>
      <w:r w:rsidRPr="000322B4">
        <w:rPr>
          <w:szCs w:val="18"/>
        </w:rPr>
        <w:t>DuurzaamDoor</w:t>
      </w:r>
      <w:proofErr w:type="spellEnd"/>
      <w:r w:rsidRPr="000322B4">
        <w:rPr>
          <w:szCs w:val="18"/>
        </w:rPr>
        <w:t>, in vervolg op eerdere brieven daarover</w:t>
      </w:r>
      <w:r w:rsidR="00D539BD">
        <w:rPr>
          <w:rStyle w:val="Voetnootmarkering"/>
          <w:szCs w:val="18"/>
        </w:rPr>
        <w:footnoteReference w:id="1"/>
      </w:r>
      <w:r w:rsidRPr="000322B4">
        <w:rPr>
          <w:szCs w:val="18"/>
        </w:rPr>
        <w:t xml:space="preserve">. </w:t>
      </w:r>
      <w:r w:rsidRPr="00743E03">
        <w:rPr>
          <w:szCs w:val="18"/>
        </w:rPr>
        <w:t xml:space="preserve">Ook informeer ik u over de start van een nieuwe </w:t>
      </w:r>
      <w:r w:rsidR="00E97FAA">
        <w:rPr>
          <w:szCs w:val="18"/>
        </w:rPr>
        <w:t>A</w:t>
      </w:r>
      <w:r w:rsidRPr="00743E03">
        <w:rPr>
          <w:szCs w:val="18"/>
        </w:rPr>
        <w:t>anpak Sociale Innovatie</w:t>
      </w:r>
      <w:r>
        <w:rPr>
          <w:szCs w:val="18"/>
        </w:rPr>
        <w:t xml:space="preserve">. </w:t>
      </w:r>
    </w:p>
    <w:p w:rsidR="007934F2" w:rsidP="00F35812" w:rsidRDefault="007934F2" w14:paraId="4297451C" w14:textId="77777777">
      <w:pPr>
        <w:rPr>
          <w:szCs w:val="18"/>
        </w:rPr>
      </w:pPr>
    </w:p>
    <w:p w:rsidRPr="000322B4" w:rsidR="007934F2" w:rsidP="00F35812" w:rsidRDefault="007934F2" w14:paraId="40430C74" w14:textId="5606C77C">
      <w:pPr>
        <w:rPr>
          <w:szCs w:val="18"/>
        </w:rPr>
      </w:pPr>
      <w:r w:rsidRPr="000322B4">
        <w:rPr>
          <w:szCs w:val="18"/>
        </w:rPr>
        <w:t xml:space="preserve">Zorgen voor voldoende mens- en </w:t>
      </w:r>
      <w:r w:rsidR="00147D2D">
        <w:rPr>
          <w:szCs w:val="18"/>
        </w:rPr>
        <w:t>innovatie</w:t>
      </w:r>
      <w:r w:rsidRPr="000322B4">
        <w:rPr>
          <w:szCs w:val="18"/>
        </w:rPr>
        <w:t xml:space="preserve">kracht voor de opgaven in het groene domein is cruciaal voor een weerbaar Nederlands voedselsysteem, een robuuste natuur, herstel van biodiversiteit en een aantrekkelijk en vitaal platteland. Innovatie is mensenwerk. Het versnellen van de doorwerking van technologische innovaties in de beroepspraktijk hangt sterk af van de manier waarop we leren, werken en innoveren weten te combineren. Onderwijs, praktijkgericht onderzoek, educatie én sociale innovatie spelen daarbij een belangrijke rol. </w:t>
      </w:r>
    </w:p>
    <w:p w:rsidR="007934F2" w:rsidP="00F35812" w:rsidRDefault="007934F2" w14:paraId="67418A57" w14:textId="77777777">
      <w:pPr>
        <w:rPr>
          <w:szCs w:val="18"/>
        </w:rPr>
      </w:pPr>
    </w:p>
    <w:p w:rsidRPr="000322B4" w:rsidR="007934F2" w:rsidP="00F35812" w:rsidRDefault="007934F2" w14:paraId="58652164" w14:textId="77777777">
      <w:pPr>
        <w:rPr>
          <w:b/>
          <w:bCs/>
          <w:szCs w:val="18"/>
        </w:rPr>
      </w:pPr>
      <w:r w:rsidRPr="000322B4">
        <w:rPr>
          <w:b/>
          <w:bCs/>
          <w:szCs w:val="18"/>
        </w:rPr>
        <w:t>Groenpact</w:t>
      </w:r>
    </w:p>
    <w:p w:rsidRPr="000322B4" w:rsidR="007934F2" w:rsidP="00F35812" w:rsidRDefault="007934F2" w14:paraId="3ABEE7D9" w14:textId="77777777">
      <w:pPr>
        <w:rPr>
          <w:szCs w:val="18"/>
        </w:rPr>
      </w:pPr>
      <w:r w:rsidRPr="000322B4">
        <w:rPr>
          <w:szCs w:val="18"/>
        </w:rPr>
        <w:t xml:space="preserve">Groenpact is het samenwerkingsverband tussen de onderwijsinstellingen, bedrijven (werkgevers en werknemers) en maatschappelijke organisaties in het groene domein en het ministerie van LVVN. Een groot aantal partijen werkt in Groenpact samen om oplossingen te vinden voor de uitdagingen van nu en van morgen. De focus ligt op de inhoudelijke vernieuwing van het groene onderwijs en het stimuleren van innovatie van de beroepspraktijk via onder meer praktijkgericht onderzoek en Leven Lang Ontwikkelen. </w:t>
      </w:r>
    </w:p>
    <w:p w:rsidR="007934F2" w:rsidP="00F35812" w:rsidRDefault="007934F2" w14:paraId="48D14699" w14:textId="77777777">
      <w:pPr>
        <w:rPr>
          <w:szCs w:val="18"/>
        </w:rPr>
      </w:pPr>
    </w:p>
    <w:p w:rsidRPr="000322B4" w:rsidR="007934F2" w:rsidP="00F35812" w:rsidRDefault="007934F2" w14:paraId="1F8E4276" w14:textId="77777777">
      <w:pPr>
        <w:rPr>
          <w:szCs w:val="18"/>
        </w:rPr>
      </w:pPr>
      <w:r w:rsidRPr="000322B4">
        <w:rPr>
          <w:szCs w:val="18"/>
        </w:rPr>
        <w:t xml:space="preserve">De samenwerking in Groenpact zorgt voor praktische oplossingen die onze boeren en andere ondernemers en vakmensen in het brede groene domein helpen om vooruit te komen, met winst voor zowel economie als natuur en milieu. Groenpact brengt mensen samen, waardoor innovaties en kennis sneller landen in het onderwijs en in het dagelijkse werk. </w:t>
      </w:r>
    </w:p>
    <w:p w:rsidR="007934F2" w:rsidP="00F35812" w:rsidRDefault="007934F2" w14:paraId="2F986B68" w14:textId="77777777">
      <w:pPr>
        <w:rPr>
          <w:szCs w:val="18"/>
        </w:rPr>
      </w:pPr>
    </w:p>
    <w:p w:rsidRPr="000322B4" w:rsidR="007934F2" w:rsidP="00F35812" w:rsidRDefault="007934F2" w14:paraId="055D33A6" w14:textId="08F72A04">
      <w:pPr>
        <w:rPr>
          <w:szCs w:val="18"/>
        </w:rPr>
      </w:pPr>
      <w:r w:rsidRPr="000322B4">
        <w:rPr>
          <w:szCs w:val="18"/>
        </w:rPr>
        <w:t xml:space="preserve">Groenpact is onafhankelijk geëvalueerd (periode 2021-2025) door het onderzoeksbureau </w:t>
      </w:r>
      <w:proofErr w:type="spellStart"/>
      <w:r w:rsidRPr="000322B4">
        <w:rPr>
          <w:szCs w:val="18"/>
        </w:rPr>
        <w:t>CommonEye</w:t>
      </w:r>
      <w:proofErr w:type="spellEnd"/>
      <w:r w:rsidRPr="000322B4">
        <w:rPr>
          <w:szCs w:val="18"/>
        </w:rPr>
        <w:t>. Het evaluatierapport en het Groenpact Kompas</w:t>
      </w:r>
      <w:r w:rsidR="00D539BD">
        <w:rPr>
          <w:rStyle w:val="Voetnootmarkering"/>
          <w:szCs w:val="18"/>
        </w:rPr>
        <w:footnoteReference w:id="2"/>
      </w:r>
      <w:r w:rsidRPr="000322B4">
        <w:rPr>
          <w:szCs w:val="18"/>
        </w:rPr>
        <w:t xml:space="preserve"> geven een goed beeld van de waarde van dit samenwerkingsverband.  </w:t>
      </w:r>
    </w:p>
    <w:p w:rsidR="007934F2" w:rsidP="00F35812" w:rsidRDefault="007934F2" w14:paraId="639329FD" w14:textId="77777777">
      <w:pPr>
        <w:rPr>
          <w:szCs w:val="18"/>
        </w:rPr>
      </w:pPr>
    </w:p>
    <w:p w:rsidRPr="000322B4" w:rsidR="007934F2" w:rsidP="00F35812" w:rsidRDefault="007934F2" w14:paraId="1FBEC214" w14:textId="67CCAF61">
      <w:pPr>
        <w:rPr>
          <w:szCs w:val="18"/>
        </w:rPr>
      </w:pPr>
      <w:r w:rsidRPr="000322B4">
        <w:rPr>
          <w:szCs w:val="18"/>
        </w:rPr>
        <w:t xml:space="preserve">In vervolg op de kabinetsreactie op het SER-advies </w:t>
      </w:r>
      <w:r>
        <w:rPr>
          <w:szCs w:val="18"/>
        </w:rPr>
        <w:t>‘</w:t>
      </w:r>
      <w:r w:rsidRPr="000322B4">
        <w:rPr>
          <w:szCs w:val="18"/>
        </w:rPr>
        <w:t>Werken aan veranderkracht</w:t>
      </w:r>
      <w:r>
        <w:rPr>
          <w:szCs w:val="18"/>
        </w:rPr>
        <w:t>’</w:t>
      </w:r>
      <w:r w:rsidR="00B13DD7">
        <w:rPr>
          <w:rStyle w:val="Voetnootmarkering"/>
          <w:szCs w:val="18"/>
        </w:rPr>
        <w:footnoteReference w:id="3"/>
      </w:r>
      <w:r w:rsidRPr="000322B4">
        <w:rPr>
          <w:szCs w:val="18"/>
        </w:rPr>
        <w:t xml:space="preserve"> ben ik verheugd u te kunnen informeren dat ik met betrokken partijen, onderwijsinstellingen en sociale partners, tot nieuwe afspraken ben gekomen voor een volgende fase van Groenpact vanaf 2026. Deze zijn vastgelegd in het convenant </w:t>
      </w:r>
      <w:r>
        <w:rPr>
          <w:szCs w:val="18"/>
        </w:rPr>
        <w:t>‘</w:t>
      </w:r>
      <w:r w:rsidRPr="000322B4">
        <w:rPr>
          <w:szCs w:val="18"/>
        </w:rPr>
        <w:t>Groen van Onschatbare Waarde 2026-2035</w:t>
      </w:r>
      <w:r>
        <w:rPr>
          <w:szCs w:val="18"/>
        </w:rPr>
        <w:t>’</w:t>
      </w:r>
      <w:r w:rsidR="00B13DD7">
        <w:rPr>
          <w:rStyle w:val="Voetnootmarkering"/>
          <w:szCs w:val="18"/>
        </w:rPr>
        <w:footnoteReference w:id="4"/>
      </w:r>
      <w:r w:rsidRPr="000322B4">
        <w:rPr>
          <w:szCs w:val="18"/>
        </w:rPr>
        <w:t xml:space="preserve"> met bijhorende werkagenda </w:t>
      </w:r>
      <w:r>
        <w:rPr>
          <w:szCs w:val="18"/>
        </w:rPr>
        <w:t>‘</w:t>
      </w:r>
      <w:r w:rsidRPr="000322B4">
        <w:rPr>
          <w:szCs w:val="18"/>
        </w:rPr>
        <w:t>Groenpact 4e fase 2026-2029</w:t>
      </w:r>
      <w:r>
        <w:rPr>
          <w:szCs w:val="18"/>
        </w:rPr>
        <w:t>’</w:t>
      </w:r>
      <w:r w:rsidRPr="000322B4">
        <w:rPr>
          <w:szCs w:val="18"/>
        </w:rPr>
        <w:t xml:space="preserve">. Groenpact legt in de komende periode, via een aanpak van onderop, focus op arbeidsmarkt en leren, </w:t>
      </w:r>
      <w:proofErr w:type="spellStart"/>
      <w:r w:rsidRPr="000322B4">
        <w:rPr>
          <w:szCs w:val="18"/>
        </w:rPr>
        <w:t>waardecreatie</w:t>
      </w:r>
      <w:proofErr w:type="spellEnd"/>
      <w:r w:rsidRPr="000322B4">
        <w:rPr>
          <w:szCs w:val="18"/>
        </w:rPr>
        <w:t xml:space="preserve"> en ondernemerschap, waardevol werk en technologie en groen leiderschap en toekomstontwerpen. Daarbij komen arbeidsbesparing, generatievernieuwing en nieuw perspectief voor werkenden in het groene domein ruimschoots aan bod. Ook is er aandacht voor het verbinden van beleid en praktijk; regionaal en (</w:t>
      </w:r>
      <w:proofErr w:type="spellStart"/>
      <w:r w:rsidRPr="000322B4">
        <w:rPr>
          <w:szCs w:val="18"/>
        </w:rPr>
        <w:t>inter</w:t>
      </w:r>
      <w:proofErr w:type="spellEnd"/>
      <w:r w:rsidRPr="000322B4">
        <w:rPr>
          <w:szCs w:val="18"/>
        </w:rPr>
        <w:t xml:space="preserve">)nationaal. </w:t>
      </w:r>
      <w:r>
        <w:rPr>
          <w:szCs w:val="18"/>
        </w:rPr>
        <w:t xml:space="preserve">Groenpact levert hiermee ook een essentiële bijdrage aan voedselzekerheid en weerbaarheid in tijden van geopolitieke onzekerheid.  </w:t>
      </w:r>
      <w:r w:rsidRPr="000322B4">
        <w:rPr>
          <w:szCs w:val="18"/>
        </w:rPr>
        <w:t xml:space="preserve"> </w:t>
      </w:r>
    </w:p>
    <w:p w:rsidR="007934F2" w:rsidP="00F35812" w:rsidRDefault="007934F2" w14:paraId="742833B5" w14:textId="77777777">
      <w:pPr>
        <w:rPr>
          <w:szCs w:val="18"/>
        </w:rPr>
      </w:pPr>
    </w:p>
    <w:p w:rsidRPr="000322B4" w:rsidR="007934F2" w:rsidP="00F35812" w:rsidRDefault="007934F2" w14:paraId="45549AAB" w14:textId="7CF49D3F">
      <w:pPr>
        <w:rPr>
          <w:szCs w:val="18"/>
        </w:rPr>
      </w:pPr>
      <w:r w:rsidRPr="000322B4">
        <w:rPr>
          <w:szCs w:val="18"/>
        </w:rPr>
        <w:t>De partijen geven met het convenant een krachtig en collectief signaal af, dat samenwerken en samen investeren noodzakelijk zijn om te zorgen voor een toekomstbestendige landbouw en een toekomstbestendig landgebruik. De opgaven waar we voor staan vragen om vakmensen op allerlei terreinen, van techniek tot beleid en van natuurbeheer tot voedselketen, zoals ook blijkt uit diverse onderzoeken</w:t>
      </w:r>
      <w:r w:rsidR="00640EAD">
        <w:rPr>
          <w:rStyle w:val="Voetnootmarkering"/>
          <w:szCs w:val="18"/>
        </w:rPr>
        <w:footnoteReference w:id="5"/>
      </w:r>
      <w:r w:rsidRPr="000322B4">
        <w:rPr>
          <w:szCs w:val="18"/>
        </w:rPr>
        <w:t xml:space="preserve">. </w:t>
      </w:r>
    </w:p>
    <w:p w:rsidR="007934F2" w:rsidP="00F35812" w:rsidRDefault="007934F2" w14:paraId="59BE6BF5" w14:textId="77777777">
      <w:pPr>
        <w:rPr>
          <w:szCs w:val="18"/>
        </w:rPr>
      </w:pPr>
    </w:p>
    <w:p w:rsidRPr="000322B4" w:rsidR="007934F2" w:rsidP="00F35812" w:rsidRDefault="007934F2" w14:paraId="79408E09" w14:textId="1682ABF4">
      <w:pPr>
        <w:rPr>
          <w:szCs w:val="18"/>
        </w:rPr>
      </w:pPr>
      <w:r w:rsidRPr="000322B4">
        <w:rPr>
          <w:szCs w:val="18"/>
        </w:rPr>
        <w:t xml:space="preserve">Vanuit Groenpact </w:t>
      </w:r>
      <w:r>
        <w:rPr>
          <w:szCs w:val="18"/>
        </w:rPr>
        <w:t xml:space="preserve">zal in de komende periode </w:t>
      </w:r>
      <w:r w:rsidRPr="000322B4">
        <w:rPr>
          <w:szCs w:val="18"/>
        </w:rPr>
        <w:t xml:space="preserve">een verbinding </w:t>
      </w:r>
      <w:r>
        <w:rPr>
          <w:szCs w:val="18"/>
        </w:rPr>
        <w:t xml:space="preserve">worden </w:t>
      </w:r>
      <w:r w:rsidRPr="000322B4">
        <w:rPr>
          <w:szCs w:val="18"/>
        </w:rPr>
        <w:t>gelegd met de vernieuwingsimpuls visserijonderwijs, een landelijk en doorsnijdende onderwijsagenda binnen het Visserij Ontwikkel Plan</w:t>
      </w:r>
      <w:r w:rsidR="00A40D94">
        <w:rPr>
          <w:rStyle w:val="Voetnootmarkering"/>
          <w:szCs w:val="18"/>
        </w:rPr>
        <w:footnoteReference w:id="6"/>
      </w:r>
      <w:r w:rsidRPr="000322B4">
        <w:rPr>
          <w:szCs w:val="18"/>
        </w:rPr>
        <w:t xml:space="preserve">. De focus daarbij ligt op mariene eiwitten en ecologie en duurzaam en innovatief mariene ondernemerschap.  </w:t>
      </w:r>
    </w:p>
    <w:p w:rsidR="007934F2" w:rsidP="00F35812" w:rsidRDefault="007934F2" w14:paraId="3C95EF06" w14:textId="77777777">
      <w:pPr>
        <w:rPr>
          <w:szCs w:val="18"/>
        </w:rPr>
      </w:pPr>
    </w:p>
    <w:p w:rsidRPr="000322B4" w:rsidR="007934F2" w:rsidP="00F35812" w:rsidRDefault="007934F2" w14:paraId="5EFF877A" w14:textId="7C94CEE5">
      <w:pPr>
        <w:rPr>
          <w:szCs w:val="18"/>
        </w:rPr>
      </w:pPr>
      <w:r w:rsidRPr="000322B4">
        <w:rPr>
          <w:szCs w:val="18"/>
        </w:rPr>
        <w:t xml:space="preserve">De Green Deal </w:t>
      </w:r>
      <w:proofErr w:type="spellStart"/>
      <w:r w:rsidRPr="000322B4">
        <w:rPr>
          <w:szCs w:val="18"/>
        </w:rPr>
        <w:t>Natuurinclusieve</w:t>
      </w:r>
      <w:proofErr w:type="spellEnd"/>
      <w:r w:rsidRPr="000322B4">
        <w:rPr>
          <w:szCs w:val="18"/>
        </w:rPr>
        <w:t xml:space="preserve"> Landbouw in het Onderwijs is in 2025 afgerond. De opbrengsten van deze Green Deal zijn beschikbaar via het portaal ‘</w:t>
      </w:r>
      <w:proofErr w:type="spellStart"/>
      <w:r w:rsidRPr="000322B4">
        <w:rPr>
          <w:szCs w:val="18"/>
        </w:rPr>
        <w:t>natuurinclusief</w:t>
      </w:r>
      <w:proofErr w:type="spellEnd"/>
      <w:r w:rsidRPr="000322B4">
        <w:rPr>
          <w:szCs w:val="18"/>
        </w:rPr>
        <w:t>, regeneratief en biologisch’ van Groen Kennisnet</w:t>
      </w:r>
      <w:r w:rsidR="00386C29">
        <w:rPr>
          <w:rStyle w:val="Voetnootmarkering"/>
          <w:szCs w:val="18"/>
        </w:rPr>
        <w:footnoteReference w:id="7"/>
      </w:r>
      <w:r w:rsidRPr="000322B4">
        <w:rPr>
          <w:szCs w:val="18"/>
        </w:rPr>
        <w:t xml:space="preserve">.   </w:t>
      </w:r>
    </w:p>
    <w:p w:rsidR="0044632F" w:rsidP="00F35812" w:rsidRDefault="0044632F" w14:paraId="5E8174E1" w14:textId="77777777">
      <w:pPr>
        <w:rPr>
          <w:b/>
          <w:bCs/>
          <w:szCs w:val="18"/>
        </w:rPr>
      </w:pPr>
    </w:p>
    <w:p w:rsidRPr="000322B4" w:rsidR="007934F2" w:rsidP="00F35812" w:rsidRDefault="007934F2" w14:paraId="0F68F9A4" w14:textId="7D91D410">
      <w:pPr>
        <w:rPr>
          <w:b/>
          <w:bCs/>
          <w:szCs w:val="18"/>
        </w:rPr>
      </w:pPr>
      <w:r w:rsidRPr="000322B4">
        <w:rPr>
          <w:b/>
          <w:bCs/>
          <w:szCs w:val="18"/>
        </w:rPr>
        <w:t>Jong Leren Eten</w:t>
      </w:r>
    </w:p>
    <w:p w:rsidRPr="000322B4" w:rsidR="007934F2" w:rsidP="00F35812" w:rsidRDefault="007934F2" w14:paraId="493DC379" w14:textId="2CC6A607">
      <w:pPr>
        <w:rPr>
          <w:szCs w:val="18"/>
        </w:rPr>
      </w:pPr>
      <w:r w:rsidRPr="000322B4">
        <w:rPr>
          <w:szCs w:val="18"/>
        </w:rPr>
        <w:t>Het voedseleducatieprogramma Jong Leren Eten (JLE) wordt verlengd tot en met 2028. JLE is onafhankelijk geëvalueerd (periode 2021-2024) door bureau Regioplan</w:t>
      </w:r>
      <w:r w:rsidR="00386C29">
        <w:rPr>
          <w:rStyle w:val="Voetnootmarkering"/>
          <w:szCs w:val="18"/>
        </w:rPr>
        <w:footnoteReference w:id="8"/>
      </w:r>
      <w:r w:rsidRPr="000322B4">
        <w:rPr>
          <w:szCs w:val="18"/>
        </w:rPr>
        <w:t xml:space="preserve">. Deze evaluatie bevestigt voor mij dat Jong Leren Eten van meerwaarde is voor het stimuleren van voedseleducatie. </w:t>
      </w:r>
    </w:p>
    <w:p w:rsidR="007934F2" w:rsidP="00F35812" w:rsidRDefault="007934F2" w14:paraId="6180C9F4" w14:textId="77777777">
      <w:pPr>
        <w:rPr>
          <w:szCs w:val="18"/>
        </w:rPr>
      </w:pPr>
    </w:p>
    <w:p w:rsidRPr="000322B4" w:rsidR="007934F2" w:rsidP="00F35812" w:rsidRDefault="007934F2" w14:paraId="24D07D0B" w14:textId="4836BC25">
      <w:pPr>
        <w:rPr>
          <w:szCs w:val="18"/>
        </w:rPr>
      </w:pPr>
      <w:r w:rsidRPr="000322B4">
        <w:rPr>
          <w:szCs w:val="18"/>
        </w:rPr>
        <w:t>JLE heeft als doel om maatschappelijke initiatieven op het terrein van voedseleducatie te verbinden en te versterken, om op die manier zoveel mogelijk kinderen en jongeren</w:t>
      </w:r>
      <w:r>
        <w:rPr>
          <w:szCs w:val="18"/>
        </w:rPr>
        <w:t xml:space="preserve"> (0-18 jaar)</w:t>
      </w:r>
      <w:r w:rsidRPr="000322B4">
        <w:rPr>
          <w:szCs w:val="18"/>
        </w:rPr>
        <w:t xml:space="preserve"> via kinderopvang en onderwijs in aanraking te laten komen met informatie over voedsel. Veel kinderen weten niet waar hun eten vandaan komt, hoe het geproduceerd wordt en wat de pure smaak ervan is. </w:t>
      </w:r>
    </w:p>
    <w:p w:rsidR="007934F2" w:rsidP="00F35812" w:rsidRDefault="007934F2" w14:paraId="6D59DBF2" w14:textId="77777777">
      <w:pPr>
        <w:rPr>
          <w:szCs w:val="18"/>
        </w:rPr>
      </w:pPr>
    </w:p>
    <w:p w:rsidRPr="000322B4" w:rsidR="007934F2" w:rsidP="00F35812" w:rsidRDefault="007934F2" w14:paraId="2B57C1A9" w14:textId="77777777">
      <w:pPr>
        <w:rPr>
          <w:szCs w:val="18"/>
        </w:rPr>
      </w:pPr>
      <w:r w:rsidRPr="000322B4">
        <w:rPr>
          <w:szCs w:val="18"/>
        </w:rPr>
        <w:t xml:space="preserve">JLE stimuleert, via de bijdrage aan Gezonde School, scholen tot opname van voedseleducatie in de lesprogramma’s, hun beleid en in de schoolomgeving. Daarnaast bevordert JLE de verbetering en ontwikkeling van lesmateriaal, o.a. samen met het Voedingscentrum en het programma Smaaklessen. JLE stimuleert daarnaast ervaringsgerichte activiteiten zoals boerderijeducatie, kooklessen en schooltuinen (moestuin) vanuit de Stimuleringsbijdrage Lekker naar Buiten. Verder ondersteunt JLE landelijk zelfstandig werkende netwerken voor deze activiteiten, zoals Alliantie Schooltuinen, </w:t>
      </w:r>
      <w:proofErr w:type="spellStart"/>
      <w:r w:rsidRPr="000322B4">
        <w:rPr>
          <w:szCs w:val="18"/>
        </w:rPr>
        <w:t>BoerderijEducatie</w:t>
      </w:r>
      <w:proofErr w:type="spellEnd"/>
      <w:r w:rsidRPr="000322B4">
        <w:rPr>
          <w:szCs w:val="18"/>
        </w:rPr>
        <w:t xml:space="preserve"> Nederland en Boer in de Klas. Door onderzoek en monitoring wordt inzicht verkregen in de effecten van (verschillende vormen van) voedseleducatie. </w:t>
      </w:r>
    </w:p>
    <w:p w:rsidR="007934F2" w:rsidP="00F35812" w:rsidRDefault="007934F2" w14:paraId="60AD35DA" w14:textId="77777777">
      <w:pPr>
        <w:rPr>
          <w:szCs w:val="18"/>
        </w:rPr>
      </w:pPr>
    </w:p>
    <w:p w:rsidRPr="000322B4" w:rsidR="007934F2" w:rsidP="00F35812" w:rsidRDefault="007934F2" w14:paraId="6FF7D4A5" w14:textId="4A64F362">
      <w:pPr>
        <w:rPr>
          <w:szCs w:val="18"/>
        </w:rPr>
      </w:pPr>
      <w:r>
        <w:rPr>
          <w:szCs w:val="18"/>
        </w:rPr>
        <w:t xml:space="preserve">Uit de evaluatie komt naar voren dat </w:t>
      </w:r>
      <w:r w:rsidRPr="000322B4">
        <w:rPr>
          <w:szCs w:val="18"/>
        </w:rPr>
        <w:t xml:space="preserve">circa 30% van de scholen in het basisonderwijs (po) en 50% in het voortgezet onderwijs (vo) </w:t>
      </w:r>
      <w:r>
        <w:rPr>
          <w:szCs w:val="18"/>
        </w:rPr>
        <w:t xml:space="preserve">tussen 2021-2024 </w:t>
      </w:r>
      <w:r w:rsidRPr="000322B4">
        <w:rPr>
          <w:szCs w:val="18"/>
        </w:rPr>
        <w:t xml:space="preserve">een stimuleringsbijdrage ontvangen om aan de slag te gaan met de Gezonde Schoolaanpak. In deze periode heeft </w:t>
      </w:r>
      <w:r w:rsidR="008F21D3">
        <w:rPr>
          <w:szCs w:val="18"/>
        </w:rPr>
        <w:t>17</w:t>
      </w:r>
      <w:r w:rsidRPr="000322B4">
        <w:rPr>
          <w:szCs w:val="18"/>
        </w:rPr>
        <w:t xml:space="preserve">% van de kinderen op de buitenschoolse opvang meegedaan aan de Gezonde Smikkelweek en hebben circa 19% van de po- en 24% van de vo-scholen een ervaringsgerichte activiteit kunnen uitvoeren. Momenteel ontvangen ongeveer 340 educatieboeren van diverse bedrijfstaken kinderen en jongeren op hun bedrijf, zijn er </w:t>
      </w:r>
      <w:r w:rsidR="008F21D3">
        <w:rPr>
          <w:szCs w:val="18"/>
        </w:rPr>
        <w:t>12</w:t>
      </w:r>
      <w:r w:rsidRPr="000322B4">
        <w:rPr>
          <w:szCs w:val="18"/>
        </w:rPr>
        <w:t>0 koks die meewerken aan het programma Kok in de klas en zijn er zo’n 373 moestuincoaches die door IVN en Stichting Velt opgeleid zijn om scholen te kunnen ondersteunen bij het werken in een moestuin.</w:t>
      </w:r>
    </w:p>
    <w:p w:rsidR="007934F2" w:rsidP="00F35812" w:rsidRDefault="007934F2" w14:paraId="11A59FBA" w14:textId="77777777">
      <w:pPr>
        <w:rPr>
          <w:szCs w:val="18"/>
        </w:rPr>
      </w:pPr>
    </w:p>
    <w:p w:rsidR="007934F2" w:rsidP="00F35812" w:rsidRDefault="007934F2" w14:paraId="19ED57B2" w14:textId="77777777">
      <w:pPr>
        <w:rPr>
          <w:szCs w:val="18"/>
        </w:rPr>
      </w:pPr>
      <w:r w:rsidRPr="000322B4">
        <w:rPr>
          <w:szCs w:val="18"/>
        </w:rPr>
        <w:t xml:space="preserve">Bureau Regioplan concludeert in de evaluatie dat JLE een belangrijke impuls gegeven heeft aan de aandacht rondom voedseleducatie door het bij elkaar brengen van partijen. Ook is de kwaliteit van het voedseleducatie-aanbod sterk verbeterd. Activiteiten zijn beter belegd bij de samenwerkingspartners en zij zijn positief over het bereik van de activiteiten. De aanjaagrol van JLE blijft evenwel de komende jaren nog noodzakelijk om de aandacht voor voedseleducatie te behouden bij zowel de onderwijsorganisaties als de ondersteunende partijen. In lijn met het advies van Bureau Regioplan zet JLE </w:t>
      </w:r>
      <w:r>
        <w:rPr>
          <w:szCs w:val="18"/>
        </w:rPr>
        <w:t xml:space="preserve">de </w:t>
      </w:r>
      <w:r w:rsidRPr="000322B4">
        <w:rPr>
          <w:szCs w:val="18"/>
        </w:rPr>
        <w:t>komende periode in op structurele borging van voedseleducatie binnen bestaande netwerken, partners en beleidsterreinen.</w:t>
      </w:r>
    </w:p>
    <w:p w:rsidR="007F7894" w:rsidP="00F35812" w:rsidRDefault="007F7894" w14:paraId="2225E5EF" w14:textId="77777777">
      <w:pPr>
        <w:rPr>
          <w:b/>
          <w:bCs/>
          <w:szCs w:val="18"/>
        </w:rPr>
      </w:pPr>
    </w:p>
    <w:p w:rsidRPr="000322B4" w:rsidR="007934F2" w:rsidP="00F35812" w:rsidRDefault="007934F2" w14:paraId="52B511E4" w14:textId="521653DC">
      <w:pPr>
        <w:rPr>
          <w:b/>
          <w:bCs/>
          <w:szCs w:val="18"/>
        </w:rPr>
      </w:pPr>
      <w:proofErr w:type="spellStart"/>
      <w:r w:rsidRPr="000322B4">
        <w:rPr>
          <w:b/>
          <w:bCs/>
          <w:szCs w:val="18"/>
        </w:rPr>
        <w:t>DuurzaamDoor</w:t>
      </w:r>
      <w:proofErr w:type="spellEnd"/>
    </w:p>
    <w:p w:rsidRPr="000322B4" w:rsidR="007934F2" w:rsidP="00F35812" w:rsidRDefault="007934F2" w14:paraId="077C2E4D" w14:textId="493C7696">
      <w:pPr>
        <w:rPr>
          <w:szCs w:val="18"/>
        </w:rPr>
      </w:pPr>
      <w:r w:rsidRPr="000322B4">
        <w:rPr>
          <w:szCs w:val="18"/>
        </w:rPr>
        <w:t xml:space="preserve">Het programma </w:t>
      </w:r>
      <w:proofErr w:type="spellStart"/>
      <w:r w:rsidRPr="000322B4">
        <w:rPr>
          <w:szCs w:val="18"/>
        </w:rPr>
        <w:t>DuurzaamDoor</w:t>
      </w:r>
      <w:proofErr w:type="spellEnd"/>
      <w:r w:rsidRPr="000322B4">
        <w:rPr>
          <w:szCs w:val="18"/>
        </w:rPr>
        <w:t xml:space="preserve"> </w:t>
      </w:r>
      <w:r w:rsidR="00416947">
        <w:rPr>
          <w:szCs w:val="18"/>
        </w:rPr>
        <w:t xml:space="preserve">liep af in </w:t>
      </w:r>
      <w:r w:rsidRPr="000322B4">
        <w:rPr>
          <w:szCs w:val="18"/>
        </w:rPr>
        <w:t xml:space="preserve">2025. </w:t>
      </w:r>
      <w:proofErr w:type="spellStart"/>
      <w:r w:rsidRPr="000322B4">
        <w:rPr>
          <w:szCs w:val="18"/>
        </w:rPr>
        <w:t>DuurzaamDoor</w:t>
      </w:r>
      <w:proofErr w:type="spellEnd"/>
      <w:r w:rsidRPr="000322B4">
        <w:rPr>
          <w:szCs w:val="18"/>
        </w:rPr>
        <w:t xml:space="preserve"> was een programma gericht op innoveren en leren op het vlak van duurzaamheid </w:t>
      </w:r>
      <w:r w:rsidR="00416947">
        <w:rPr>
          <w:szCs w:val="18"/>
        </w:rPr>
        <w:t>in de sectoren voedsel, natuur, circulaire economie, water, energie en bouw. Het programma richtte zich op</w:t>
      </w:r>
      <w:r w:rsidRPr="000322B4">
        <w:rPr>
          <w:szCs w:val="18"/>
        </w:rPr>
        <w:t xml:space="preserve"> het ondersteunen van samenwerking tussen overheid, onderwijs, het maatschappelijke middenveld en de praktijk. Het programma </w:t>
      </w:r>
      <w:r w:rsidR="00416947">
        <w:rPr>
          <w:szCs w:val="18"/>
        </w:rPr>
        <w:t xml:space="preserve">startte in </w:t>
      </w:r>
      <w:r w:rsidRPr="000322B4">
        <w:rPr>
          <w:szCs w:val="18"/>
        </w:rPr>
        <w:t xml:space="preserve">2013 en heeft aan de wieg gestaan van tal van waardevolle initiatieven zoals Duurzame Dinsdag, de onderwijs coöperatie Leren voor Morgen, de Green </w:t>
      </w:r>
      <w:proofErr w:type="spellStart"/>
      <w:r w:rsidRPr="000322B4">
        <w:rPr>
          <w:szCs w:val="18"/>
        </w:rPr>
        <w:t>Protein</w:t>
      </w:r>
      <w:proofErr w:type="spellEnd"/>
      <w:r w:rsidRPr="000322B4">
        <w:rPr>
          <w:szCs w:val="18"/>
        </w:rPr>
        <w:t xml:space="preserve"> Alliance en  het netwerk </w:t>
      </w:r>
      <w:proofErr w:type="spellStart"/>
      <w:r w:rsidRPr="000322B4">
        <w:rPr>
          <w:szCs w:val="18"/>
        </w:rPr>
        <w:t>Klimaatadaptief</w:t>
      </w:r>
      <w:proofErr w:type="spellEnd"/>
      <w:r w:rsidRPr="000322B4">
        <w:rPr>
          <w:szCs w:val="18"/>
        </w:rPr>
        <w:t xml:space="preserve"> bouwen met de Natuur (KAN). </w:t>
      </w:r>
    </w:p>
    <w:p w:rsidR="007934F2" w:rsidP="00F35812" w:rsidRDefault="007934F2" w14:paraId="4208E49D" w14:textId="77777777">
      <w:pPr>
        <w:rPr>
          <w:szCs w:val="18"/>
        </w:rPr>
      </w:pPr>
    </w:p>
    <w:p w:rsidRPr="000322B4" w:rsidR="007934F2" w:rsidP="00F35812" w:rsidRDefault="007934F2" w14:paraId="6A372E0E" w14:textId="36EFF79C">
      <w:pPr>
        <w:rPr>
          <w:szCs w:val="18"/>
        </w:rPr>
      </w:pPr>
      <w:r w:rsidRPr="000322B4">
        <w:rPr>
          <w:szCs w:val="18"/>
        </w:rPr>
        <w:t xml:space="preserve">De evaluatie over de programmaperiode 2021-2024 is uitgevoerd door </w:t>
      </w:r>
      <w:proofErr w:type="spellStart"/>
      <w:r w:rsidRPr="000322B4">
        <w:rPr>
          <w:szCs w:val="18"/>
        </w:rPr>
        <w:t>Tw</w:t>
      </w:r>
      <w:r>
        <w:rPr>
          <w:szCs w:val="18"/>
        </w:rPr>
        <w:t>y</w:t>
      </w:r>
      <w:r w:rsidRPr="000322B4">
        <w:rPr>
          <w:szCs w:val="18"/>
        </w:rPr>
        <w:t>nstraGudde</w:t>
      </w:r>
      <w:proofErr w:type="spellEnd"/>
      <w:r w:rsidR="00B86925">
        <w:rPr>
          <w:rStyle w:val="Voetnootmarkering"/>
          <w:szCs w:val="18"/>
        </w:rPr>
        <w:footnoteReference w:id="9"/>
      </w:r>
      <w:r w:rsidRPr="000322B4">
        <w:rPr>
          <w:szCs w:val="18"/>
        </w:rPr>
        <w:t xml:space="preserve">. </w:t>
      </w:r>
      <w:r>
        <w:rPr>
          <w:szCs w:val="18"/>
        </w:rPr>
        <w:t>Uit d</w:t>
      </w:r>
      <w:r w:rsidRPr="000322B4">
        <w:rPr>
          <w:szCs w:val="18"/>
        </w:rPr>
        <w:t xml:space="preserve">e evaluatie </w:t>
      </w:r>
      <w:r>
        <w:rPr>
          <w:szCs w:val="18"/>
        </w:rPr>
        <w:t>komen onder meer de volgende zaken naar voren</w:t>
      </w:r>
      <w:r w:rsidRPr="000322B4">
        <w:rPr>
          <w:szCs w:val="18"/>
        </w:rPr>
        <w:t xml:space="preserve">: </w:t>
      </w:r>
    </w:p>
    <w:p w:rsidRPr="000322B4" w:rsidR="007934F2" w:rsidP="00F35812" w:rsidRDefault="007934F2" w14:paraId="61EEB2D0" w14:textId="77777777">
      <w:pPr>
        <w:pStyle w:val="Lijstalinea"/>
        <w:numPr>
          <w:ilvl w:val="0"/>
          <w:numId w:val="18"/>
        </w:numPr>
        <w:rPr>
          <w:szCs w:val="18"/>
        </w:rPr>
      </w:pPr>
      <w:r w:rsidRPr="000322B4">
        <w:rPr>
          <w:szCs w:val="18"/>
        </w:rPr>
        <w:t>Het programma biedt een veilige omgeving voor professionals om samen te werken aan transities en te leren van elkaar. Deelname aan leertrajecten versterkt de competenties, professionaliteit en slagkracht van professionals en legitimeert wat ze doen.</w:t>
      </w:r>
    </w:p>
    <w:p w:rsidRPr="000322B4" w:rsidR="007934F2" w:rsidP="00F35812" w:rsidRDefault="007934F2" w14:paraId="1D4ECCB3" w14:textId="77777777">
      <w:pPr>
        <w:pStyle w:val="Lijstalinea"/>
        <w:numPr>
          <w:ilvl w:val="0"/>
          <w:numId w:val="18"/>
        </w:numPr>
        <w:rPr>
          <w:szCs w:val="18"/>
        </w:rPr>
      </w:pPr>
      <w:proofErr w:type="spellStart"/>
      <w:r w:rsidRPr="000322B4">
        <w:rPr>
          <w:szCs w:val="18"/>
        </w:rPr>
        <w:t>DuurzaamDoor</w:t>
      </w:r>
      <w:proofErr w:type="spellEnd"/>
      <w:r w:rsidRPr="000322B4">
        <w:rPr>
          <w:szCs w:val="18"/>
        </w:rPr>
        <w:t xml:space="preserve"> fungeert als springplank voor initiatieven en biedt een platform voor kennisuitwisseling en netwerkvorming.</w:t>
      </w:r>
    </w:p>
    <w:p w:rsidRPr="000322B4" w:rsidR="007934F2" w:rsidP="00F35812" w:rsidRDefault="007934F2" w14:paraId="730FC185" w14:textId="77777777">
      <w:pPr>
        <w:pStyle w:val="Lijstalinea"/>
        <w:numPr>
          <w:ilvl w:val="0"/>
          <w:numId w:val="18"/>
        </w:numPr>
        <w:rPr>
          <w:szCs w:val="18"/>
        </w:rPr>
      </w:pPr>
      <w:proofErr w:type="spellStart"/>
      <w:r w:rsidRPr="000322B4">
        <w:rPr>
          <w:szCs w:val="18"/>
        </w:rPr>
        <w:t>DuurzaamDoor</w:t>
      </w:r>
      <w:proofErr w:type="spellEnd"/>
      <w:r w:rsidRPr="000322B4">
        <w:rPr>
          <w:szCs w:val="18"/>
        </w:rPr>
        <w:t xml:space="preserve"> speelt een sleutelrol als onafhankelijke facilitator door partijen samen te brengen, open gesprekken te starten en kansen te verkennen op allerlei thema’s.</w:t>
      </w:r>
    </w:p>
    <w:p w:rsidRPr="000322B4" w:rsidR="007934F2" w:rsidP="00F35812" w:rsidRDefault="007934F2" w14:paraId="3E800AFF" w14:textId="77777777">
      <w:pPr>
        <w:pStyle w:val="Lijstalinea"/>
        <w:numPr>
          <w:ilvl w:val="0"/>
          <w:numId w:val="18"/>
        </w:numPr>
        <w:rPr>
          <w:szCs w:val="18"/>
        </w:rPr>
      </w:pPr>
      <w:proofErr w:type="spellStart"/>
      <w:r w:rsidRPr="000322B4">
        <w:rPr>
          <w:szCs w:val="18"/>
        </w:rPr>
        <w:t>DuurzaamDoor</w:t>
      </w:r>
      <w:proofErr w:type="spellEnd"/>
      <w:r w:rsidRPr="000322B4">
        <w:rPr>
          <w:szCs w:val="18"/>
        </w:rPr>
        <w:t xml:space="preserve"> is via de coöperatie Leren voor Morgen en promotie van de </w:t>
      </w:r>
      <w:proofErr w:type="spellStart"/>
      <w:r w:rsidRPr="000322B4">
        <w:rPr>
          <w:szCs w:val="18"/>
        </w:rPr>
        <w:t>Whole</w:t>
      </w:r>
      <w:proofErr w:type="spellEnd"/>
      <w:r w:rsidRPr="000322B4">
        <w:rPr>
          <w:szCs w:val="18"/>
        </w:rPr>
        <w:t xml:space="preserve"> School Approach één van de koplopers </w:t>
      </w:r>
      <w:r>
        <w:rPr>
          <w:szCs w:val="18"/>
        </w:rPr>
        <w:t xml:space="preserve">in het onderwijs geworden </w:t>
      </w:r>
      <w:r w:rsidRPr="000322B4">
        <w:rPr>
          <w:szCs w:val="18"/>
        </w:rPr>
        <w:t>als het gaat om duurzaamheid</w:t>
      </w:r>
      <w:r>
        <w:rPr>
          <w:szCs w:val="18"/>
        </w:rPr>
        <w:t xml:space="preserve">. </w:t>
      </w:r>
      <w:r w:rsidRPr="000322B4">
        <w:rPr>
          <w:szCs w:val="18"/>
        </w:rPr>
        <w:t xml:space="preserve"> </w:t>
      </w:r>
    </w:p>
    <w:p w:rsidRPr="000322B4" w:rsidR="007934F2" w:rsidP="00F35812" w:rsidRDefault="007934F2" w14:paraId="51329FE5" w14:textId="77777777">
      <w:pPr>
        <w:rPr>
          <w:szCs w:val="18"/>
        </w:rPr>
      </w:pPr>
    </w:p>
    <w:p w:rsidR="00416947" w:rsidP="00F35812" w:rsidRDefault="007934F2" w14:paraId="55EA0C8D" w14:textId="542E9764">
      <w:pPr>
        <w:rPr>
          <w:szCs w:val="18"/>
        </w:rPr>
      </w:pPr>
      <w:r w:rsidRPr="000322B4">
        <w:rPr>
          <w:szCs w:val="18"/>
        </w:rPr>
        <w:t xml:space="preserve">Het programma heeft veel opgeleverd aan inzichten, netwerken en resultaten. </w:t>
      </w:r>
      <w:proofErr w:type="spellStart"/>
      <w:r w:rsidR="005227DB">
        <w:rPr>
          <w:szCs w:val="18"/>
        </w:rPr>
        <w:t>DuurzaamDoor</w:t>
      </w:r>
      <w:proofErr w:type="spellEnd"/>
      <w:r w:rsidR="005227DB">
        <w:rPr>
          <w:szCs w:val="18"/>
        </w:rPr>
        <w:t xml:space="preserve"> heeft ook veel kennis, expertise en instrumenten gecreëerd. Die ga ik benutten in een nieuwe Aanpak Sociale Innovatie.</w:t>
      </w:r>
    </w:p>
    <w:p w:rsidR="00416947" w:rsidP="00F35812" w:rsidRDefault="00416947" w14:paraId="5F8D4D80" w14:textId="77777777">
      <w:pPr>
        <w:rPr>
          <w:szCs w:val="18"/>
        </w:rPr>
      </w:pPr>
    </w:p>
    <w:p w:rsidR="00416947" w:rsidP="00F35812" w:rsidRDefault="00416947" w14:paraId="470AE5C5" w14:textId="7DADCF49">
      <w:pPr>
        <w:rPr>
          <w:szCs w:val="18"/>
        </w:rPr>
      </w:pPr>
      <w:r w:rsidRPr="000322B4">
        <w:rPr>
          <w:b/>
          <w:bCs/>
          <w:szCs w:val="18"/>
        </w:rPr>
        <w:t>Aanpak Sociale Innovatie</w:t>
      </w:r>
    </w:p>
    <w:p w:rsidRPr="000322B4" w:rsidR="007934F2" w:rsidP="00F35812" w:rsidRDefault="00416947" w14:paraId="1E2CE411" w14:textId="006BED52">
      <w:pPr>
        <w:rPr>
          <w:szCs w:val="18"/>
        </w:rPr>
      </w:pPr>
      <w:r>
        <w:rPr>
          <w:szCs w:val="18"/>
        </w:rPr>
        <w:t>Dit jaar start ik met</w:t>
      </w:r>
      <w:r w:rsidR="005227DB">
        <w:rPr>
          <w:szCs w:val="18"/>
        </w:rPr>
        <w:t xml:space="preserve"> deze aanpak. Die is onderdeel van</w:t>
      </w:r>
      <w:r w:rsidR="007934F2">
        <w:rPr>
          <w:szCs w:val="18"/>
        </w:rPr>
        <w:t xml:space="preserve"> </w:t>
      </w:r>
      <w:r w:rsidR="00790DB9">
        <w:rPr>
          <w:szCs w:val="18"/>
        </w:rPr>
        <w:t>de</w:t>
      </w:r>
      <w:r w:rsidR="007934F2">
        <w:rPr>
          <w:szCs w:val="18"/>
        </w:rPr>
        <w:t xml:space="preserve"> bredere innovatie-aanpak van LVVN</w:t>
      </w:r>
      <w:r w:rsidR="005227DB">
        <w:rPr>
          <w:szCs w:val="18"/>
        </w:rPr>
        <w:t xml:space="preserve"> en richt zich niet alleen op het thema duurzaamheid</w:t>
      </w:r>
      <w:r w:rsidR="00587E2A">
        <w:rPr>
          <w:szCs w:val="18"/>
        </w:rPr>
        <w:t xml:space="preserve">. De aanpak legt de focus op de </w:t>
      </w:r>
      <w:r w:rsidR="005227DB">
        <w:rPr>
          <w:szCs w:val="18"/>
        </w:rPr>
        <w:t xml:space="preserve">maatschappelijke opgaven </w:t>
      </w:r>
      <w:r w:rsidR="007934F2">
        <w:rPr>
          <w:szCs w:val="18"/>
        </w:rPr>
        <w:t>in het LVVN-domein</w:t>
      </w:r>
      <w:r w:rsidR="00587E2A">
        <w:rPr>
          <w:szCs w:val="18"/>
        </w:rPr>
        <w:t xml:space="preserve"> (voedsel, natuur en landelijk gebied)</w:t>
      </w:r>
      <w:r w:rsidRPr="000322B4" w:rsidR="007934F2">
        <w:rPr>
          <w:szCs w:val="18"/>
        </w:rPr>
        <w:t xml:space="preserve">. </w:t>
      </w:r>
    </w:p>
    <w:p w:rsidR="007934F2" w:rsidP="00F35812" w:rsidRDefault="007934F2" w14:paraId="3B362BC7" w14:textId="77777777">
      <w:pPr>
        <w:rPr>
          <w:szCs w:val="18"/>
        </w:rPr>
      </w:pPr>
    </w:p>
    <w:p w:rsidRPr="000322B4" w:rsidR="007934F2" w:rsidP="00F35812" w:rsidRDefault="007934F2" w14:paraId="283A55B3" w14:textId="4AC9802E">
      <w:pPr>
        <w:rPr>
          <w:szCs w:val="18"/>
        </w:rPr>
      </w:pPr>
      <w:r w:rsidRPr="000322B4">
        <w:rPr>
          <w:szCs w:val="18"/>
        </w:rPr>
        <w:t xml:space="preserve">In de </w:t>
      </w:r>
      <w:r w:rsidR="00D7261C">
        <w:rPr>
          <w:szCs w:val="18"/>
        </w:rPr>
        <w:t>A</w:t>
      </w:r>
      <w:r w:rsidRPr="000322B4">
        <w:rPr>
          <w:szCs w:val="18"/>
        </w:rPr>
        <w:t xml:space="preserve">anpak </w:t>
      </w:r>
      <w:r w:rsidR="00D7261C">
        <w:rPr>
          <w:szCs w:val="18"/>
        </w:rPr>
        <w:t>S</w:t>
      </w:r>
      <w:r w:rsidRPr="000322B4">
        <w:rPr>
          <w:szCs w:val="18"/>
        </w:rPr>
        <w:t xml:space="preserve">ociale </w:t>
      </w:r>
      <w:r w:rsidR="00D7261C">
        <w:rPr>
          <w:szCs w:val="18"/>
        </w:rPr>
        <w:t>I</w:t>
      </w:r>
      <w:r w:rsidRPr="000322B4">
        <w:rPr>
          <w:szCs w:val="18"/>
        </w:rPr>
        <w:t xml:space="preserve">nnovatie worden projecten en activiteiten geïnitieerd die bijdragen </w:t>
      </w:r>
      <w:r w:rsidR="005227DB">
        <w:rPr>
          <w:szCs w:val="18"/>
        </w:rPr>
        <w:t xml:space="preserve">aan de </w:t>
      </w:r>
      <w:r w:rsidR="00587E2A">
        <w:rPr>
          <w:szCs w:val="18"/>
        </w:rPr>
        <w:t>LVVN-</w:t>
      </w:r>
      <w:r w:rsidRPr="000322B4">
        <w:rPr>
          <w:szCs w:val="18"/>
        </w:rPr>
        <w:t>opgaven en die gekenmerkt worden door nieuwe manieren van samenwerken, het bij elkaar brengen van nieuwe coalities of het inzetten op verander</w:t>
      </w:r>
      <w:r>
        <w:rPr>
          <w:szCs w:val="18"/>
        </w:rPr>
        <w:t>ing</w:t>
      </w:r>
      <w:r w:rsidRPr="000322B4">
        <w:rPr>
          <w:szCs w:val="18"/>
        </w:rPr>
        <w:t xml:space="preserve"> van </w:t>
      </w:r>
      <w:r>
        <w:rPr>
          <w:szCs w:val="18"/>
        </w:rPr>
        <w:t>houdingen</w:t>
      </w:r>
      <w:r w:rsidRPr="000322B4">
        <w:rPr>
          <w:szCs w:val="18"/>
        </w:rPr>
        <w:t xml:space="preserve"> en gedragingen van mensen</w:t>
      </w:r>
      <w:r w:rsidR="00587E2A">
        <w:rPr>
          <w:szCs w:val="18"/>
        </w:rPr>
        <w:t>. Hierbij wordt gebruikgemaakt van</w:t>
      </w:r>
      <w:r w:rsidRPr="000322B4">
        <w:rPr>
          <w:szCs w:val="18"/>
        </w:rPr>
        <w:t xml:space="preserve"> gedragsinzichten. </w:t>
      </w:r>
      <w:r>
        <w:rPr>
          <w:szCs w:val="18"/>
        </w:rPr>
        <w:t>De focus op de s</w:t>
      </w:r>
      <w:r w:rsidRPr="000322B4">
        <w:rPr>
          <w:szCs w:val="18"/>
        </w:rPr>
        <w:t>ociale</w:t>
      </w:r>
      <w:r>
        <w:rPr>
          <w:szCs w:val="18"/>
        </w:rPr>
        <w:t xml:space="preserve"> kant van</w:t>
      </w:r>
      <w:r w:rsidRPr="000322B4">
        <w:rPr>
          <w:szCs w:val="18"/>
        </w:rPr>
        <w:t xml:space="preserve"> innovatie is een onmisbaar element in het innovatiesysteem. </w:t>
      </w:r>
      <w:r>
        <w:rPr>
          <w:szCs w:val="18"/>
        </w:rPr>
        <w:t>Zo kan s</w:t>
      </w:r>
      <w:r w:rsidRPr="000322B4">
        <w:rPr>
          <w:szCs w:val="18"/>
        </w:rPr>
        <w:t xml:space="preserve">ociale innovatie ook technologische innovaties versnellen, door bijvoorbeeld het draagvlak </w:t>
      </w:r>
      <w:r>
        <w:rPr>
          <w:szCs w:val="18"/>
        </w:rPr>
        <w:t>hier</w:t>
      </w:r>
      <w:r w:rsidRPr="000322B4">
        <w:rPr>
          <w:szCs w:val="18"/>
        </w:rPr>
        <w:t>voor te vergroten. Hetzelfde geldt voor het draagvlak voor nieuwe producten of diensten in de samenleving. Burgers, ondernemers en maatschappelijke organisaties nemen steeds vaker zelf initiatie</w:t>
      </w:r>
      <w:r>
        <w:rPr>
          <w:szCs w:val="18"/>
        </w:rPr>
        <w:t>ven</w:t>
      </w:r>
      <w:r w:rsidRPr="000322B4">
        <w:rPr>
          <w:szCs w:val="18"/>
        </w:rPr>
        <w:t xml:space="preserve"> om een bijdrage te leveren aan een toekomstbestendig voedselsysteem, het herstel van onze natuur of de gestapelde opgaven in het landelijk gebied. Deze energie in de samenleving willen we faciliteren</w:t>
      </w:r>
      <w:r>
        <w:rPr>
          <w:szCs w:val="18"/>
        </w:rPr>
        <w:t xml:space="preserve"> en benutten</w:t>
      </w:r>
      <w:r w:rsidRPr="000322B4">
        <w:rPr>
          <w:szCs w:val="18"/>
        </w:rPr>
        <w:t>.</w:t>
      </w:r>
    </w:p>
    <w:p w:rsidR="00466C3E" w:rsidRDefault="00466C3E" w14:paraId="5E513413" w14:textId="0949DF8C">
      <w:pPr>
        <w:spacing w:line="240" w:lineRule="auto"/>
        <w:rPr>
          <w:b/>
          <w:bCs/>
          <w:szCs w:val="18"/>
        </w:rPr>
      </w:pPr>
      <w:r>
        <w:rPr>
          <w:b/>
          <w:bCs/>
          <w:szCs w:val="18"/>
        </w:rPr>
        <w:br w:type="page"/>
      </w:r>
    </w:p>
    <w:p w:rsidR="007F7894" w:rsidP="00F35812" w:rsidRDefault="007F7894" w14:paraId="7211B9A6" w14:textId="77777777">
      <w:pPr>
        <w:rPr>
          <w:b/>
          <w:bCs/>
          <w:szCs w:val="18"/>
        </w:rPr>
      </w:pPr>
    </w:p>
    <w:p w:rsidRPr="000322B4" w:rsidR="007934F2" w:rsidP="00F35812" w:rsidRDefault="007934F2" w14:paraId="6A37F727" w14:textId="3B484378">
      <w:pPr>
        <w:rPr>
          <w:b/>
          <w:bCs/>
          <w:szCs w:val="18"/>
        </w:rPr>
      </w:pPr>
      <w:r w:rsidRPr="000322B4">
        <w:rPr>
          <w:b/>
          <w:bCs/>
          <w:szCs w:val="18"/>
        </w:rPr>
        <w:t>Tot slot</w:t>
      </w:r>
    </w:p>
    <w:p w:rsidRPr="000322B4" w:rsidR="007934F2" w:rsidP="00F35812" w:rsidRDefault="007934F2" w14:paraId="00116FDC" w14:textId="6CA74672">
      <w:pPr>
        <w:rPr>
          <w:szCs w:val="18"/>
        </w:rPr>
      </w:pPr>
      <w:r w:rsidRPr="000322B4">
        <w:rPr>
          <w:szCs w:val="18"/>
        </w:rPr>
        <w:t>Ik vind het belangrijk dat ondernemers, werknemers en burgers, van nu en in de toekomst</w:t>
      </w:r>
      <w:r>
        <w:rPr>
          <w:szCs w:val="18"/>
        </w:rPr>
        <w:t>,</w:t>
      </w:r>
      <w:r w:rsidRPr="000322B4">
        <w:rPr>
          <w:szCs w:val="18"/>
        </w:rPr>
        <w:t xml:space="preserve"> de kracht hebben om </w:t>
      </w:r>
      <w:r w:rsidR="00F06925">
        <w:rPr>
          <w:szCs w:val="18"/>
        </w:rPr>
        <w:t xml:space="preserve">zich </w:t>
      </w:r>
      <w:r w:rsidRPr="000322B4">
        <w:rPr>
          <w:szCs w:val="18"/>
        </w:rPr>
        <w:t xml:space="preserve">veranderingen eigen te maken en </w:t>
      </w:r>
      <w:r>
        <w:rPr>
          <w:szCs w:val="18"/>
        </w:rPr>
        <w:t xml:space="preserve">deze </w:t>
      </w:r>
      <w:r w:rsidRPr="000322B4">
        <w:rPr>
          <w:szCs w:val="18"/>
        </w:rPr>
        <w:t xml:space="preserve">zelf mee vorm te geven. Met mijn inzet op Groenpact, Jong Leren Eten en de </w:t>
      </w:r>
      <w:r w:rsidR="00D7261C">
        <w:rPr>
          <w:szCs w:val="18"/>
        </w:rPr>
        <w:t>A</w:t>
      </w:r>
      <w:r w:rsidRPr="000322B4">
        <w:rPr>
          <w:szCs w:val="18"/>
        </w:rPr>
        <w:t xml:space="preserve">anpak </w:t>
      </w:r>
      <w:r w:rsidR="00D7261C">
        <w:rPr>
          <w:szCs w:val="18"/>
        </w:rPr>
        <w:t>S</w:t>
      </w:r>
      <w:r w:rsidRPr="000322B4">
        <w:rPr>
          <w:szCs w:val="18"/>
        </w:rPr>
        <w:t xml:space="preserve">ociale </w:t>
      </w:r>
      <w:r w:rsidR="00D7261C">
        <w:rPr>
          <w:szCs w:val="18"/>
        </w:rPr>
        <w:t>I</w:t>
      </w:r>
      <w:r w:rsidRPr="000322B4">
        <w:rPr>
          <w:szCs w:val="18"/>
        </w:rPr>
        <w:t xml:space="preserve">nnovatie </w:t>
      </w:r>
      <w:r>
        <w:rPr>
          <w:szCs w:val="18"/>
        </w:rPr>
        <w:t xml:space="preserve">blijft het kabinet dat stimuleren. </w:t>
      </w:r>
    </w:p>
    <w:p w:rsidRPr="000322B4" w:rsidR="007934F2" w:rsidP="00F35812" w:rsidRDefault="007934F2" w14:paraId="7DEF554A" w14:textId="77777777">
      <w:pPr>
        <w:rPr>
          <w:szCs w:val="18"/>
        </w:rPr>
      </w:pPr>
    </w:p>
    <w:p w:rsidRPr="000322B4" w:rsidR="007934F2" w:rsidP="00F35812" w:rsidRDefault="007934F2" w14:paraId="61A7E1FB" w14:textId="77777777">
      <w:pPr>
        <w:rPr>
          <w:szCs w:val="18"/>
        </w:rPr>
      </w:pPr>
      <w:r w:rsidRPr="000322B4">
        <w:rPr>
          <w:szCs w:val="18"/>
        </w:rPr>
        <w:t>Hoogachtend,</w:t>
      </w:r>
    </w:p>
    <w:p w:rsidR="007934F2" w:rsidP="00F35812" w:rsidRDefault="007934F2" w14:paraId="78248E66" w14:textId="77777777">
      <w:pPr>
        <w:rPr>
          <w:szCs w:val="18"/>
        </w:rPr>
      </w:pPr>
    </w:p>
    <w:p w:rsidR="007934F2" w:rsidP="00F35812" w:rsidRDefault="007934F2" w14:paraId="2D77D837" w14:textId="77777777">
      <w:pPr>
        <w:rPr>
          <w:szCs w:val="18"/>
        </w:rPr>
      </w:pPr>
    </w:p>
    <w:p w:rsidR="00466C3E" w:rsidP="00F35812" w:rsidRDefault="00466C3E" w14:paraId="1D3BDAA9" w14:textId="77777777">
      <w:pPr>
        <w:rPr>
          <w:szCs w:val="18"/>
        </w:rPr>
      </w:pPr>
    </w:p>
    <w:p w:rsidR="00466C3E" w:rsidP="00F35812" w:rsidRDefault="00466C3E" w14:paraId="1D1EA930" w14:textId="77777777">
      <w:pPr>
        <w:rPr>
          <w:szCs w:val="18"/>
        </w:rPr>
      </w:pPr>
    </w:p>
    <w:p w:rsidRPr="000322B4" w:rsidR="007934F2" w:rsidP="00F35812" w:rsidRDefault="007934F2" w14:paraId="69AE906B" w14:textId="77777777">
      <w:pPr>
        <w:rPr>
          <w:szCs w:val="18"/>
        </w:rPr>
      </w:pPr>
    </w:p>
    <w:p w:rsidRPr="000322B4" w:rsidR="007934F2" w:rsidP="00F35812" w:rsidRDefault="007934F2" w14:paraId="68E73BED" w14:textId="77777777">
      <w:pPr>
        <w:rPr>
          <w:szCs w:val="18"/>
        </w:rPr>
      </w:pPr>
      <w:r w:rsidRPr="000322B4">
        <w:rPr>
          <w:szCs w:val="18"/>
        </w:rPr>
        <w:t>Femke Marije Wiersma</w:t>
      </w:r>
    </w:p>
    <w:p w:rsidRPr="007426AA" w:rsidR="007934F2" w:rsidP="00F35812" w:rsidRDefault="007934F2" w14:paraId="09F2D1E3" w14:textId="77777777">
      <w:pPr>
        <w:rPr>
          <w:szCs w:val="18"/>
        </w:rPr>
      </w:pPr>
      <w:r w:rsidRPr="000322B4">
        <w:rPr>
          <w:szCs w:val="18"/>
        </w:rPr>
        <w:t>Minister van Landbouw, Visserij, Voedselzekerheid en Natuur.</w:t>
      </w:r>
    </w:p>
    <w:p w:rsidR="007934F2" w:rsidP="00F35812" w:rsidRDefault="007934F2" w14:paraId="436A9C53" w14:textId="77777777">
      <w:r>
        <w:br/>
      </w:r>
    </w:p>
    <w:p w:rsidR="00F90A14" w:rsidP="00F35812" w:rsidRDefault="00F90A14" w14:paraId="48047F7E" w14:textId="48F12763"/>
    <w:sectPr w:rsidR="00F90A1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B4BC" w14:textId="77777777" w:rsidR="00710F6D" w:rsidRDefault="00710F6D">
      <w:r>
        <w:separator/>
      </w:r>
    </w:p>
    <w:p w14:paraId="7B784318" w14:textId="77777777" w:rsidR="00710F6D" w:rsidRDefault="00710F6D"/>
  </w:endnote>
  <w:endnote w:type="continuationSeparator" w:id="0">
    <w:p w14:paraId="1F8B3865" w14:textId="77777777" w:rsidR="00710F6D" w:rsidRDefault="00710F6D">
      <w:r>
        <w:continuationSeparator/>
      </w:r>
    </w:p>
    <w:p w14:paraId="3AFF4C84" w14:textId="77777777" w:rsidR="00710F6D" w:rsidRDefault="0071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86C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B39AE" w14:paraId="37B6733F" w14:textId="77777777" w:rsidTr="00CA6A25">
      <w:trPr>
        <w:trHeight w:hRule="exact" w:val="240"/>
      </w:trPr>
      <w:tc>
        <w:tcPr>
          <w:tcW w:w="7601" w:type="dxa"/>
        </w:tcPr>
        <w:p w14:paraId="6E30003F" w14:textId="77777777" w:rsidR="00527BD4" w:rsidRDefault="00527BD4" w:rsidP="003F1F6B">
          <w:pPr>
            <w:pStyle w:val="Huisstijl-Rubricering"/>
          </w:pPr>
        </w:p>
      </w:tc>
      <w:tc>
        <w:tcPr>
          <w:tcW w:w="2156" w:type="dxa"/>
        </w:tcPr>
        <w:p w14:paraId="42865D4F" w14:textId="163C32FD" w:rsidR="00527BD4" w:rsidRPr="00645414" w:rsidRDefault="00710F6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B486E">
            <w:t>5</w:t>
          </w:r>
          <w:r w:rsidR="00144B73">
            <w:fldChar w:fldCharType="end"/>
          </w:r>
        </w:p>
      </w:tc>
    </w:tr>
  </w:tbl>
  <w:p w14:paraId="6D6FFFA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B39AE" w14:paraId="1A0C8046" w14:textId="77777777" w:rsidTr="00CA6A25">
      <w:trPr>
        <w:trHeight w:hRule="exact" w:val="240"/>
      </w:trPr>
      <w:tc>
        <w:tcPr>
          <w:tcW w:w="7601" w:type="dxa"/>
        </w:tcPr>
        <w:p w14:paraId="77B219FB" w14:textId="77777777" w:rsidR="00527BD4" w:rsidRDefault="00527BD4" w:rsidP="008C356D">
          <w:pPr>
            <w:pStyle w:val="Huisstijl-Rubricering"/>
          </w:pPr>
        </w:p>
      </w:tc>
      <w:tc>
        <w:tcPr>
          <w:tcW w:w="2170" w:type="dxa"/>
        </w:tcPr>
        <w:p w14:paraId="069B976A" w14:textId="7C9FBED6" w:rsidR="00527BD4" w:rsidRPr="00ED539E" w:rsidRDefault="00710F6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4B486E">
            <w:t>5</w:t>
          </w:r>
          <w:r w:rsidR="00A957CA">
            <w:fldChar w:fldCharType="end"/>
          </w:r>
        </w:p>
      </w:tc>
    </w:tr>
  </w:tbl>
  <w:p w14:paraId="6CA1AAD5" w14:textId="77777777" w:rsidR="00527BD4" w:rsidRPr="00BC3B53" w:rsidRDefault="00527BD4" w:rsidP="008C356D">
    <w:pPr>
      <w:pStyle w:val="Voettekst"/>
      <w:spacing w:line="240" w:lineRule="auto"/>
      <w:rPr>
        <w:sz w:val="2"/>
        <w:szCs w:val="2"/>
      </w:rPr>
    </w:pPr>
  </w:p>
  <w:p w14:paraId="1123B06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2430" w14:textId="77777777" w:rsidR="00710F6D" w:rsidRDefault="00710F6D">
      <w:r>
        <w:separator/>
      </w:r>
    </w:p>
    <w:p w14:paraId="67884976" w14:textId="77777777" w:rsidR="00710F6D" w:rsidRDefault="00710F6D"/>
  </w:footnote>
  <w:footnote w:type="continuationSeparator" w:id="0">
    <w:p w14:paraId="5CA626CE" w14:textId="77777777" w:rsidR="00710F6D" w:rsidRDefault="00710F6D">
      <w:r>
        <w:continuationSeparator/>
      </w:r>
    </w:p>
    <w:p w14:paraId="6D2B8613" w14:textId="77777777" w:rsidR="00710F6D" w:rsidRDefault="00710F6D"/>
  </w:footnote>
  <w:footnote w:id="1">
    <w:p w14:paraId="5EAA13F7" w14:textId="5F23C458" w:rsidR="00D539BD" w:rsidRPr="00F35812" w:rsidRDefault="00D539BD">
      <w:pPr>
        <w:pStyle w:val="Voetnoottekst"/>
        <w:rPr>
          <w:szCs w:val="13"/>
        </w:rPr>
      </w:pPr>
      <w:r w:rsidRPr="00F35812">
        <w:rPr>
          <w:rStyle w:val="Voetnootmarkering"/>
          <w:szCs w:val="13"/>
        </w:rPr>
        <w:footnoteRef/>
      </w:r>
      <w:r w:rsidRPr="00F35812">
        <w:rPr>
          <w:szCs w:val="13"/>
        </w:rPr>
        <w:t xml:space="preserve"> Kamerstukken 35925 XIV, nr. 94 (Groenpact en Green Deal </w:t>
      </w:r>
      <w:proofErr w:type="spellStart"/>
      <w:r w:rsidRPr="00F35812">
        <w:rPr>
          <w:szCs w:val="13"/>
        </w:rPr>
        <w:t>Natuurinclusieve</w:t>
      </w:r>
      <w:proofErr w:type="spellEnd"/>
      <w:r w:rsidRPr="00F35812">
        <w:rPr>
          <w:szCs w:val="13"/>
        </w:rPr>
        <w:t xml:space="preserve"> Landbouw), 31532, nr. 281 (</w:t>
      </w:r>
      <w:proofErr w:type="spellStart"/>
      <w:r w:rsidRPr="00F35812">
        <w:rPr>
          <w:szCs w:val="13"/>
        </w:rPr>
        <w:t>DuurzaamDoor</w:t>
      </w:r>
      <w:proofErr w:type="spellEnd"/>
      <w:r w:rsidRPr="00F35812">
        <w:rPr>
          <w:szCs w:val="13"/>
        </w:rPr>
        <w:t>, Jong Leren Eten en EU-schoolregeling)</w:t>
      </w:r>
    </w:p>
  </w:footnote>
  <w:footnote w:id="2">
    <w:p w14:paraId="0F201868" w14:textId="526306D4" w:rsidR="00D539BD" w:rsidRPr="00F35812" w:rsidRDefault="00D539BD">
      <w:pPr>
        <w:pStyle w:val="Voetnoottekst"/>
        <w:rPr>
          <w:szCs w:val="13"/>
        </w:rPr>
      </w:pPr>
      <w:r w:rsidRPr="00F35812">
        <w:rPr>
          <w:rStyle w:val="Voetnootmarkering"/>
          <w:szCs w:val="13"/>
        </w:rPr>
        <w:footnoteRef/>
      </w:r>
      <w:r w:rsidRPr="00F35812">
        <w:rPr>
          <w:szCs w:val="13"/>
        </w:rPr>
        <w:t xml:space="preserve"> </w:t>
      </w:r>
      <w:hyperlink r:id="rId1" w:history="1">
        <w:r w:rsidR="00B13DD7" w:rsidRPr="00F35812">
          <w:rPr>
            <w:rStyle w:val="Hyperlink"/>
            <w:szCs w:val="13"/>
          </w:rPr>
          <w:t>www.groenpact.nl/over-groenpact</w:t>
        </w:r>
      </w:hyperlink>
      <w:r w:rsidR="00B13DD7" w:rsidRPr="00F35812">
        <w:rPr>
          <w:szCs w:val="13"/>
        </w:rPr>
        <w:t xml:space="preserve"> </w:t>
      </w:r>
    </w:p>
  </w:footnote>
  <w:footnote w:id="3">
    <w:p w14:paraId="3AECB988" w14:textId="598AFCCE" w:rsidR="00B13DD7" w:rsidRPr="00F35812" w:rsidRDefault="00B13DD7">
      <w:pPr>
        <w:pStyle w:val="Voetnoottekst"/>
        <w:rPr>
          <w:szCs w:val="13"/>
        </w:rPr>
      </w:pPr>
      <w:r w:rsidRPr="00F35812">
        <w:rPr>
          <w:rStyle w:val="Voetnootmarkering"/>
          <w:szCs w:val="13"/>
        </w:rPr>
        <w:footnoteRef/>
      </w:r>
      <w:r w:rsidRPr="00F35812">
        <w:rPr>
          <w:szCs w:val="13"/>
        </w:rPr>
        <w:t xml:space="preserve"> Kamerstuk 36600-XIV, nr. 85 (Kabinetsreactie op SER-advies Werken aan veranderkracht)</w:t>
      </w:r>
    </w:p>
  </w:footnote>
  <w:footnote w:id="4">
    <w:p w14:paraId="64B26C41" w14:textId="2A424DEA" w:rsidR="00B13DD7" w:rsidRPr="00F35812" w:rsidRDefault="00B13DD7">
      <w:pPr>
        <w:pStyle w:val="Voetnoottekst"/>
        <w:rPr>
          <w:szCs w:val="13"/>
        </w:rPr>
      </w:pPr>
      <w:r w:rsidRPr="00F35812">
        <w:rPr>
          <w:rStyle w:val="Voetnootmarkering"/>
          <w:szCs w:val="13"/>
        </w:rPr>
        <w:footnoteRef/>
      </w:r>
      <w:r w:rsidRPr="00F35812">
        <w:rPr>
          <w:szCs w:val="13"/>
        </w:rPr>
        <w:t xml:space="preserve"> Staatscourant 2025, nr. 32493 (Convenant Groenpact Groen van Onschatbare waarde 2026-2035)</w:t>
      </w:r>
    </w:p>
  </w:footnote>
  <w:footnote w:id="5">
    <w:p w14:paraId="4F418208" w14:textId="0691458A" w:rsidR="00640EAD" w:rsidRPr="00F35812" w:rsidRDefault="00640EAD">
      <w:pPr>
        <w:pStyle w:val="Voetnoottekst"/>
        <w:rPr>
          <w:szCs w:val="13"/>
        </w:rPr>
      </w:pPr>
      <w:r w:rsidRPr="00F35812">
        <w:rPr>
          <w:rStyle w:val="Voetnootmarkering"/>
          <w:szCs w:val="13"/>
        </w:rPr>
        <w:footnoteRef/>
      </w:r>
      <w:r w:rsidRPr="00F35812">
        <w:rPr>
          <w:szCs w:val="13"/>
        </w:rPr>
        <w:t xml:space="preserve"> Landbouw en Landgebruik - Banen voor een duurzame toekomst (UWV, 2025), De arbeidsmarkt naar opleiding en beroep 2030 (ROA, 2025)</w:t>
      </w:r>
    </w:p>
  </w:footnote>
  <w:footnote w:id="6">
    <w:p w14:paraId="1C29A354" w14:textId="1426A3B4" w:rsidR="00A40D94" w:rsidRPr="00F35812" w:rsidRDefault="00A40D94">
      <w:pPr>
        <w:pStyle w:val="Voetnoottekst"/>
        <w:rPr>
          <w:szCs w:val="13"/>
        </w:rPr>
      </w:pPr>
      <w:r w:rsidRPr="00F35812">
        <w:rPr>
          <w:rStyle w:val="Voetnootmarkering"/>
          <w:szCs w:val="13"/>
        </w:rPr>
        <w:footnoteRef/>
      </w:r>
      <w:r w:rsidRPr="00F35812">
        <w:rPr>
          <w:szCs w:val="13"/>
        </w:rPr>
        <w:t xml:space="preserve"> Kamerstuk 26737, nr. 12 (Visserij Ontwikkel Plan)</w:t>
      </w:r>
    </w:p>
  </w:footnote>
  <w:footnote w:id="7">
    <w:p w14:paraId="73D2152F" w14:textId="5D4EB27D" w:rsidR="00386C29" w:rsidRPr="00147D2D" w:rsidRDefault="00386C29">
      <w:pPr>
        <w:pStyle w:val="Voetnoottekst"/>
        <w:rPr>
          <w:szCs w:val="13"/>
        </w:rPr>
      </w:pPr>
      <w:r w:rsidRPr="00F35812">
        <w:rPr>
          <w:rStyle w:val="Voetnootmarkering"/>
          <w:szCs w:val="13"/>
        </w:rPr>
        <w:footnoteRef/>
      </w:r>
      <w:r w:rsidRPr="00147D2D">
        <w:rPr>
          <w:szCs w:val="13"/>
        </w:rPr>
        <w:t xml:space="preserve"> </w:t>
      </w:r>
      <w:hyperlink r:id="rId2" w:history="1">
        <w:r w:rsidRPr="00147D2D">
          <w:rPr>
            <w:rStyle w:val="Hyperlink"/>
            <w:szCs w:val="13"/>
          </w:rPr>
          <w:t>https://natuurinclusievelandbouw.eu/</w:t>
        </w:r>
      </w:hyperlink>
      <w:r w:rsidRPr="00147D2D">
        <w:rPr>
          <w:szCs w:val="13"/>
        </w:rPr>
        <w:t xml:space="preserve"> </w:t>
      </w:r>
    </w:p>
  </w:footnote>
  <w:footnote w:id="8">
    <w:p w14:paraId="5BDC3667" w14:textId="138B4E97" w:rsidR="00386C29" w:rsidRPr="00147D2D" w:rsidRDefault="00386C29">
      <w:pPr>
        <w:pStyle w:val="Voetnoottekst"/>
        <w:rPr>
          <w:szCs w:val="13"/>
        </w:rPr>
      </w:pPr>
      <w:r w:rsidRPr="00F35812">
        <w:rPr>
          <w:rStyle w:val="Voetnootmarkering"/>
          <w:szCs w:val="13"/>
        </w:rPr>
        <w:footnoteRef/>
      </w:r>
      <w:r w:rsidRPr="00147D2D">
        <w:rPr>
          <w:szCs w:val="13"/>
        </w:rPr>
        <w:t xml:space="preserve"> </w:t>
      </w:r>
      <w:hyperlink r:id="rId3" w:history="1">
        <w:r w:rsidR="00C53737" w:rsidRPr="00147D2D">
          <w:rPr>
            <w:rStyle w:val="Hyperlink"/>
            <w:szCs w:val="13"/>
          </w:rPr>
          <w:t>https://www.rijksoverheid.nl/ministeries/ministerie-van-landbouw-visserij-voedselzekerheid-en-natuur/documenten/rapporten/2026/01/15/eindevaluatie-jong-leren-eten</w:t>
        </w:r>
      </w:hyperlink>
      <w:r w:rsidR="00C53737" w:rsidRPr="00147D2D">
        <w:rPr>
          <w:szCs w:val="13"/>
        </w:rPr>
        <w:t xml:space="preserve">  </w:t>
      </w:r>
    </w:p>
  </w:footnote>
  <w:footnote w:id="9">
    <w:p w14:paraId="2EFAE608" w14:textId="2759D73A" w:rsidR="00B86925" w:rsidRPr="00147D2D" w:rsidRDefault="00B86925">
      <w:pPr>
        <w:pStyle w:val="Voetnoottekst"/>
        <w:rPr>
          <w:szCs w:val="13"/>
        </w:rPr>
      </w:pPr>
      <w:r w:rsidRPr="00F35812">
        <w:rPr>
          <w:rStyle w:val="Voetnootmarkering"/>
          <w:szCs w:val="13"/>
        </w:rPr>
        <w:footnoteRef/>
      </w:r>
      <w:r w:rsidRPr="00147D2D">
        <w:rPr>
          <w:szCs w:val="13"/>
        </w:rPr>
        <w:t xml:space="preserve"> </w:t>
      </w:r>
      <w:hyperlink r:id="rId4" w:history="1">
        <w:r w:rsidR="00C53737" w:rsidRPr="00147D2D">
          <w:rPr>
            <w:rStyle w:val="Hyperlink"/>
            <w:szCs w:val="13"/>
          </w:rPr>
          <w:t>https://www.rijksoverheid.nl/ministeries/ministerie-van-landbouw-visserij-voedselzekerheid-en-natuur/documenten/rapporten/2026/01/15/eindevaluatie-duurzaamdoor-2021-2024</w:t>
        </w:r>
      </w:hyperlink>
      <w:r w:rsidR="00C53737" w:rsidRPr="00147D2D">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B39AE" w14:paraId="6280CF77" w14:textId="77777777" w:rsidTr="00A50CF6">
      <w:tc>
        <w:tcPr>
          <w:tcW w:w="2156" w:type="dxa"/>
        </w:tcPr>
        <w:p w14:paraId="7C1C3DEE" w14:textId="77777777" w:rsidR="00527BD4" w:rsidRPr="005819CE" w:rsidRDefault="00710F6D" w:rsidP="00A50CF6">
          <w:pPr>
            <w:pStyle w:val="Huisstijl-Adres"/>
            <w:rPr>
              <w:b/>
            </w:rPr>
          </w:pPr>
          <w:r>
            <w:rPr>
              <w:b/>
            </w:rPr>
            <w:t>Directie Strategie, Kennis en Innovatie</w:t>
          </w:r>
          <w:r w:rsidRPr="005819CE">
            <w:rPr>
              <w:b/>
            </w:rPr>
            <w:br/>
          </w:r>
        </w:p>
      </w:tc>
    </w:tr>
    <w:tr w:rsidR="008B39AE" w14:paraId="67B0F558" w14:textId="77777777" w:rsidTr="00A50CF6">
      <w:trPr>
        <w:trHeight w:hRule="exact" w:val="200"/>
      </w:trPr>
      <w:tc>
        <w:tcPr>
          <w:tcW w:w="2156" w:type="dxa"/>
        </w:tcPr>
        <w:p w14:paraId="02A3F9C0" w14:textId="77777777" w:rsidR="00527BD4" w:rsidRPr="005819CE" w:rsidRDefault="00527BD4" w:rsidP="00A50CF6"/>
      </w:tc>
    </w:tr>
    <w:tr w:rsidR="008B39AE" w14:paraId="65516E4A" w14:textId="77777777" w:rsidTr="00502512">
      <w:trPr>
        <w:trHeight w:hRule="exact" w:val="774"/>
      </w:trPr>
      <w:tc>
        <w:tcPr>
          <w:tcW w:w="2156" w:type="dxa"/>
        </w:tcPr>
        <w:p w14:paraId="0AC10C76" w14:textId="77777777" w:rsidR="00527BD4" w:rsidRDefault="00710F6D" w:rsidP="003A5290">
          <w:pPr>
            <w:pStyle w:val="Huisstijl-Kopje"/>
          </w:pPr>
          <w:r>
            <w:t>Ons kenmerk</w:t>
          </w:r>
        </w:p>
        <w:p w14:paraId="2B07CD08" w14:textId="77777777" w:rsidR="00527BD4" w:rsidRPr="005819CE" w:rsidRDefault="00710F6D" w:rsidP="001E6117">
          <w:pPr>
            <w:pStyle w:val="Huisstijl-Kopje"/>
          </w:pPr>
          <w:r>
            <w:rPr>
              <w:b w:val="0"/>
            </w:rPr>
            <w:t>SKI</w:t>
          </w:r>
          <w:r w:rsidRPr="00502512">
            <w:rPr>
              <w:b w:val="0"/>
            </w:rPr>
            <w:t xml:space="preserve"> / </w:t>
          </w:r>
          <w:r>
            <w:rPr>
              <w:b w:val="0"/>
            </w:rPr>
            <w:t>103615485</w:t>
          </w:r>
        </w:p>
      </w:tc>
    </w:tr>
  </w:tbl>
  <w:p w14:paraId="00010A8B" w14:textId="77777777" w:rsidR="00527BD4" w:rsidRDefault="00527BD4" w:rsidP="008C356D"/>
  <w:p w14:paraId="42FE1B10" w14:textId="77777777" w:rsidR="00527BD4" w:rsidRPr="00740712" w:rsidRDefault="00527BD4" w:rsidP="008C356D"/>
  <w:p w14:paraId="296100DE" w14:textId="77777777" w:rsidR="00527BD4" w:rsidRPr="00217880" w:rsidRDefault="00527BD4" w:rsidP="008C356D">
    <w:pPr>
      <w:spacing w:line="0" w:lineRule="atLeast"/>
      <w:rPr>
        <w:sz w:val="2"/>
        <w:szCs w:val="2"/>
      </w:rPr>
    </w:pPr>
  </w:p>
  <w:p w14:paraId="096B1400" w14:textId="77777777" w:rsidR="00527BD4" w:rsidRDefault="00527BD4" w:rsidP="004F44C2">
    <w:pPr>
      <w:pStyle w:val="Koptekst"/>
      <w:rPr>
        <w:rFonts w:cs="Verdana-Bold"/>
        <w:b/>
        <w:bCs/>
        <w:smallCaps/>
        <w:szCs w:val="18"/>
      </w:rPr>
    </w:pPr>
  </w:p>
  <w:p w14:paraId="6BEB052F" w14:textId="77777777" w:rsidR="00527BD4" w:rsidRDefault="00527BD4" w:rsidP="004F44C2"/>
  <w:p w14:paraId="3232DD54" w14:textId="77777777" w:rsidR="00527BD4" w:rsidRPr="00740712" w:rsidRDefault="00527BD4" w:rsidP="004F44C2"/>
  <w:p w14:paraId="64619FB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39AE" w14:paraId="45132762" w14:textId="77777777" w:rsidTr="00751A6A">
      <w:trPr>
        <w:trHeight w:val="2636"/>
      </w:trPr>
      <w:tc>
        <w:tcPr>
          <w:tcW w:w="737" w:type="dxa"/>
        </w:tcPr>
        <w:p w14:paraId="0B651A57" w14:textId="77777777" w:rsidR="00527BD4" w:rsidRDefault="00527BD4" w:rsidP="00D0609E">
          <w:pPr>
            <w:framePr w:w="6340" w:h="2750" w:hRule="exact" w:hSpace="180" w:wrap="around" w:vAnchor="page" w:hAnchor="text" w:x="3873" w:y="-140"/>
            <w:spacing w:line="240" w:lineRule="auto"/>
          </w:pPr>
        </w:p>
      </w:tc>
      <w:tc>
        <w:tcPr>
          <w:tcW w:w="5156" w:type="dxa"/>
        </w:tcPr>
        <w:p w14:paraId="40B04350" w14:textId="77777777" w:rsidR="00527BD4" w:rsidRDefault="00710F6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4E5591C" wp14:editId="6D9840A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ADAB3D8" w14:textId="77777777" w:rsidR="00527BD4" w:rsidRDefault="00527BD4" w:rsidP="00D0609E">
    <w:pPr>
      <w:framePr w:w="6340" w:h="2750" w:hRule="exact" w:hSpace="180" w:wrap="around" w:vAnchor="page" w:hAnchor="text" w:x="3873" w:y="-140"/>
    </w:pPr>
  </w:p>
  <w:p w14:paraId="033225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B39AE" w:rsidRPr="009A2661" w14:paraId="486A6053" w14:textId="77777777" w:rsidTr="00A50CF6">
      <w:tc>
        <w:tcPr>
          <w:tcW w:w="2160" w:type="dxa"/>
        </w:tcPr>
        <w:p w14:paraId="35DF5779" w14:textId="77777777" w:rsidR="00527BD4" w:rsidRPr="005819CE" w:rsidRDefault="00710F6D" w:rsidP="00A50CF6">
          <w:pPr>
            <w:pStyle w:val="Huisstijl-Adres"/>
            <w:rPr>
              <w:b/>
            </w:rPr>
          </w:pPr>
          <w:r>
            <w:rPr>
              <w:b/>
            </w:rPr>
            <w:t>Directie Strategie, Kennis en Innovatie</w:t>
          </w:r>
          <w:r w:rsidRPr="005819CE">
            <w:rPr>
              <w:b/>
            </w:rPr>
            <w:br/>
          </w:r>
        </w:p>
        <w:p w14:paraId="542B8830" w14:textId="77777777" w:rsidR="00527BD4" w:rsidRPr="00BE5ED9" w:rsidRDefault="00710F6D" w:rsidP="00A50CF6">
          <w:pPr>
            <w:pStyle w:val="Huisstijl-Adres"/>
          </w:pPr>
          <w:r>
            <w:rPr>
              <w:b/>
            </w:rPr>
            <w:t>Bezoekadres</w:t>
          </w:r>
          <w:r>
            <w:rPr>
              <w:b/>
            </w:rPr>
            <w:br/>
          </w:r>
          <w:r>
            <w:t>Bezuidenhoutseweg 73</w:t>
          </w:r>
          <w:r w:rsidRPr="005819CE">
            <w:br/>
          </w:r>
          <w:r>
            <w:t>2594 AC Den Haag</w:t>
          </w:r>
        </w:p>
        <w:p w14:paraId="25147201" w14:textId="77777777" w:rsidR="00EF495B" w:rsidRDefault="00710F6D" w:rsidP="0098788A">
          <w:pPr>
            <w:pStyle w:val="Huisstijl-Adres"/>
          </w:pPr>
          <w:r>
            <w:rPr>
              <w:b/>
            </w:rPr>
            <w:t>Postadres</w:t>
          </w:r>
          <w:r>
            <w:rPr>
              <w:b/>
            </w:rPr>
            <w:br/>
          </w:r>
          <w:r>
            <w:t>Postbus 20401</w:t>
          </w:r>
          <w:r w:rsidRPr="005819CE">
            <w:br/>
            <w:t>2500 E</w:t>
          </w:r>
          <w:r>
            <w:t>K</w:t>
          </w:r>
          <w:r w:rsidRPr="005819CE">
            <w:t xml:space="preserve"> Den Haag</w:t>
          </w:r>
        </w:p>
        <w:p w14:paraId="1C665EAA" w14:textId="77777777" w:rsidR="00556BEE" w:rsidRPr="005B3814" w:rsidRDefault="00710F6D" w:rsidP="0098788A">
          <w:pPr>
            <w:pStyle w:val="Huisstijl-Adres"/>
          </w:pPr>
          <w:r>
            <w:rPr>
              <w:b/>
            </w:rPr>
            <w:t>Overheidsidentificatienr</w:t>
          </w:r>
          <w:r>
            <w:rPr>
              <w:b/>
            </w:rPr>
            <w:br/>
          </w:r>
          <w:r w:rsidR="00BA129E">
            <w:rPr>
              <w:rFonts w:cs="Agrofont"/>
              <w:iCs/>
            </w:rPr>
            <w:t>00000001858272854000</w:t>
          </w:r>
        </w:p>
        <w:p w14:paraId="6419AF63" w14:textId="3CDE21A0" w:rsidR="00527BD4" w:rsidRPr="00F35812" w:rsidRDefault="00710F6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B39AE" w:rsidRPr="009A2661" w14:paraId="3AA60F8A" w14:textId="77777777" w:rsidTr="00A50CF6">
      <w:trPr>
        <w:trHeight w:hRule="exact" w:val="200"/>
      </w:trPr>
      <w:tc>
        <w:tcPr>
          <w:tcW w:w="2160" w:type="dxa"/>
        </w:tcPr>
        <w:p w14:paraId="33FE378E" w14:textId="77777777" w:rsidR="00527BD4" w:rsidRPr="00F35812" w:rsidRDefault="00527BD4" w:rsidP="00A50CF6"/>
      </w:tc>
    </w:tr>
    <w:tr w:rsidR="008B39AE" w14:paraId="294DF694" w14:textId="77777777" w:rsidTr="00A50CF6">
      <w:tc>
        <w:tcPr>
          <w:tcW w:w="2160" w:type="dxa"/>
        </w:tcPr>
        <w:p w14:paraId="0FAEE984" w14:textId="77777777" w:rsidR="000C0163" w:rsidRPr="005819CE" w:rsidRDefault="00710F6D" w:rsidP="000C0163">
          <w:pPr>
            <w:pStyle w:val="Huisstijl-Kopje"/>
          </w:pPr>
          <w:r>
            <w:t>Ons kenmerk</w:t>
          </w:r>
          <w:r w:rsidRPr="005819CE">
            <w:t xml:space="preserve"> </w:t>
          </w:r>
        </w:p>
        <w:p w14:paraId="44413243" w14:textId="77777777" w:rsidR="000C0163" w:rsidRPr="005819CE" w:rsidRDefault="00710F6D" w:rsidP="000C0163">
          <w:pPr>
            <w:pStyle w:val="Huisstijl-Gegeven"/>
          </w:pPr>
          <w:r>
            <w:t>SKI /</w:t>
          </w:r>
          <w:r w:rsidR="00486354">
            <w:t xml:space="preserve"> </w:t>
          </w:r>
          <w:r>
            <w:t>103615485</w:t>
          </w:r>
        </w:p>
        <w:p w14:paraId="4BD44453" w14:textId="77777777" w:rsidR="00527BD4" w:rsidRPr="005819CE" w:rsidRDefault="00527BD4" w:rsidP="00F35812">
          <w:pPr>
            <w:pStyle w:val="Huisstijl-Kopje"/>
          </w:pPr>
        </w:p>
      </w:tc>
    </w:tr>
  </w:tbl>
  <w:p w14:paraId="2EF9462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B39AE" w14:paraId="41C8087F" w14:textId="77777777" w:rsidTr="009E2051">
      <w:trPr>
        <w:trHeight w:val="400"/>
      </w:trPr>
      <w:tc>
        <w:tcPr>
          <w:tcW w:w="7520" w:type="dxa"/>
          <w:gridSpan w:val="2"/>
        </w:tcPr>
        <w:p w14:paraId="2C04734D" w14:textId="77777777" w:rsidR="00527BD4" w:rsidRPr="00BC3B53" w:rsidRDefault="00710F6D" w:rsidP="00A50CF6">
          <w:pPr>
            <w:pStyle w:val="Huisstijl-Retouradres"/>
          </w:pPr>
          <w:r>
            <w:t>&gt; Retouradres Postbus 20401 2500 EK Den Haag</w:t>
          </w:r>
        </w:p>
      </w:tc>
    </w:tr>
    <w:tr w:rsidR="008B39AE" w14:paraId="7AD04842" w14:textId="77777777" w:rsidTr="009E2051">
      <w:tc>
        <w:tcPr>
          <w:tcW w:w="7520" w:type="dxa"/>
          <w:gridSpan w:val="2"/>
        </w:tcPr>
        <w:p w14:paraId="31FABA77" w14:textId="77777777" w:rsidR="00527BD4" w:rsidRPr="00983E8F" w:rsidRDefault="00527BD4" w:rsidP="00A50CF6">
          <w:pPr>
            <w:pStyle w:val="Huisstijl-Rubricering"/>
          </w:pPr>
        </w:p>
      </w:tc>
    </w:tr>
    <w:tr w:rsidR="008B39AE" w14:paraId="791F2217" w14:textId="77777777" w:rsidTr="009E2051">
      <w:trPr>
        <w:trHeight w:hRule="exact" w:val="2440"/>
      </w:trPr>
      <w:tc>
        <w:tcPr>
          <w:tcW w:w="7520" w:type="dxa"/>
          <w:gridSpan w:val="2"/>
        </w:tcPr>
        <w:p w14:paraId="237114CC" w14:textId="77777777" w:rsidR="00527BD4" w:rsidRDefault="00710F6D" w:rsidP="00A50CF6">
          <w:pPr>
            <w:pStyle w:val="Huisstijl-NAW"/>
          </w:pPr>
          <w:r>
            <w:t>De Voorzitter van de Tweede Kamer</w:t>
          </w:r>
        </w:p>
        <w:p w14:paraId="4437A3A9" w14:textId="77777777" w:rsidR="008B39AE" w:rsidRDefault="00710F6D">
          <w:pPr>
            <w:pStyle w:val="Huisstijl-NAW"/>
          </w:pPr>
          <w:r>
            <w:t>der Staten-Generaal</w:t>
          </w:r>
        </w:p>
        <w:p w14:paraId="258E6429" w14:textId="77777777" w:rsidR="008B39AE" w:rsidRDefault="00710F6D">
          <w:pPr>
            <w:pStyle w:val="Huisstijl-NAW"/>
          </w:pPr>
          <w:r>
            <w:t>Prinses Irenestraat 6</w:t>
          </w:r>
        </w:p>
        <w:p w14:paraId="62A54399" w14:textId="77777777" w:rsidR="008B39AE" w:rsidRDefault="00710F6D">
          <w:pPr>
            <w:pStyle w:val="Huisstijl-NAW"/>
          </w:pPr>
          <w:r>
            <w:t>2595 BD  DEN HAAG</w:t>
          </w:r>
          <w:r w:rsidR="00486354">
            <w:t xml:space="preserve"> </w:t>
          </w:r>
        </w:p>
      </w:tc>
    </w:tr>
    <w:tr w:rsidR="008B39AE" w14:paraId="52C77063" w14:textId="77777777" w:rsidTr="009E2051">
      <w:trPr>
        <w:trHeight w:hRule="exact" w:val="400"/>
      </w:trPr>
      <w:tc>
        <w:tcPr>
          <w:tcW w:w="7520" w:type="dxa"/>
          <w:gridSpan w:val="2"/>
        </w:tcPr>
        <w:p w14:paraId="3A6BC0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B39AE" w14:paraId="51C98D9B" w14:textId="77777777" w:rsidTr="009E2051">
      <w:trPr>
        <w:trHeight w:val="240"/>
      </w:trPr>
      <w:tc>
        <w:tcPr>
          <w:tcW w:w="900" w:type="dxa"/>
        </w:tcPr>
        <w:p w14:paraId="482F6D84" w14:textId="77777777" w:rsidR="00527BD4" w:rsidRPr="007709EF" w:rsidRDefault="00710F6D" w:rsidP="00A50CF6">
          <w:pPr>
            <w:rPr>
              <w:szCs w:val="18"/>
            </w:rPr>
          </w:pPr>
          <w:r>
            <w:rPr>
              <w:szCs w:val="18"/>
            </w:rPr>
            <w:t>Datum</w:t>
          </w:r>
        </w:p>
      </w:tc>
      <w:tc>
        <w:tcPr>
          <w:tcW w:w="6620" w:type="dxa"/>
        </w:tcPr>
        <w:p w14:paraId="5E893BD7" w14:textId="4466A425" w:rsidR="00527BD4" w:rsidRPr="007709EF" w:rsidRDefault="00466C3E" w:rsidP="00A50CF6">
          <w:r>
            <w:t>19 januari 2026</w:t>
          </w:r>
        </w:p>
      </w:tc>
    </w:tr>
    <w:tr w:rsidR="008B39AE" w14:paraId="28B0C299" w14:textId="77777777" w:rsidTr="009E2051">
      <w:trPr>
        <w:trHeight w:val="240"/>
      </w:trPr>
      <w:tc>
        <w:tcPr>
          <w:tcW w:w="900" w:type="dxa"/>
        </w:tcPr>
        <w:p w14:paraId="3C4A5FBB" w14:textId="77777777" w:rsidR="00527BD4" w:rsidRPr="007709EF" w:rsidRDefault="00710F6D" w:rsidP="00A50CF6">
          <w:pPr>
            <w:rPr>
              <w:szCs w:val="18"/>
            </w:rPr>
          </w:pPr>
          <w:r>
            <w:rPr>
              <w:szCs w:val="18"/>
            </w:rPr>
            <w:t>Betreft</w:t>
          </w:r>
        </w:p>
      </w:tc>
      <w:tc>
        <w:tcPr>
          <w:tcW w:w="6620" w:type="dxa"/>
        </w:tcPr>
        <w:p w14:paraId="0C475C68" w14:textId="5AD7F5F9" w:rsidR="00527BD4" w:rsidRPr="007709EF" w:rsidRDefault="007934F2" w:rsidP="00A50CF6">
          <w:r>
            <w:t xml:space="preserve">Voortgang Groenpact, Jong Leren Eten, </w:t>
          </w:r>
          <w:proofErr w:type="spellStart"/>
          <w:r>
            <w:t>DuurzaamDoor</w:t>
          </w:r>
          <w:proofErr w:type="spellEnd"/>
          <w:r>
            <w:t xml:space="preserve"> en Aanpak Sociale Innovatie</w:t>
          </w:r>
        </w:p>
      </w:tc>
    </w:tr>
  </w:tbl>
  <w:p w14:paraId="20261F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5C65552">
      <w:start w:val="1"/>
      <w:numFmt w:val="bullet"/>
      <w:pStyle w:val="Lijstopsomteken"/>
      <w:lvlText w:val="•"/>
      <w:lvlJc w:val="left"/>
      <w:pPr>
        <w:tabs>
          <w:tab w:val="num" w:pos="227"/>
        </w:tabs>
        <w:ind w:left="227" w:hanging="227"/>
      </w:pPr>
      <w:rPr>
        <w:rFonts w:ascii="Verdana" w:hAnsi="Verdana" w:hint="default"/>
        <w:sz w:val="18"/>
        <w:szCs w:val="18"/>
      </w:rPr>
    </w:lvl>
    <w:lvl w:ilvl="1" w:tplc="C18A7074" w:tentative="1">
      <w:start w:val="1"/>
      <w:numFmt w:val="bullet"/>
      <w:lvlText w:val="o"/>
      <w:lvlJc w:val="left"/>
      <w:pPr>
        <w:tabs>
          <w:tab w:val="num" w:pos="1440"/>
        </w:tabs>
        <w:ind w:left="1440" w:hanging="360"/>
      </w:pPr>
      <w:rPr>
        <w:rFonts w:ascii="Courier New" w:hAnsi="Courier New" w:cs="Courier New" w:hint="default"/>
      </w:rPr>
    </w:lvl>
    <w:lvl w:ilvl="2" w:tplc="7DC6A26E" w:tentative="1">
      <w:start w:val="1"/>
      <w:numFmt w:val="bullet"/>
      <w:lvlText w:val=""/>
      <w:lvlJc w:val="left"/>
      <w:pPr>
        <w:tabs>
          <w:tab w:val="num" w:pos="2160"/>
        </w:tabs>
        <w:ind w:left="2160" w:hanging="360"/>
      </w:pPr>
      <w:rPr>
        <w:rFonts w:ascii="Wingdings" w:hAnsi="Wingdings" w:hint="default"/>
      </w:rPr>
    </w:lvl>
    <w:lvl w:ilvl="3" w:tplc="C5BC5B68" w:tentative="1">
      <w:start w:val="1"/>
      <w:numFmt w:val="bullet"/>
      <w:lvlText w:val=""/>
      <w:lvlJc w:val="left"/>
      <w:pPr>
        <w:tabs>
          <w:tab w:val="num" w:pos="2880"/>
        </w:tabs>
        <w:ind w:left="2880" w:hanging="360"/>
      </w:pPr>
      <w:rPr>
        <w:rFonts w:ascii="Symbol" w:hAnsi="Symbol" w:hint="default"/>
      </w:rPr>
    </w:lvl>
    <w:lvl w:ilvl="4" w:tplc="42808D1C" w:tentative="1">
      <w:start w:val="1"/>
      <w:numFmt w:val="bullet"/>
      <w:lvlText w:val="o"/>
      <w:lvlJc w:val="left"/>
      <w:pPr>
        <w:tabs>
          <w:tab w:val="num" w:pos="3600"/>
        </w:tabs>
        <w:ind w:left="3600" w:hanging="360"/>
      </w:pPr>
      <w:rPr>
        <w:rFonts w:ascii="Courier New" w:hAnsi="Courier New" w:cs="Courier New" w:hint="default"/>
      </w:rPr>
    </w:lvl>
    <w:lvl w:ilvl="5" w:tplc="DFD812B6" w:tentative="1">
      <w:start w:val="1"/>
      <w:numFmt w:val="bullet"/>
      <w:lvlText w:val=""/>
      <w:lvlJc w:val="left"/>
      <w:pPr>
        <w:tabs>
          <w:tab w:val="num" w:pos="4320"/>
        </w:tabs>
        <w:ind w:left="4320" w:hanging="360"/>
      </w:pPr>
      <w:rPr>
        <w:rFonts w:ascii="Wingdings" w:hAnsi="Wingdings" w:hint="default"/>
      </w:rPr>
    </w:lvl>
    <w:lvl w:ilvl="6" w:tplc="17321668" w:tentative="1">
      <w:start w:val="1"/>
      <w:numFmt w:val="bullet"/>
      <w:lvlText w:val=""/>
      <w:lvlJc w:val="left"/>
      <w:pPr>
        <w:tabs>
          <w:tab w:val="num" w:pos="5040"/>
        </w:tabs>
        <w:ind w:left="5040" w:hanging="360"/>
      </w:pPr>
      <w:rPr>
        <w:rFonts w:ascii="Symbol" w:hAnsi="Symbol" w:hint="default"/>
      </w:rPr>
    </w:lvl>
    <w:lvl w:ilvl="7" w:tplc="E5D4A2FA" w:tentative="1">
      <w:start w:val="1"/>
      <w:numFmt w:val="bullet"/>
      <w:lvlText w:val="o"/>
      <w:lvlJc w:val="left"/>
      <w:pPr>
        <w:tabs>
          <w:tab w:val="num" w:pos="5760"/>
        </w:tabs>
        <w:ind w:left="5760" w:hanging="360"/>
      </w:pPr>
      <w:rPr>
        <w:rFonts w:ascii="Courier New" w:hAnsi="Courier New" w:cs="Courier New" w:hint="default"/>
      </w:rPr>
    </w:lvl>
    <w:lvl w:ilvl="8" w:tplc="EAF077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25A6C"/>
    <w:multiLevelType w:val="hybridMultilevel"/>
    <w:tmpl w:val="75E099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95235EA">
      <w:start w:val="1"/>
      <w:numFmt w:val="bullet"/>
      <w:pStyle w:val="Lijstopsomteken2"/>
      <w:lvlText w:val="–"/>
      <w:lvlJc w:val="left"/>
      <w:pPr>
        <w:tabs>
          <w:tab w:val="num" w:pos="227"/>
        </w:tabs>
        <w:ind w:left="227" w:firstLine="0"/>
      </w:pPr>
      <w:rPr>
        <w:rFonts w:ascii="Verdana" w:hAnsi="Verdana" w:hint="default"/>
      </w:rPr>
    </w:lvl>
    <w:lvl w:ilvl="1" w:tplc="98B6E3AE" w:tentative="1">
      <w:start w:val="1"/>
      <w:numFmt w:val="bullet"/>
      <w:lvlText w:val="o"/>
      <w:lvlJc w:val="left"/>
      <w:pPr>
        <w:tabs>
          <w:tab w:val="num" w:pos="1440"/>
        </w:tabs>
        <w:ind w:left="1440" w:hanging="360"/>
      </w:pPr>
      <w:rPr>
        <w:rFonts w:ascii="Courier New" w:hAnsi="Courier New" w:cs="Courier New" w:hint="default"/>
      </w:rPr>
    </w:lvl>
    <w:lvl w:ilvl="2" w:tplc="2E06F696" w:tentative="1">
      <w:start w:val="1"/>
      <w:numFmt w:val="bullet"/>
      <w:lvlText w:val=""/>
      <w:lvlJc w:val="left"/>
      <w:pPr>
        <w:tabs>
          <w:tab w:val="num" w:pos="2160"/>
        </w:tabs>
        <w:ind w:left="2160" w:hanging="360"/>
      </w:pPr>
      <w:rPr>
        <w:rFonts w:ascii="Wingdings" w:hAnsi="Wingdings" w:hint="default"/>
      </w:rPr>
    </w:lvl>
    <w:lvl w:ilvl="3" w:tplc="5CC2E6C4" w:tentative="1">
      <w:start w:val="1"/>
      <w:numFmt w:val="bullet"/>
      <w:lvlText w:val=""/>
      <w:lvlJc w:val="left"/>
      <w:pPr>
        <w:tabs>
          <w:tab w:val="num" w:pos="2880"/>
        </w:tabs>
        <w:ind w:left="2880" w:hanging="360"/>
      </w:pPr>
      <w:rPr>
        <w:rFonts w:ascii="Symbol" w:hAnsi="Symbol" w:hint="default"/>
      </w:rPr>
    </w:lvl>
    <w:lvl w:ilvl="4" w:tplc="72082366" w:tentative="1">
      <w:start w:val="1"/>
      <w:numFmt w:val="bullet"/>
      <w:lvlText w:val="o"/>
      <w:lvlJc w:val="left"/>
      <w:pPr>
        <w:tabs>
          <w:tab w:val="num" w:pos="3600"/>
        </w:tabs>
        <w:ind w:left="3600" w:hanging="360"/>
      </w:pPr>
      <w:rPr>
        <w:rFonts w:ascii="Courier New" w:hAnsi="Courier New" w:cs="Courier New" w:hint="default"/>
      </w:rPr>
    </w:lvl>
    <w:lvl w:ilvl="5" w:tplc="6248CA76" w:tentative="1">
      <w:start w:val="1"/>
      <w:numFmt w:val="bullet"/>
      <w:lvlText w:val=""/>
      <w:lvlJc w:val="left"/>
      <w:pPr>
        <w:tabs>
          <w:tab w:val="num" w:pos="4320"/>
        </w:tabs>
        <w:ind w:left="4320" w:hanging="360"/>
      </w:pPr>
      <w:rPr>
        <w:rFonts w:ascii="Wingdings" w:hAnsi="Wingdings" w:hint="default"/>
      </w:rPr>
    </w:lvl>
    <w:lvl w:ilvl="6" w:tplc="A57889F0" w:tentative="1">
      <w:start w:val="1"/>
      <w:numFmt w:val="bullet"/>
      <w:lvlText w:val=""/>
      <w:lvlJc w:val="left"/>
      <w:pPr>
        <w:tabs>
          <w:tab w:val="num" w:pos="5040"/>
        </w:tabs>
        <w:ind w:left="5040" w:hanging="360"/>
      </w:pPr>
      <w:rPr>
        <w:rFonts w:ascii="Symbol" w:hAnsi="Symbol" w:hint="default"/>
      </w:rPr>
    </w:lvl>
    <w:lvl w:ilvl="7" w:tplc="675A66C6" w:tentative="1">
      <w:start w:val="1"/>
      <w:numFmt w:val="bullet"/>
      <w:lvlText w:val="o"/>
      <w:lvlJc w:val="left"/>
      <w:pPr>
        <w:tabs>
          <w:tab w:val="num" w:pos="5760"/>
        </w:tabs>
        <w:ind w:left="5760" w:hanging="360"/>
      </w:pPr>
      <w:rPr>
        <w:rFonts w:ascii="Courier New" w:hAnsi="Courier New" w:cs="Courier New" w:hint="default"/>
      </w:rPr>
    </w:lvl>
    <w:lvl w:ilvl="8" w:tplc="5268C6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DC3930"/>
    <w:multiLevelType w:val="hybridMultilevel"/>
    <w:tmpl w:val="7988C7BA"/>
    <w:lvl w:ilvl="0" w:tplc="7F7671FE">
      <w:numFmt w:val="bullet"/>
      <w:lvlText w:val="-"/>
      <w:lvlJc w:val="left"/>
      <w:pPr>
        <w:ind w:left="710" w:hanging="71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A76566"/>
    <w:multiLevelType w:val="hybridMultilevel"/>
    <w:tmpl w:val="8BB06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133E64"/>
    <w:multiLevelType w:val="hybridMultilevel"/>
    <w:tmpl w:val="81D43D8E"/>
    <w:lvl w:ilvl="0" w:tplc="0413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75293607">
    <w:abstractNumId w:val="10"/>
  </w:num>
  <w:num w:numId="2" w16cid:durableId="1735396943">
    <w:abstractNumId w:val="7"/>
  </w:num>
  <w:num w:numId="3" w16cid:durableId="612516037">
    <w:abstractNumId w:val="6"/>
  </w:num>
  <w:num w:numId="4" w16cid:durableId="1736197879">
    <w:abstractNumId w:val="5"/>
  </w:num>
  <w:num w:numId="5" w16cid:durableId="1604802404">
    <w:abstractNumId w:val="4"/>
  </w:num>
  <w:num w:numId="6" w16cid:durableId="1134712659">
    <w:abstractNumId w:val="8"/>
  </w:num>
  <w:num w:numId="7" w16cid:durableId="124323922">
    <w:abstractNumId w:val="3"/>
  </w:num>
  <w:num w:numId="8" w16cid:durableId="718433365">
    <w:abstractNumId w:val="2"/>
  </w:num>
  <w:num w:numId="9" w16cid:durableId="1181504832">
    <w:abstractNumId w:val="1"/>
  </w:num>
  <w:num w:numId="10" w16cid:durableId="1124814667">
    <w:abstractNumId w:val="0"/>
  </w:num>
  <w:num w:numId="11" w16cid:durableId="460072204">
    <w:abstractNumId w:val="9"/>
  </w:num>
  <w:num w:numId="12" w16cid:durableId="992220500">
    <w:abstractNumId w:val="12"/>
  </w:num>
  <w:num w:numId="13" w16cid:durableId="688142889">
    <w:abstractNumId w:val="15"/>
  </w:num>
  <w:num w:numId="14" w16cid:durableId="1482697204">
    <w:abstractNumId w:val="13"/>
  </w:num>
  <w:num w:numId="15" w16cid:durableId="658927869">
    <w:abstractNumId w:val="16"/>
  </w:num>
  <w:num w:numId="16" w16cid:durableId="914125773">
    <w:abstractNumId w:val="14"/>
  </w:num>
  <w:num w:numId="17" w16cid:durableId="1089231008">
    <w:abstractNumId w:val="17"/>
  </w:num>
  <w:num w:numId="18" w16cid:durableId="6112549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861"/>
    <w:rsid w:val="00006C01"/>
    <w:rsid w:val="000101B6"/>
    <w:rsid w:val="00013862"/>
    <w:rsid w:val="00016012"/>
    <w:rsid w:val="00020189"/>
    <w:rsid w:val="00020EE4"/>
    <w:rsid w:val="00023E8D"/>
    <w:rsid w:val="00023E9A"/>
    <w:rsid w:val="000301C7"/>
    <w:rsid w:val="000322B4"/>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47D2D"/>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280D"/>
    <w:rsid w:val="001F3C70"/>
    <w:rsid w:val="00200D88"/>
    <w:rsid w:val="00201F68"/>
    <w:rsid w:val="00212F2A"/>
    <w:rsid w:val="00214F2B"/>
    <w:rsid w:val="00217880"/>
    <w:rsid w:val="00222D66"/>
    <w:rsid w:val="00224A8A"/>
    <w:rsid w:val="00225022"/>
    <w:rsid w:val="002309A8"/>
    <w:rsid w:val="00235765"/>
    <w:rsid w:val="00236CFE"/>
    <w:rsid w:val="002428E3"/>
    <w:rsid w:val="00243031"/>
    <w:rsid w:val="00260BAF"/>
    <w:rsid w:val="002650F7"/>
    <w:rsid w:val="002720A9"/>
    <w:rsid w:val="00273F3B"/>
    <w:rsid w:val="00274DB7"/>
    <w:rsid w:val="00275984"/>
    <w:rsid w:val="00276411"/>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24F3"/>
    <w:rsid w:val="00312597"/>
    <w:rsid w:val="00327BA5"/>
    <w:rsid w:val="00332B7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17A"/>
    <w:rsid w:val="0037396C"/>
    <w:rsid w:val="0037421D"/>
    <w:rsid w:val="00376093"/>
    <w:rsid w:val="00377C58"/>
    <w:rsid w:val="0038181A"/>
    <w:rsid w:val="00383DA1"/>
    <w:rsid w:val="00385F30"/>
    <w:rsid w:val="00386C29"/>
    <w:rsid w:val="0039201D"/>
    <w:rsid w:val="00393696"/>
    <w:rsid w:val="00393963"/>
    <w:rsid w:val="00395575"/>
    <w:rsid w:val="00395672"/>
    <w:rsid w:val="003A06C8"/>
    <w:rsid w:val="003A0D7C"/>
    <w:rsid w:val="003A1B16"/>
    <w:rsid w:val="003A488E"/>
    <w:rsid w:val="003A5290"/>
    <w:rsid w:val="003B0155"/>
    <w:rsid w:val="003B7EE7"/>
    <w:rsid w:val="003C2CCB"/>
    <w:rsid w:val="003D39EC"/>
    <w:rsid w:val="003E09AA"/>
    <w:rsid w:val="003E3DD5"/>
    <w:rsid w:val="003F07C6"/>
    <w:rsid w:val="003F1F6B"/>
    <w:rsid w:val="003F3757"/>
    <w:rsid w:val="003F38BD"/>
    <w:rsid w:val="003F44B7"/>
    <w:rsid w:val="004008E9"/>
    <w:rsid w:val="00413D48"/>
    <w:rsid w:val="00416947"/>
    <w:rsid w:val="00441AC2"/>
    <w:rsid w:val="0044249B"/>
    <w:rsid w:val="0044632F"/>
    <w:rsid w:val="0045023C"/>
    <w:rsid w:val="00451A5B"/>
    <w:rsid w:val="00452BCD"/>
    <w:rsid w:val="00452CEA"/>
    <w:rsid w:val="00465B52"/>
    <w:rsid w:val="00466C3E"/>
    <w:rsid w:val="0046708E"/>
    <w:rsid w:val="00472A65"/>
    <w:rsid w:val="00474463"/>
    <w:rsid w:val="00474B75"/>
    <w:rsid w:val="00481085"/>
    <w:rsid w:val="00483984"/>
    <w:rsid w:val="00483F0B"/>
    <w:rsid w:val="00486354"/>
    <w:rsid w:val="00494237"/>
    <w:rsid w:val="00496319"/>
    <w:rsid w:val="00497279"/>
    <w:rsid w:val="004A670A"/>
    <w:rsid w:val="004B486E"/>
    <w:rsid w:val="004B5465"/>
    <w:rsid w:val="004B70F0"/>
    <w:rsid w:val="004D505E"/>
    <w:rsid w:val="004D72CA"/>
    <w:rsid w:val="004E2242"/>
    <w:rsid w:val="004E505E"/>
    <w:rsid w:val="004F42FF"/>
    <w:rsid w:val="004F44C2"/>
    <w:rsid w:val="004F48FE"/>
    <w:rsid w:val="00502512"/>
    <w:rsid w:val="00505262"/>
    <w:rsid w:val="0051132F"/>
    <w:rsid w:val="00516022"/>
    <w:rsid w:val="00521CEE"/>
    <w:rsid w:val="005227DB"/>
    <w:rsid w:val="00524FB4"/>
    <w:rsid w:val="00527BD4"/>
    <w:rsid w:val="005403C8"/>
    <w:rsid w:val="005413B1"/>
    <w:rsid w:val="005429DC"/>
    <w:rsid w:val="005565F9"/>
    <w:rsid w:val="00556BEE"/>
    <w:rsid w:val="005654C3"/>
    <w:rsid w:val="00573041"/>
    <w:rsid w:val="00575B80"/>
    <w:rsid w:val="0057620F"/>
    <w:rsid w:val="005819CE"/>
    <w:rsid w:val="0058298D"/>
    <w:rsid w:val="00584BAC"/>
    <w:rsid w:val="00587E2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EAD"/>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C599C"/>
    <w:rsid w:val="006D1016"/>
    <w:rsid w:val="006D17F2"/>
    <w:rsid w:val="006E3546"/>
    <w:rsid w:val="006E3FA9"/>
    <w:rsid w:val="006E4BA0"/>
    <w:rsid w:val="006E7D82"/>
    <w:rsid w:val="006F038F"/>
    <w:rsid w:val="006F0F93"/>
    <w:rsid w:val="006F31F2"/>
    <w:rsid w:val="006F7494"/>
    <w:rsid w:val="006F751F"/>
    <w:rsid w:val="006F7DAB"/>
    <w:rsid w:val="00704E60"/>
    <w:rsid w:val="00710F6D"/>
    <w:rsid w:val="00714DC5"/>
    <w:rsid w:val="00715237"/>
    <w:rsid w:val="0072247A"/>
    <w:rsid w:val="007239A1"/>
    <w:rsid w:val="00725215"/>
    <w:rsid w:val="007254A5"/>
    <w:rsid w:val="007255FC"/>
    <w:rsid w:val="00725748"/>
    <w:rsid w:val="00735D88"/>
    <w:rsid w:val="0073720D"/>
    <w:rsid w:val="00737507"/>
    <w:rsid w:val="00740712"/>
    <w:rsid w:val="007426AA"/>
    <w:rsid w:val="00742AB9"/>
    <w:rsid w:val="00751A6A"/>
    <w:rsid w:val="00754FBF"/>
    <w:rsid w:val="007709EF"/>
    <w:rsid w:val="0077674E"/>
    <w:rsid w:val="00783559"/>
    <w:rsid w:val="00790DB9"/>
    <w:rsid w:val="007934F2"/>
    <w:rsid w:val="0079551B"/>
    <w:rsid w:val="00797AA5"/>
    <w:rsid w:val="007A26BD"/>
    <w:rsid w:val="007A4105"/>
    <w:rsid w:val="007B4503"/>
    <w:rsid w:val="007C23B5"/>
    <w:rsid w:val="007C406E"/>
    <w:rsid w:val="007C5183"/>
    <w:rsid w:val="007C7573"/>
    <w:rsid w:val="007E2B20"/>
    <w:rsid w:val="007E2B88"/>
    <w:rsid w:val="007F5331"/>
    <w:rsid w:val="007F7894"/>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39AE"/>
    <w:rsid w:val="008B4125"/>
    <w:rsid w:val="008B4CB3"/>
    <w:rsid w:val="008B567B"/>
    <w:rsid w:val="008B7B24"/>
    <w:rsid w:val="008C29E3"/>
    <w:rsid w:val="008C356D"/>
    <w:rsid w:val="008D7E2A"/>
    <w:rsid w:val="008E0B3F"/>
    <w:rsid w:val="008E49AD"/>
    <w:rsid w:val="008E698E"/>
    <w:rsid w:val="008F21D3"/>
    <w:rsid w:val="008F2584"/>
    <w:rsid w:val="008F3246"/>
    <w:rsid w:val="008F3C1B"/>
    <w:rsid w:val="008F508C"/>
    <w:rsid w:val="0090271B"/>
    <w:rsid w:val="00910642"/>
    <w:rsid w:val="00910DDF"/>
    <w:rsid w:val="009143D7"/>
    <w:rsid w:val="00930B13"/>
    <w:rsid w:val="009311C8"/>
    <w:rsid w:val="00933376"/>
    <w:rsid w:val="00933A2F"/>
    <w:rsid w:val="00963635"/>
    <w:rsid w:val="009716D8"/>
    <w:rsid w:val="009718F9"/>
    <w:rsid w:val="00972FB9"/>
    <w:rsid w:val="00975112"/>
    <w:rsid w:val="00981768"/>
    <w:rsid w:val="00983E8F"/>
    <w:rsid w:val="00984A29"/>
    <w:rsid w:val="0098788A"/>
    <w:rsid w:val="00994FDA"/>
    <w:rsid w:val="009A2661"/>
    <w:rsid w:val="009A31BF"/>
    <w:rsid w:val="009A3B71"/>
    <w:rsid w:val="009A4C4F"/>
    <w:rsid w:val="009A61BC"/>
    <w:rsid w:val="009B0138"/>
    <w:rsid w:val="009B0EC1"/>
    <w:rsid w:val="009B0FE9"/>
    <w:rsid w:val="009B173A"/>
    <w:rsid w:val="009C3F20"/>
    <w:rsid w:val="009C7CA1"/>
    <w:rsid w:val="009D043D"/>
    <w:rsid w:val="009E2051"/>
    <w:rsid w:val="009F3259"/>
    <w:rsid w:val="00A05390"/>
    <w:rsid w:val="00A056DE"/>
    <w:rsid w:val="00A128AD"/>
    <w:rsid w:val="00A21E76"/>
    <w:rsid w:val="00A23BC8"/>
    <w:rsid w:val="00A30E68"/>
    <w:rsid w:val="00A31933"/>
    <w:rsid w:val="00A329D2"/>
    <w:rsid w:val="00A34AA0"/>
    <w:rsid w:val="00A3715C"/>
    <w:rsid w:val="00A40D94"/>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38C2"/>
    <w:rsid w:val="00AF52F6"/>
    <w:rsid w:val="00AF52FD"/>
    <w:rsid w:val="00AF54A8"/>
    <w:rsid w:val="00AF7237"/>
    <w:rsid w:val="00AF761A"/>
    <w:rsid w:val="00B0043A"/>
    <w:rsid w:val="00B00D75"/>
    <w:rsid w:val="00B070CB"/>
    <w:rsid w:val="00B11DD6"/>
    <w:rsid w:val="00B12456"/>
    <w:rsid w:val="00B13DD7"/>
    <w:rsid w:val="00B145F0"/>
    <w:rsid w:val="00B24DC4"/>
    <w:rsid w:val="00B259C8"/>
    <w:rsid w:val="00B26CCF"/>
    <w:rsid w:val="00B30FC2"/>
    <w:rsid w:val="00B331A2"/>
    <w:rsid w:val="00B425F0"/>
    <w:rsid w:val="00B42DFA"/>
    <w:rsid w:val="00B531DD"/>
    <w:rsid w:val="00B55014"/>
    <w:rsid w:val="00B62232"/>
    <w:rsid w:val="00B70BF3"/>
    <w:rsid w:val="00B71DC2"/>
    <w:rsid w:val="00B86925"/>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4A4B"/>
    <w:rsid w:val="00C5258E"/>
    <w:rsid w:val="00C530C9"/>
    <w:rsid w:val="00C53737"/>
    <w:rsid w:val="00C619A7"/>
    <w:rsid w:val="00C73D5F"/>
    <w:rsid w:val="00C8584E"/>
    <w:rsid w:val="00C97C80"/>
    <w:rsid w:val="00CA47D3"/>
    <w:rsid w:val="00CA6533"/>
    <w:rsid w:val="00CA6A25"/>
    <w:rsid w:val="00CA6A3F"/>
    <w:rsid w:val="00CA7C99"/>
    <w:rsid w:val="00CC6290"/>
    <w:rsid w:val="00CC7BA8"/>
    <w:rsid w:val="00CD233D"/>
    <w:rsid w:val="00CD2B55"/>
    <w:rsid w:val="00CD362D"/>
    <w:rsid w:val="00CD728B"/>
    <w:rsid w:val="00CE101D"/>
    <w:rsid w:val="00CE1814"/>
    <w:rsid w:val="00CE1C84"/>
    <w:rsid w:val="00CE5055"/>
    <w:rsid w:val="00CF053F"/>
    <w:rsid w:val="00CF1A17"/>
    <w:rsid w:val="00CF54DC"/>
    <w:rsid w:val="00D01B25"/>
    <w:rsid w:val="00D0375A"/>
    <w:rsid w:val="00D0609E"/>
    <w:rsid w:val="00D078E1"/>
    <w:rsid w:val="00D100E9"/>
    <w:rsid w:val="00D156D0"/>
    <w:rsid w:val="00D17AF8"/>
    <w:rsid w:val="00D21E4B"/>
    <w:rsid w:val="00D23522"/>
    <w:rsid w:val="00D264D6"/>
    <w:rsid w:val="00D33BF0"/>
    <w:rsid w:val="00D33DE0"/>
    <w:rsid w:val="00D36447"/>
    <w:rsid w:val="00D4057E"/>
    <w:rsid w:val="00D516BE"/>
    <w:rsid w:val="00D539BD"/>
    <w:rsid w:val="00D5423B"/>
    <w:rsid w:val="00D54F4E"/>
    <w:rsid w:val="00D604B3"/>
    <w:rsid w:val="00D60BA4"/>
    <w:rsid w:val="00D62419"/>
    <w:rsid w:val="00D7261C"/>
    <w:rsid w:val="00D75078"/>
    <w:rsid w:val="00D77870"/>
    <w:rsid w:val="00D80977"/>
    <w:rsid w:val="00D80CCE"/>
    <w:rsid w:val="00D86EEA"/>
    <w:rsid w:val="00D87D03"/>
    <w:rsid w:val="00D95C88"/>
    <w:rsid w:val="00D97B2E"/>
    <w:rsid w:val="00DA1FAE"/>
    <w:rsid w:val="00DA241E"/>
    <w:rsid w:val="00DA4F0C"/>
    <w:rsid w:val="00DB36FE"/>
    <w:rsid w:val="00DB533A"/>
    <w:rsid w:val="00DB6307"/>
    <w:rsid w:val="00DB7CFF"/>
    <w:rsid w:val="00DD1DCD"/>
    <w:rsid w:val="00DD338F"/>
    <w:rsid w:val="00DD66F2"/>
    <w:rsid w:val="00DE35B7"/>
    <w:rsid w:val="00DE3FE0"/>
    <w:rsid w:val="00DE578A"/>
    <w:rsid w:val="00DF2583"/>
    <w:rsid w:val="00DF54D9"/>
    <w:rsid w:val="00DF7283"/>
    <w:rsid w:val="00E01A59"/>
    <w:rsid w:val="00E03C0C"/>
    <w:rsid w:val="00E10DC6"/>
    <w:rsid w:val="00E11F8E"/>
    <w:rsid w:val="00E15881"/>
    <w:rsid w:val="00E16A8F"/>
    <w:rsid w:val="00E20C79"/>
    <w:rsid w:val="00E21DE3"/>
    <w:rsid w:val="00E307D1"/>
    <w:rsid w:val="00E35FDB"/>
    <w:rsid w:val="00E3731D"/>
    <w:rsid w:val="00E51469"/>
    <w:rsid w:val="00E634E3"/>
    <w:rsid w:val="00E717C4"/>
    <w:rsid w:val="00E77E18"/>
    <w:rsid w:val="00E77F89"/>
    <w:rsid w:val="00E80330"/>
    <w:rsid w:val="00E806C5"/>
    <w:rsid w:val="00E80E71"/>
    <w:rsid w:val="00E850D3"/>
    <w:rsid w:val="00E853D6"/>
    <w:rsid w:val="00E876B9"/>
    <w:rsid w:val="00E90341"/>
    <w:rsid w:val="00E97FAA"/>
    <w:rsid w:val="00EC0DFF"/>
    <w:rsid w:val="00EC237D"/>
    <w:rsid w:val="00EC4D0E"/>
    <w:rsid w:val="00EC4E2B"/>
    <w:rsid w:val="00EC58D9"/>
    <w:rsid w:val="00ED072A"/>
    <w:rsid w:val="00ED406F"/>
    <w:rsid w:val="00ED539E"/>
    <w:rsid w:val="00ED62CF"/>
    <w:rsid w:val="00EE337E"/>
    <w:rsid w:val="00EE4A1F"/>
    <w:rsid w:val="00EE4C2D"/>
    <w:rsid w:val="00EE59E6"/>
    <w:rsid w:val="00EF1B5A"/>
    <w:rsid w:val="00EF24FB"/>
    <w:rsid w:val="00EF2CCA"/>
    <w:rsid w:val="00EF495B"/>
    <w:rsid w:val="00EF60DC"/>
    <w:rsid w:val="00F00F54"/>
    <w:rsid w:val="00F03963"/>
    <w:rsid w:val="00F06925"/>
    <w:rsid w:val="00F11068"/>
    <w:rsid w:val="00F1256D"/>
    <w:rsid w:val="00F13A4E"/>
    <w:rsid w:val="00F172BB"/>
    <w:rsid w:val="00F17B10"/>
    <w:rsid w:val="00F21BEF"/>
    <w:rsid w:val="00F2315B"/>
    <w:rsid w:val="00F35812"/>
    <w:rsid w:val="00F41A6F"/>
    <w:rsid w:val="00F45A25"/>
    <w:rsid w:val="00F50F86"/>
    <w:rsid w:val="00F53F91"/>
    <w:rsid w:val="00F5554C"/>
    <w:rsid w:val="00F61569"/>
    <w:rsid w:val="00F61A72"/>
    <w:rsid w:val="00F62B67"/>
    <w:rsid w:val="00F66F13"/>
    <w:rsid w:val="00F71F9E"/>
    <w:rsid w:val="00F74073"/>
    <w:rsid w:val="00F75603"/>
    <w:rsid w:val="00F812BC"/>
    <w:rsid w:val="00F845B4"/>
    <w:rsid w:val="00F8713B"/>
    <w:rsid w:val="00F90A14"/>
    <w:rsid w:val="00F93F9E"/>
    <w:rsid w:val="00FA2CD7"/>
    <w:rsid w:val="00FB06ED"/>
    <w:rsid w:val="00FB36E0"/>
    <w:rsid w:val="00FC02F0"/>
    <w:rsid w:val="00FC3165"/>
    <w:rsid w:val="00FC36AB"/>
    <w:rsid w:val="00FC4300"/>
    <w:rsid w:val="00FC7F66"/>
    <w:rsid w:val="00FD5776"/>
    <w:rsid w:val="00FD7ED1"/>
    <w:rsid w:val="00FE1CB6"/>
    <w:rsid w:val="00FE3FF6"/>
    <w:rsid w:val="00FE486B"/>
    <w:rsid w:val="00FE4F08"/>
    <w:rsid w:val="00FF192E"/>
    <w:rsid w:val="00FF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322B4"/>
    <w:pPr>
      <w:ind w:left="720"/>
      <w:contextualSpacing/>
    </w:pPr>
  </w:style>
  <w:style w:type="character" w:styleId="Verwijzingopmerking">
    <w:name w:val="annotation reference"/>
    <w:basedOn w:val="Standaardalinea-lettertype"/>
    <w:semiHidden/>
    <w:unhideWhenUsed/>
    <w:rsid w:val="007934F2"/>
    <w:rPr>
      <w:sz w:val="16"/>
      <w:szCs w:val="16"/>
    </w:rPr>
  </w:style>
  <w:style w:type="paragraph" w:styleId="Tekstopmerking">
    <w:name w:val="annotation text"/>
    <w:basedOn w:val="Standaard"/>
    <w:link w:val="TekstopmerkingChar"/>
    <w:unhideWhenUsed/>
    <w:rsid w:val="007934F2"/>
    <w:pPr>
      <w:spacing w:line="240" w:lineRule="auto"/>
    </w:pPr>
    <w:rPr>
      <w:sz w:val="20"/>
      <w:szCs w:val="20"/>
    </w:rPr>
  </w:style>
  <w:style w:type="character" w:customStyle="1" w:styleId="TekstopmerkingChar">
    <w:name w:val="Tekst opmerking Char"/>
    <w:basedOn w:val="Standaardalinea-lettertype"/>
    <w:link w:val="Tekstopmerking"/>
    <w:rsid w:val="007934F2"/>
    <w:rPr>
      <w:rFonts w:ascii="Verdana" w:hAnsi="Verdana"/>
      <w:lang w:val="nl-NL" w:eastAsia="nl-NL"/>
    </w:rPr>
  </w:style>
  <w:style w:type="character" w:styleId="Voetnootmarkering">
    <w:name w:val="footnote reference"/>
    <w:basedOn w:val="Standaardalinea-lettertype"/>
    <w:semiHidden/>
    <w:unhideWhenUsed/>
    <w:rsid w:val="00D539BD"/>
    <w:rPr>
      <w:vertAlign w:val="superscript"/>
    </w:rPr>
  </w:style>
  <w:style w:type="character" w:styleId="Onopgelostemelding">
    <w:name w:val="Unresolved Mention"/>
    <w:basedOn w:val="Standaardalinea-lettertype"/>
    <w:uiPriority w:val="99"/>
    <w:semiHidden/>
    <w:unhideWhenUsed/>
    <w:rsid w:val="00B1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ministeries/ministerie-van-landbouw-visserij-voedselzekerheid-en-natuur/documenten/rapporten/2026/01/15/eindevaluatie-jong-leren-eten" TargetMode="External"/><Relationship Id="rId2" Type="http://schemas.openxmlformats.org/officeDocument/2006/relationships/hyperlink" Target="https://natuurinclusievelandbouw.eu/" TargetMode="External"/><Relationship Id="rId1" Type="http://schemas.openxmlformats.org/officeDocument/2006/relationships/hyperlink" Target="http://www.groenpact.nl/over-groenpact" TargetMode="External"/><Relationship Id="rId4" Type="http://schemas.openxmlformats.org/officeDocument/2006/relationships/hyperlink" Target="https://www.rijksoverheid.nl/ministeries/ministerie-van-landbouw-visserij-voedselzekerheid-en-natuur/documenten/rapporten/2026/01/15/eindevaluatie-duurzaamdoor-2021-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1540</ap:Words>
  <ap:Characters>8470</ap:Characters>
  <ap:DocSecurity>0</ap:DocSecurity>
  <ap:Lines>70</ap:Lines>
  <ap:Paragraphs>19</ap:Paragraphs>
  <ap:ScaleCrop>false</ap:ScaleCrop>
  <ap:LinksUpToDate>false</ap:LinksUpToDate>
  <ap:CharactersWithSpaces>9991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2026-01-19T08:57:00.0000000Z</dcterms:created>
  <dcterms:modified xsi:type="dcterms:W3CDTF">2026-01-19T08:57:00.0000000Z</dcterms:modified>
  <dc:description>------------------------</dc:description>
  <dc:subject/>
  <keywords/>
  <version/>
  <category/>
</coreProperties>
</file>