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F90A14" w:rsidP="00303E04" w:rsidRDefault="00313F83" w14:paraId="7CB8B32F" w14:textId="100430DF">
      <w:r>
        <w:t xml:space="preserve">Geachte </w:t>
      </w:r>
      <w:r w:rsidR="00357D67">
        <w:t>Voorzitter</w:t>
      </w:r>
      <w:r>
        <w:t>,</w:t>
      </w:r>
    </w:p>
    <w:p w:rsidR="00B961C4" w:rsidP="00303E04" w:rsidRDefault="00B961C4" w14:paraId="28C42C56" w14:textId="77777777"/>
    <w:p w:rsidR="00D549A7" w:rsidP="00303E04" w:rsidRDefault="002A5EB9" w14:paraId="6F36B1A7" w14:textId="6A439036">
      <w:r>
        <w:t xml:space="preserve">In deze brief informeer ik uw Kamer over de aanpak van stalbranden. De impact van stalbranden voor mens en dier is vaak zeer groot en ik vind het belangrijk dat we onverminderd blijven doorwerken aan het verbeteren van de brandveiligheid op veehouderijen. </w:t>
      </w:r>
    </w:p>
    <w:p w:rsidR="009D4E14" w:rsidP="00303E04" w:rsidRDefault="009D4E14" w14:paraId="6D0E90F7" w14:textId="77777777"/>
    <w:p w:rsidR="00905443" w:rsidP="00303E04" w:rsidRDefault="00D549A7" w14:paraId="191707C9" w14:textId="3F1BFA74">
      <w:r>
        <w:t xml:space="preserve">Uw Kamer heeft </w:t>
      </w:r>
      <w:r w:rsidR="00611110">
        <w:t xml:space="preserve">de Kamerbrieven van 18 december 2024 (Kamerstuk 36600 XIV, nr. 75 en van 3 april 2025 </w:t>
      </w:r>
      <w:r w:rsidRPr="00905443" w:rsidR="00611110">
        <w:t xml:space="preserve">(Kamerstuk </w:t>
      </w:r>
      <w:r w:rsidRPr="00885255" w:rsidR="00611110">
        <w:t>36600</w:t>
      </w:r>
      <w:r w:rsidR="00611110">
        <w:t xml:space="preserve"> </w:t>
      </w:r>
      <w:r w:rsidRPr="00885255" w:rsidR="00611110">
        <w:t>XIV</w:t>
      </w:r>
      <w:r w:rsidR="00611110">
        <w:t xml:space="preserve">, nr. 78) over dit onderwerp </w:t>
      </w:r>
      <w:r>
        <w:t>controversieel verklaard</w:t>
      </w:r>
      <w:r w:rsidR="00804B1A">
        <w:t xml:space="preserve">. </w:t>
      </w:r>
      <w:r w:rsidR="00611110">
        <w:t>Voor</w:t>
      </w:r>
      <w:r w:rsidR="00476A37">
        <w:t xml:space="preserve"> het </w:t>
      </w:r>
      <w:r w:rsidR="00357D67">
        <w:t xml:space="preserve">moment van </w:t>
      </w:r>
      <w:r w:rsidR="00476A37">
        <w:t>controversieel verklaren</w:t>
      </w:r>
      <w:r w:rsidR="00676838">
        <w:t xml:space="preserve"> </w:t>
      </w:r>
      <w:r w:rsidR="00611110">
        <w:t xml:space="preserve">zijn al </w:t>
      </w:r>
      <w:r w:rsidR="00676838">
        <w:t>de nodige acties in gang gezet</w:t>
      </w:r>
      <w:r w:rsidR="00611110">
        <w:t>, waaronder twee onderzoeken die recent zijn afgerond</w:t>
      </w:r>
      <w:r w:rsidR="00676838">
        <w:t xml:space="preserve">. </w:t>
      </w:r>
      <w:r w:rsidR="00611110">
        <w:t>De</w:t>
      </w:r>
      <w:r w:rsidR="00BD455F">
        <w:t xml:space="preserve"> resultaten </w:t>
      </w:r>
      <w:r w:rsidR="009F525A">
        <w:t xml:space="preserve">daarvan </w:t>
      </w:r>
      <w:r w:rsidR="00611110">
        <w:t xml:space="preserve">deel ik nu </w:t>
      </w:r>
      <w:r w:rsidR="00BD455F">
        <w:t>met uw Kamer</w:t>
      </w:r>
      <w:r w:rsidRPr="00905443" w:rsidR="008C6DF7">
        <w:t xml:space="preserve">. </w:t>
      </w:r>
      <w:r w:rsidR="00476A37">
        <w:t xml:space="preserve">Allereerst </w:t>
      </w:r>
      <w:r w:rsidR="000458F2">
        <w:t>gaat het om</w:t>
      </w:r>
      <w:r w:rsidR="008C6DF7">
        <w:t xml:space="preserve"> de resultaten van het onderzoek van </w:t>
      </w:r>
      <w:proofErr w:type="spellStart"/>
      <w:r w:rsidR="008C6DF7">
        <w:t>Antea</w:t>
      </w:r>
      <w:proofErr w:type="spellEnd"/>
      <w:r w:rsidR="008C6DF7">
        <w:t xml:space="preserve"> Group naar de omvang van brandcompartimenten in veestallen. </w:t>
      </w:r>
      <w:r w:rsidR="000458F2">
        <w:t>Ten tweede gaat</w:t>
      </w:r>
      <w:r w:rsidR="00885255">
        <w:t xml:space="preserve"> </w:t>
      </w:r>
      <w:r w:rsidR="008A0B59">
        <w:t xml:space="preserve">het </w:t>
      </w:r>
      <w:r w:rsidR="000458F2">
        <w:t xml:space="preserve">om het </w:t>
      </w:r>
      <w:r w:rsidR="008F2B1E">
        <w:t xml:space="preserve">door het Nederlands Instituut Publieke Veiligheid (hierna: NIPV) ontwikkelde </w:t>
      </w:r>
      <w:r w:rsidR="008A0B59">
        <w:t>denkraam ‘Basis voor brandveiligheid voor veestallen’.</w:t>
      </w:r>
      <w:r w:rsidR="00BD455F">
        <w:t xml:space="preserve"> </w:t>
      </w:r>
      <w:r w:rsidR="002A5EB9">
        <w:t xml:space="preserve">Deze </w:t>
      </w:r>
      <w:r w:rsidR="00BD455F">
        <w:t>rapporten zijn bij deze brief gevoegd.</w:t>
      </w:r>
      <w:r w:rsidR="008A0B59">
        <w:t xml:space="preserve"> </w:t>
      </w:r>
      <w:r w:rsidR="004A79C3">
        <w:t>Ik</w:t>
      </w:r>
      <w:r w:rsidR="00B2276C">
        <w:t xml:space="preserve"> maak tevens van de gelegenheid gebruik om </w:t>
      </w:r>
      <w:r w:rsidR="0003669A">
        <w:t>uw</w:t>
      </w:r>
      <w:r w:rsidR="008A0B59">
        <w:t xml:space="preserve"> Kamer </w:t>
      </w:r>
      <w:r w:rsidR="00B2276C">
        <w:t xml:space="preserve">te informeren </w:t>
      </w:r>
      <w:r w:rsidR="008A0B59">
        <w:t xml:space="preserve">over </w:t>
      </w:r>
      <w:r w:rsidR="008C6DF7">
        <w:t xml:space="preserve">de voortgang van </w:t>
      </w:r>
      <w:r w:rsidR="00F01CA0">
        <w:t>andere acties</w:t>
      </w:r>
      <w:r w:rsidR="008C6DF7">
        <w:t xml:space="preserve"> binnen de aanpak van stalbranden</w:t>
      </w:r>
      <w:r w:rsidR="008A0B59">
        <w:t>.</w:t>
      </w:r>
      <w:r w:rsidR="00F01CA0">
        <w:t xml:space="preserve"> </w:t>
      </w:r>
      <w:r w:rsidR="002F568B">
        <w:t xml:space="preserve">Gelet op dat uw Kamer </w:t>
      </w:r>
      <w:r w:rsidR="00357D67">
        <w:t xml:space="preserve">de </w:t>
      </w:r>
      <w:r w:rsidR="002F568B">
        <w:t xml:space="preserve">eerdere </w:t>
      </w:r>
      <w:r w:rsidR="00611110">
        <w:t xml:space="preserve">Kamerbrieven </w:t>
      </w:r>
      <w:r w:rsidR="002F568B">
        <w:t xml:space="preserve">over dit onderwerp controversieel heeft verklaard, zal ik als minister </w:t>
      </w:r>
      <w:r w:rsidR="002A5EB9">
        <w:t xml:space="preserve">terughoudend zijn in het in gang zetten van nieuw beleid. </w:t>
      </w:r>
      <w:r w:rsidR="002F568B">
        <w:t xml:space="preserve"> </w:t>
      </w:r>
    </w:p>
    <w:p w:rsidR="00B961C4" w:rsidP="00303E04" w:rsidRDefault="00B961C4" w14:paraId="390C8871" w14:textId="77777777">
      <w:pPr>
        <w:rPr>
          <w:i/>
          <w:iCs/>
        </w:rPr>
      </w:pPr>
    </w:p>
    <w:p w:rsidRPr="00703988" w:rsidR="00B961C4" w:rsidP="00303E04" w:rsidRDefault="00B961C4" w14:paraId="6505BED9" w14:textId="00CB58F5">
      <w:pPr>
        <w:rPr>
          <w:b/>
          <w:bCs/>
          <w:i/>
          <w:iCs/>
        </w:rPr>
      </w:pPr>
      <w:r w:rsidRPr="00703988">
        <w:rPr>
          <w:b/>
          <w:bCs/>
        </w:rPr>
        <w:t>Impactanalyse maximale omvang brandcompartimenten veestallen</w:t>
      </w:r>
    </w:p>
    <w:p w:rsidR="00EE6FC4" w:rsidP="00303E04" w:rsidRDefault="002910E9" w14:paraId="627C9E27" w14:textId="75BE9D7D">
      <w:r w:rsidRPr="00660C02">
        <w:t>Zoals eerder aan uw Kamer gemeld</w:t>
      </w:r>
      <w:r w:rsidR="00EE6FC4">
        <w:rPr>
          <w:rStyle w:val="Voetnootmarkering"/>
        </w:rPr>
        <w:footnoteReference w:id="1"/>
      </w:r>
      <w:r w:rsidRPr="00660C02">
        <w:t xml:space="preserve">, </w:t>
      </w:r>
      <w:r w:rsidR="00410446">
        <w:t>loopt er een verkenning naar</w:t>
      </w:r>
      <w:r w:rsidRPr="00660C02" w:rsidR="00660C02">
        <w:t xml:space="preserve"> de mogelijkheden voor het aanpassen van de grenswaarde voor de omvang van een brandcompartiment in het dierenverblijf bij nieuwe en te verbouwen stallen, </w:t>
      </w:r>
      <w:r w:rsidR="005C0E5A">
        <w:t xml:space="preserve">zoals opgenomen </w:t>
      </w:r>
      <w:r w:rsidRPr="00660C02" w:rsidR="00660C02">
        <w:t>in het Besluit bouwwerken leefomgeving</w:t>
      </w:r>
      <w:r w:rsidR="005C0E5A">
        <w:t xml:space="preserve"> (</w:t>
      </w:r>
      <w:proofErr w:type="spellStart"/>
      <w:r w:rsidR="005C0E5A">
        <w:t>Bbl</w:t>
      </w:r>
      <w:proofErr w:type="spellEnd"/>
      <w:r w:rsidR="005C0E5A">
        <w:t>)</w:t>
      </w:r>
      <w:r w:rsidRPr="00660C02" w:rsidR="00660C02">
        <w:t>. In de huidige situatie is de maximum</w:t>
      </w:r>
      <w:r w:rsidR="0071485E">
        <w:t xml:space="preserve"> </w:t>
      </w:r>
      <w:r w:rsidRPr="00660C02" w:rsidR="00660C02">
        <w:t xml:space="preserve">omvang van een brandcompartiment voor een stal in het </w:t>
      </w:r>
      <w:proofErr w:type="spellStart"/>
      <w:r w:rsidRPr="00660C02" w:rsidR="00660C02">
        <w:t>Bbl</w:t>
      </w:r>
      <w:proofErr w:type="spellEnd"/>
      <w:r w:rsidR="005C0E5A">
        <w:t xml:space="preserve"> </w:t>
      </w:r>
      <w:r w:rsidRPr="00660C02" w:rsidR="00660C02">
        <w:t>vastgesteld op 2500</w:t>
      </w:r>
      <w:r w:rsidR="00476A37">
        <w:t xml:space="preserve"> </w:t>
      </w:r>
      <w:r w:rsidRPr="00660C02" w:rsidR="00660C02">
        <w:t>m</w:t>
      </w:r>
      <w:r w:rsidRPr="00AD2B7C" w:rsidR="00660C02">
        <w:rPr>
          <w:vertAlign w:val="superscript"/>
        </w:rPr>
        <w:t>2</w:t>
      </w:r>
      <w:r w:rsidRPr="00660C02" w:rsidR="00660C02">
        <w:t>. Als een veehouder een groter brandcompartiment wil bouwen dan is dat ook mogelijk, mits conform het gelijkwaard</w:t>
      </w:r>
      <w:r w:rsidR="00BB0C67">
        <w:t>ig</w:t>
      </w:r>
      <w:r w:rsidRPr="00660C02" w:rsidR="00660C02">
        <w:t>heidsbeginsel extra brandveiligheidsmaatregelen worden getroffen waarmee aangetoond wordt dat het compartiment even brandveilig is als een compartiment van 2500 m</w:t>
      </w:r>
      <w:r w:rsidRPr="002F568B" w:rsidR="00660C02">
        <w:rPr>
          <w:vertAlign w:val="superscript"/>
        </w:rPr>
        <w:t>2</w:t>
      </w:r>
      <w:r w:rsidRPr="00660C02" w:rsidR="00660C02">
        <w:t xml:space="preserve">. </w:t>
      </w:r>
    </w:p>
    <w:p w:rsidR="00EE6FC4" w:rsidP="00303E04" w:rsidRDefault="00EE6FC4" w14:paraId="2FEC9B20" w14:textId="77777777"/>
    <w:p w:rsidR="009C10B2" w:rsidP="00303E04" w:rsidRDefault="00EE6FC4" w14:paraId="49B428BE" w14:textId="77777777">
      <w:proofErr w:type="spellStart"/>
      <w:r>
        <w:t>Antea</w:t>
      </w:r>
      <w:proofErr w:type="spellEnd"/>
      <w:r>
        <w:t xml:space="preserve"> Group heeft in</w:t>
      </w:r>
      <w:r w:rsidRPr="00660C02" w:rsidR="00660C02">
        <w:t xml:space="preserve"> opdracht van LVVN </w:t>
      </w:r>
      <w:r w:rsidR="00FF7A91">
        <w:t xml:space="preserve">en </w:t>
      </w:r>
      <w:r w:rsidR="00410446">
        <w:t xml:space="preserve">het ministerie van </w:t>
      </w:r>
      <w:r w:rsidRPr="00660C02" w:rsidR="00410446">
        <w:t>Volkshuisvesting en Ruimtelijke Ordening (VRO)</w:t>
      </w:r>
      <w:r w:rsidR="00FF7A91">
        <w:t xml:space="preserve"> </w:t>
      </w:r>
      <w:r>
        <w:t xml:space="preserve">onderzoek gedaan naar </w:t>
      </w:r>
      <w:r w:rsidRPr="00660C02" w:rsidR="00660C02">
        <w:t xml:space="preserve">de financiële en bouwtechnische gevolgen van </w:t>
      </w:r>
      <w:r w:rsidR="005C0E5A">
        <w:t xml:space="preserve">het verkleinen van </w:t>
      </w:r>
      <w:r w:rsidR="00E174E6">
        <w:t xml:space="preserve">de </w:t>
      </w:r>
      <w:r w:rsidR="005C0E5A">
        <w:t>maximale oppervlakte van een brandcompartiment</w:t>
      </w:r>
      <w:r w:rsidRPr="00660C02" w:rsidR="00660C02">
        <w:t xml:space="preserve"> voor </w:t>
      </w:r>
      <w:r w:rsidR="00E174E6">
        <w:t>nieuwe veestallen</w:t>
      </w:r>
      <w:r w:rsidRPr="00660C02" w:rsidR="00660C02">
        <w:t>.</w:t>
      </w:r>
      <w:r>
        <w:t xml:space="preserve"> </w:t>
      </w:r>
      <w:r w:rsidRPr="00542318" w:rsidR="00542318">
        <w:t xml:space="preserve">Op basis van de uitgevoerde impactanalyse wordt door </w:t>
      </w:r>
      <w:proofErr w:type="spellStart"/>
      <w:r w:rsidRPr="00542318" w:rsidR="00BD455F">
        <w:t>A</w:t>
      </w:r>
      <w:r w:rsidR="00BD455F">
        <w:t>ntea</w:t>
      </w:r>
      <w:proofErr w:type="spellEnd"/>
      <w:r w:rsidRPr="00542318" w:rsidR="00BD455F">
        <w:t xml:space="preserve"> </w:t>
      </w:r>
      <w:r w:rsidR="00410446">
        <w:t>G</w:t>
      </w:r>
      <w:r w:rsidRPr="00542318" w:rsidR="00542318">
        <w:t xml:space="preserve">roup geen aanleiding gezien om </w:t>
      </w:r>
      <w:r w:rsidR="005C0E5A">
        <w:t xml:space="preserve">te adviseren </w:t>
      </w:r>
      <w:r w:rsidRPr="00542318" w:rsidR="00542318">
        <w:t>de huidige grenswaarde van 2.500 m² aan te passen.</w:t>
      </w:r>
      <w:r w:rsidR="003C794E">
        <w:t xml:space="preserve"> Hiervoor presenteert </w:t>
      </w:r>
      <w:proofErr w:type="spellStart"/>
      <w:r w:rsidR="003C794E">
        <w:t>Antea</w:t>
      </w:r>
      <w:proofErr w:type="spellEnd"/>
      <w:r w:rsidR="00410446">
        <w:t xml:space="preserve"> Group</w:t>
      </w:r>
      <w:r w:rsidR="003C794E">
        <w:t xml:space="preserve"> </w:t>
      </w:r>
      <w:r w:rsidR="009C10B2">
        <w:t xml:space="preserve">in het rapport </w:t>
      </w:r>
      <w:r w:rsidR="003C794E">
        <w:t>een aantal argumenten. Ten eerste leidt e</w:t>
      </w:r>
      <w:r w:rsidRPr="00542318" w:rsidR="00542318">
        <w:t xml:space="preserve">en lagere grenswaarde niet per definitie tot minder dierlijke slachtoffers in geval van een brand. Het aantal dierlijke slachtoffers dat betrokken raakt en omkomt bij een brand wordt </w:t>
      </w:r>
      <w:r w:rsidR="007A38B5">
        <w:t>namelijk ook</w:t>
      </w:r>
      <w:r w:rsidRPr="00542318" w:rsidR="00542318">
        <w:t xml:space="preserve"> beïnvloed door neveneffecten</w:t>
      </w:r>
      <w:r w:rsidR="007A38B5">
        <w:t xml:space="preserve">, </w:t>
      </w:r>
      <w:r w:rsidRPr="00542318" w:rsidR="00542318">
        <w:t>zoals rookverspreiding</w:t>
      </w:r>
      <w:r w:rsidR="007A38B5">
        <w:t xml:space="preserve"> en</w:t>
      </w:r>
      <w:r w:rsidRPr="00542318" w:rsidR="00542318">
        <w:t xml:space="preserve"> uitval van installaties. </w:t>
      </w:r>
      <w:r w:rsidR="003C794E">
        <w:t xml:space="preserve">Ten tweede </w:t>
      </w:r>
      <w:r w:rsidRPr="00542318" w:rsidR="003C794E">
        <w:t xml:space="preserve">creëert </w:t>
      </w:r>
      <w:r w:rsidR="003C794E">
        <w:t>e</w:t>
      </w:r>
      <w:r w:rsidRPr="00542318" w:rsidR="00542318">
        <w:t xml:space="preserve">en lagere grenswaarde de </w:t>
      </w:r>
      <w:r w:rsidR="00CE209A">
        <w:t>prikkel</w:t>
      </w:r>
      <w:r w:rsidRPr="00542318" w:rsidR="00542318">
        <w:t xml:space="preserve"> bij een ondernemer om </w:t>
      </w:r>
      <w:r w:rsidR="00DA481B">
        <w:t xml:space="preserve">potentieel </w:t>
      </w:r>
      <w:r w:rsidRPr="00542318" w:rsidR="00542318">
        <w:t xml:space="preserve">eerder gebruik te maken van het recht op een gelijkwaardige oplossing. Hiermee is het mogelijk om een groter brandcompartiment met een gelijkwaardig niveau aan veiligheid te realiseren. Het risico blijft echter vergelijkbaar, waarmee er over alle bedrijven bezien niet per se minder dierlijke slachtoffers in geval van brand zullen </w:t>
      </w:r>
      <w:r w:rsidR="00476A37">
        <w:t>ontstaan</w:t>
      </w:r>
      <w:r w:rsidRPr="00542318" w:rsidR="00542318">
        <w:t xml:space="preserve">. </w:t>
      </w:r>
    </w:p>
    <w:p w:rsidR="009C10B2" w:rsidP="00303E04" w:rsidRDefault="009C10B2" w14:paraId="62456E92" w14:textId="77777777"/>
    <w:p w:rsidR="009557D6" w:rsidP="00303E04" w:rsidRDefault="009C10B2" w14:paraId="2AB05E5C" w14:textId="058B16D8">
      <w:proofErr w:type="spellStart"/>
      <w:r>
        <w:t>Antea</w:t>
      </w:r>
      <w:proofErr w:type="spellEnd"/>
      <w:r>
        <w:t xml:space="preserve"> Group geeft in het rapport verder aan dat</w:t>
      </w:r>
      <w:r w:rsidR="003C794E">
        <w:t xml:space="preserve"> b</w:t>
      </w:r>
      <w:r w:rsidRPr="00542318" w:rsidR="00542318">
        <w:t xml:space="preserve">ij een </w:t>
      </w:r>
      <w:r w:rsidR="00895287">
        <w:t>lagere</w:t>
      </w:r>
      <w:r w:rsidRPr="00542318" w:rsidR="00895287">
        <w:t xml:space="preserve"> </w:t>
      </w:r>
      <w:r w:rsidRPr="00542318" w:rsidR="00542318">
        <w:t xml:space="preserve">grenswaarde meer bouwkundige en installatietechnische maatregelen nodig </w:t>
      </w:r>
      <w:r>
        <w:t xml:space="preserve">zijn </w:t>
      </w:r>
      <w:r w:rsidRPr="00542318" w:rsidR="00542318">
        <w:t xml:space="preserve">om de gewenste compartimentering te realiseren. </w:t>
      </w:r>
      <w:r w:rsidR="00CE209A">
        <w:t>Het is echter niet altijd mogelijk om deze voorzieningen bij de bouw aan te leggen en d</w:t>
      </w:r>
      <w:r w:rsidRPr="00542318" w:rsidR="00542318">
        <w:t xml:space="preserve">e effectiviteit van </w:t>
      </w:r>
      <w:r w:rsidR="00CE209A">
        <w:t xml:space="preserve">deze maatregelen op termijn </w:t>
      </w:r>
      <w:r w:rsidRPr="00542318" w:rsidR="00542318">
        <w:t>is</w:t>
      </w:r>
      <w:r w:rsidR="00CE209A">
        <w:t xml:space="preserve"> </w:t>
      </w:r>
      <w:r w:rsidRPr="00542318" w:rsidR="00542318">
        <w:t xml:space="preserve">beperkt. Dit komt door de aanwezigheid van stof, vocht en zuren in de kenmerkende omgeving van de veehouderij. </w:t>
      </w:r>
      <w:r w:rsidR="003C794E">
        <w:t>Gerelateerd daaraan hebben d</w:t>
      </w:r>
      <w:r w:rsidRPr="00542318" w:rsidR="00542318">
        <w:t xml:space="preserve">e aangebrachte brandwerende voorzieningen </w:t>
      </w:r>
      <w:r w:rsidR="003C794E">
        <w:t xml:space="preserve">volgens </w:t>
      </w:r>
      <w:proofErr w:type="spellStart"/>
      <w:r w:rsidR="003C794E">
        <w:t>Antea</w:t>
      </w:r>
      <w:proofErr w:type="spellEnd"/>
      <w:r w:rsidR="003C794E">
        <w:t xml:space="preserve"> </w:t>
      </w:r>
      <w:r w:rsidR="00410446">
        <w:t xml:space="preserve">Group </w:t>
      </w:r>
      <w:r w:rsidR="003C794E">
        <w:t xml:space="preserve">ook </w:t>
      </w:r>
      <w:r w:rsidRPr="00542318" w:rsidR="00542318">
        <w:t xml:space="preserve">een grote faalkans onder normale bedrijfsvoering. De benodigde maatregelen zoals brandkleppen kunnen </w:t>
      </w:r>
      <w:r w:rsidR="00410446">
        <w:t xml:space="preserve">bijvoorbeeld </w:t>
      </w:r>
      <w:r w:rsidRPr="00542318" w:rsidR="00542318">
        <w:t>per ongeluk in het dagelijks gebruik geactiveerd worden. Daarnaast leiden de brandwerende voorzieningen tot beperkingen in de bedrijfsvoering: zichtlijnen worden minder</w:t>
      </w:r>
      <w:r w:rsidR="00751EFD">
        <w:t xml:space="preserve"> en</w:t>
      </w:r>
      <w:r w:rsidRPr="00542318" w:rsidR="00542318">
        <w:t xml:space="preserve"> looplijnen worden langer.</w:t>
      </w:r>
      <w:r w:rsidR="003C794E">
        <w:t xml:space="preserve"> Tot slot leidt e</w:t>
      </w:r>
      <w:r w:rsidRPr="00542318" w:rsidR="00542318">
        <w:t xml:space="preserve">en lagere grenswaarde </w:t>
      </w:r>
      <w:r w:rsidR="003C794E">
        <w:t xml:space="preserve">volgens </w:t>
      </w:r>
      <w:proofErr w:type="spellStart"/>
      <w:r w:rsidR="003C794E">
        <w:t>Antea</w:t>
      </w:r>
      <w:proofErr w:type="spellEnd"/>
      <w:r w:rsidRPr="00542318" w:rsidR="00542318">
        <w:t xml:space="preserve"> </w:t>
      </w:r>
      <w:r w:rsidR="00C101F7">
        <w:t xml:space="preserve">Group </w:t>
      </w:r>
      <w:r w:rsidRPr="00542318" w:rsidR="00542318">
        <w:t>tot aanzienlijke financiële en organisatorische gevolgen voor veehouders. Iedere bouwkundige compartimenteringswand verhoogt de bouwkosten met ongeveer 10%. Ieder extra emissiepunt verhoogt de bouwkosten</w:t>
      </w:r>
      <w:r w:rsidR="00677451">
        <w:t xml:space="preserve"> </w:t>
      </w:r>
      <w:r w:rsidRPr="00542318" w:rsidR="00542318">
        <w:t>ook</w:t>
      </w:r>
      <w:r w:rsidR="00677451">
        <w:t>, door de</w:t>
      </w:r>
      <w:r w:rsidRPr="00542318" w:rsidR="00677451">
        <w:t xml:space="preserve"> verdubbeling van </w:t>
      </w:r>
      <w:r w:rsidR="00677451">
        <w:t xml:space="preserve">het </w:t>
      </w:r>
      <w:r w:rsidRPr="00542318" w:rsidR="00677451">
        <w:t>aantal installaties</w:t>
      </w:r>
      <w:r w:rsidR="00677451">
        <w:t>.</w:t>
      </w:r>
    </w:p>
    <w:p w:rsidR="00236BDF" w:rsidP="00303E04" w:rsidRDefault="00236BDF" w14:paraId="1F0F07F8" w14:textId="77777777"/>
    <w:p w:rsidR="00EE6FC4" w:rsidP="00303E04" w:rsidRDefault="004877F2" w14:paraId="30CBBC93" w14:textId="6396038A">
      <w:proofErr w:type="spellStart"/>
      <w:r>
        <w:t>Antea</w:t>
      </w:r>
      <w:proofErr w:type="spellEnd"/>
      <w:r>
        <w:t xml:space="preserve"> Group </w:t>
      </w:r>
      <w:r w:rsidR="00677451">
        <w:t xml:space="preserve">concludeert op basis van deze bevindingen dat een </w:t>
      </w:r>
      <w:r w:rsidRPr="00542318">
        <w:t xml:space="preserve">integrale benadering van </w:t>
      </w:r>
      <w:r w:rsidR="00677451">
        <w:t xml:space="preserve">stal </w:t>
      </w:r>
      <w:r w:rsidRPr="00542318">
        <w:t>brandveiligheid</w:t>
      </w:r>
      <w:r w:rsidR="00677451">
        <w:t xml:space="preserve"> </w:t>
      </w:r>
      <w:r w:rsidR="00FB1ADD">
        <w:t>noodzakelijk</w:t>
      </w:r>
      <w:r w:rsidR="00677451">
        <w:t xml:space="preserve"> is en</w:t>
      </w:r>
      <w:r w:rsidR="00EE6FC4">
        <w:t xml:space="preserve"> </w:t>
      </w:r>
      <w:r>
        <w:t xml:space="preserve">doet in dat kader </w:t>
      </w:r>
      <w:r w:rsidRPr="009557D6" w:rsidR="009557D6">
        <w:t>de volgende aanbevelingen:</w:t>
      </w:r>
    </w:p>
    <w:p w:rsidR="00EE6FC4" w:rsidP="00303E04" w:rsidRDefault="00476A37" w14:paraId="738D8C43" w14:textId="7E8753D2">
      <w:pPr>
        <w:pStyle w:val="Lijstalinea"/>
        <w:numPr>
          <w:ilvl w:val="0"/>
          <w:numId w:val="21"/>
        </w:numPr>
      </w:pPr>
      <w:r>
        <w:t>g</w:t>
      </w:r>
      <w:r w:rsidRPr="009557D6" w:rsidR="009557D6">
        <w:t>eef in regelgeving meer ruimte voor het vergroten van fysieke afstanden tussen verschillende (brand)compartimenten in dierenverblijven. Dit beperkt de kans op overslag</w:t>
      </w:r>
      <w:r w:rsidR="00677451">
        <w:t xml:space="preserve"> en</w:t>
      </w:r>
      <w:r w:rsidRPr="009557D6" w:rsidR="009557D6">
        <w:t xml:space="preserve"> vergemakkelijkt evacuatie en brandbestrijding.</w:t>
      </w:r>
    </w:p>
    <w:p w:rsidR="00EE6FC4" w:rsidP="00303E04" w:rsidRDefault="009557D6" w14:paraId="0572BD78" w14:textId="7CCB5F34">
      <w:pPr>
        <w:pStyle w:val="Lijstalinea"/>
        <w:numPr>
          <w:ilvl w:val="0"/>
          <w:numId w:val="21"/>
        </w:numPr>
      </w:pPr>
      <w:r w:rsidRPr="009557D6">
        <w:t>Versnel de ontwikkeling en implementatie van vroegtijdige detectie (zoals sensortechnologie) en snel reagerende alarmeringssystemen</w:t>
      </w:r>
      <w:r w:rsidR="00236BDF">
        <w:t>.</w:t>
      </w:r>
      <w:r w:rsidRPr="009557D6">
        <w:t xml:space="preserve"> Hierdoor kan de brand zich minder ver ontwikkelen en is er meer handelingsperspectief voor het redden van dieren. </w:t>
      </w:r>
    </w:p>
    <w:p w:rsidR="00EE6FC4" w:rsidP="00303E04" w:rsidRDefault="009557D6" w14:paraId="1029CBB1" w14:textId="5D65A794">
      <w:pPr>
        <w:pStyle w:val="Lijstalinea"/>
        <w:numPr>
          <w:ilvl w:val="0"/>
          <w:numId w:val="21"/>
        </w:numPr>
      </w:pPr>
      <w:r w:rsidRPr="009557D6">
        <w:t>Maak periodieke controle van elektrische installaties, brandwerende voorzieningen en vluchtwegen verplicht en betrek hierin ook praktische ervaringen van veehouders en brandweer.</w:t>
      </w:r>
    </w:p>
    <w:p w:rsidR="009D4E14" w:rsidP="00303E04" w:rsidRDefault="009557D6" w14:paraId="7ACA2CC7" w14:textId="77777777">
      <w:pPr>
        <w:pStyle w:val="Lijstalinea"/>
        <w:numPr>
          <w:ilvl w:val="0"/>
          <w:numId w:val="21"/>
        </w:numPr>
      </w:pPr>
      <w:r w:rsidRPr="009557D6">
        <w:t>Zet in op voorlichting en training voor veehouders en personeel over brandrisico’s en preventie</w:t>
      </w:r>
      <w:r w:rsidR="00677451">
        <w:t xml:space="preserve">. </w:t>
      </w:r>
    </w:p>
    <w:p w:rsidR="00EE6FC4" w:rsidP="00303E04" w:rsidRDefault="009557D6" w14:paraId="075B89C9" w14:textId="2927E6B3">
      <w:pPr>
        <w:pStyle w:val="Lijstalinea"/>
        <w:numPr>
          <w:ilvl w:val="0"/>
          <w:numId w:val="21"/>
        </w:numPr>
      </w:pPr>
      <w:r w:rsidRPr="009557D6">
        <w:t>Zet daarnaast in op informatie over noodplannen en effectieve evacuatieprocedures, zodat handelen bij calamiteiten effectiever en veiliger verloopt.</w:t>
      </w:r>
    </w:p>
    <w:p w:rsidR="00236BDF" w:rsidP="00303E04" w:rsidRDefault="009557D6" w14:paraId="1D310D33" w14:textId="77777777">
      <w:pPr>
        <w:pStyle w:val="Lijstalinea"/>
        <w:numPr>
          <w:ilvl w:val="0"/>
          <w:numId w:val="21"/>
        </w:numPr>
      </w:pPr>
      <w:r w:rsidRPr="009557D6">
        <w:t>Breid het evalueren van de stalbranden die zijn opgetreden uit</w:t>
      </w:r>
      <w:r w:rsidR="00236BDF">
        <w:t xml:space="preserve">. </w:t>
      </w:r>
      <w:r w:rsidRPr="009557D6">
        <w:t>Daarmee wordt het inzicht op effectiviteit van ingevoerde maatregelen beter zichtbaar en kan doelgericht worden ingezet op verbetermaatregelen.</w:t>
      </w:r>
      <w:r>
        <w:t xml:space="preserve"> </w:t>
      </w:r>
    </w:p>
    <w:p w:rsidR="009557D6" w:rsidP="00303E04" w:rsidRDefault="009557D6" w14:paraId="173F3224" w14:textId="46019B97">
      <w:pPr>
        <w:pStyle w:val="Lijstalinea"/>
        <w:numPr>
          <w:ilvl w:val="0"/>
          <w:numId w:val="21"/>
        </w:numPr>
      </w:pPr>
      <w:r w:rsidRPr="009557D6">
        <w:t>Ga verder met de ontwikkeling van het Denkraam brandveiligheid veestallen van het NIPV</w:t>
      </w:r>
      <w:r w:rsidR="00677451">
        <w:t>.</w:t>
      </w:r>
    </w:p>
    <w:p w:rsidR="00B961C4" w:rsidP="00303E04" w:rsidRDefault="00B961C4" w14:paraId="126238FB" w14:textId="2956801F">
      <w:pPr>
        <w:rPr>
          <w:i/>
          <w:iCs/>
        </w:rPr>
      </w:pPr>
    </w:p>
    <w:p w:rsidR="001536B3" w:rsidP="00303E04" w:rsidRDefault="00B961C4" w14:paraId="53765952" w14:textId="278AC988">
      <w:pPr>
        <w:rPr>
          <w:i/>
          <w:iCs/>
        </w:rPr>
      </w:pPr>
      <w:r>
        <w:rPr>
          <w:i/>
          <w:iCs/>
        </w:rPr>
        <w:t>Beleidsreactie</w:t>
      </w:r>
    </w:p>
    <w:p w:rsidR="00B961C4" w:rsidP="00303E04" w:rsidRDefault="00677451" w14:paraId="5A21BB08" w14:textId="29197A48">
      <w:r>
        <w:t xml:space="preserve">Ik ben </w:t>
      </w:r>
      <w:proofErr w:type="spellStart"/>
      <w:r>
        <w:t>Antea</w:t>
      </w:r>
      <w:proofErr w:type="spellEnd"/>
      <w:r>
        <w:t xml:space="preserve"> Group erkentelijk voor dit onderzoek. De onderzoeksresultaten bevestigen het belang van een integrale benadering van de brandveiligheid van veestallen</w:t>
      </w:r>
      <w:r w:rsidR="00807E4B">
        <w:t xml:space="preserve">, waarbij de focus ligt op het vergroten van de brandveiligheid in de veehouderij in de meest brede zin, met oog voor zowel dierenwelzijn als </w:t>
      </w:r>
      <w:r w:rsidRPr="009557D6" w:rsidR="00807E4B">
        <w:t>bedrijfscontinuïteit</w:t>
      </w:r>
      <w:r w:rsidR="00807E4B">
        <w:t xml:space="preserve">. </w:t>
      </w:r>
      <w:r w:rsidR="007128CD">
        <w:t xml:space="preserve">De meeste aanbevelingen van </w:t>
      </w:r>
      <w:proofErr w:type="spellStart"/>
      <w:r w:rsidR="007128CD">
        <w:t>Antea</w:t>
      </w:r>
      <w:proofErr w:type="spellEnd"/>
      <w:r w:rsidR="007128CD">
        <w:t xml:space="preserve"> Group maken reeds deel uit van</w:t>
      </w:r>
      <w:r w:rsidR="003C794E">
        <w:t xml:space="preserve"> </w:t>
      </w:r>
      <w:r w:rsidR="00CB7763">
        <w:t>de aanpak van</w:t>
      </w:r>
      <w:r w:rsidR="003C794E">
        <w:t xml:space="preserve"> stalbranden</w:t>
      </w:r>
      <w:r w:rsidR="00432B84">
        <w:t>, waar</w:t>
      </w:r>
      <w:r w:rsidR="00721BD8">
        <w:t>van</w:t>
      </w:r>
      <w:r w:rsidR="00205E2E">
        <w:t xml:space="preserve"> </w:t>
      </w:r>
      <w:r w:rsidR="00410446">
        <w:t>in deze brief</w:t>
      </w:r>
      <w:r w:rsidR="00432B84">
        <w:t xml:space="preserve"> de voortgang </w:t>
      </w:r>
      <w:r w:rsidR="00721BD8">
        <w:t>wordt toegelicht</w:t>
      </w:r>
      <w:r w:rsidR="00205E2E">
        <w:t xml:space="preserve">. </w:t>
      </w:r>
      <w:proofErr w:type="spellStart"/>
      <w:r w:rsidR="001C2A9A">
        <w:t>Antea</w:t>
      </w:r>
      <w:proofErr w:type="spellEnd"/>
      <w:r w:rsidR="001C2A9A">
        <w:t xml:space="preserve"> </w:t>
      </w:r>
      <w:r w:rsidR="00C101F7">
        <w:t xml:space="preserve">Group </w:t>
      </w:r>
      <w:r w:rsidR="001C2A9A">
        <w:t>adviseert</w:t>
      </w:r>
      <w:r w:rsidR="00FB1ADD">
        <w:t xml:space="preserve"> </w:t>
      </w:r>
      <w:r w:rsidR="005702CE">
        <w:t>daarnaast</w:t>
      </w:r>
      <w:r w:rsidR="00FB1ADD">
        <w:t xml:space="preserve"> om de impact van innovatieve detectie- en alarmeringssystemen te onderzoeken en om </w:t>
      </w:r>
      <w:r w:rsidR="00AB6369">
        <w:t xml:space="preserve">in regelgeving meer ruimte </w:t>
      </w:r>
      <w:r w:rsidR="00410446">
        <w:t xml:space="preserve">te geven </w:t>
      </w:r>
      <w:r w:rsidR="00AB6369">
        <w:t xml:space="preserve">voor het vergroten van fysieke afstanden tussen verschillende (brand)compartimenten in dierenverblijven. </w:t>
      </w:r>
      <w:r w:rsidRPr="00357538" w:rsidR="00334000">
        <w:t xml:space="preserve">Gezien de controversieel verklaring van </w:t>
      </w:r>
      <w:r w:rsidR="009C10B2">
        <w:t>de eerdere Kamerbrief over dit onderwerp</w:t>
      </w:r>
      <w:r w:rsidR="00895287">
        <w:t xml:space="preserve"> door uw Kamer</w:t>
      </w:r>
      <w:r w:rsidR="00334000">
        <w:t>, laat ik e</w:t>
      </w:r>
      <w:r w:rsidRPr="003C794E" w:rsidR="003C794E">
        <w:t xml:space="preserve">ventuele vervolgstappen naar aanleiding van </w:t>
      </w:r>
      <w:r w:rsidR="003C794E">
        <w:t xml:space="preserve">deze </w:t>
      </w:r>
      <w:r w:rsidRPr="003C794E" w:rsidR="003C794E">
        <w:t>twee aanbevelingen</w:t>
      </w:r>
      <w:r w:rsidR="00117439">
        <w:t xml:space="preserve"> en besluitvorming daarover</w:t>
      </w:r>
      <w:r w:rsidRPr="003C794E" w:rsidR="003C794E">
        <w:t xml:space="preserve"> aan een </w:t>
      </w:r>
      <w:r w:rsidR="00117439">
        <w:t>volgend</w:t>
      </w:r>
      <w:r w:rsidRPr="003C794E" w:rsidR="003C794E">
        <w:t xml:space="preserve"> kabinet.</w:t>
      </w:r>
    </w:p>
    <w:p w:rsidR="008C6DF7" w:rsidP="00303E04" w:rsidRDefault="008C6DF7" w14:paraId="1AB5D6B3" w14:textId="77777777"/>
    <w:p w:rsidRPr="00703988" w:rsidR="008C6DF7" w:rsidP="00303E04" w:rsidRDefault="008C6DF7" w14:paraId="651A0EC3" w14:textId="77777777">
      <w:pPr>
        <w:rPr>
          <w:b/>
          <w:bCs/>
        </w:rPr>
      </w:pPr>
      <w:r w:rsidRPr="00703988">
        <w:rPr>
          <w:b/>
          <w:bCs/>
        </w:rPr>
        <w:t>Denkraam ‘Basis voor brandveiligheid voor veestallen’</w:t>
      </w:r>
    </w:p>
    <w:p w:rsidR="008C6DF7" w:rsidP="00303E04" w:rsidRDefault="008C6DF7" w14:paraId="33B52F6C" w14:textId="36D2ADC6">
      <w:r w:rsidRPr="003E6CC8">
        <w:t xml:space="preserve">Onderzoek door Wageningen University &amp; Research (WUR) </w:t>
      </w:r>
      <w:r w:rsidR="00895287">
        <w:t xml:space="preserve">in </w:t>
      </w:r>
      <w:r w:rsidR="006B56A3">
        <w:t xml:space="preserve">2023 </w:t>
      </w:r>
      <w:r w:rsidRPr="003E6CC8">
        <w:t>heeft aangetoond dat de brandveiligheid van een stal integraal benaderd dient te worden</w:t>
      </w:r>
      <w:r w:rsidR="007128CD">
        <w:t xml:space="preserve"> om tot een effectieve aanpak te kunnen komen</w:t>
      </w:r>
      <w:r>
        <w:rPr>
          <w:rStyle w:val="Voetnootmarkering"/>
        </w:rPr>
        <w:footnoteReference w:id="2"/>
      </w:r>
      <w:r w:rsidRPr="003E6CC8">
        <w:t>. Er zijn namelijk vele factoren die invloed hebben op het ontstaan en de verspreiding van brand</w:t>
      </w:r>
      <w:r>
        <w:t>, zoals diergedrag, stalconfiguratie en brandbestrijding</w:t>
      </w:r>
      <w:r w:rsidRPr="003E6CC8">
        <w:t xml:space="preserve">. Wanneer maatregelen in het kader van brandveiligheid los toegepast worden zonder integrale benadering, is </w:t>
      </w:r>
      <w:r>
        <w:t xml:space="preserve">volgens WUR </w:t>
      </w:r>
      <w:r w:rsidRPr="003E6CC8">
        <w:t xml:space="preserve">de kans groot op schijnveiligheid en desinvestering. </w:t>
      </w:r>
      <w:r>
        <w:t xml:space="preserve">Zoals ik eerder </w:t>
      </w:r>
      <w:r w:rsidR="0000096D">
        <w:t xml:space="preserve">aan uw Kamer </w:t>
      </w:r>
      <w:r>
        <w:t>gemeld heb</w:t>
      </w:r>
      <w:r>
        <w:rPr>
          <w:rStyle w:val="Voetnootmarkering"/>
        </w:rPr>
        <w:footnoteReference w:id="3"/>
      </w:r>
      <w:r>
        <w:t>, heb ik daarom het</w:t>
      </w:r>
      <w:r w:rsidRPr="003E6CC8">
        <w:t xml:space="preserve"> </w:t>
      </w:r>
      <w:r>
        <w:t>NIPV</w:t>
      </w:r>
      <w:r w:rsidRPr="003E6CC8">
        <w:t xml:space="preserve"> de opdracht gegeven om een integraal denkr</w:t>
      </w:r>
      <w:r>
        <w:t>aam</w:t>
      </w:r>
      <w:r w:rsidRPr="003E6CC8">
        <w:t xml:space="preserve"> ‘Basis voor brandveiligheid</w:t>
      </w:r>
      <w:r>
        <w:t xml:space="preserve"> voor veestallen</w:t>
      </w:r>
      <w:r w:rsidRPr="003E6CC8">
        <w:t>’ te ontwikkelen</w:t>
      </w:r>
      <w:r w:rsidR="00AD2B7C">
        <w:t xml:space="preserve">. Dit denkraam is </w:t>
      </w:r>
      <w:r w:rsidRPr="005622B0">
        <w:t>vergelijkbaar met het bestaande kenmerkenschema voor brandveiligheid, dat zich richt op gebouwen waarin mensen verblijven</w:t>
      </w:r>
      <w:r w:rsidRPr="005622B0">
        <w:rPr>
          <w:vertAlign w:val="superscript"/>
        </w:rPr>
        <w:footnoteReference w:id="4"/>
      </w:r>
      <w:r w:rsidRPr="005622B0">
        <w:t>.</w:t>
      </w:r>
      <w:r>
        <w:t xml:space="preserve"> Het denkraam biedt </w:t>
      </w:r>
      <w:r w:rsidRPr="004C31DC">
        <w:t xml:space="preserve">een samenhangend overzicht van alle relevante factoren en </w:t>
      </w:r>
      <w:r>
        <w:t xml:space="preserve">is </w:t>
      </w:r>
      <w:r w:rsidRPr="004C31DC">
        <w:t xml:space="preserve">praktisch toepasbaar voor alle betrokkenen bij het realiseren van een brandveilige stal. Dit denkraam is bedoeld als hulpmiddel om de brandveiligheid </w:t>
      </w:r>
      <w:r w:rsidR="00334000">
        <w:t>in</w:t>
      </w:r>
      <w:r w:rsidRPr="004C31DC">
        <w:t xml:space="preserve"> een stal inzichtelijk te maken, te begrijpen en te kunnen verbeteren, zonder </w:t>
      </w:r>
      <w:r w:rsidR="00BD455F">
        <w:t xml:space="preserve">daarbij </w:t>
      </w:r>
      <w:r w:rsidRPr="004C31DC">
        <w:t>een norm te stellen.</w:t>
      </w:r>
    </w:p>
    <w:p w:rsidR="00AD2B7C" w:rsidP="00303E04" w:rsidRDefault="00AD2B7C" w14:paraId="3A66B757" w14:textId="77777777"/>
    <w:p w:rsidRPr="005622B0" w:rsidR="008C6DF7" w:rsidP="00303E04" w:rsidRDefault="008C6DF7" w14:paraId="32AD2DA7" w14:textId="77777777">
      <w:r w:rsidRPr="005622B0">
        <w:t>Het document bestaat uit de volgende hoofdonderdelen:</w:t>
      </w:r>
    </w:p>
    <w:p w:rsidRPr="005622B0" w:rsidR="008C6DF7" w:rsidP="00303E04" w:rsidRDefault="00476A37" w14:paraId="38BD2940" w14:textId="1EE2598D">
      <w:pPr>
        <w:numPr>
          <w:ilvl w:val="0"/>
          <w:numId w:val="23"/>
        </w:numPr>
      </w:pPr>
      <w:r>
        <w:t>b</w:t>
      </w:r>
      <w:r w:rsidRPr="005622B0" w:rsidR="008C6DF7">
        <w:t>randveiligheidsdoelen die worden nagestreefd, waaronder in ieder geval het voorkomen en beperken van dierlijke slachtoffers als direct of indirect gevolg van brand.</w:t>
      </w:r>
    </w:p>
    <w:p w:rsidRPr="005622B0" w:rsidR="008C6DF7" w:rsidP="00303E04" w:rsidRDefault="008C6DF7" w14:paraId="4BE43DF6" w14:textId="4AEF0F03">
      <w:pPr>
        <w:numPr>
          <w:ilvl w:val="0"/>
          <w:numId w:val="23"/>
        </w:numPr>
      </w:pPr>
      <w:r w:rsidRPr="005622B0">
        <w:t>Een kenmerkenschema, uitgebreid met het kenmerk ‘dier’. Dit omvat de kenmerken van het dier en specifieke diervoorzieningen</w:t>
      </w:r>
      <w:r w:rsidR="00895287">
        <w:t>,</w:t>
      </w:r>
      <w:r w:rsidRPr="005622B0">
        <w:t xml:space="preserve"> zoals het gedrag van het dier bij brand. </w:t>
      </w:r>
    </w:p>
    <w:p w:rsidRPr="005622B0" w:rsidR="008C6DF7" w:rsidP="00303E04" w:rsidRDefault="008C6DF7" w14:paraId="0E29EBAC" w14:textId="3D4F86C1">
      <w:pPr>
        <w:numPr>
          <w:ilvl w:val="0"/>
          <w:numId w:val="23"/>
        </w:numPr>
      </w:pPr>
      <w:r w:rsidRPr="005622B0">
        <w:t xml:space="preserve">Het beschrijven van de zes diercategorieën, te weten melkvee, vleeskalveren, varkens, leghennen, vleeskuikens en melkgeiten. </w:t>
      </w:r>
    </w:p>
    <w:p w:rsidRPr="005622B0" w:rsidR="008C6DF7" w:rsidP="00303E04" w:rsidRDefault="008C6DF7" w14:paraId="7942EF23" w14:textId="198F2557">
      <w:pPr>
        <w:numPr>
          <w:ilvl w:val="0"/>
          <w:numId w:val="23"/>
        </w:numPr>
      </w:pPr>
      <w:r w:rsidRPr="005622B0">
        <w:t xml:space="preserve">Een brandgebeurtenissenschema, van ontstaan van brand tot en met nazorg.  </w:t>
      </w:r>
    </w:p>
    <w:p w:rsidR="008C6DF7" w:rsidP="00303E04" w:rsidRDefault="008C6DF7" w14:paraId="17DD00C3" w14:textId="6FC496E5">
      <w:pPr>
        <w:numPr>
          <w:ilvl w:val="0"/>
          <w:numId w:val="23"/>
        </w:numPr>
      </w:pPr>
      <w:r w:rsidRPr="005622B0">
        <w:t xml:space="preserve">Concrete instructies voor toepassing van het denkraam in de praktijk (o.a. een </w:t>
      </w:r>
      <w:r w:rsidRPr="005622B0" w:rsidR="00BD455F">
        <w:t>risico</w:t>
      </w:r>
      <w:r w:rsidR="00BD455F">
        <w:t>-inventarisatie</w:t>
      </w:r>
      <w:r w:rsidR="0000096D">
        <w:t xml:space="preserve"> </w:t>
      </w:r>
      <w:r w:rsidRPr="005622B0">
        <w:t xml:space="preserve">methode, oplossingentabel en een </w:t>
      </w:r>
      <w:proofErr w:type="spellStart"/>
      <w:r w:rsidRPr="005622B0">
        <w:t>excel</w:t>
      </w:r>
      <w:proofErr w:type="spellEnd"/>
      <w:r w:rsidRPr="005622B0">
        <w:t>-tool die in de praktijk kan worden toegepast voor zowel nieuwe als bestaande stallen)</w:t>
      </w:r>
      <w:r w:rsidR="00476A37">
        <w:t>.</w:t>
      </w:r>
    </w:p>
    <w:p w:rsidRPr="005622B0" w:rsidR="00476A37" w:rsidP="00303E04" w:rsidRDefault="00476A37" w14:paraId="73F5CF7A" w14:textId="77777777">
      <w:pPr>
        <w:ind w:left="720"/>
      </w:pPr>
    </w:p>
    <w:p w:rsidRPr="005622B0" w:rsidR="008C6DF7" w:rsidP="00303E04" w:rsidRDefault="008C6DF7" w14:paraId="1472F3D0" w14:textId="6A3369C8">
      <w:r w:rsidRPr="005622B0">
        <w:t>Door gebruik te maken van het denkraam kan kwalitatief inzichtelijk worden gemaakt wat de mate van brandveiligheid van een stal (voor het dier) is en wat het effect van een specifieke brandveiligheidsmaatregel is.</w:t>
      </w:r>
      <w:r w:rsidR="00334000">
        <w:t xml:space="preserve"> </w:t>
      </w:r>
      <w:r w:rsidRPr="005622B0">
        <w:t xml:space="preserve">De doelgroep van dit denkraam bestaat uit </w:t>
      </w:r>
      <w:r w:rsidR="000C13FB">
        <w:t>overheidsorganisaties</w:t>
      </w:r>
      <w:r w:rsidRPr="005622B0">
        <w:t>, marktpartijen, veehouders en sectororganisaties.</w:t>
      </w:r>
    </w:p>
    <w:p w:rsidR="008C6DF7" w:rsidP="00303E04" w:rsidRDefault="008C6DF7" w14:paraId="1900242B" w14:textId="77777777"/>
    <w:p w:rsidR="008C6DF7" w:rsidP="00303E04" w:rsidRDefault="008C6DF7" w14:paraId="3578428A" w14:textId="77777777">
      <w:pPr>
        <w:rPr>
          <w:i/>
          <w:iCs/>
        </w:rPr>
      </w:pPr>
      <w:r>
        <w:rPr>
          <w:i/>
          <w:iCs/>
        </w:rPr>
        <w:t>Beleidsreactie</w:t>
      </w:r>
    </w:p>
    <w:p w:rsidR="008C6DF7" w:rsidP="00303E04" w:rsidRDefault="008C6DF7" w14:paraId="619D7575" w14:textId="7166B78A">
      <w:r>
        <w:t xml:space="preserve">Ik </w:t>
      </w:r>
      <w:r w:rsidR="00AD2B7C">
        <w:t xml:space="preserve">dank </w:t>
      </w:r>
      <w:r>
        <w:t>het NIPV voor de ontwikkeling van dit denkraam. Dit document biedt concrete handva</w:t>
      </w:r>
      <w:r w:rsidR="00B41A1C">
        <w:t>t</w:t>
      </w:r>
      <w:r>
        <w:t xml:space="preserve">ten voor een integrale beoordeling van </w:t>
      </w:r>
      <w:r w:rsidR="00674810">
        <w:t>de brandveiligheid van stallen</w:t>
      </w:r>
      <w:r>
        <w:t xml:space="preserve">. </w:t>
      </w:r>
      <w:r w:rsidRPr="00357538">
        <w:t>Gezien de controversieel verklaring van het stalbranden dossier</w:t>
      </w:r>
      <w:r w:rsidR="00895287">
        <w:t xml:space="preserve"> door uw Kamer</w:t>
      </w:r>
      <w:r w:rsidRPr="00357538">
        <w:t>, beschrijf ik</w:t>
      </w:r>
      <w:r>
        <w:t xml:space="preserve"> hieronder op welke wijze het denkraam ter informatie verspreid zal worden door diverse partijen, ten behoeve van vrijwillig gebruik door de diverse doelgroepen</w:t>
      </w:r>
      <w:r w:rsidRPr="00357538">
        <w:t xml:space="preserve">. </w:t>
      </w:r>
      <w:r w:rsidR="007128CD">
        <w:t>Besluitvorming over e</w:t>
      </w:r>
      <w:r w:rsidRPr="00117439">
        <w:t xml:space="preserve">ventuele verdere </w:t>
      </w:r>
      <w:r w:rsidR="007128CD">
        <w:t xml:space="preserve"> </w:t>
      </w:r>
      <w:r w:rsidRPr="00117439">
        <w:t>toepassing</w:t>
      </w:r>
      <w:r>
        <w:t>smogelijkheden</w:t>
      </w:r>
      <w:r w:rsidRPr="00117439">
        <w:t xml:space="preserve"> </w:t>
      </w:r>
      <w:r w:rsidR="00824DAA">
        <w:t xml:space="preserve">van het denkraam </w:t>
      </w:r>
      <w:r w:rsidRPr="00117439">
        <w:t>laat ik aan een volgend kabinet.</w:t>
      </w:r>
    </w:p>
    <w:p w:rsidR="00D16B99" w:rsidP="00303E04" w:rsidRDefault="00D16B99" w14:paraId="0AA93404" w14:textId="77777777"/>
    <w:p w:rsidRPr="002F0B2E" w:rsidR="008C6DF7" w:rsidP="00303E04" w:rsidRDefault="00D16B99" w14:paraId="5C410FFD" w14:textId="20AF28D7">
      <w:r>
        <w:t xml:space="preserve">Het denkraam </w:t>
      </w:r>
      <w:r w:rsidR="00AD2B7C">
        <w:t xml:space="preserve">wordt </w:t>
      </w:r>
      <w:r>
        <w:t xml:space="preserve">gepubliceerd op rijksoverheid.nl. </w:t>
      </w:r>
      <w:r w:rsidR="002B5D0E">
        <w:t xml:space="preserve">Het NIPV </w:t>
      </w:r>
      <w:r w:rsidR="004D2597">
        <w:t xml:space="preserve">heeft </w:t>
      </w:r>
      <w:r>
        <w:t xml:space="preserve">daarnaast </w:t>
      </w:r>
      <w:r w:rsidR="004D2597">
        <w:t>een webpagina ingericht over de brandveiligheid van veestallen</w:t>
      </w:r>
      <w:r>
        <w:rPr>
          <w:rStyle w:val="Voetnootmarkering"/>
        </w:rPr>
        <w:footnoteReference w:id="5"/>
      </w:r>
      <w:r w:rsidR="00BD455F">
        <w:t xml:space="preserve"> waarop het</w:t>
      </w:r>
      <w:r w:rsidR="004D2597">
        <w:t xml:space="preserve"> denkraam gepubliceerd </w:t>
      </w:r>
      <w:r w:rsidR="00BD455F">
        <w:t>is.</w:t>
      </w:r>
      <w:r w:rsidR="0000096D">
        <w:t xml:space="preserve"> </w:t>
      </w:r>
      <w:r w:rsidR="00EA6FB5">
        <w:t xml:space="preserve">Verder wordt het denkkader ook onder de aandacht gebracht </w:t>
      </w:r>
      <w:r w:rsidR="0000096D">
        <w:t>bij</w:t>
      </w:r>
      <w:r w:rsidR="00EA6FB5">
        <w:t xml:space="preserve"> veehouders via sectororganisaties, </w:t>
      </w:r>
      <w:r w:rsidR="0000096D">
        <w:t>aangezien het</w:t>
      </w:r>
      <w:r w:rsidRPr="002F0B2E" w:rsidR="008C6DF7">
        <w:t xml:space="preserve"> denkraam kan dienen als hulpmiddel voor veehouders om zelf inzicht te krijgen in de brandveiligheid van het eigen bedrijf</w:t>
      </w:r>
      <w:r w:rsidR="00EA6FB5">
        <w:t>. Tot slot zal het denkraam ook onder de aandacht worden gebracht</w:t>
      </w:r>
      <w:r w:rsidR="00B66FE2">
        <w:t xml:space="preserve"> bij overige externe partijen die </w:t>
      </w:r>
      <w:r w:rsidR="00EB73CA">
        <w:t xml:space="preserve">betrokken zijn bij de brandveiligheid van stallen, zoals verzekeraars en veiligheidsregio’s. </w:t>
      </w:r>
    </w:p>
    <w:p w:rsidR="009D4E14" w:rsidP="009D4E14" w:rsidRDefault="009D4E14" w14:paraId="7E76C26E" w14:textId="77777777">
      <w:pPr>
        <w:spacing w:line="240" w:lineRule="auto"/>
        <w:rPr>
          <w:b/>
          <w:bCs/>
        </w:rPr>
      </w:pPr>
    </w:p>
    <w:p w:rsidR="008C6DF7" w:rsidP="009D4E14" w:rsidRDefault="008C6DF7" w14:paraId="5B8BFA47" w14:textId="461DC0B5">
      <w:pPr>
        <w:spacing w:line="240" w:lineRule="auto"/>
        <w:rPr>
          <w:b/>
          <w:bCs/>
        </w:rPr>
      </w:pPr>
      <w:r w:rsidRPr="00905443">
        <w:rPr>
          <w:b/>
          <w:bCs/>
        </w:rPr>
        <w:t xml:space="preserve">Voortgang </w:t>
      </w:r>
      <w:r>
        <w:rPr>
          <w:b/>
          <w:bCs/>
        </w:rPr>
        <w:t xml:space="preserve">overige </w:t>
      </w:r>
      <w:r w:rsidR="00470214">
        <w:rPr>
          <w:b/>
          <w:bCs/>
        </w:rPr>
        <w:t>acties</w:t>
      </w:r>
      <w:r w:rsidRPr="00905443" w:rsidR="00470214">
        <w:rPr>
          <w:b/>
          <w:bCs/>
        </w:rPr>
        <w:t xml:space="preserve"> </w:t>
      </w:r>
      <w:r w:rsidRPr="00905443">
        <w:rPr>
          <w:b/>
          <w:bCs/>
        </w:rPr>
        <w:t>aanpak stalbranden</w:t>
      </w:r>
    </w:p>
    <w:p w:rsidR="00703988" w:rsidP="00303E04" w:rsidRDefault="00703988" w14:paraId="2C42B661" w14:textId="1B2EFCE2">
      <w:r>
        <w:t xml:space="preserve">Naast </w:t>
      </w:r>
      <w:r w:rsidR="00BD455F">
        <w:t>de twee genoemde onderzoeken</w:t>
      </w:r>
      <w:r>
        <w:t xml:space="preserve"> </w:t>
      </w:r>
      <w:r w:rsidR="00072D7B">
        <w:t xml:space="preserve">werk ik, </w:t>
      </w:r>
      <w:r w:rsidRPr="00905443" w:rsidR="00072D7B">
        <w:t xml:space="preserve">conform mijn brief van </w:t>
      </w:r>
      <w:r w:rsidR="00072D7B">
        <w:t>3</w:t>
      </w:r>
      <w:r w:rsidRPr="00905443" w:rsidR="00072D7B">
        <w:t xml:space="preserve"> </w:t>
      </w:r>
      <w:r w:rsidR="00072D7B">
        <w:t>april 2025</w:t>
      </w:r>
      <w:r w:rsidRPr="00905443" w:rsidR="00072D7B">
        <w:t xml:space="preserve">, </w:t>
      </w:r>
      <w:r w:rsidR="00072D7B">
        <w:t>ook aan</w:t>
      </w:r>
      <w:r w:rsidR="0013280C">
        <w:t xml:space="preserve"> het vergroten van inzicht in stalbranden, preventieve keuringen, en een communicatiecampagne </w:t>
      </w:r>
      <w:r w:rsidRPr="00905443" w:rsidR="00072D7B">
        <w:t xml:space="preserve">(Kamerstuk </w:t>
      </w:r>
      <w:r w:rsidRPr="00885255" w:rsidR="00072D7B">
        <w:t>36600</w:t>
      </w:r>
      <w:r w:rsidR="00072D7B">
        <w:t xml:space="preserve"> </w:t>
      </w:r>
      <w:r w:rsidRPr="00885255" w:rsidR="00072D7B">
        <w:t>XIV</w:t>
      </w:r>
      <w:r w:rsidR="00072D7B">
        <w:t>, nr. 78</w:t>
      </w:r>
      <w:r w:rsidRPr="00905443" w:rsidR="00072D7B">
        <w:t>)</w:t>
      </w:r>
      <w:r w:rsidR="00072D7B">
        <w:t>. Hieronder licht ik per maatregel de voortgang toe.</w:t>
      </w:r>
    </w:p>
    <w:p w:rsidRPr="00703988" w:rsidR="00AD2B7C" w:rsidP="00303E04" w:rsidRDefault="00AD2B7C" w14:paraId="3D23105D" w14:textId="77777777"/>
    <w:p w:rsidRPr="00B50C4E" w:rsidR="008C6DF7" w:rsidP="00303E04" w:rsidRDefault="008C6DF7" w14:paraId="2E9AC12E" w14:textId="77777777">
      <w:pPr>
        <w:rPr>
          <w:u w:val="single"/>
        </w:rPr>
      </w:pPr>
      <w:r w:rsidRPr="00B50C4E">
        <w:rPr>
          <w:u w:val="single"/>
        </w:rPr>
        <w:t xml:space="preserve">Meer inzicht in </w:t>
      </w:r>
      <w:r>
        <w:rPr>
          <w:u w:val="single"/>
        </w:rPr>
        <w:t xml:space="preserve">de </w:t>
      </w:r>
      <w:r w:rsidRPr="00B50C4E">
        <w:rPr>
          <w:u w:val="single"/>
        </w:rPr>
        <w:t xml:space="preserve">oorzaken en </w:t>
      </w:r>
      <w:r>
        <w:rPr>
          <w:u w:val="single"/>
        </w:rPr>
        <w:t>risico</w:t>
      </w:r>
      <w:r w:rsidRPr="00B50C4E">
        <w:rPr>
          <w:u w:val="single"/>
        </w:rPr>
        <w:t xml:space="preserve">factoren </w:t>
      </w:r>
      <w:r>
        <w:rPr>
          <w:u w:val="single"/>
        </w:rPr>
        <w:t>van stalbranden</w:t>
      </w:r>
      <w:r w:rsidRPr="00B50C4E">
        <w:rPr>
          <w:u w:val="single"/>
        </w:rPr>
        <w:t xml:space="preserve"> </w:t>
      </w:r>
    </w:p>
    <w:p w:rsidR="008C6DF7" w:rsidP="00303E04" w:rsidRDefault="00D51DE0" w14:paraId="01F1C454" w14:textId="578C0D95">
      <w:r>
        <w:t>Zoals eerder gemeld aan uw Kamer</w:t>
      </w:r>
      <w:r w:rsidRPr="00B50C4E" w:rsidR="008C6DF7">
        <w:t xml:space="preserve"> </w:t>
      </w:r>
      <w:r>
        <w:t>bekijk ik</w:t>
      </w:r>
      <w:r w:rsidRPr="00B50C4E">
        <w:t xml:space="preserve"> </w:t>
      </w:r>
      <w:r w:rsidRPr="00B50C4E" w:rsidR="008C6DF7">
        <w:t>samen met het V</w:t>
      </w:r>
      <w:r w:rsidR="008C6DF7">
        <w:t xml:space="preserve">erbond </w:t>
      </w:r>
      <w:r w:rsidRPr="00B50C4E" w:rsidR="008C6DF7">
        <w:t>v</w:t>
      </w:r>
      <w:r w:rsidR="008C6DF7">
        <w:t xml:space="preserve">an </w:t>
      </w:r>
      <w:r w:rsidRPr="00B50C4E" w:rsidR="008C6DF7">
        <w:t>V</w:t>
      </w:r>
      <w:r w:rsidR="008C6DF7">
        <w:t xml:space="preserve">erzekeraars </w:t>
      </w:r>
      <w:r w:rsidRPr="00B50C4E" w:rsidR="008C6DF7">
        <w:t>op welke wijze de risicomonitor verder uitgebreid kan worden</w:t>
      </w:r>
      <w:r>
        <w:t xml:space="preserve"> met verdiepende informatie over de oorzaak van de brand, het bouwjaar en de omvang van de stal, het aandeel van de branden waarbij dierlijke slachtoffers zijn gevallen en de verhouding tussen het aantal aanwezige dieren op een bedrijf en het aantal dierlijke slachtoffers</w:t>
      </w:r>
      <w:r w:rsidRPr="00B50C4E" w:rsidR="008C6DF7">
        <w:t xml:space="preserve">. Door meer inzicht te krijgen in de oorzaak van een brand en de factoren die invloed hebben gehad op de ontwikkeling van het incident, </w:t>
      </w:r>
      <w:r w:rsidR="007128CD">
        <w:t>kunnen</w:t>
      </w:r>
      <w:r w:rsidRPr="00B50C4E" w:rsidR="008C6DF7">
        <w:t xml:space="preserve"> in de toekomst </w:t>
      </w:r>
      <w:r>
        <w:t>mogelijk</w:t>
      </w:r>
      <w:r w:rsidRPr="00B50C4E">
        <w:t xml:space="preserve"> </w:t>
      </w:r>
      <w:r w:rsidRPr="00B50C4E" w:rsidR="008C6DF7">
        <w:t xml:space="preserve">gerichtere brandveiligheidsmaatregelen </w:t>
      </w:r>
      <w:r w:rsidR="007128CD">
        <w:t>getroffen worden</w:t>
      </w:r>
      <w:r w:rsidRPr="00B50C4E" w:rsidR="008C6DF7">
        <w:t xml:space="preserve">. </w:t>
      </w:r>
      <w:r w:rsidR="008C6DF7">
        <w:t>Om de risicomonitor uit te kunnen breiden</w:t>
      </w:r>
      <w:r w:rsidR="00C37947">
        <w:t>,</w:t>
      </w:r>
      <w:r w:rsidR="008C6DF7">
        <w:t xml:space="preserve"> is het belangrijk dat er eenduidige registratie plaatsvindt van stalbranden door betrokken partijen zoals verzekeraars en de brandweer. Om dit </w:t>
      </w:r>
      <w:r w:rsidR="007128CD">
        <w:t>mogelijk te maken</w:t>
      </w:r>
      <w:r w:rsidR="008C6DF7">
        <w:t xml:space="preserve"> is een gezamenlijke definitie </w:t>
      </w:r>
      <w:r w:rsidR="002E7003">
        <w:t>uitgewerkt</w:t>
      </w:r>
      <w:r w:rsidR="008C6DF7">
        <w:t xml:space="preserve"> van een stalbrand ten behoeve van de risicomonitor.</w:t>
      </w:r>
      <w:r w:rsidR="00DA6817">
        <w:t xml:space="preserve"> De risicomonitor stalbranden </w:t>
      </w:r>
      <w:r w:rsidR="009C10B2">
        <w:t xml:space="preserve">wordt jaarlijks in het voorjaar gepubliceerd, waarbij waar mogelijk verbeteringen zullen worden doorgevoerd.  </w:t>
      </w:r>
    </w:p>
    <w:p w:rsidR="008C6DF7" w:rsidP="00303E04" w:rsidRDefault="008C6DF7" w14:paraId="330569FD" w14:textId="77777777"/>
    <w:p w:rsidRPr="00B50C4E" w:rsidR="008C6DF7" w:rsidP="00303E04" w:rsidRDefault="008C6DF7" w14:paraId="71BFCD7A" w14:textId="77777777">
      <w:pPr>
        <w:rPr>
          <w:u w:val="single"/>
        </w:rPr>
      </w:pPr>
      <w:r w:rsidRPr="00B50C4E">
        <w:rPr>
          <w:u w:val="single"/>
        </w:rPr>
        <w:t>Uitvoerbare en proportionele elektra</w:t>
      </w:r>
      <w:r>
        <w:rPr>
          <w:u w:val="single"/>
        </w:rPr>
        <w:t>keuring</w:t>
      </w:r>
      <w:r w:rsidRPr="00B50C4E">
        <w:rPr>
          <w:u w:val="single"/>
        </w:rPr>
        <w:t xml:space="preserve"> en brandveiligheidskeuring</w:t>
      </w:r>
    </w:p>
    <w:p w:rsidRPr="00B50C4E" w:rsidR="008C6DF7" w:rsidP="00303E04" w:rsidRDefault="008C6DF7" w14:paraId="663AA57F" w14:textId="093D5B1E">
      <w:r w:rsidRPr="00B50C4E">
        <w:t xml:space="preserve">Onderdeel van de aanpak van stalbranden is </w:t>
      </w:r>
      <w:r w:rsidR="00F76461">
        <w:t xml:space="preserve">de invoering van </w:t>
      </w:r>
      <w:r w:rsidRPr="00B50C4E">
        <w:t xml:space="preserve">een verplichting tot het doen van </w:t>
      </w:r>
      <w:r>
        <w:t xml:space="preserve">twee </w:t>
      </w:r>
      <w:r w:rsidRPr="00B50C4E">
        <w:t xml:space="preserve">keuringen die gericht zijn op het voorkomen van brand. Deze keuringen zijn gericht op de brandveiligheid van technische installaties op het erf (elektrakeuring) en op het brandveiligheidsmanagement en bewustwording van brandrisico’s (brandveiligheidskeuring). </w:t>
      </w:r>
    </w:p>
    <w:p w:rsidRPr="00B50C4E" w:rsidR="008C6DF7" w:rsidP="00303E04" w:rsidRDefault="008C6DF7" w14:paraId="72EBF3CB" w14:textId="77777777"/>
    <w:p w:rsidRPr="00B50C4E" w:rsidR="008C6DF7" w:rsidP="00303E04" w:rsidRDefault="008C6DF7" w14:paraId="60F499D9" w14:textId="2875B3E7">
      <w:r w:rsidRPr="00B50C4E">
        <w:t xml:space="preserve">Ik hecht veel waarde aan de uitvoerbaarheid, effectiviteit en proportionaliteit van deze keuringen. </w:t>
      </w:r>
      <w:r>
        <w:t>Schuttelaar &amp; Partners voert momenteel</w:t>
      </w:r>
      <w:r w:rsidRPr="00B50C4E">
        <w:t xml:space="preserve"> in opdracht van LVVN </w:t>
      </w:r>
      <w:r w:rsidR="00C37947">
        <w:t>‘</w:t>
      </w:r>
      <w:r w:rsidRPr="00B50C4E">
        <w:t>proefkeuringen</w:t>
      </w:r>
      <w:r w:rsidR="00C37947">
        <w:t>’</w:t>
      </w:r>
      <w:r w:rsidRPr="00B50C4E">
        <w:t xml:space="preserve"> </w:t>
      </w:r>
      <w:r>
        <w:t xml:space="preserve">uit </w:t>
      </w:r>
      <w:r w:rsidRPr="00B50C4E">
        <w:t>om meer inzicht te krijgen in de impact</w:t>
      </w:r>
      <w:r w:rsidR="002C179F">
        <w:t>,</w:t>
      </w:r>
      <w:r w:rsidRPr="00B50C4E">
        <w:t xml:space="preserve"> waaronder de financiële </w:t>
      </w:r>
      <w:r w:rsidR="002C179F">
        <w:t>impact</w:t>
      </w:r>
      <w:r w:rsidRPr="00B50C4E">
        <w:t xml:space="preserve"> van een verplichte elektrakeuring</w:t>
      </w:r>
      <w:r>
        <w:t xml:space="preserve"> </w:t>
      </w:r>
      <w:r w:rsidRPr="00B50C4E">
        <w:t>voor veehouders.</w:t>
      </w:r>
      <w:r>
        <w:t xml:space="preserve"> Het gaat hierbij om de bestaande keuringsschema’s Scope 10 en Scope 12 van SCIOS.</w:t>
      </w:r>
      <w:r w:rsidRPr="00B50C4E">
        <w:t xml:space="preserve"> </w:t>
      </w:r>
      <w:r>
        <w:t xml:space="preserve">In </w:t>
      </w:r>
      <w:r w:rsidRPr="00B50C4E">
        <w:t xml:space="preserve">eerste instantie </w:t>
      </w:r>
      <w:r>
        <w:t xml:space="preserve">wordt </w:t>
      </w:r>
      <w:r w:rsidRPr="00B50C4E">
        <w:t xml:space="preserve">gekeken naar de uitkomsten van reeds uitgevoerde keuringen om zoveel mogelijk gebruik te maken van bestaande informatie. Aanvullend hierop </w:t>
      </w:r>
      <w:r>
        <w:t>wordt</w:t>
      </w:r>
      <w:r w:rsidRPr="00B50C4E">
        <w:t xml:space="preserve"> een aantal nieuwe proefkeuringen uitgevoerd. De uitkomsten hiervan zullen naar verwachting in </w:t>
      </w:r>
      <w:r>
        <w:t>mei 2026</w:t>
      </w:r>
      <w:r w:rsidRPr="00B50C4E">
        <w:t xml:space="preserve"> </w:t>
      </w:r>
      <w:r w:rsidR="00C37947">
        <w:t>beschikbaar</w:t>
      </w:r>
      <w:r w:rsidRPr="00B50C4E" w:rsidR="00C37947">
        <w:t xml:space="preserve"> </w:t>
      </w:r>
      <w:r w:rsidRPr="00B50C4E">
        <w:t xml:space="preserve">zijn. </w:t>
      </w:r>
    </w:p>
    <w:p w:rsidRPr="00B50C4E" w:rsidR="008C6DF7" w:rsidP="00303E04" w:rsidRDefault="008C6DF7" w14:paraId="22BEF147" w14:textId="77777777"/>
    <w:p w:rsidRPr="00B50C4E" w:rsidR="008C6DF7" w:rsidP="00303E04" w:rsidRDefault="008C6DF7" w14:paraId="123AE34C" w14:textId="329450FD">
      <w:r w:rsidRPr="00B50C4E">
        <w:t xml:space="preserve">Daarnaast </w:t>
      </w:r>
      <w:r>
        <w:t>ontwikkelt</w:t>
      </w:r>
      <w:r w:rsidRPr="00B50C4E">
        <w:t xml:space="preserve"> Stichting Milieukeur (hierna: SMK) het keuringsschema voor de brandveiligheidskeuring. </w:t>
      </w:r>
      <w:r w:rsidRPr="007043AB">
        <w:t>SMK heeft, op basis van diverse expertbijeenkomsten, een</w:t>
      </w:r>
      <w:r>
        <w:t xml:space="preserve"> </w:t>
      </w:r>
      <w:r w:rsidRPr="007043AB">
        <w:t xml:space="preserve">conceptkeuringsschema opgesteld dat recent in een openbare hoorzitting is besproken. </w:t>
      </w:r>
      <w:r>
        <w:t>Momenteel</w:t>
      </w:r>
      <w:r w:rsidRPr="007043AB">
        <w:t xml:space="preserve"> verwerkt SMK de uitkomsten van deze hoorzitting en verzamelt daarbij aanvullende inbreng vanuit betrokken stakeholders.</w:t>
      </w:r>
      <w:r>
        <w:t xml:space="preserve"> </w:t>
      </w:r>
      <w:r w:rsidRPr="00B50C4E">
        <w:t xml:space="preserve">Het keuringsschema zal naar verwachting in </w:t>
      </w:r>
      <w:r>
        <w:t>april 2026</w:t>
      </w:r>
      <w:r w:rsidRPr="00B50C4E">
        <w:t xml:space="preserve"> gereed zijn. </w:t>
      </w:r>
      <w:r>
        <w:t xml:space="preserve">Direct daaropvolgend zal SMK een aantal </w:t>
      </w:r>
      <w:r w:rsidR="00C37947">
        <w:t>‘</w:t>
      </w:r>
      <w:r>
        <w:t>proefkeuringen</w:t>
      </w:r>
      <w:r w:rsidR="00C37947">
        <w:t>’</w:t>
      </w:r>
      <w:r>
        <w:t xml:space="preserve"> uitvoeren, </w:t>
      </w:r>
      <w:r w:rsidRPr="00B50C4E">
        <w:t>om de impact</w:t>
      </w:r>
      <w:r w:rsidR="00C37947">
        <w:t xml:space="preserve">, waaronder de financiële impact </w:t>
      </w:r>
      <w:r>
        <w:t>van een verplichte brandveiligheidskeuring</w:t>
      </w:r>
      <w:r w:rsidRPr="00B50C4E">
        <w:t xml:space="preserve"> voor veehouders in kaart te brengen.</w:t>
      </w:r>
    </w:p>
    <w:p w:rsidR="008C6DF7" w:rsidP="00303E04" w:rsidRDefault="008C6DF7" w14:paraId="69A8864F" w14:textId="77777777"/>
    <w:p w:rsidRPr="00B50C4E" w:rsidR="008C6DF7" w:rsidP="00303E04" w:rsidRDefault="008C6DF7" w14:paraId="01357E3D" w14:textId="77777777">
      <w:pPr>
        <w:rPr>
          <w:u w:val="single"/>
        </w:rPr>
      </w:pPr>
      <w:r w:rsidRPr="00B50C4E">
        <w:rPr>
          <w:u w:val="single"/>
        </w:rPr>
        <w:t>Brandveiligheidscampagne</w:t>
      </w:r>
    </w:p>
    <w:p w:rsidR="009D4E14" w:rsidP="00303E04" w:rsidRDefault="00474262" w14:paraId="5E228672" w14:textId="77777777">
      <w:r>
        <w:t xml:space="preserve">In mijn Kamerbrief van 18 december 2024 heb ik ook aangegeven invulling te geven aan de motie van het lid Ouwehand (PvdD) (Kamerstuk 28 286, nr. 1347) door aanvullend op bovengenoemde onderdelen uit het maatregelenpakket een brandveiligheidscampagne op te zetten. </w:t>
      </w:r>
      <w:r w:rsidRPr="00B50C4E" w:rsidR="008C6DF7">
        <w:t xml:space="preserve">Een brandveiligheidscampagne </w:t>
      </w:r>
      <w:r>
        <w:t xml:space="preserve">is een </w:t>
      </w:r>
      <w:r w:rsidRPr="00D20D86">
        <w:rPr>
          <w:i/>
          <w:iCs/>
        </w:rPr>
        <w:t xml:space="preserve">no </w:t>
      </w:r>
      <w:proofErr w:type="spellStart"/>
      <w:r w:rsidRPr="00D20D86">
        <w:rPr>
          <w:i/>
          <w:iCs/>
        </w:rPr>
        <w:t>regret</w:t>
      </w:r>
      <w:proofErr w:type="spellEnd"/>
      <w:r>
        <w:t xml:space="preserve"> maatregel die</w:t>
      </w:r>
      <w:r w:rsidR="004541B2">
        <w:t xml:space="preserve"> </w:t>
      </w:r>
      <w:r w:rsidR="009C5E60">
        <w:t>kan bijdragen</w:t>
      </w:r>
      <w:r w:rsidRPr="00B50C4E" w:rsidR="008C6DF7">
        <w:t xml:space="preserve"> aan het vergroten van bewustwording en biedt veehouders </w:t>
      </w:r>
      <w:r w:rsidR="008C6DF7">
        <w:t xml:space="preserve">en </w:t>
      </w:r>
      <w:proofErr w:type="spellStart"/>
      <w:r w:rsidR="008C6DF7">
        <w:t>erfbetreders</w:t>
      </w:r>
      <w:proofErr w:type="spellEnd"/>
      <w:r w:rsidR="008C6DF7">
        <w:t xml:space="preserve"> </w:t>
      </w:r>
      <w:r w:rsidRPr="00B50C4E" w:rsidR="008C6DF7">
        <w:t>inzicht in laagdrempelige</w:t>
      </w:r>
      <w:r w:rsidR="00357D67">
        <w:t xml:space="preserve"> </w:t>
      </w:r>
      <w:r w:rsidRPr="00B50C4E" w:rsidR="008C6DF7">
        <w:t>brandveiligheidsmaatregelen.</w:t>
      </w:r>
      <w:r w:rsidR="008C6DF7">
        <w:t xml:space="preserve"> Ik heb </w:t>
      </w:r>
      <w:r w:rsidR="00D51DE0">
        <w:t xml:space="preserve">daarom </w:t>
      </w:r>
      <w:r w:rsidR="004541B2">
        <w:t xml:space="preserve">het al in gang gezette inkooptraject gecontinueerd en daarna </w:t>
      </w:r>
      <w:r w:rsidR="008C6DF7">
        <w:t xml:space="preserve">het </w:t>
      </w:r>
      <w:r w:rsidR="00C37947">
        <w:t>communicatiebureau</w:t>
      </w:r>
      <w:r w:rsidR="008C6DF7">
        <w:t xml:space="preserve"> </w:t>
      </w:r>
      <w:proofErr w:type="spellStart"/>
      <w:r w:rsidR="008C6DF7">
        <w:t>Publiquest</w:t>
      </w:r>
      <w:proofErr w:type="spellEnd"/>
      <w:r w:rsidR="008C6DF7">
        <w:t xml:space="preserve"> opdracht gegeven om de brandveiligheidscampagne te ontwikkelen en uit te voeren. </w:t>
      </w:r>
    </w:p>
    <w:p w:rsidR="009D4E14" w:rsidP="00303E04" w:rsidRDefault="009D4E14" w14:paraId="46437F42" w14:textId="77777777"/>
    <w:p w:rsidRPr="003C794E" w:rsidR="008C6DF7" w:rsidP="00303E04" w:rsidRDefault="008C6DF7" w14:paraId="3D354156" w14:textId="13A5448D">
      <w:proofErr w:type="spellStart"/>
      <w:r>
        <w:t>Publiquest</w:t>
      </w:r>
      <w:proofErr w:type="spellEnd"/>
      <w:r>
        <w:t xml:space="preserve"> ontwikkelt momenteel de campagnestrategie in samenwerking met onder andere </w:t>
      </w:r>
      <w:r w:rsidRPr="00B50C4E">
        <w:t>sectororganisaties, de Brandweer, veiligheidsregio’s en het V</w:t>
      </w:r>
      <w:r w:rsidR="00E174E6">
        <w:t xml:space="preserve">erbond </w:t>
      </w:r>
      <w:r w:rsidRPr="00B50C4E">
        <w:t>v</w:t>
      </w:r>
      <w:r w:rsidR="00E174E6">
        <w:t xml:space="preserve">an </w:t>
      </w:r>
      <w:r w:rsidRPr="00B50C4E">
        <w:t>V</w:t>
      </w:r>
      <w:r w:rsidR="00E174E6">
        <w:t>erzekeraars</w:t>
      </w:r>
      <w:r>
        <w:t xml:space="preserve">. Hierbij wordt ingezet op het gebruik van herkenbare verhalen en handelingsperspectieven, die verspreid worden via zowel online kanalen als via fysiek </w:t>
      </w:r>
      <w:r w:rsidR="0000096D">
        <w:t>campagne</w:t>
      </w:r>
      <w:r>
        <w:t xml:space="preserve">materiaal en bijeenkomsten. De campagne zal naar verwachting begin 2026 </w:t>
      </w:r>
      <w:r w:rsidR="004F4B51">
        <w:t xml:space="preserve">van start </w:t>
      </w:r>
      <w:r>
        <w:t>gaan.</w:t>
      </w:r>
    </w:p>
    <w:p w:rsidR="00303E04" w:rsidP="00303E04" w:rsidRDefault="00303E04" w14:paraId="11209E0B" w14:textId="77777777">
      <w:pPr>
        <w:rPr>
          <w:i/>
          <w:iCs/>
        </w:rPr>
      </w:pPr>
    </w:p>
    <w:p w:rsidR="00584BAC" w:rsidP="00303E04" w:rsidRDefault="004F4B51" w14:paraId="7E4D7DA5" w14:textId="4CEBE798">
      <w:r>
        <w:t>Hoogachtend,</w:t>
      </w:r>
    </w:p>
    <w:p w:rsidRPr="00EC58D9" w:rsidR="00F71F9E" w:rsidP="00303E04" w:rsidRDefault="00F71F9E" w14:paraId="7DDA217E" w14:textId="77777777"/>
    <w:p w:rsidRPr="00EC58D9" w:rsidR="007239A1" w:rsidP="00303E04" w:rsidRDefault="007239A1" w14:paraId="3443D709" w14:textId="77777777"/>
    <w:p w:rsidR="007239A1" w:rsidP="00303E04" w:rsidRDefault="007239A1" w14:paraId="299D3C47" w14:textId="77777777"/>
    <w:p w:rsidRPr="00EC58D9" w:rsidR="00357D67" w:rsidP="00303E04" w:rsidRDefault="00357D67" w14:paraId="053BFE62" w14:textId="77777777"/>
    <w:p w:rsidRPr="006A15A5" w:rsidR="007239A1" w:rsidP="00303E04" w:rsidRDefault="004F4B51" w14:paraId="101E38A0" w14:textId="77777777">
      <w:pPr>
        <w:rPr>
          <w:szCs w:val="18"/>
        </w:rPr>
      </w:pPr>
      <w:r w:rsidRPr="00B11DD6">
        <w:t>Femke Marije Wiersma</w:t>
      </w:r>
    </w:p>
    <w:p w:rsidR="004E505E" w:rsidP="00303E04" w:rsidRDefault="004F4B51" w14:paraId="726F1AE1" w14:textId="77777777">
      <w:r w:rsidRPr="00EC58D9">
        <w:t xml:space="preserve">Minister van </w:t>
      </w:r>
      <w:r w:rsidR="00704E60">
        <w:rPr>
          <w:rFonts w:cs="Calibri"/>
          <w:szCs w:val="18"/>
        </w:rPr>
        <w:t>Landbouw, Visserij, Voedselzekerheid en Natuur</w:t>
      </w:r>
    </w:p>
    <w:p w:rsidRPr="00006C01" w:rsidR="00481085" w:rsidP="00303E04" w:rsidRDefault="00481085" w14:paraId="2B6711E4" w14:textId="77777777"/>
    <w:p w:rsidR="00144B73" w:rsidP="00303E04" w:rsidRDefault="00144B73" w14:paraId="2C261DE3" w14:textId="77777777"/>
    <w:p w:rsidRPr="00144B73" w:rsidR="00144B73" w:rsidP="00303E04" w:rsidRDefault="00144B73" w14:paraId="4D5560EF" w14:textId="77777777">
      <w:pPr>
        <w:rPr>
          <w:i/>
          <w:iCs/>
        </w:rPr>
      </w:pPr>
    </w:p>
    <w:sectPr w:rsidRPr="00144B73" w:rsidR="00144B73" w:rsidSect="00D604B3">
      <w:headerReference w:type="default" r:id="rId7"/>
      <w:footerReference w:type="default" r:id="rId8"/>
      <w:headerReference w:type="first" r:id="rId9"/>
      <w:footerReference w:type="first" r:id="rId10"/>
      <w:pgSz w:w="11906" w:h="16838" w:code="9"/>
      <w:pgMar w:top="2398" w:right="2818" w:bottom="1077" w:left="1559" w:header="2398" w:footer="561"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6966E4" w14:textId="77777777" w:rsidR="0070616F" w:rsidRDefault="0070616F">
      <w:r>
        <w:separator/>
      </w:r>
    </w:p>
    <w:p w14:paraId="549D0A93" w14:textId="77777777" w:rsidR="0070616F" w:rsidRDefault="0070616F"/>
  </w:endnote>
  <w:endnote w:type="continuationSeparator" w:id="0">
    <w:p w14:paraId="7AD0C7F1" w14:textId="77777777" w:rsidR="0070616F" w:rsidRDefault="0070616F">
      <w:r>
        <w:continuationSeparator/>
      </w:r>
    </w:p>
    <w:p w14:paraId="36935B0B" w14:textId="77777777" w:rsidR="0070616F" w:rsidRDefault="0070616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2EFF" w:usb1="C000247B" w:usb2="00000009" w:usb3="00000000" w:csb0="000001F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Bold">
    <w:panose1 w:val="00000000000000000000"/>
    <w:charset w:val="00"/>
    <w:family w:val="swiss"/>
    <w:notTrueType/>
    <w:pitch w:val="default"/>
    <w:sig w:usb0="00000003" w:usb1="00000000" w:usb2="00000000" w:usb3="00000000" w:csb0="00000001" w:csb1="00000000"/>
  </w:font>
  <w:font w:name="KIX Barcode">
    <w:panose1 w:val="020B7200000000000000"/>
    <w:charset w:val="00"/>
    <w:family w:val="swiss"/>
    <w:pitch w:val="variable"/>
    <w:sig w:usb0="8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Agrofont">
    <w:panose1 w:val="020B0503040100020103"/>
    <w:charset w:val="00"/>
    <w:family w:val="swiss"/>
    <w:pitch w:val="variable"/>
    <w:sig w:usb0="800000A7"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8B4E02" w14:textId="77777777" w:rsidR="00527BD4" w:rsidRPr="00BC3B53" w:rsidRDefault="00527BD4" w:rsidP="008C356D">
    <w:pPr>
      <w:pStyle w:val="Voettekst"/>
      <w:spacing w:line="240" w:lineRule="auto"/>
      <w:rPr>
        <w:sz w:val="2"/>
        <w:szCs w:val="2"/>
      </w:rPr>
    </w:pPr>
  </w:p>
  <w:tbl>
    <w:tblPr>
      <w:tblW w:w="9757" w:type="dxa"/>
      <w:tblLayout w:type="fixed"/>
      <w:tblCellMar>
        <w:left w:w="0" w:type="dxa"/>
        <w:right w:w="0" w:type="dxa"/>
      </w:tblCellMar>
      <w:tblLook w:val="0000" w:firstRow="0" w:lastRow="0" w:firstColumn="0" w:lastColumn="0" w:noHBand="0" w:noVBand="0"/>
    </w:tblPr>
    <w:tblGrid>
      <w:gridCol w:w="7601"/>
      <w:gridCol w:w="2156"/>
    </w:tblGrid>
    <w:tr w:rsidR="00CA49C5" w14:paraId="32402EAE" w14:textId="77777777" w:rsidTr="00CA6A25">
      <w:trPr>
        <w:trHeight w:hRule="exact" w:val="240"/>
      </w:trPr>
      <w:tc>
        <w:tcPr>
          <w:tcW w:w="7601" w:type="dxa"/>
        </w:tcPr>
        <w:p w14:paraId="4E3C8422" w14:textId="77777777" w:rsidR="00527BD4" w:rsidRDefault="00527BD4" w:rsidP="003F1F6B">
          <w:pPr>
            <w:pStyle w:val="Huisstijl-Rubricering"/>
          </w:pPr>
        </w:p>
      </w:tc>
      <w:tc>
        <w:tcPr>
          <w:tcW w:w="2156" w:type="dxa"/>
        </w:tcPr>
        <w:p w14:paraId="02A5EB4A" w14:textId="5CFDC525" w:rsidR="00527BD4" w:rsidRPr="00645414" w:rsidRDefault="004F4B51" w:rsidP="00645414">
          <w:pPr>
            <w:pStyle w:val="Huisstijl-Paginanummering"/>
          </w:pPr>
          <w:r>
            <w:t>Pagina</w:t>
          </w:r>
          <w:r w:rsidRPr="00645414">
            <w:t xml:space="preserve"> </w:t>
          </w:r>
          <w:r w:rsidRPr="00645414">
            <w:fldChar w:fldCharType="begin"/>
          </w:r>
          <w:r w:rsidRPr="00645414">
            <w:instrText xml:space="preserve"> PAGE   \* MERGEFORMAT </w:instrText>
          </w:r>
          <w:r w:rsidRPr="00645414">
            <w:fldChar w:fldCharType="separate"/>
          </w:r>
          <w:r w:rsidR="006247BE">
            <w:t>2</w:t>
          </w:r>
          <w:r w:rsidRPr="00645414">
            <w:fldChar w:fldCharType="end"/>
          </w:r>
          <w:r w:rsidRPr="00645414">
            <w:t xml:space="preserve"> </w:t>
          </w:r>
          <w:r>
            <w:t>van</w:t>
          </w:r>
          <w:r w:rsidRPr="00645414">
            <w:t xml:space="preserve"> </w:t>
          </w:r>
          <w:r w:rsidR="00144B73">
            <w:fldChar w:fldCharType="begin"/>
          </w:r>
          <w:r>
            <w:instrText xml:space="preserve"> SECTIONPAGES   \* MERGEFORMAT </w:instrText>
          </w:r>
          <w:r w:rsidR="00144B73">
            <w:fldChar w:fldCharType="separate"/>
          </w:r>
          <w:r w:rsidR="00EC6DB5">
            <w:t>6</w:t>
          </w:r>
          <w:r w:rsidR="00144B73">
            <w:fldChar w:fldCharType="end"/>
          </w:r>
        </w:p>
      </w:tc>
    </w:tr>
  </w:tbl>
  <w:p w14:paraId="634B96E9" w14:textId="77777777" w:rsidR="00527BD4" w:rsidRPr="00BC3B53" w:rsidRDefault="00527BD4" w:rsidP="00BC3B53">
    <w:pPr>
      <w:pStyle w:val="Voettekst"/>
      <w:spacing w:line="240" w:lineRule="auto"/>
      <w:rPr>
        <w:sz w:val="2"/>
        <w:szCs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771" w:type="dxa"/>
      <w:tblLayout w:type="fixed"/>
      <w:tblCellMar>
        <w:left w:w="0" w:type="dxa"/>
        <w:right w:w="0" w:type="dxa"/>
      </w:tblCellMar>
      <w:tblLook w:val="0000" w:firstRow="0" w:lastRow="0" w:firstColumn="0" w:lastColumn="0" w:noHBand="0" w:noVBand="0"/>
    </w:tblPr>
    <w:tblGrid>
      <w:gridCol w:w="7601"/>
      <w:gridCol w:w="2170"/>
    </w:tblGrid>
    <w:tr w:rsidR="00CA49C5" w14:paraId="2AA316B5" w14:textId="77777777" w:rsidTr="00CA6A25">
      <w:trPr>
        <w:trHeight w:hRule="exact" w:val="240"/>
      </w:trPr>
      <w:tc>
        <w:tcPr>
          <w:tcW w:w="7601" w:type="dxa"/>
        </w:tcPr>
        <w:p w14:paraId="63193326" w14:textId="77777777" w:rsidR="00527BD4" w:rsidRDefault="00527BD4" w:rsidP="008C356D">
          <w:pPr>
            <w:pStyle w:val="Huisstijl-Rubricering"/>
          </w:pPr>
        </w:p>
      </w:tc>
      <w:tc>
        <w:tcPr>
          <w:tcW w:w="2170" w:type="dxa"/>
        </w:tcPr>
        <w:p w14:paraId="58CC248D" w14:textId="5FF8EBE1" w:rsidR="00527BD4" w:rsidRPr="00ED539E" w:rsidRDefault="004F4B51" w:rsidP="00ED539E">
          <w:pPr>
            <w:pStyle w:val="Huisstijl-Paginanummering"/>
          </w:pPr>
          <w:r>
            <w:t>Pagina</w:t>
          </w:r>
          <w:r w:rsidRPr="00645414">
            <w:t xml:space="preserve"> </w:t>
          </w:r>
          <w:r w:rsidRPr="00645414">
            <w:fldChar w:fldCharType="begin"/>
          </w:r>
          <w:r w:rsidRPr="00645414">
            <w:instrText xml:space="preserve"> PAGE   \* MERGEFORMAT </w:instrText>
          </w:r>
          <w:r w:rsidRPr="00645414">
            <w:fldChar w:fldCharType="separate"/>
          </w:r>
          <w:r w:rsidR="0039201D">
            <w:t>1</w:t>
          </w:r>
          <w:r w:rsidRPr="00645414">
            <w:fldChar w:fldCharType="end"/>
          </w:r>
          <w:r w:rsidRPr="00ED539E">
            <w:rPr>
              <w:rStyle w:val="Huisstijl-GegevenCharChar"/>
            </w:rPr>
            <w:t xml:space="preserve"> </w:t>
          </w:r>
          <w:r>
            <w:t>van</w:t>
          </w:r>
          <w:r w:rsidRPr="00ED539E">
            <w:t xml:space="preserve"> </w:t>
          </w:r>
          <w:r w:rsidR="00A957CA">
            <w:fldChar w:fldCharType="begin"/>
          </w:r>
          <w:r>
            <w:instrText xml:space="preserve"> SECTIONPAGES   \* MERGEFORMAT </w:instrText>
          </w:r>
          <w:r w:rsidR="00A957CA">
            <w:fldChar w:fldCharType="separate"/>
          </w:r>
          <w:r w:rsidR="00EC6DB5">
            <w:t>6</w:t>
          </w:r>
          <w:r w:rsidR="00A957CA">
            <w:fldChar w:fldCharType="end"/>
          </w:r>
        </w:p>
      </w:tc>
    </w:tr>
  </w:tbl>
  <w:p w14:paraId="4DAADD4B" w14:textId="77777777" w:rsidR="00527BD4" w:rsidRPr="00BC3B53" w:rsidRDefault="00527BD4" w:rsidP="008C356D">
    <w:pPr>
      <w:pStyle w:val="Voettekst"/>
      <w:spacing w:line="240" w:lineRule="auto"/>
      <w:rPr>
        <w:sz w:val="2"/>
        <w:szCs w:val="2"/>
      </w:rPr>
    </w:pPr>
  </w:p>
  <w:p w14:paraId="2EF86149" w14:textId="77777777" w:rsidR="00527BD4" w:rsidRPr="00BC3B53" w:rsidRDefault="00527BD4" w:rsidP="00023E9A">
    <w:pPr>
      <w:pStyle w:val="Voettekst"/>
      <w:spacing w:line="240" w:lineRule="auto"/>
      <w:rPr>
        <w:sz w:val="2"/>
        <w:szCs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9A6A04D" w14:textId="77777777" w:rsidR="0070616F" w:rsidRDefault="0070616F">
      <w:r>
        <w:separator/>
      </w:r>
    </w:p>
    <w:p w14:paraId="286056B5" w14:textId="77777777" w:rsidR="0070616F" w:rsidRDefault="0070616F"/>
  </w:footnote>
  <w:footnote w:type="continuationSeparator" w:id="0">
    <w:p w14:paraId="61879901" w14:textId="77777777" w:rsidR="0070616F" w:rsidRDefault="0070616F">
      <w:r>
        <w:continuationSeparator/>
      </w:r>
    </w:p>
    <w:p w14:paraId="2A05B499" w14:textId="77777777" w:rsidR="0070616F" w:rsidRDefault="0070616F"/>
  </w:footnote>
  <w:footnote w:id="1">
    <w:p w14:paraId="5311E066" w14:textId="761F70EE" w:rsidR="00EE6FC4" w:rsidRDefault="00EE6FC4">
      <w:pPr>
        <w:pStyle w:val="Voetnoottekst"/>
      </w:pPr>
      <w:r>
        <w:rPr>
          <w:rStyle w:val="Voetnootmarkering"/>
        </w:rPr>
        <w:footnoteRef/>
      </w:r>
      <w:r>
        <w:t xml:space="preserve"> </w:t>
      </w:r>
      <w:r w:rsidRPr="00905443">
        <w:t xml:space="preserve">Kamerstuk </w:t>
      </w:r>
      <w:r w:rsidRPr="00885255">
        <w:t>36600</w:t>
      </w:r>
      <w:r>
        <w:t xml:space="preserve"> </w:t>
      </w:r>
      <w:r w:rsidRPr="00885255">
        <w:t>XIV</w:t>
      </w:r>
      <w:r>
        <w:t>, nr. 78</w:t>
      </w:r>
      <w:r w:rsidR="00476A37">
        <w:t>.</w:t>
      </w:r>
    </w:p>
  </w:footnote>
  <w:footnote w:id="2">
    <w:p w14:paraId="7D782720" w14:textId="36B5A4A1" w:rsidR="008C6DF7" w:rsidRDefault="008C6DF7" w:rsidP="008C6DF7">
      <w:pPr>
        <w:pStyle w:val="Voetnoottekst"/>
      </w:pPr>
      <w:r>
        <w:rPr>
          <w:rStyle w:val="Voetnootmarkering"/>
        </w:rPr>
        <w:footnoteRef/>
      </w:r>
      <w:r>
        <w:t xml:space="preserve"> </w:t>
      </w:r>
      <w:hyperlink r:id="rId1" w:history="1">
        <w:r w:rsidRPr="00551CC3">
          <w:rPr>
            <w:rStyle w:val="Hyperlink"/>
          </w:rPr>
          <w:t>https://edepot.wur.nl/641447</w:t>
        </w:r>
      </w:hyperlink>
      <w:r w:rsidR="00476A37">
        <w:t>.</w:t>
      </w:r>
      <w:r>
        <w:t xml:space="preserve"> </w:t>
      </w:r>
    </w:p>
  </w:footnote>
  <w:footnote w:id="3">
    <w:p w14:paraId="0581F482" w14:textId="07060C68" w:rsidR="008C6DF7" w:rsidRDefault="008C6DF7" w:rsidP="008C6DF7">
      <w:pPr>
        <w:pStyle w:val="Voetnoottekst"/>
      </w:pPr>
      <w:r>
        <w:rPr>
          <w:rStyle w:val="Voetnootmarkering"/>
        </w:rPr>
        <w:footnoteRef/>
      </w:r>
      <w:r>
        <w:t xml:space="preserve"> </w:t>
      </w:r>
      <w:r w:rsidRPr="00905443">
        <w:t xml:space="preserve">Kamerstuk </w:t>
      </w:r>
      <w:r w:rsidRPr="00885255">
        <w:t>36600</w:t>
      </w:r>
      <w:r>
        <w:t xml:space="preserve"> </w:t>
      </w:r>
      <w:r w:rsidRPr="00885255">
        <w:t>XIV</w:t>
      </w:r>
      <w:r>
        <w:t>, nr. 78</w:t>
      </w:r>
      <w:r w:rsidR="00476A37">
        <w:t>.</w:t>
      </w:r>
    </w:p>
  </w:footnote>
  <w:footnote w:id="4">
    <w:p w14:paraId="658DD8B2" w14:textId="231AA214" w:rsidR="008C6DF7" w:rsidRDefault="008C6DF7" w:rsidP="008C6DF7">
      <w:pPr>
        <w:pStyle w:val="Voetnoottekst"/>
      </w:pPr>
      <w:r>
        <w:rPr>
          <w:rStyle w:val="Voetnootmarkering"/>
        </w:rPr>
        <w:footnoteRef/>
      </w:r>
      <w:r>
        <w:t xml:space="preserve"> </w:t>
      </w:r>
      <w:hyperlink r:id="rId2" w:history="1">
        <w:r>
          <w:rPr>
            <w:rStyle w:val="Hyperlink"/>
          </w:rPr>
          <w:t>201712-IFV-Basis-voor-brandveiligheid.pdf</w:t>
        </w:r>
      </w:hyperlink>
      <w:r w:rsidR="00476A37">
        <w:t>.</w:t>
      </w:r>
    </w:p>
  </w:footnote>
  <w:footnote w:id="5">
    <w:p w14:paraId="54399BFC" w14:textId="46207589" w:rsidR="00D16B99" w:rsidRDefault="00D16B99">
      <w:pPr>
        <w:pStyle w:val="Voetnoottekst"/>
      </w:pPr>
      <w:r>
        <w:rPr>
          <w:rStyle w:val="Voetnootmarkering"/>
        </w:rPr>
        <w:footnoteRef/>
      </w:r>
      <w:r>
        <w:t xml:space="preserve"> </w:t>
      </w:r>
      <w:hyperlink r:id="rId3" w:history="1">
        <w:r w:rsidRPr="002F0B2E">
          <w:rPr>
            <w:rStyle w:val="Hyperlink"/>
          </w:rPr>
          <w:t>https://nipv.nl/onderzoek/brandveiligheid-veestallen/</w:t>
        </w:r>
      </w:hyperlink>
      <w:r w:rsidRPr="002F0B2E">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pPr w:leftFromText="142" w:rightFromText="142" w:vertAnchor="page" w:tblpX="7628" w:tblpY="2978"/>
      <w:tblOverlap w:val="never"/>
      <w:tblW w:w="2156" w:type="dxa"/>
      <w:tblLayout w:type="fixed"/>
      <w:tblCellMar>
        <w:left w:w="0" w:type="dxa"/>
        <w:right w:w="0" w:type="dxa"/>
      </w:tblCellMar>
      <w:tblLook w:val="0000" w:firstRow="0" w:lastRow="0" w:firstColumn="0" w:lastColumn="0" w:noHBand="0" w:noVBand="0"/>
    </w:tblPr>
    <w:tblGrid>
      <w:gridCol w:w="2156"/>
    </w:tblGrid>
    <w:tr w:rsidR="00CA49C5" w14:paraId="486F5CCC" w14:textId="77777777" w:rsidTr="00A50CF6">
      <w:tc>
        <w:tcPr>
          <w:tcW w:w="2156" w:type="dxa"/>
        </w:tcPr>
        <w:p w14:paraId="6E979656" w14:textId="56210943" w:rsidR="00527BD4" w:rsidRPr="005819CE" w:rsidRDefault="004F4B51" w:rsidP="00A50CF6">
          <w:pPr>
            <w:pStyle w:val="Huisstijl-Adres"/>
            <w:rPr>
              <w:b/>
            </w:rPr>
          </w:pPr>
          <w:r>
            <w:rPr>
              <w:b/>
            </w:rPr>
            <w:t>Directoraat-generaal Agro</w:t>
          </w:r>
          <w:r w:rsidRPr="005819CE">
            <w:rPr>
              <w:b/>
            </w:rPr>
            <w:br/>
          </w:r>
          <w:r>
            <w:t>Directie Dierlijke Agroketens en Dierenwelzijn</w:t>
          </w:r>
        </w:p>
      </w:tc>
    </w:tr>
    <w:tr w:rsidR="00CA49C5" w14:paraId="293C7408" w14:textId="77777777" w:rsidTr="00A50CF6">
      <w:trPr>
        <w:trHeight w:hRule="exact" w:val="200"/>
      </w:trPr>
      <w:tc>
        <w:tcPr>
          <w:tcW w:w="2156" w:type="dxa"/>
        </w:tcPr>
        <w:p w14:paraId="7347EC2D" w14:textId="77777777" w:rsidR="00527BD4" w:rsidRPr="005819CE" w:rsidRDefault="00527BD4" w:rsidP="00A50CF6"/>
      </w:tc>
    </w:tr>
    <w:tr w:rsidR="00CA49C5" w14:paraId="636186B6" w14:textId="77777777" w:rsidTr="00502512">
      <w:trPr>
        <w:trHeight w:hRule="exact" w:val="774"/>
      </w:trPr>
      <w:tc>
        <w:tcPr>
          <w:tcW w:w="2156" w:type="dxa"/>
        </w:tcPr>
        <w:p w14:paraId="0F3C3026" w14:textId="77777777" w:rsidR="00527BD4" w:rsidRDefault="004F4B51" w:rsidP="003A5290">
          <w:pPr>
            <w:pStyle w:val="Huisstijl-Kopje"/>
          </w:pPr>
          <w:r>
            <w:t>Ons kenmerk</w:t>
          </w:r>
        </w:p>
        <w:p w14:paraId="130FE219" w14:textId="0997B459" w:rsidR="00527BD4" w:rsidRPr="005819CE" w:rsidRDefault="004F4B51" w:rsidP="001E6117">
          <w:pPr>
            <w:pStyle w:val="Huisstijl-Kopje"/>
          </w:pPr>
          <w:r>
            <w:rPr>
              <w:b w:val="0"/>
            </w:rPr>
            <w:t>DGA-DAD</w:t>
          </w:r>
          <w:r w:rsidRPr="00502512">
            <w:rPr>
              <w:b w:val="0"/>
            </w:rPr>
            <w:t xml:space="preserve"> / </w:t>
          </w:r>
          <w:r w:rsidR="008D1AAB" w:rsidRPr="008D1AAB">
            <w:rPr>
              <w:b w:val="0"/>
            </w:rPr>
            <w:t>102802201</w:t>
          </w:r>
        </w:p>
      </w:tc>
    </w:tr>
  </w:tbl>
  <w:p w14:paraId="2F79E5B6" w14:textId="77777777" w:rsidR="00527BD4" w:rsidRDefault="00527BD4" w:rsidP="008C356D"/>
  <w:p w14:paraId="726E38AD" w14:textId="77777777" w:rsidR="00527BD4" w:rsidRPr="00740712" w:rsidRDefault="00527BD4" w:rsidP="008C356D"/>
  <w:p w14:paraId="09814295" w14:textId="77777777" w:rsidR="00527BD4" w:rsidRPr="00217880" w:rsidRDefault="00527BD4" w:rsidP="008C356D">
    <w:pPr>
      <w:spacing w:line="0" w:lineRule="atLeast"/>
      <w:rPr>
        <w:sz w:val="2"/>
        <w:szCs w:val="2"/>
      </w:rPr>
    </w:pPr>
  </w:p>
  <w:p w14:paraId="3EE3F9D0" w14:textId="77777777" w:rsidR="00527BD4" w:rsidRDefault="00527BD4" w:rsidP="004F44C2">
    <w:pPr>
      <w:pStyle w:val="Koptekst"/>
      <w:rPr>
        <w:rFonts w:cs="Verdana-Bold"/>
        <w:b/>
        <w:bCs/>
        <w:smallCaps/>
        <w:szCs w:val="18"/>
      </w:rPr>
    </w:pPr>
  </w:p>
  <w:p w14:paraId="4AF3766E" w14:textId="77777777" w:rsidR="00527BD4" w:rsidRDefault="00527BD4" w:rsidP="004F44C2"/>
  <w:p w14:paraId="791339F1" w14:textId="77777777" w:rsidR="00527BD4" w:rsidRPr="00740712" w:rsidRDefault="00527BD4" w:rsidP="004F44C2"/>
  <w:p w14:paraId="71A2C689" w14:textId="77777777" w:rsidR="00527BD4" w:rsidRPr="00217880" w:rsidRDefault="00527BD4" w:rsidP="004F44C2">
    <w:pPr>
      <w:spacing w:line="0" w:lineRule="atLeast"/>
      <w:rPr>
        <w:sz w:val="2"/>
        <w:szCs w:val="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CellMar>
        <w:left w:w="0" w:type="dxa"/>
        <w:right w:w="0" w:type="dxa"/>
      </w:tblCellMar>
      <w:tblLook w:val="0000" w:firstRow="0" w:lastRow="0" w:firstColumn="0" w:lastColumn="0" w:noHBand="0" w:noVBand="0"/>
    </w:tblPr>
    <w:tblGrid>
      <w:gridCol w:w="737"/>
      <w:gridCol w:w="5156"/>
    </w:tblGrid>
    <w:tr w:rsidR="00CA49C5" w14:paraId="028A8BCA" w14:textId="77777777" w:rsidTr="00751A6A">
      <w:trPr>
        <w:trHeight w:val="2636"/>
      </w:trPr>
      <w:tc>
        <w:tcPr>
          <w:tcW w:w="737" w:type="dxa"/>
        </w:tcPr>
        <w:p w14:paraId="462EA117" w14:textId="77777777" w:rsidR="00527BD4" w:rsidRDefault="00527BD4" w:rsidP="00D0609E">
          <w:pPr>
            <w:framePr w:w="6340" w:h="2750" w:hRule="exact" w:hSpace="180" w:wrap="around" w:vAnchor="page" w:hAnchor="text" w:x="3873" w:y="-140"/>
            <w:spacing w:line="240" w:lineRule="auto"/>
          </w:pPr>
        </w:p>
      </w:tc>
      <w:tc>
        <w:tcPr>
          <w:tcW w:w="5156" w:type="dxa"/>
        </w:tcPr>
        <w:p w14:paraId="05E6CE71" w14:textId="77777777" w:rsidR="00527BD4" w:rsidRDefault="004F4B51" w:rsidP="00D0609E">
          <w:pPr>
            <w:framePr w:w="6340" w:h="2750" w:hRule="exact" w:hSpace="180" w:wrap="around" w:vAnchor="page" w:hAnchor="text" w:x="3873" w:y="-140"/>
            <w:spacing w:line="240" w:lineRule="auto"/>
          </w:pPr>
          <w:r>
            <w:t xml:space="preserve">   </w:t>
          </w:r>
          <w:r w:rsidRPr="00DE35B7">
            <w:rPr>
              <w:sz w:val="2"/>
              <w:szCs w:val="2"/>
            </w:rPr>
            <w:t xml:space="preserve"> </w:t>
          </w:r>
          <w:r>
            <w:rPr>
              <w:noProof/>
              <w:szCs w:val="18"/>
            </w:rPr>
            <w:drawing>
              <wp:inline distT="0" distB="0" distL="0" distR="0" wp14:anchorId="3AFF4F46" wp14:editId="6F91108F">
                <wp:extent cx="2340000" cy="1584000"/>
                <wp:effectExtent l="0" t="0" r="3175" b="0"/>
                <wp:docPr id="1" name="Afbeelding 5"/>
                <wp:cNvGraphicFramePr/>
                <a:graphic xmlns:a="http://schemas.openxmlformats.org/drawingml/2006/main">
                  <a:graphicData uri="http://schemas.openxmlformats.org/drawingml/2006/picture">
                    <pic:pic xmlns:pic="http://schemas.openxmlformats.org/drawingml/2006/picture">
                      <pic:nvPicPr>
                        <pic:cNvPr id="1" name="Picture 4"/>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2340000" cy="1584000"/>
                        </a:xfrm>
                        <a:prstGeom prst="rect">
                          <a:avLst/>
                        </a:prstGeom>
                        <a:noFill/>
                        <a:ln>
                          <a:noFill/>
                        </a:ln>
                      </pic:spPr>
                    </pic:pic>
                  </a:graphicData>
                </a:graphic>
              </wp:inline>
            </w:drawing>
          </w:r>
        </w:p>
      </w:tc>
    </w:tr>
  </w:tbl>
  <w:p w14:paraId="1821637B" w14:textId="77777777" w:rsidR="00527BD4" w:rsidRDefault="00527BD4" w:rsidP="00D0609E">
    <w:pPr>
      <w:framePr w:w="6340" w:h="2750" w:hRule="exact" w:hSpace="180" w:wrap="around" w:vAnchor="page" w:hAnchor="text" w:x="3873" w:y="-140"/>
    </w:pPr>
  </w:p>
  <w:p w14:paraId="53F227C6" w14:textId="77777777" w:rsidR="00527BD4" w:rsidRDefault="00527BD4" w:rsidP="000049FB">
    <w:pPr>
      <w:pStyle w:val="Koptekst"/>
      <w:tabs>
        <w:tab w:val="clear" w:pos="4536"/>
        <w:tab w:val="clear" w:pos="9072"/>
      </w:tabs>
    </w:pPr>
  </w:p>
  <w:tbl>
    <w:tblPr>
      <w:tblpPr w:leftFromText="142" w:rightFromText="142" w:vertAnchor="page" w:tblpX="7616" w:tblpY="2978"/>
      <w:tblOverlap w:val="never"/>
      <w:tblW w:w="2160" w:type="dxa"/>
      <w:tblLayout w:type="fixed"/>
      <w:tblCellMar>
        <w:left w:w="0" w:type="dxa"/>
        <w:right w:w="0" w:type="dxa"/>
      </w:tblCellMar>
      <w:tblLook w:val="0000" w:firstRow="0" w:lastRow="0" w:firstColumn="0" w:lastColumn="0" w:noHBand="0" w:noVBand="0"/>
    </w:tblPr>
    <w:tblGrid>
      <w:gridCol w:w="2160"/>
    </w:tblGrid>
    <w:tr w:rsidR="00CA49C5" w14:paraId="475A790D" w14:textId="77777777" w:rsidTr="00A50CF6">
      <w:tc>
        <w:tcPr>
          <w:tcW w:w="2160" w:type="dxa"/>
        </w:tcPr>
        <w:p w14:paraId="0BECA95B" w14:textId="77777777" w:rsidR="00527BD4" w:rsidRPr="005819CE" w:rsidRDefault="004F4B51" w:rsidP="00A50CF6">
          <w:pPr>
            <w:pStyle w:val="Huisstijl-Adres"/>
            <w:rPr>
              <w:b/>
            </w:rPr>
          </w:pPr>
          <w:r>
            <w:rPr>
              <w:b/>
            </w:rPr>
            <w:t>Directoraat-generaal Agro</w:t>
          </w:r>
          <w:r w:rsidRPr="005819CE">
            <w:rPr>
              <w:b/>
            </w:rPr>
            <w:br/>
          </w:r>
          <w:r>
            <w:t>Directie Dierlijke Agroketens en Dierenwelzijn</w:t>
          </w:r>
        </w:p>
        <w:p w14:paraId="1129B40B" w14:textId="77777777" w:rsidR="00527BD4" w:rsidRPr="00BE5ED9" w:rsidRDefault="004F4B51" w:rsidP="00A50CF6">
          <w:pPr>
            <w:pStyle w:val="Huisstijl-Adres"/>
          </w:pPr>
          <w:r>
            <w:rPr>
              <w:b/>
            </w:rPr>
            <w:t>Bezoekadres</w:t>
          </w:r>
          <w:r>
            <w:rPr>
              <w:b/>
            </w:rPr>
            <w:br/>
          </w:r>
          <w:r>
            <w:t>Bezuidenhoutseweg 73</w:t>
          </w:r>
          <w:r w:rsidRPr="005819CE">
            <w:br/>
          </w:r>
          <w:r>
            <w:t>2594 AC Den Haag</w:t>
          </w:r>
        </w:p>
        <w:p w14:paraId="07ECD561" w14:textId="77777777" w:rsidR="00EF495B" w:rsidRDefault="004F4B51" w:rsidP="0098788A">
          <w:pPr>
            <w:pStyle w:val="Huisstijl-Adres"/>
          </w:pPr>
          <w:r>
            <w:rPr>
              <w:b/>
            </w:rPr>
            <w:t>Postadres</w:t>
          </w:r>
          <w:r>
            <w:rPr>
              <w:b/>
            </w:rPr>
            <w:br/>
          </w:r>
          <w:r>
            <w:t>Postbus 20401</w:t>
          </w:r>
          <w:r w:rsidRPr="005819CE">
            <w:br/>
            <w:t>2500 E</w:t>
          </w:r>
          <w:r>
            <w:t>K</w:t>
          </w:r>
          <w:r w:rsidRPr="005819CE">
            <w:t xml:space="preserve"> Den Haag</w:t>
          </w:r>
        </w:p>
        <w:p w14:paraId="23C29360" w14:textId="77777777" w:rsidR="00556BEE" w:rsidRPr="005B3814" w:rsidRDefault="004F4B51" w:rsidP="0098788A">
          <w:pPr>
            <w:pStyle w:val="Huisstijl-Adres"/>
          </w:pPr>
          <w:r>
            <w:rPr>
              <w:b/>
            </w:rPr>
            <w:t>Overheidsidentificatienr</w:t>
          </w:r>
          <w:r>
            <w:rPr>
              <w:b/>
            </w:rPr>
            <w:br/>
          </w:r>
          <w:r w:rsidR="00BA129E">
            <w:rPr>
              <w:rFonts w:cs="Agrofont"/>
              <w:iCs/>
            </w:rPr>
            <w:t>00000001858272854000</w:t>
          </w:r>
        </w:p>
        <w:p w14:paraId="5EE30C44" w14:textId="19D952D8" w:rsidR="00527BD4" w:rsidRPr="00303E04" w:rsidRDefault="004F4B51" w:rsidP="00A50CF6">
          <w:pPr>
            <w:pStyle w:val="Huisstijl-Adres"/>
            <w:rPr>
              <w:u w:val="single"/>
            </w:rPr>
          </w:pPr>
          <w:r>
            <w:t>T</w:t>
          </w:r>
          <w:r>
            <w:tab/>
            <w:t>070 379 8911 (algemeen)</w:t>
          </w:r>
          <w:r w:rsidRPr="005819CE">
            <w:br/>
          </w:r>
          <w:r w:rsidR="006F751F">
            <w:t>F</w:t>
          </w:r>
          <w:r w:rsidR="006F751F">
            <w:tab/>
            <w:t>0</w:t>
          </w:r>
          <w:r>
            <w:t>70 378 6100</w:t>
          </w:r>
          <w:r w:rsidR="006F751F">
            <w:t xml:space="preserve"> (algemeen)</w:t>
          </w:r>
          <w:r w:rsidR="006F751F" w:rsidRPr="005819CE">
            <w:br/>
          </w:r>
          <w:r>
            <w:t>www.rijksoverheid.nl/lvvn</w:t>
          </w:r>
        </w:p>
      </w:tc>
    </w:tr>
    <w:tr w:rsidR="00CA49C5" w14:paraId="3828DA01" w14:textId="77777777" w:rsidTr="00A50CF6">
      <w:trPr>
        <w:trHeight w:hRule="exact" w:val="200"/>
      </w:trPr>
      <w:tc>
        <w:tcPr>
          <w:tcW w:w="2160" w:type="dxa"/>
        </w:tcPr>
        <w:p w14:paraId="74E2B439" w14:textId="77777777" w:rsidR="00527BD4" w:rsidRPr="005819CE" w:rsidRDefault="00527BD4" w:rsidP="00A50CF6"/>
      </w:tc>
    </w:tr>
    <w:tr w:rsidR="00CA49C5" w14:paraId="0E7037FA" w14:textId="77777777" w:rsidTr="00A50CF6">
      <w:tc>
        <w:tcPr>
          <w:tcW w:w="2160" w:type="dxa"/>
        </w:tcPr>
        <w:p w14:paraId="12403667" w14:textId="77777777" w:rsidR="000C0163" w:rsidRPr="005819CE" w:rsidRDefault="004F4B51" w:rsidP="000C0163">
          <w:pPr>
            <w:pStyle w:val="Huisstijl-Kopje"/>
          </w:pPr>
          <w:r>
            <w:t>Ons kenmerk</w:t>
          </w:r>
          <w:r w:rsidRPr="005819CE">
            <w:t xml:space="preserve"> </w:t>
          </w:r>
        </w:p>
        <w:p w14:paraId="4473BF52" w14:textId="24258AAA" w:rsidR="000C0163" w:rsidRPr="005819CE" w:rsidRDefault="004F4B51" w:rsidP="000C0163">
          <w:pPr>
            <w:pStyle w:val="Huisstijl-Gegeven"/>
          </w:pPr>
          <w:r>
            <w:t>DGA-DAD /</w:t>
          </w:r>
          <w:r w:rsidR="00486354">
            <w:t xml:space="preserve"> </w:t>
          </w:r>
          <w:r w:rsidR="00303E04">
            <w:t>1028</w:t>
          </w:r>
          <w:r w:rsidR="008D1AAB">
            <w:t>0</w:t>
          </w:r>
          <w:r w:rsidR="00303E04">
            <w:t>2201</w:t>
          </w:r>
        </w:p>
        <w:p w14:paraId="623461F8" w14:textId="77777777" w:rsidR="00527BD4" w:rsidRPr="005819CE" w:rsidRDefault="00527BD4" w:rsidP="00A50CF6">
          <w:pPr>
            <w:pStyle w:val="Huisstijl-Gegeven"/>
          </w:pPr>
        </w:p>
        <w:p w14:paraId="0E9F53D1" w14:textId="77777777" w:rsidR="00527BD4" w:rsidRPr="005819CE" w:rsidRDefault="004F4B51" w:rsidP="00A50CF6">
          <w:pPr>
            <w:pStyle w:val="Huisstijl-Kopje"/>
          </w:pPr>
          <w:r>
            <w:t>Bijlage(n)</w:t>
          </w:r>
        </w:p>
        <w:p w14:paraId="115F41E9" w14:textId="7247FAA5" w:rsidR="00527BD4" w:rsidRPr="005819CE" w:rsidRDefault="00611110" w:rsidP="00A50CF6">
          <w:pPr>
            <w:pStyle w:val="Huisstijl-Gegeven"/>
          </w:pPr>
          <w:r>
            <w:t>3</w:t>
          </w:r>
        </w:p>
      </w:tc>
    </w:tr>
  </w:tbl>
  <w:p w14:paraId="02202B5F" w14:textId="77777777" w:rsidR="00121BF0" w:rsidRPr="00121BF0" w:rsidRDefault="00121BF0" w:rsidP="00121BF0">
    <w:pPr>
      <w:rPr>
        <w:vanish/>
      </w:rPr>
    </w:pPr>
  </w:p>
  <w:tbl>
    <w:tblPr>
      <w:tblW w:w="7371" w:type="dxa"/>
      <w:tblLayout w:type="fixed"/>
      <w:tblCellMar>
        <w:left w:w="0" w:type="dxa"/>
        <w:right w:w="0" w:type="dxa"/>
      </w:tblCellMar>
      <w:tblLook w:val="0000" w:firstRow="0" w:lastRow="0" w:firstColumn="0" w:lastColumn="0" w:noHBand="0" w:noVBand="0"/>
    </w:tblPr>
    <w:tblGrid>
      <w:gridCol w:w="882"/>
      <w:gridCol w:w="6489"/>
    </w:tblGrid>
    <w:tr w:rsidR="00CA49C5" w14:paraId="709672B0" w14:textId="77777777" w:rsidTr="009E2051">
      <w:trPr>
        <w:trHeight w:val="400"/>
      </w:trPr>
      <w:tc>
        <w:tcPr>
          <w:tcW w:w="7520" w:type="dxa"/>
          <w:gridSpan w:val="2"/>
        </w:tcPr>
        <w:p w14:paraId="272C7BCF" w14:textId="77777777" w:rsidR="00527BD4" w:rsidRPr="00BC3B53" w:rsidRDefault="004F4B51" w:rsidP="00A50CF6">
          <w:pPr>
            <w:pStyle w:val="Huisstijl-Retouradres"/>
          </w:pPr>
          <w:r>
            <w:t>&gt; Retouradres Postbus 20401 2500 EK Den Haag</w:t>
          </w:r>
        </w:p>
      </w:tc>
    </w:tr>
    <w:tr w:rsidR="00CA49C5" w14:paraId="576AF2EE" w14:textId="77777777" w:rsidTr="009E2051">
      <w:tc>
        <w:tcPr>
          <w:tcW w:w="7520" w:type="dxa"/>
          <w:gridSpan w:val="2"/>
        </w:tcPr>
        <w:p w14:paraId="56BACD83" w14:textId="77777777" w:rsidR="00527BD4" w:rsidRPr="00983E8F" w:rsidRDefault="00527BD4" w:rsidP="00A50CF6">
          <w:pPr>
            <w:pStyle w:val="Huisstijl-Rubricering"/>
          </w:pPr>
        </w:p>
      </w:tc>
    </w:tr>
    <w:tr w:rsidR="00CA49C5" w14:paraId="55D5676D" w14:textId="77777777" w:rsidTr="009E2051">
      <w:trPr>
        <w:trHeight w:hRule="exact" w:val="2440"/>
      </w:trPr>
      <w:tc>
        <w:tcPr>
          <w:tcW w:w="7520" w:type="dxa"/>
          <w:gridSpan w:val="2"/>
        </w:tcPr>
        <w:p w14:paraId="6C8031FC" w14:textId="77777777" w:rsidR="00FC17F5" w:rsidRPr="00FC17F5" w:rsidRDefault="00FC17F5" w:rsidP="00FC17F5">
          <w:pPr>
            <w:pStyle w:val="Huisstijl-NAW"/>
          </w:pPr>
          <w:r w:rsidRPr="00FC17F5">
            <w:t>De Voorzitter van de Tweede Kamer</w:t>
          </w:r>
        </w:p>
        <w:p w14:paraId="0D0A85F7" w14:textId="77777777" w:rsidR="00FC17F5" w:rsidRPr="00FC17F5" w:rsidRDefault="00FC17F5" w:rsidP="00FC17F5">
          <w:pPr>
            <w:pStyle w:val="Huisstijl-NAW"/>
          </w:pPr>
          <w:r w:rsidRPr="00FC17F5">
            <w:t>der Staten-Generaal</w:t>
          </w:r>
        </w:p>
        <w:p w14:paraId="67C2110C" w14:textId="77777777" w:rsidR="00FC17F5" w:rsidRPr="00FC17F5" w:rsidRDefault="00FC17F5" w:rsidP="00FC17F5">
          <w:pPr>
            <w:pStyle w:val="Huisstijl-NAW"/>
          </w:pPr>
          <w:r w:rsidRPr="00FC17F5">
            <w:t>Prinses Irenestraat 6</w:t>
          </w:r>
        </w:p>
        <w:p w14:paraId="3CF67438" w14:textId="0EF9824E" w:rsidR="00527BD4" w:rsidRDefault="00FC17F5" w:rsidP="00FC17F5">
          <w:pPr>
            <w:pStyle w:val="Huisstijl-NAW"/>
          </w:pPr>
          <w:r w:rsidRPr="00FC17F5">
            <w:t xml:space="preserve">2595 BD </w:t>
          </w:r>
          <w:r w:rsidR="00303E04">
            <w:t xml:space="preserve"> </w:t>
          </w:r>
          <w:r w:rsidRPr="00FC17F5">
            <w:t>DEN HAAG</w:t>
          </w:r>
        </w:p>
      </w:tc>
    </w:tr>
    <w:tr w:rsidR="00CA49C5" w14:paraId="172D4B20" w14:textId="77777777" w:rsidTr="009E2051">
      <w:trPr>
        <w:trHeight w:hRule="exact" w:val="400"/>
      </w:trPr>
      <w:tc>
        <w:tcPr>
          <w:tcW w:w="7520" w:type="dxa"/>
          <w:gridSpan w:val="2"/>
        </w:tcPr>
        <w:p w14:paraId="76EDADB1" w14:textId="77777777" w:rsidR="00527BD4" w:rsidRPr="00035E67" w:rsidRDefault="00527BD4" w:rsidP="00A50CF6">
          <w:pPr>
            <w:tabs>
              <w:tab w:val="left" w:pos="740"/>
            </w:tabs>
            <w:autoSpaceDE w:val="0"/>
            <w:autoSpaceDN w:val="0"/>
            <w:adjustRightInd w:val="0"/>
            <w:ind w:left="743" w:hanging="743"/>
            <w:rPr>
              <w:rFonts w:cs="Verdana"/>
              <w:szCs w:val="18"/>
            </w:rPr>
          </w:pPr>
        </w:p>
      </w:tc>
    </w:tr>
    <w:tr w:rsidR="00CA49C5" w14:paraId="6D3113DB" w14:textId="77777777" w:rsidTr="009E2051">
      <w:trPr>
        <w:trHeight w:val="240"/>
      </w:trPr>
      <w:tc>
        <w:tcPr>
          <w:tcW w:w="900" w:type="dxa"/>
        </w:tcPr>
        <w:p w14:paraId="3FA7CCC9" w14:textId="77777777" w:rsidR="00527BD4" w:rsidRPr="007709EF" w:rsidRDefault="004F4B51" w:rsidP="00A50CF6">
          <w:pPr>
            <w:rPr>
              <w:szCs w:val="18"/>
            </w:rPr>
          </w:pPr>
          <w:r>
            <w:rPr>
              <w:szCs w:val="18"/>
            </w:rPr>
            <w:t>Datum</w:t>
          </w:r>
        </w:p>
      </w:tc>
      <w:tc>
        <w:tcPr>
          <w:tcW w:w="6620" w:type="dxa"/>
        </w:tcPr>
        <w:p w14:paraId="236823C5" w14:textId="44B6CC0E" w:rsidR="00527BD4" w:rsidRPr="007709EF" w:rsidRDefault="00291BB3" w:rsidP="00A50CF6">
          <w:r>
            <w:t>19 januari 2026</w:t>
          </w:r>
        </w:p>
      </w:tc>
    </w:tr>
    <w:tr w:rsidR="00CA49C5" w14:paraId="393944BD" w14:textId="77777777" w:rsidTr="009E2051">
      <w:trPr>
        <w:trHeight w:val="240"/>
      </w:trPr>
      <w:tc>
        <w:tcPr>
          <w:tcW w:w="900" w:type="dxa"/>
        </w:tcPr>
        <w:p w14:paraId="0ED3A9DA" w14:textId="77777777" w:rsidR="00527BD4" w:rsidRPr="007709EF" w:rsidRDefault="004F4B51" w:rsidP="00A50CF6">
          <w:pPr>
            <w:rPr>
              <w:szCs w:val="18"/>
            </w:rPr>
          </w:pPr>
          <w:r>
            <w:rPr>
              <w:szCs w:val="18"/>
            </w:rPr>
            <w:t>Betreft</w:t>
          </w:r>
        </w:p>
      </w:tc>
      <w:tc>
        <w:tcPr>
          <w:tcW w:w="6620" w:type="dxa"/>
        </w:tcPr>
        <w:p w14:paraId="6927DC3F" w14:textId="125ECA07" w:rsidR="00527BD4" w:rsidRPr="007709EF" w:rsidRDefault="00A26FEA" w:rsidP="00A50CF6">
          <w:r>
            <w:t>Voortgang aanpak stalbranden</w:t>
          </w:r>
        </w:p>
      </w:tc>
    </w:tr>
  </w:tbl>
  <w:p w14:paraId="650ED70E" w14:textId="77777777" w:rsidR="00527BD4" w:rsidRPr="00BC4AE3" w:rsidRDefault="00527BD4" w:rsidP="00BC4AE3">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EE3C3CD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7AC68D9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C74114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45ED74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BACCDB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3F4DA8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A4BC604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BAB4429E"/>
    <w:lvl w:ilvl="0">
      <w:start w:val="1"/>
      <w:numFmt w:val="bullet"/>
      <w:lvlText w:val="–"/>
      <w:lvlJc w:val="left"/>
      <w:pPr>
        <w:tabs>
          <w:tab w:val="num" w:pos="227"/>
        </w:tabs>
        <w:ind w:left="227" w:firstLine="0"/>
      </w:pPr>
      <w:rPr>
        <w:rFonts w:ascii="Verdana" w:hAnsi="Verdana" w:hint="default"/>
      </w:rPr>
    </w:lvl>
  </w:abstractNum>
  <w:abstractNum w:abstractNumId="8" w15:restartNumberingAfterBreak="0">
    <w:nsid w:val="FFFFFF88"/>
    <w:multiLevelType w:val="singleLevel"/>
    <w:tmpl w:val="2980711E"/>
    <w:lvl w:ilvl="0">
      <w:start w:val="1"/>
      <w:numFmt w:val="decimal"/>
      <w:lvlText w:val="%1."/>
      <w:lvlJc w:val="left"/>
      <w:pPr>
        <w:tabs>
          <w:tab w:val="num" w:pos="360"/>
        </w:tabs>
        <w:ind w:left="360" w:hanging="360"/>
      </w:pPr>
    </w:lvl>
  </w:abstractNum>
  <w:abstractNum w:abstractNumId="9" w15:restartNumberingAfterBreak="0">
    <w:nsid w:val="02162928"/>
    <w:multiLevelType w:val="hybridMultilevel"/>
    <w:tmpl w:val="886AAF68"/>
    <w:lvl w:ilvl="0" w:tplc="75E8CB36">
      <w:numFmt w:val="bullet"/>
      <w:lvlText w:val=""/>
      <w:lvlJc w:val="left"/>
      <w:pPr>
        <w:ind w:left="720" w:hanging="360"/>
      </w:pPr>
      <w:rPr>
        <w:rFonts w:ascii="Wingdings" w:eastAsia="Times New Roman" w:hAnsi="Wingdings"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0" w15:restartNumberingAfterBreak="0">
    <w:nsid w:val="083F7C2F"/>
    <w:multiLevelType w:val="multilevel"/>
    <w:tmpl w:val="0DE44C20"/>
    <w:lvl w:ilvl="0">
      <w:start w:val="1"/>
      <w:numFmt w:val="bullet"/>
      <w:lvlText w:val=""/>
      <w:lvlJc w:val="left"/>
      <w:pPr>
        <w:tabs>
          <w:tab w:val="num" w:pos="360"/>
        </w:tabs>
        <w:ind w:left="360" w:hanging="360"/>
      </w:pPr>
      <w:rPr>
        <w:rFonts w:ascii="Symbol" w:hAnsi="Symbol" w:hint="default"/>
        <w:sz w:val="22"/>
        <w:szCs w:val="22"/>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0A4120A4"/>
    <w:multiLevelType w:val="hybridMultilevel"/>
    <w:tmpl w:val="1D8E1FCE"/>
    <w:lvl w:ilvl="0" w:tplc="4B02DFE4">
      <w:start w:val="1"/>
      <w:numFmt w:val="bullet"/>
      <w:pStyle w:val="Lijstopsomteken"/>
      <w:lvlText w:val="•"/>
      <w:lvlJc w:val="left"/>
      <w:pPr>
        <w:tabs>
          <w:tab w:val="num" w:pos="227"/>
        </w:tabs>
        <w:ind w:left="227" w:hanging="227"/>
      </w:pPr>
      <w:rPr>
        <w:rFonts w:ascii="Verdana" w:hAnsi="Verdana" w:hint="default"/>
        <w:sz w:val="18"/>
        <w:szCs w:val="18"/>
      </w:rPr>
    </w:lvl>
    <w:lvl w:ilvl="1" w:tplc="DED6680C" w:tentative="1">
      <w:start w:val="1"/>
      <w:numFmt w:val="bullet"/>
      <w:lvlText w:val="o"/>
      <w:lvlJc w:val="left"/>
      <w:pPr>
        <w:tabs>
          <w:tab w:val="num" w:pos="1440"/>
        </w:tabs>
        <w:ind w:left="1440" w:hanging="360"/>
      </w:pPr>
      <w:rPr>
        <w:rFonts w:ascii="Courier New" w:hAnsi="Courier New" w:cs="Courier New" w:hint="default"/>
      </w:rPr>
    </w:lvl>
    <w:lvl w:ilvl="2" w:tplc="179E8060" w:tentative="1">
      <w:start w:val="1"/>
      <w:numFmt w:val="bullet"/>
      <w:lvlText w:val=""/>
      <w:lvlJc w:val="left"/>
      <w:pPr>
        <w:tabs>
          <w:tab w:val="num" w:pos="2160"/>
        </w:tabs>
        <w:ind w:left="2160" w:hanging="360"/>
      </w:pPr>
      <w:rPr>
        <w:rFonts w:ascii="Wingdings" w:hAnsi="Wingdings" w:hint="default"/>
      </w:rPr>
    </w:lvl>
    <w:lvl w:ilvl="3" w:tplc="4EC4330E" w:tentative="1">
      <w:start w:val="1"/>
      <w:numFmt w:val="bullet"/>
      <w:lvlText w:val=""/>
      <w:lvlJc w:val="left"/>
      <w:pPr>
        <w:tabs>
          <w:tab w:val="num" w:pos="2880"/>
        </w:tabs>
        <w:ind w:left="2880" w:hanging="360"/>
      </w:pPr>
      <w:rPr>
        <w:rFonts w:ascii="Symbol" w:hAnsi="Symbol" w:hint="default"/>
      </w:rPr>
    </w:lvl>
    <w:lvl w:ilvl="4" w:tplc="1156759E" w:tentative="1">
      <w:start w:val="1"/>
      <w:numFmt w:val="bullet"/>
      <w:lvlText w:val="o"/>
      <w:lvlJc w:val="left"/>
      <w:pPr>
        <w:tabs>
          <w:tab w:val="num" w:pos="3600"/>
        </w:tabs>
        <w:ind w:left="3600" w:hanging="360"/>
      </w:pPr>
      <w:rPr>
        <w:rFonts w:ascii="Courier New" w:hAnsi="Courier New" w:cs="Courier New" w:hint="default"/>
      </w:rPr>
    </w:lvl>
    <w:lvl w:ilvl="5" w:tplc="B4303A96" w:tentative="1">
      <w:start w:val="1"/>
      <w:numFmt w:val="bullet"/>
      <w:lvlText w:val=""/>
      <w:lvlJc w:val="left"/>
      <w:pPr>
        <w:tabs>
          <w:tab w:val="num" w:pos="4320"/>
        </w:tabs>
        <w:ind w:left="4320" w:hanging="360"/>
      </w:pPr>
      <w:rPr>
        <w:rFonts w:ascii="Wingdings" w:hAnsi="Wingdings" w:hint="default"/>
      </w:rPr>
    </w:lvl>
    <w:lvl w:ilvl="6" w:tplc="F940B26A" w:tentative="1">
      <w:start w:val="1"/>
      <w:numFmt w:val="bullet"/>
      <w:lvlText w:val=""/>
      <w:lvlJc w:val="left"/>
      <w:pPr>
        <w:tabs>
          <w:tab w:val="num" w:pos="5040"/>
        </w:tabs>
        <w:ind w:left="5040" w:hanging="360"/>
      </w:pPr>
      <w:rPr>
        <w:rFonts w:ascii="Symbol" w:hAnsi="Symbol" w:hint="default"/>
      </w:rPr>
    </w:lvl>
    <w:lvl w:ilvl="7" w:tplc="37E22FB0" w:tentative="1">
      <w:start w:val="1"/>
      <w:numFmt w:val="bullet"/>
      <w:lvlText w:val="o"/>
      <w:lvlJc w:val="left"/>
      <w:pPr>
        <w:tabs>
          <w:tab w:val="num" w:pos="5760"/>
        </w:tabs>
        <w:ind w:left="5760" w:hanging="360"/>
      </w:pPr>
      <w:rPr>
        <w:rFonts w:ascii="Courier New" w:hAnsi="Courier New" w:cs="Courier New" w:hint="default"/>
      </w:rPr>
    </w:lvl>
    <w:lvl w:ilvl="8" w:tplc="F32A58B8"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1768345F"/>
    <w:multiLevelType w:val="hybridMultilevel"/>
    <w:tmpl w:val="8A1A8178"/>
    <w:lvl w:ilvl="0" w:tplc="04130001">
      <w:start w:val="1"/>
      <w:numFmt w:val="bullet"/>
      <w:lvlText w:val=""/>
      <w:lvlJc w:val="left"/>
      <w:pPr>
        <w:ind w:left="360" w:hanging="360"/>
      </w:pPr>
      <w:rPr>
        <w:rFonts w:ascii="Symbol" w:hAnsi="Symbol" w:hint="default"/>
      </w:rPr>
    </w:lvl>
    <w:lvl w:ilvl="1" w:tplc="FFFFFFFF">
      <w:start w:val="1"/>
      <w:numFmt w:val="bullet"/>
      <w:lvlText w:val="o"/>
      <w:lvlJc w:val="left"/>
      <w:pPr>
        <w:ind w:left="708" w:hanging="360"/>
      </w:pPr>
      <w:rPr>
        <w:rFonts w:ascii="Courier New" w:hAnsi="Courier New" w:cs="Courier New" w:hint="default"/>
      </w:rPr>
    </w:lvl>
    <w:lvl w:ilvl="2" w:tplc="FFFFFFFF">
      <w:start w:val="1"/>
      <w:numFmt w:val="bullet"/>
      <w:lvlText w:val=""/>
      <w:lvlJc w:val="left"/>
      <w:pPr>
        <w:ind w:left="1800" w:hanging="360"/>
      </w:pPr>
      <w:rPr>
        <w:rFonts w:ascii="Wingdings" w:hAnsi="Wingdings" w:hint="default"/>
      </w:rPr>
    </w:lvl>
    <w:lvl w:ilvl="3" w:tplc="FFFFFFFF">
      <w:start w:val="1"/>
      <w:numFmt w:val="bullet"/>
      <w:lvlText w:val=""/>
      <w:lvlJc w:val="left"/>
      <w:pPr>
        <w:ind w:left="2520" w:hanging="360"/>
      </w:pPr>
      <w:rPr>
        <w:rFonts w:ascii="Symbol" w:hAnsi="Symbol" w:hint="default"/>
      </w:rPr>
    </w:lvl>
    <w:lvl w:ilvl="4" w:tplc="FFFFFFFF">
      <w:start w:val="1"/>
      <w:numFmt w:val="bullet"/>
      <w:lvlText w:val="o"/>
      <w:lvlJc w:val="left"/>
      <w:pPr>
        <w:ind w:left="3240" w:hanging="360"/>
      </w:pPr>
      <w:rPr>
        <w:rFonts w:ascii="Courier New" w:hAnsi="Courier New" w:cs="Courier New" w:hint="default"/>
      </w:rPr>
    </w:lvl>
    <w:lvl w:ilvl="5" w:tplc="FFFFFFFF">
      <w:start w:val="1"/>
      <w:numFmt w:val="bullet"/>
      <w:lvlText w:val=""/>
      <w:lvlJc w:val="left"/>
      <w:pPr>
        <w:ind w:left="3960" w:hanging="360"/>
      </w:pPr>
      <w:rPr>
        <w:rFonts w:ascii="Wingdings" w:hAnsi="Wingdings" w:hint="default"/>
      </w:rPr>
    </w:lvl>
    <w:lvl w:ilvl="6" w:tplc="FFFFFFFF">
      <w:start w:val="1"/>
      <w:numFmt w:val="bullet"/>
      <w:lvlText w:val=""/>
      <w:lvlJc w:val="left"/>
      <w:pPr>
        <w:ind w:left="4680" w:hanging="360"/>
      </w:pPr>
      <w:rPr>
        <w:rFonts w:ascii="Symbol" w:hAnsi="Symbol" w:hint="default"/>
      </w:rPr>
    </w:lvl>
    <w:lvl w:ilvl="7" w:tplc="FFFFFFFF">
      <w:start w:val="1"/>
      <w:numFmt w:val="bullet"/>
      <w:lvlText w:val="o"/>
      <w:lvlJc w:val="left"/>
      <w:pPr>
        <w:ind w:left="5400" w:hanging="360"/>
      </w:pPr>
      <w:rPr>
        <w:rFonts w:ascii="Courier New" w:hAnsi="Courier New" w:cs="Courier New" w:hint="default"/>
      </w:rPr>
    </w:lvl>
    <w:lvl w:ilvl="8" w:tplc="FFFFFFFF">
      <w:start w:val="1"/>
      <w:numFmt w:val="bullet"/>
      <w:lvlText w:val=""/>
      <w:lvlJc w:val="left"/>
      <w:pPr>
        <w:ind w:left="6120" w:hanging="360"/>
      </w:pPr>
      <w:rPr>
        <w:rFonts w:ascii="Wingdings" w:hAnsi="Wingdings" w:hint="default"/>
      </w:rPr>
    </w:lvl>
  </w:abstractNum>
  <w:abstractNum w:abstractNumId="13" w15:restartNumberingAfterBreak="0">
    <w:nsid w:val="19477E4B"/>
    <w:multiLevelType w:val="multilevel"/>
    <w:tmpl w:val="A36CED00"/>
    <w:lvl w:ilvl="0">
      <w:start w:val="1"/>
      <w:numFmt w:val="bullet"/>
      <w:lvlText w:val=""/>
      <w:lvlJc w:val="left"/>
      <w:pPr>
        <w:tabs>
          <w:tab w:val="num" w:pos="360"/>
        </w:tabs>
        <w:ind w:left="360" w:hanging="360"/>
      </w:pPr>
      <w:rPr>
        <w:rFonts w:ascii="Symbol" w:hAnsi="Symbol"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1E555FEF"/>
    <w:multiLevelType w:val="hybridMultilevel"/>
    <w:tmpl w:val="50F0923E"/>
    <w:lvl w:ilvl="0" w:tplc="8BE081D0">
      <w:start w:val="1"/>
      <w:numFmt w:val="bullet"/>
      <w:pStyle w:val="Lijstopsomteken2"/>
      <w:lvlText w:val="–"/>
      <w:lvlJc w:val="left"/>
      <w:pPr>
        <w:tabs>
          <w:tab w:val="num" w:pos="227"/>
        </w:tabs>
        <w:ind w:left="227" w:firstLine="0"/>
      </w:pPr>
      <w:rPr>
        <w:rFonts w:ascii="Verdana" w:hAnsi="Verdana" w:hint="default"/>
      </w:rPr>
    </w:lvl>
    <w:lvl w:ilvl="1" w:tplc="A2308006" w:tentative="1">
      <w:start w:val="1"/>
      <w:numFmt w:val="bullet"/>
      <w:lvlText w:val="o"/>
      <w:lvlJc w:val="left"/>
      <w:pPr>
        <w:tabs>
          <w:tab w:val="num" w:pos="1440"/>
        </w:tabs>
        <w:ind w:left="1440" w:hanging="360"/>
      </w:pPr>
      <w:rPr>
        <w:rFonts w:ascii="Courier New" w:hAnsi="Courier New" w:cs="Courier New" w:hint="default"/>
      </w:rPr>
    </w:lvl>
    <w:lvl w:ilvl="2" w:tplc="FC641026" w:tentative="1">
      <w:start w:val="1"/>
      <w:numFmt w:val="bullet"/>
      <w:lvlText w:val=""/>
      <w:lvlJc w:val="left"/>
      <w:pPr>
        <w:tabs>
          <w:tab w:val="num" w:pos="2160"/>
        </w:tabs>
        <w:ind w:left="2160" w:hanging="360"/>
      </w:pPr>
      <w:rPr>
        <w:rFonts w:ascii="Wingdings" w:hAnsi="Wingdings" w:hint="default"/>
      </w:rPr>
    </w:lvl>
    <w:lvl w:ilvl="3" w:tplc="F796C360" w:tentative="1">
      <w:start w:val="1"/>
      <w:numFmt w:val="bullet"/>
      <w:lvlText w:val=""/>
      <w:lvlJc w:val="left"/>
      <w:pPr>
        <w:tabs>
          <w:tab w:val="num" w:pos="2880"/>
        </w:tabs>
        <w:ind w:left="2880" w:hanging="360"/>
      </w:pPr>
      <w:rPr>
        <w:rFonts w:ascii="Symbol" w:hAnsi="Symbol" w:hint="default"/>
      </w:rPr>
    </w:lvl>
    <w:lvl w:ilvl="4" w:tplc="C08C489C" w:tentative="1">
      <w:start w:val="1"/>
      <w:numFmt w:val="bullet"/>
      <w:lvlText w:val="o"/>
      <w:lvlJc w:val="left"/>
      <w:pPr>
        <w:tabs>
          <w:tab w:val="num" w:pos="3600"/>
        </w:tabs>
        <w:ind w:left="3600" w:hanging="360"/>
      </w:pPr>
      <w:rPr>
        <w:rFonts w:ascii="Courier New" w:hAnsi="Courier New" w:cs="Courier New" w:hint="default"/>
      </w:rPr>
    </w:lvl>
    <w:lvl w:ilvl="5" w:tplc="07C42C26" w:tentative="1">
      <w:start w:val="1"/>
      <w:numFmt w:val="bullet"/>
      <w:lvlText w:val=""/>
      <w:lvlJc w:val="left"/>
      <w:pPr>
        <w:tabs>
          <w:tab w:val="num" w:pos="4320"/>
        </w:tabs>
        <w:ind w:left="4320" w:hanging="360"/>
      </w:pPr>
      <w:rPr>
        <w:rFonts w:ascii="Wingdings" w:hAnsi="Wingdings" w:hint="default"/>
      </w:rPr>
    </w:lvl>
    <w:lvl w:ilvl="6" w:tplc="13A2A1BA" w:tentative="1">
      <w:start w:val="1"/>
      <w:numFmt w:val="bullet"/>
      <w:lvlText w:val=""/>
      <w:lvlJc w:val="left"/>
      <w:pPr>
        <w:tabs>
          <w:tab w:val="num" w:pos="5040"/>
        </w:tabs>
        <w:ind w:left="5040" w:hanging="360"/>
      </w:pPr>
      <w:rPr>
        <w:rFonts w:ascii="Symbol" w:hAnsi="Symbol" w:hint="default"/>
      </w:rPr>
    </w:lvl>
    <w:lvl w:ilvl="7" w:tplc="E86AEF9A" w:tentative="1">
      <w:start w:val="1"/>
      <w:numFmt w:val="bullet"/>
      <w:lvlText w:val="o"/>
      <w:lvlJc w:val="left"/>
      <w:pPr>
        <w:tabs>
          <w:tab w:val="num" w:pos="5760"/>
        </w:tabs>
        <w:ind w:left="5760" w:hanging="360"/>
      </w:pPr>
      <w:rPr>
        <w:rFonts w:ascii="Courier New" w:hAnsi="Courier New" w:cs="Courier New" w:hint="default"/>
      </w:rPr>
    </w:lvl>
    <w:lvl w:ilvl="8" w:tplc="846C9468"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2BD835AE"/>
    <w:multiLevelType w:val="hybridMultilevel"/>
    <w:tmpl w:val="34A85E82"/>
    <w:lvl w:ilvl="0" w:tplc="221E225E">
      <w:start w:val="1"/>
      <w:numFmt w:val="decimal"/>
      <w:lvlText w:val="%1."/>
      <w:lvlJc w:val="left"/>
      <w:pPr>
        <w:ind w:left="720" w:hanging="360"/>
      </w:pPr>
      <w:rPr>
        <w:b w:val="0"/>
        <w:bCs w:val="0"/>
      </w:rPr>
    </w:lvl>
    <w:lvl w:ilvl="1" w:tplc="04130019">
      <w:start w:val="1"/>
      <w:numFmt w:val="lowerLetter"/>
      <w:lvlText w:val="%2."/>
      <w:lvlJc w:val="left"/>
      <w:pPr>
        <w:ind w:left="1440" w:hanging="360"/>
      </w:pPr>
    </w:lvl>
    <w:lvl w:ilvl="2" w:tplc="0413000F">
      <w:start w:val="1"/>
      <w:numFmt w:val="decimal"/>
      <w:lvlText w:val="%3."/>
      <w:lvlJc w:val="left"/>
      <w:pPr>
        <w:ind w:left="2340" w:hanging="360"/>
      </w:pPr>
    </w:lvl>
    <w:lvl w:ilvl="3" w:tplc="0413000F">
      <w:start w:val="1"/>
      <w:numFmt w:val="decimal"/>
      <w:lvlText w:val="%4."/>
      <w:lvlJc w:val="left"/>
      <w:pPr>
        <w:ind w:left="2880" w:hanging="360"/>
      </w:pPr>
    </w:lvl>
    <w:lvl w:ilvl="4" w:tplc="04130019">
      <w:start w:val="1"/>
      <w:numFmt w:val="lowerLetter"/>
      <w:lvlText w:val="%5."/>
      <w:lvlJc w:val="left"/>
      <w:pPr>
        <w:ind w:left="3600" w:hanging="360"/>
      </w:pPr>
    </w:lvl>
    <w:lvl w:ilvl="5" w:tplc="0413001B">
      <w:start w:val="1"/>
      <w:numFmt w:val="lowerRoman"/>
      <w:lvlText w:val="%6."/>
      <w:lvlJc w:val="right"/>
      <w:pPr>
        <w:ind w:left="4320" w:hanging="180"/>
      </w:pPr>
    </w:lvl>
    <w:lvl w:ilvl="6" w:tplc="0413000F">
      <w:start w:val="1"/>
      <w:numFmt w:val="decimal"/>
      <w:lvlText w:val="%7."/>
      <w:lvlJc w:val="left"/>
      <w:pPr>
        <w:ind w:left="5040" w:hanging="360"/>
      </w:pPr>
    </w:lvl>
    <w:lvl w:ilvl="7" w:tplc="04130019">
      <w:start w:val="1"/>
      <w:numFmt w:val="lowerLetter"/>
      <w:lvlText w:val="%8."/>
      <w:lvlJc w:val="left"/>
      <w:pPr>
        <w:ind w:left="5760" w:hanging="360"/>
      </w:pPr>
    </w:lvl>
    <w:lvl w:ilvl="8" w:tplc="0413001B">
      <w:start w:val="1"/>
      <w:numFmt w:val="lowerRoman"/>
      <w:lvlText w:val="%9."/>
      <w:lvlJc w:val="right"/>
      <w:pPr>
        <w:ind w:left="6480" w:hanging="180"/>
      </w:pPr>
    </w:lvl>
  </w:abstractNum>
  <w:abstractNum w:abstractNumId="16" w15:restartNumberingAfterBreak="0">
    <w:nsid w:val="30932853"/>
    <w:multiLevelType w:val="hybridMultilevel"/>
    <w:tmpl w:val="769A8C3C"/>
    <w:lvl w:ilvl="0" w:tplc="0D501888">
      <w:numFmt w:val="bullet"/>
      <w:lvlText w:val="-"/>
      <w:lvlJc w:val="left"/>
      <w:pPr>
        <w:ind w:left="720" w:hanging="360"/>
      </w:pPr>
      <w:rPr>
        <w:rFonts w:ascii="Verdana" w:eastAsiaTheme="minorHAnsi" w:hAnsi="Verdana" w:cstheme="minorBidi"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17" w15:restartNumberingAfterBreak="0">
    <w:nsid w:val="30CA6032"/>
    <w:multiLevelType w:val="hybridMultilevel"/>
    <w:tmpl w:val="7A022D58"/>
    <w:lvl w:ilvl="0" w:tplc="0413000F">
      <w:start w:val="1"/>
      <w:numFmt w:val="decimal"/>
      <w:lvlText w:val="%1."/>
      <w:lvlJc w:val="left"/>
      <w:pPr>
        <w:ind w:left="360" w:hanging="360"/>
      </w:pPr>
      <w:rPr>
        <w:rFonts w:hint="default"/>
      </w:rPr>
    </w:lvl>
    <w:lvl w:ilvl="1" w:tplc="04130003">
      <w:start w:val="1"/>
      <w:numFmt w:val="bullet"/>
      <w:lvlText w:val="o"/>
      <w:lvlJc w:val="left"/>
      <w:pPr>
        <w:ind w:left="708" w:hanging="360"/>
      </w:pPr>
      <w:rPr>
        <w:rFonts w:ascii="Courier New" w:hAnsi="Courier New" w:cs="Courier New" w:hint="default"/>
      </w:rPr>
    </w:lvl>
    <w:lvl w:ilvl="2" w:tplc="04130005">
      <w:start w:val="1"/>
      <w:numFmt w:val="bullet"/>
      <w:lvlText w:val=""/>
      <w:lvlJc w:val="left"/>
      <w:pPr>
        <w:ind w:left="1800" w:hanging="360"/>
      </w:pPr>
      <w:rPr>
        <w:rFonts w:ascii="Wingdings" w:hAnsi="Wingdings" w:hint="default"/>
      </w:rPr>
    </w:lvl>
    <w:lvl w:ilvl="3" w:tplc="04130001">
      <w:start w:val="1"/>
      <w:numFmt w:val="bullet"/>
      <w:lvlText w:val=""/>
      <w:lvlJc w:val="left"/>
      <w:pPr>
        <w:ind w:left="2520" w:hanging="360"/>
      </w:pPr>
      <w:rPr>
        <w:rFonts w:ascii="Symbol" w:hAnsi="Symbol" w:hint="default"/>
      </w:rPr>
    </w:lvl>
    <w:lvl w:ilvl="4" w:tplc="04130003">
      <w:start w:val="1"/>
      <w:numFmt w:val="bullet"/>
      <w:lvlText w:val="o"/>
      <w:lvlJc w:val="left"/>
      <w:pPr>
        <w:ind w:left="3240" w:hanging="360"/>
      </w:pPr>
      <w:rPr>
        <w:rFonts w:ascii="Courier New" w:hAnsi="Courier New" w:cs="Courier New" w:hint="default"/>
      </w:rPr>
    </w:lvl>
    <w:lvl w:ilvl="5" w:tplc="04130005">
      <w:start w:val="1"/>
      <w:numFmt w:val="bullet"/>
      <w:lvlText w:val=""/>
      <w:lvlJc w:val="left"/>
      <w:pPr>
        <w:ind w:left="3960" w:hanging="360"/>
      </w:pPr>
      <w:rPr>
        <w:rFonts w:ascii="Wingdings" w:hAnsi="Wingdings" w:hint="default"/>
      </w:rPr>
    </w:lvl>
    <w:lvl w:ilvl="6" w:tplc="04130001">
      <w:start w:val="1"/>
      <w:numFmt w:val="bullet"/>
      <w:lvlText w:val=""/>
      <w:lvlJc w:val="left"/>
      <w:pPr>
        <w:ind w:left="4680" w:hanging="360"/>
      </w:pPr>
      <w:rPr>
        <w:rFonts w:ascii="Symbol" w:hAnsi="Symbol" w:hint="default"/>
      </w:rPr>
    </w:lvl>
    <w:lvl w:ilvl="7" w:tplc="04130003">
      <w:start w:val="1"/>
      <w:numFmt w:val="bullet"/>
      <w:lvlText w:val="o"/>
      <w:lvlJc w:val="left"/>
      <w:pPr>
        <w:ind w:left="5400" w:hanging="360"/>
      </w:pPr>
      <w:rPr>
        <w:rFonts w:ascii="Courier New" w:hAnsi="Courier New" w:cs="Courier New" w:hint="default"/>
      </w:rPr>
    </w:lvl>
    <w:lvl w:ilvl="8" w:tplc="04130005">
      <w:start w:val="1"/>
      <w:numFmt w:val="bullet"/>
      <w:lvlText w:val=""/>
      <w:lvlJc w:val="left"/>
      <w:pPr>
        <w:ind w:left="6120" w:hanging="360"/>
      </w:pPr>
      <w:rPr>
        <w:rFonts w:ascii="Wingdings" w:hAnsi="Wingdings" w:hint="default"/>
      </w:rPr>
    </w:lvl>
  </w:abstractNum>
  <w:abstractNum w:abstractNumId="18" w15:restartNumberingAfterBreak="0">
    <w:nsid w:val="36FF1EC4"/>
    <w:multiLevelType w:val="hybridMultilevel"/>
    <w:tmpl w:val="D2E6683C"/>
    <w:lvl w:ilvl="0" w:tplc="04130001">
      <w:start w:val="1"/>
      <w:numFmt w:val="bullet"/>
      <w:lvlText w:val=""/>
      <w:lvlJc w:val="left"/>
      <w:pPr>
        <w:ind w:left="360" w:hanging="360"/>
      </w:pPr>
      <w:rPr>
        <w:rFonts w:ascii="Symbol" w:hAnsi="Symbol" w:hint="default"/>
      </w:rPr>
    </w:lvl>
    <w:lvl w:ilvl="1" w:tplc="FFFFFFFF">
      <w:start w:val="1"/>
      <w:numFmt w:val="bullet"/>
      <w:lvlText w:val="o"/>
      <w:lvlJc w:val="left"/>
      <w:pPr>
        <w:ind w:left="708" w:hanging="360"/>
      </w:pPr>
      <w:rPr>
        <w:rFonts w:ascii="Courier New" w:hAnsi="Courier New" w:cs="Courier New" w:hint="default"/>
      </w:rPr>
    </w:lvl>
    <w:lvl w:ilvl="2" w:tplc="FFFFFFFF">
      <w:start w:val="1"/>
      <w:numFmt w:val="bullet"/>
      <w:lvlText w:val=""/>
      <w:lvlJc w:val="left"/>
      <w:pPr>
        <w:ind w:left="1800" w:hanging="360"/>
      </w:pPr>
      <w:rPr>
        <w:rFonts w:ascii="Wingdings" w:hAnsi="Wingdings" w:hint="default"/>
      </w:rPr>
    </w:lvl>
    <w:lvl w:ilvl="3" w:tplc="FFFFFFFF">
      <w:start w:val="1"/>
      <w:numFmt w:val="bullet"/>
      <w:lvlText w:val=""/>
      <w:lvlJc w:val="left"/>
      <w:pPr>
        <w:ind w:left="2520" w:hanging="360"/>
      </w:pPr>
      <w:rPr>
        <w:rFonts w:ascii="Symbol" w:hAnsi="Symbol" w:hint="default"/>
      </w:rPr>
    </w:lvl>
    <w:lvl w:ilvl="4" w:tplc="FFFFFFFF">
      <w:start w:val="1"/>
      <w:numFmt w:val="bullet"/>
      <w:lvlText w:val="o"/>
      <w:lvlJc w:val="left"/>
      <w:pPr>
        <w:ind w:left="3240" w:hanging="360"/>
      </w:pPr>
      <w:rPr>
        <w:rFonts w:ascii="Courier New" w:hAnsi="Courier New" w:cs="Courier New" w:hint="default"/>
      </w:rPr>
    </w:lvl>
    <w:lvl w:ilvl="5" w:tplc="FFFFFFFF">
      <w:start w:val="1"/>
      <w:numFmt w:val="bullet"/>
      <w:lvlText w:val=""/>
      <w:lvlJc w:val="left"/>
      <w:pPr>
        <w:ind w:left="3960" w:hanging="360"/>
      </w:pPr>
      <w:rPr>
        <w:rFonts w:ascii="Wingdings" w:hAnsi="Wingdings" w:hint="default"/>
      </w:rPr>
    </w:lvl>
    <w:lvl w:ilvl="6" w:tplc="FFFFFFFF">
      <w:start w:val="1"/>
      <w:numFmt w:val="bullet"/>
      <w:lvlText w:val=""/>
      <w:lvlJc w:val="left"/>
      <w:pPr>
        <w:ind w:left="4680" w:hanging="360"/>
      </w:pPr>
      <w:rPr>
        <w:rFonts w:ascii="Symbol" w:hAnsi="Symbol" w:hint="default"/>
      </w:rPr>
    </w:lvl>
    <w:lvl w:ilvl="7" w:tplc="FFFFFFFF">
      <w:start w:val="1"/>
      <w:numFmt w:val="bullet"/>
      <w:lvlText w:val="o"/>
      <w:lvlJc w:val="left"/>
      <w:pPr>
        <w:ind w:left="5400" w:hanging="360"/>
      </w:pPr>
      <w:rPr>
        <w:rFonts w:ascii="Courier New" w:hAnsi="Courier New" w:cs="Courier New" w:hint="default"/>
      </w:rPr>
    </w:lvl>
    <w:lvl w:ilvl="8" w:tplc="FFFFFFFF">
      <w:start w:val="1"/>
      <w:numFmt w:val="bullet"/>
      <w:lvlText w:val=""/>
      <w:lvlJc w:val="left"/>
      <w:pPr>
        <w:ind w:left="6120" w:hanging="360"/>
      </w:pPr>
      <w:rPr>
        <w:rFonts w:ascii="Wingdings" w:hAnsi="Wingdings" w:hint="default"/>
      </w:rPr>
    </w:lvl>
  </w:abstractNum>
  <w:abstractNum w:abstractNumId="19" w15:restartNumberingAfterBreak="0">
    <w:nsid w:val="3F184859"/>
    <w:multiLevelType w:val="hybridMultilevel"/>
    <w:tmpl w:val="9FD43716"/>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20" w15:restartNumberingAfterBreak="0">
    <w:nsid w:val="42DD5867"/>
    <w:multiLevelType w:val="hybridMultilevel"/>
    <w:tmpl w:val="7A022D58"/>
    <w:lvl w:ilvl="0" w:tplc="FFFFFFFF">
      <w:start w:val="1"/>
      <w:numFmt w:val="decimal"/>
      <w:lvlText w:val="%1."/>
      <w:lvlJc w:val="left"/>
      <w:pPr>
        <w:ind w:left="360" w:hanging="360"/>
      </w:pPr>
      <w:rPr>
        <w:rFonts w:hint="default"/>
      </w:rPr>
    </w:lvl>
    <w:lvl w:ilvl="1" w:tplc="FFFFFFFF">
      <w:start w:val="1"/>
      <w:numFmt w:val="bullet"/>
      <w:lvlText w:val="o"/>
      <w:lvlJc w:val="left"/>
      <w:pPr>
        <w:ind w:left="708" w:hanging="360"/>
      </w:pPr>
      <w:rPr>
        <w:rFonts w:ascii="Courier New" w:hAnsi="Courier New" w:cs="Courier New" w:hint="default"/>
      </w:rPr>
    </w:lvl>
    <w:lvl w:ilvl="2" w:tplc="FFFFFFFF">
      <w:start w:val="1"/>
      <w:numFmt w:val="bullet"/>
      <w:lvlText w:val=""/>
      <w:lvlJc w:val="left"/>
      <w:pPr>
        <w:ind w:left="1800" w:hanging="360"/>
      </w:pPr>
      <w:rPr>
        <w:rFonts w:ascii="Wingdings" w:hAnsi="Wingdings" w:hint="default"/>
      </w:rPr>
    </w:lvl>
    <w:lvl w:ilvl="3" w:tplc="FFFFFFFF">
      <w:start w:val="1"/>
      <w:numFmt w:val="bullet"/>
      <w:lvlText w:val=""/>
      <w:lvlJc w:val="left"/>
      <w:pPr>
        <w:ind w:left="2520" w:hanging="360"/>
      </w:pPr>
      <w:rPr>
        <w:rFonts w:ascii="Symbol" w:hAnsi="Symbol" w:hint="default"/>
      </w:rPr>
    </w:lvl>
    <w:lvl w:ilvl="4" w:tplc="FFFFFFFF">
      <w:start w:val="1"/>
      <w:numFmt w:val="bullet"/>
      <w:lvlText w:val="o"/>
      <w:lvlJc w:val="left"/>
      <w:pPr>
        <w:ind w:left="3240" w:hanging="360"/>
      </w:pPr>
      <w:rPr>
        <w:rFonts w:ascii="Courier New" w:hAnsi="Courier New" w:cs="Courier New" w:hint="default"/>
      </w:rPr>
    </w:lvl>
    <w:lvl w:ilvl="5" w:tplc="FFFFFFFF">
      <w:start w:val="1"/>
      <w:numFmt w:val="bullet"/>
      <w:lvlText w:val=""/>
      <w:lvlJc w:val="left"/>
      <w:pPr>
        <w:ind w:left="3960" w:hanging="360"/>
      </w:pPr>
      <w:rPr>
        <w:rFonts w:ascii="Wingdings" w:hAnsi="Wingdings" w:hint="default"/>
      </w:rPr>
    </w:lvl>
    <w:lvl w:ilvl="6" w:tplc="FFFFFFFF">
      <w:start w:val="1"/>
      <w:numFmt w:val="bullet"/>
      <w:lvlText w:val=""/>
      <w:lvlJc w:val="left"/>
      <w:pPr>
        <w:ind w:left="4680" w:hanging="360"/>
      </w:pPr>
      <w:rPr>
        <w:rFonts w:ascii="Symbol" w:hAnsi="Symbol" w:hint="default"/>
      </w:rPr>
    </w:lvl>
    <w:lvl w:ilvl="7" w:tplc="FFFFFFFF">
      <w:start w:val="1"/>
      <w:numFmt w:val="bullet"/>
      <w:lvlText w:val="o"/>
      <w:lvlJc w:val="left"/>
      <w:pPr>
        <w:ind w:left="5400" w:hanging="360"/>
      </w:pPr>
      <w:rPr>
        <w:rFonts w:ascii="Courier New" w:hAnsi="Courier New" w:cs="Courier New" w:hint="default"/>
      </w:rPr>
    </w:lvl>
    <w:lvl w:ilvl="8" w:tplc="FFFFFFFF">
      <w:start w:val="1"/>
      <w:numFmt w:val="bullet"/>
      <w:lvlText w:val=""/>
      <w:lvlJc w:val="left"/>
      <w:pPr>
        <w:ind w:left="6120" w:hanging="360"/>
      </w:pPr>
      <w:rPr>
        <w:rFonts w:ascii="Wingdings" w:hAnsi="Wingdings" w:hint="default"/>
      </w:rPr>
    </w:lvl>
  </w:abstractNum>
  <w:abstractNum w:abstractNumId="21" w15:restartNumberingAfterBreak="0">
    <w:nsid w:val="51461EAD"/>
    <w:multiLevelType w:val="multilevel"/>
    <w:tmpl w:val="D1C0296A"/>
    <w:lvl w:ilvl="0">
      <w:start w:val="1"/>
      <w:numFmt w:val="bullet"/>
      <w:lvlText w:val="•"/>
      <w:lvlJc w:val="left"/>
      <w:pPr>
        <w:tabs>
          <w:tab w:val="num" w:pos="360"/>
        </w:tabs>
        <w:ind w:left="360" w:hanging="360"/>
      </w:pPr>
      <w:rPr>
        <w:rFonts w:ascii="Verdana" w:hAnsi="Verdana"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6DC20076"/>
    <w:multiLevelType w:val="hybridMultilevel"/>
    <w:tmpl w:val="2F461EFC"/>
    <w:lvl w:ilvl="0" w:tplc="C3E4B120">
      <w:numFmt w:val="bullet"/>
      <w:lvlText w:val="-"/>
      <w:lvlJc w:val="left"/>
      <w:pPr>
        <w:ind w:left="1068" w:hanging="360"/>
      </w:pPr>
      <w:rPr>
        <w:rFonts w:ascii="Verdana" w:eastAsiaTheme="minorHAnsi" w:hAnsi="Verdana" w:cstheme="minorBidi" w:hint="default"/>
        <w:b/>
        <w:bCs/>
      </w:rPr>
    </w:lvl>
    <w:lvl w:ilvl="1" w:tplc="FFFFFFFF">
      <w:start w:val="1"/>
      <w:numFmt w:val="bullet"/>
      <w:lvlText w:val=""/>
      <w:lvlJc w:val="left"/>
      <w:pPr>
        <w:ind w:left="1788" w:hanging="360"/>
      </w:pPr>
      <w:rPr>
        <w:rFonts w:ascii="Symbol" w:hAnsi="Symbol" w:hint="default"/>
      </w:rPr>
    </w:lvl>
    <w:lvl w:ilvl="2" w:tplc="FFFFFFFF">
      <w:start w:val="1"/>
      <w:numFmt w:val="decimal"/>
      <w:lvlText w:val="%3."/>
      <w:lvlJc w:val="left"/>
      <w:pPr>
        <w:ind w:left="2688" w:hanging="360"/>
      </w:pPr>
    </w:lvl>
    <w:lvl w:ilvl="3" w:tplc="FFFFFFFF">
      <w:start w:val="1"/>
      <w:numFmt w:val="decimal"/>
      <w:lvlText w:val="%4."/>
      <w:lvlJc w:val="left"/>
      <w:pPr>
        <w:ind w:left="3228" w:hanging="360"/>
      </w:pPr>
    </w:lvl>
    <w:lvl w:ilvl="4" w:tplc="FFFFFFFF">
      <w:start w:val="1"/>
      <w:numFmt w:val="lowerLetter"/>
      <w:lvlText w:val="%5."/>
      <w:lvlJc w:val="left"/>
      <w:pPr>
        <w:ind w:left="3948" w:hanging="360"/>
      </w:pPr>
    </w:lvl>
    <w:lvl w:ilvl="5" w:tplc="FFFFFFFF">
      <w:start w:val="1"/>
      <w:numFmt w:val="lowerRoman"/>
      <w:lvlText w:val="%6."/>
      <w:lvlJc w:val="right"/>
      <w:pPr>
        <w:ind w:left="4668" w:hanging="180"/>
      </w:pPr>
    </w:lvl>
    <w:lvl w:ilvl="6" w:tplc="FFFFFFFF">
      <w:start w:val="1"/>
      <w:numFmt w:val="decimal"/>
      <w:lvlText w:val="%7."/>
      <w:lvlJc w:val="left"/>
      <w:pPr>
        <w:ind w:left="5388" w:hanging="360"/>
      </w:pPr>
    </w:lvl>
    <w:lvl w:ilvl="7" w:tplc="FFFFFFFF">
      <w:start w:val="1"/>
      <w:numFmt w:val="lowerLetter"/>
      <w:lvlText w:val="%8."/>
      <w:lvlJc w:val="left"/>
      <w:pPr>
        <w:ind w:left="6108" w:hanging="360"/>
      </w:pPr>
    </w:lvl>
    <w:lvl w:ilvl="8" w:tplc="FFFFFFFF">
      <w:start w:val="1"/>
      <w:numFmt w:val="lowerRoman"/>
      <w:lvlText w:val="%9."/>
      <w:lvlJc w:val="right"/>
      <w:pPr>
        <w:ind w:left="6828" w:hanging="180"/>
      </w:pPr>
    </w:lvl>
  </w:abstractNum>
  <w:abstractNum w:abstractNumId="23" w15:restartNumberingAfterBreak="0">
    <w:nsid w:val="72A9045A"/>
    <w:multiLevelType w:val="hybridMultilevel"/>
    <w:tmpl w:val="94145BE4"/>
    <w:lvl w:ilvl="0" w:tplc="C714F3D4">
      <w:numFmt w:val="bullet"/>
      <w:lvlText w:val="-"/>
      <w:lvlJc w:val="left"/>
      <w:pPr>
        <w:ind w:left="720" w:hanging="360"/>
      </w:pPr>
      <w:rPr>
        <w:rFonts w:ascii="Verdana" w:eastAsia="Aptos" w:hAnsi="Verdana" w:cs="Times New Roman"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24" w15:restartNumberingAfterBreak="0">
    <w:nsid w:val="731B1CCB"/>
    <w:multiLevelType w:val="hybridMultilevel"/>
    <w:tmpl w:val="A79C7628"/>
    <w:lvl w:ilvl="0" w:tplc="D508463A">
      <w:start w:val="5"/>
      <w:numFmt w:val="bullet"/>
      <w:lvlText w:val="-"/>
      <w:lvlJc w:val="left"/>
      <w:pPr>
        <w:ind w:left="720" w:hanging="360"/>
      </w:pPr>
      <w:rPr>
        <w:rFonts w:ascii="Verdana" w:eastAsia="Aptos" w:hAnsi="Verdana" w:cs="Times New Roman"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num w:numId="1" w16cid:durableId="1734154725">
    <w:abstractNumId w:val="11"/>
  </w:num>
  <w:num w:numId="2" w16cid:durableId="1298074431">
    <w:abstractNumId w:val="7"/>
  </w:num>
  <w:num w:numId="3" w16cid:durableId="2091347872">
    <w:abstractNumId w:val="6"/>
  </w:num>
  <w:num w:numId="4" w16cid:durableId="1175536240">
    <w:abstractNumId w:val="5"/>
  </w:num>
  <w:num w:numId="5" w16cid:durableId="1498033139">
    <w:abstractNumId w:val="4"/>
  </w:num>
  <w:num w:numId="6" w16cid:durableId="1259558571">
    <w:abstractNumId w:val="8"/>
  </w:num>
  <w:num w:numId="7" w16cid:durableId="1481579751">
    <w:abstractNumId w:val="3"/>
  </w:num>
  <w:num w:numId="8" w16cid:durableId="1804157965">
    <w:abstractNumId w:val="2"/>
  </w:num>
  <w:num w:numId="9" w16cid:durableId="1443302764">
    <w:abstractNumId w:val="1"/>
  </w:num>
  <w:num w:numId="10" w16cid:durableId="1057436804">
    <w:abstractNumId w:val="0"/>
  </w:num>
  <w:num w:numId="11" w16cid:durableId="1433552492">
    <w:abstractNumId w:val="10"/>
  </w:num>
  <w:num w:numId="12" w16cid:durableId="1264535004">
    <w:abstractNumId w:val="13"/>
  </w:num>
  <w:num w:numId="13" w16cid:durableId="57940201">
    <w:abstractNumId w:val="21"/>
  </w:num>
  <w:num w:numId="14" w16cid:durableId="1633753171">
    <w:abstractNumId w:val="14"/>
  </w:num>
  <w:num w:numId="15" w16cid:durableId="12614912">
    <w:abstractNumId w:val="23"/>
  </w:num>
  <w:num w:numId="16" w16cid:durableId="1568956123">
    <w:abstractNumId w:val="9"/>
  </w:num>
  <w:num w:numId="17" w16cid:durableId="238029993">
    <w:abstractNumId w:val="17"/>
  </w:num>
  <w:num w:numId="18" w16cid:durableId="2033414067">
    <w:abstractNumId w:val="17"/>
  </w:num>
  <w:num w:numId="19" w16cid:durableId="945967451">
    <w:abstractNumId w:val="20"/>
  </w:num>
  <w:num w:numId="20" w16cid:durableId="1813212846">
    <w:abstractNumId w:val="18"/>
  </w:num>
  <w:num w:numId="21" w16cid:durableId="1079790444">
    <w:abstractNumId w:val="19"/>
  </w:num>
  <w:num w:numId="22" w16cid:durableId="1627926105">
    <w:abstractNumId w:val="12"/>
  </w:num>
  <w:num w:numId="23" w16cid:durableId="621807690">
    <w:abstractNumId w:val="16"/>
  </w:num>
  <w:num w:numId="24" w16cid:durableId="299653505">
    <w:abstractNumId w:val="24"/>
  </w:num>
  <w:num w:numId="25" w16cid:durableId="963849403">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20074993">
    <w:abstractNumId w:val="16"/>
  </w:num>
  <w:num w:numId="27" w16cid:durableId="253590298">
    <w:abstractNumId w:val="22"/>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4021"/>
    <w:rsid w:val="0000096D"/>
    <w:rsid w:val="00001D3B"/>
    <w:rsid w:val="000049FB"/>
    <w:rsid w:val="0000691C"/>
    <w:rsid w:val="00006C01"/>
    <w:rsid w:val="0001076C"/>
    <w:rsid w:val="00010C39"/>
    <w:rsid w:val="00013862"/>
    <w:rsid w:val="00016012"/>
    <w:rsid w:val="00020189"/>
    <w:rsid w:val="00020EE4"/>
    <w:rsid w:val="00023E8D"/>
    <w:rsid w:val="00023E9A"/>
    <w:rsid w:val="000245C4"/>
    <w:rsid w:val="000301C7"/>
    <w:rsid w:val="00033CDD"/>
    <w:rsid w:val="00034A84"/>
    <w:rsid w:val="00035E67"/>
    <w:rsid w:val="0003669A"/>
    <w:rsid w:val="000366F3"/>
    <w:rsid w:val="000458F2"/>
    <w:rsid w:val="000538BD"/>
    <w:rsid w:val="0006024D"/>
    <w:rsid w:val="00064021"/>
    <w:rsid w:val="00071F28"/>
    <w:rsid w:val="00072D7B"/>
    <w:rsid w:val="00074079"/>
    <w:rsid w:val="00092799"/>
    <w:rsid w:val="00092C5F"/>
    <w:rsid w:val="000933A1"/>
    <w:rsid w:val="00096680"/>
    <w:rsid w:val="000A0F36"/>
    <w:rsid w:val="000A174A"/>
    <w:rsid w:val="000A3E0A"/>
    <w:rsid w:val="000A65AC"/>
    <w:rsid w:val="000B7281"/>
    <w:rsid w:val="000B7FAB"/>
    <w:rsid w:val="000C0163"/>
    <w:rsid w:val="000C0878"/>
    <w:rsid w:val="000C13FB"/>
    <w:rsid w:val="000C1BA1"/>
    <w:rsid w:val="000C3EA9"/>
    <w:rsid w:val="000D0225"/>
    <w:rsid w:val="000D73D7"/>
    <w:rsid w:val="000E25F9"/>
    <w:rsid w:val="000E60FA"/>
    <w:rsid w:val="000E694D"/>
    <w:rsid w:val="000E7895"/>
    <w:rsid w:val="000F1558"/>
    <w:rsid w:val="000F161D"/>
    <w:rsid w:val="000F5BBA"/>
    <w:rsid w:val="001069A0"/>
    <w:rsid w:val="00114133"/>
    <w:rsid w:val="00117230"/>
    <w:rsid w:val="00117439"/>
    <w:rsid w:val="00121BF0"/>
    <w:rsid w:val="00123704"/>
    <w:rsid w:val="001270C7"/>
    <w:rsid w:val="001300D6"/>
    <w:rsid w:val="00132540"/>
    <w:rsid w:val="0013280C"/>
    <w:rsid w:val="00136DB4"/>
    <w:rsid w:val="00140B0E"/>
    <w:rsid w:val="00144B73"/>
    <w:rsid w:val="00145026"/>
    <w:rsid w:val="0014786A"/>
    <w:rsid w:val="001516A4"/>
    <w:rsid w:val="00151E5F"/>
    <w:rsid w:val="001536B3"/>
    <w:rsid w:val="001569AB"/>
    <w:rsid w:val="00156D4C"/>
    <w:rsid w:val="00164D63"/>
    <w:rsid w:val="0016725C"/>
    <w:rsid w:val="001726F3"/>
    <w:rsid w:val="00173C51"/>
    <w:rsid w:val="00174CC2"/>
    <w:rsid w:val="00176CC6"/>
    <w:rsid w:val="00181BE4"/>
    <w:rsid w:val="0018374C"/>
    <w:rsid w:val="00185576"/>
    <w:rsid w:val="00185951"/>
    <w:rsid w:val="0019478F"/>
    <w:rsid w:val="00195174"/>
    <w:rsid w:val="00196B8B"/>
    <w:rsid w:val="001A0356"/>
    <w:rsid w:val="001A2BEA"/>
    <w:rsid w:val="001A6D93"/>
    <w:rsid w:val="001B36C9"/>
    <w:rsid w:val="001B54CC"/>
    <w:rsid w:val="001B7DAE"/>
    <w:rsid w:val="001C2A9A"/>
    <w:rsid w:val="001C32EC"/>
    <w:rsid w:val="001C38BD"/>
    <w:rsid w:val="001C4D5A"/>
    <w:rsid w:val="001E32D3"/>
    <w:rsid w:val="001E34C6"/>
    <w:rsid w:val="001E5581"/>
    <w:rsid w:val="001E6117"/>
    <w:rsid w:val="001F3C70"/>
    <w:rsid w:val="001F53A7"/>
    <w:rsid w:val="00200D88"/>
    <w:rsid w:val="00201F68"/>
    <w:rsid w:val="00201FF8"/>
    <w:rsid w:val="00205E2E"/>
    <w:rsid w:val="00212F2A"/>
    <w:rsid w:val="00214B32"/>
    <w:rsid w:val="00214F2B"/>
    <w:rsid w:val="00217880"/>
    <w:rsid w:val="00222D66"/>
    <w:rsid w:val="00224A8A"/>
    <w:rsid w:val="00225022"/>
    <w:rsid w:val="002309A8"/>
    <w:rsid w:val="00236BDF"/>
    <w:rsid w:val="00236CFE"/>
    <w:rsid w:val="002428E3"/>
    <w:rsid w:val="00243031"/>
    <w:rsid w:val="0026063D"/>
    <w:rsid w:val="00260BAF"/>
    <w:rsid w:val="002650F7"/>
    <w:rsid w:val="002720A9"/>
    <w:rsid w:val="00273F3B"/>
    <w:rsid w:val="00274DB7"/>
    <w:rsid w:val="00275984"/>
    <w:rsid w:val="0027740C"/>
    <w:rsid w:val="00280F74"/>
    <w:rsid w:val="00284C59"/>
    <w:rsid w:val="00286998"/>
    <w:rsid w:val="002910E9"/>
    <w:rsid w:val="00291AB7"/>
    <w:rsid w:val="00291BB3"/>
    <w:rsid w:val="0029422B"/>
    <w:rsid w:val="002A5EB9"/>
    <w:rsid w:val="002A6BFC"/>
    <w:rsid w:val="002B153C"/>
    <w:rsid w:val="002B2561"/>
    <w:rsid w:val="002B52FC"/>
    <w:rsid w:val="002B5D0E"/>
    <w:rsid w:val="002B652A"/>
    <w:rsid w:val="002C179F"/>
    <w:rsid w:val="002C2830"/>
    <w:rsid w:val="002C64D0"/>
    <w:rsid w:val="002C7749"/>
    <w:rsid w:val="002D001A"/>
    <w:rsid w:val="002D28E2"/>
    <w:rsid w:val="002D317B"/>
    <w:rsid w:val="002D3587"/>
    <w:rsid w:val="002D502D"/>
    <w:rsid w:val="002E0F69"/>
    <w:rsid w:val="002E7003"/>
    <w:rsid w:val="002F0B2E"/>
    <w:rsid w:val="002F5147"/>
    <w:rsid w:val="002F568B"/>
    <w:rsid w:val="002F7ABD"/>
    <w:rsid w:val="00303E04"/>
    <w:rsid w:val="00306C01"/>
    <w:rsid w:val="00312597"/>
    <w:rsid w:val="00313F83"/>
    <w:rsid w:val="0031673E"/>
    <w:rsid w:val="0032355F"/>
    <w:rsid w:val="00325830"/>
    <w:rsid w:val="00326FEE"/>
    <w:rsid w:val="00327BA5"/>
    <w:rsid w:val="00334000"/>
    <w:rsid w:val="00334154"/>
    <w:rsid w:val="003372C4"/>
    <w:rsid w:val="00340ECA"/>
    <w:rsid w:val="00341FA0"/>
    <w:rsid w:val="00344F3D"/>
    <w:rsid w:val="00345299"/>
    <w:rsid w:val="00351A8D"/>
    <w:rsid w:val="003526BB"/>
    <w:rsid w:val="00352BCF"/>
    <w:rsid w:val="00353932"/>
    <w:rsid w:val="0035464B"/>
    <w:rsid w:val="0035550C"/>
    <w:rsid w:val="00357538"/>
    <w:rsid w:val="00357D67"/>
    <w:rsid w:val="00361A56"/>
    <w:rsid w:val="0036252A"/>
    <w:rsid w:val="00364D9D"/>
    <w:rsid w:val="0036562F"/>
    <w:rsid w:val="00371048"/>
    <w:rsid w:val="0037396C"/>
    <w:rsid w:val="00373B6F"/>
    <w:rsid w:val="0037421D"/>
    <w:rsid w:val="00376093"/>
    <w:rsid w:val="00376EAD"/>
    <w:rsid w:val="00377C58"/>
    <w:rsid w:val="0038181A"/>
    <w:rsid w:val="00383DA1"/>
    <w:rsid w:val="0038547D"/>
    <w:rsid w:val="00385F30"/>
    <w:rsid w:val="00390D5B"/>
    <w:rsid w:val="0039201D"/>
    <w:rsid w:val="00393696"/>
    <w:rsid w:val="00393963"/>
    <w:rsid w:val="00395575"/>
    <w:rsid w:val="00395672"/>
    <w:rsid w:val="003A06C8"/>
    <w:rsid w:val="003A0D7C"/>
    <w:rsid w:val="003A1B16"/>
    <w:rsid w:val="003A5290"/>
    <w:rsid w:val="003B0155"/>
    <w:rsid w:val="003B59EE"/>
    <w:rsid w:val="003B7EE7"/>
    <w:rsid w:val="003C1AAC"/>
    <w:rsid w:val="003C27E7"/>
    <w:rsid w:val="003C2CCB"/>
    <w:rsid w:val="003C794E"/>
    <w:rsid w:val="003D39EC"/>
    <w:rsid w:val="003E3DD5"/>
    <w:rsid w:val="003E6CC8"/>
    <w:rsid w:val="003F07C6"/>
    <w:rsid w:val="003F1F6B"/>
    <w:rsid w:val="003F2B7E"/>
    <w:rsid w:val="003F3757"/>
    <w:rsid w:val="003F38BD"/>
    <w:rsid w:val="003F44B7"/>
    <w:rsid w:val="003F6DA6"/>
    <w:rsid w:val="004008E9"/>
    <w:rsid w:val="00410446"/>
    <w:rsid w:val="00413D48"/>
    <w:rsid w:val="00431BBA"/>
    <w:rsid w:val="00432B84"/>
    <w:rsid w:val="00441AC2"/>
    <w:rsid w:val="0044249B"/>
    <w:rsid w:val="0045023C"/>
    <w:rsid w:val="00451A5B"/>
    <w:rsid w:val="00451E92"/>
    <w:rsid w:val="00452BCD"/>
    <w:rsid w:val="00452CEA"/>
    <w:rsid w:val="004541B2"/>
    <w:rsid w:val="00455C04"/>
    <w:rsid w:val="00456F11"/>
    <w:rsid w:val="00465B52"/>
    <w:rsid w:val="0046708E"/>
    <w:rsid w:val="00470214"/>
    <w:rsid w:val="004707DF"/>
    <w:rsid w:val="00472A65"/>
    <w:rsid w:val="00474262"/>
    <w:rsid w:val="00474463"/>
    <w:rsid w:val="00474B75"/>
    <w:rsid w:val="00476A37"/>
    <w:rsid w:val="00481085"/>
    <w:rsid w:val="00483984"/>
    <w:rsid w:val="00483F0B"/>
    <w:rsid w:val="00486354"/>
    <w:rsid w:val="004877F2"/>
    <w:rsid w:val="00492007"/>
    <w:rsid w:val="00494237"/>
    <w:rsid w:val="00496319"/>
    <w:rsid w:val="00497279"/>
    <w:rsid w:val="004979D8"/>
    <w:rsid w:val="004A670A"/>
    <w:rsid w:val="004A79C3"/>
    <w:rsid w:val="004B5465"/>
    <w:rsid w:val="004B70F0"/>
    <w:rsid w:val="004C0A4D"/>
    <w:rsid w:val="004C31DC"/>
    <w:rsid w:val="004D2597"/>
    <w:rsid w:val="004D505E"/>
    <w:rsid w:val="004D72CA"/>
    <w:rsid w:val="004E0536"/>
    <w:rsid w:val="004E0AAB"/>
    <w:rsid w:val="004E2242"/>
    <w:rsid w:val="004E4AAF"/>
    <w:rsid w:val="004E505E"/>
    <w:rsid w:val="004F093F"/>
    <w:rsid w:val="004F42FF"/>
    <w:rsid w:val="004F44C2"/>
    <w:rsid w:val="004F4B51"/>
    <w:rsid w:val="00502512"/>
    <w:rsid w:val="00505262"/>
    <w:rsid w:val="0051132F"/>
    <w:rsid w:val="00516022"/>
    <w:rsid w:val="00521CEE"/>
    <w:rsid w:val="00524FB4"/>
    <w:rsid w:val="00527BD4"/>
    <w:rsid w:val="005403C8"/>
    <w:rsid w:val="00542318"/>
    <w:rsid w:val="005429DC"/>
    <w:rsid w:val="00552D06"/>
    <w:rsid w:val="00554655"/>
    <w:rsid w:val="005565F9"/>
    <w:rsid w:val="00556BEE"/>
    <w:rsid w:val="005622B0"/>
    <w:rsid w:val="005654C3"/>
    <w:rsid w:val="005702CE"/>
    <w:rsid w:val="00573041"/>
    <w:rsid w:val="00575B80"/>
    <w:rsid w:val="0057620F"/>
    <w:rsid w:val="005819CE"/>
    <w:rsid w:val="0058298D"/>
    <w:rsid w:val="00584BAC"/>
    <w:rsid w:val="00593C2B"/>
    <w:rsid w:val="00595231"/>
    <w:rsid w:val="00596166"/>
    <w:rsid w:val="00597F64"/>
    <w:rsid w:val="005A207F"/>
    <w:rsid w:val="005A2F35"/>
    <w:rsid w:val="005A67CF"/>
    <w:rsid w:val="005B13DE"/>
    <w:rsid w:val="005B3814"/>
    <w:rsid w:val="005B463E"/>
    <w:rsid w:val="005C0E5A"/>
    <w:rsid w:val="005C34E1"/>
    <w:rsid w:val="005C3FE0"/>
    <w:rsid w:val="005C4EE7"/>
    <w:rsid w:val="005C740C"/>
    <w:rsid w:val="005D090F"/>
    <w:rsid w:val="005D625B"/>
    <w:rsid w:val="005D7D45"/>
    <w:rsid w:val="005F62D3"/>
    <w:rsid w:val="005F6D11"/>
    <w:rsid w:val="00600CF0"/>
    <w:rsid w:val="006048F4"/>
    <w:rsid w:val="0060660A"/>
    <w:rsid w:val="00611110"/>
    <w:rsid w:val="006112E1"/>
    <w:rsid w:val="00613B1D"/>
    <w:rsid w:val="00617A44"/>
    <w:rsid w:val="006202B6"/>
    <w:rsid w:val="006247BE"/>
    <w:rsid w:val="00624D74"/>
    <w:rsid w:val="00625CD0"/>
    <w:rsid w:val="0062627D"/>
    <w:rsid w:val="00627432"/>
    <w:rsid w:val="00637988"/>
    <w:rsid w:val="006448E4"/>
    <w:rsid w:val="00645414"/>
    <w:rsid w:val="00653606"/>
    <w:rsid w:val="00660C02"/>
    <w:rsid w:val="006610E9"/>
    <w:rsid w:val="00661591"/>
    <w:rsid w:val="006655D7"/>
    <w:rsid w:val="0066632F"/>
    <w:rsid w:val="00674810"/>
    <w:rsid w:val="00674A89"/>
    <w:rsid w:val="00674F3D"/>
    <w:rsid w:val="00676838"/>
    <w:rsid w:val="00677451"/>
    <w:rsid w:val="00685545"/>
    <w:rsid w:val="006864B3"/>
    <w:rsid w:val="00686774"/>
    <w:rsid w:val="00692D64"/>
    <w:rsid w:val="006A10F8"/>
    <w:rsid w:val="006A15A5"/>
    <w:rsid w:val="006A2100"/>
    <w:rsid w:val="006A5C3B"/>
    <w:rsid w:val="006A72E0"/>
    <w:rsid w:val="006B0BF3"/>
    <w:rsid w:val="006B29E3"/>
    <w:rsid w:val="006B56A3"/>
    <w:rsid w:val="006B775E"/>
    <w:rsid w:val="006B7BC7"/>
    <w:rsid w:val="006B7D22"/>
    <w:rsid w:val="006C2535"/>
    <w:rsid w:val="006C441E"/>
    <w:rsid w:val="006C4B90"/>
    <w:rsid w:val="006D1016"/>
    <w:rsid w:val="006D17F2"/>
    <w:rsid w:val="006E3546"/>
    <w:rsid w:val="006E3FA9"/>
    <w:rsid w:val="006E4BA0"/>
    <w:rsid w:val="006E7D82"/>
    <w:rsid w:val="006F038F"/>
    <w:rsid w:val="006F0F93"/>
    <w:rsid w:val="006F31F2"/>
    <w:rsid w:val="006F4593"/>
    <w:rsid w:val="006F7494"/>
    <w:rsid w:val="006F751F"/>
    <w:rsid w:val="006F7704"/>
    <w:rsid w:val="00703988"/>
    <w:rsid w:val="007043AB"/>
    <w:rsid w:val="00704E60"/>
    <w:rsid w:val="0070616F"/>
    <w:rsid w:val="007128CD"/>
    <w:rsid w:val="0071485E"/>
    <w:rsid w:val="00714DC5"/>
    <w:rsid w:val="00715237"/>
    <w:rsid w:val="00721BD8"/>
    <w:rsid w:val="007239A1"/>
    <w:rsid w:val="007254A5"/>
    <w:rsid w:val="007255FC"/>
    <w:rsid w:val="00725748"/>
    <w:rsid w:val="007335C9"/>
    <w:rsid w:val="00735D88"/>
    <w:rsid w:val="0073720D"/>
    <w:rsid w:val="00737507"/>
    <w:rsid w:val="00740712"/>
    <w:rsid w:val="007426AA"/>
    <w:rsid w:val="00742AB9"/>
    <w:rsid w:val="00746E2F"/>
    <w:rsid w:val="00751A6A"/>
    <w:rsid w:val="00751EFD"/>
    <w:rsid w:val="00754FBF"/>
    <w:rsid w:val="0075628C"/>
    <w:rsid w:val="007709EF"/>
    <w:rsid w:val="00783559"/>
    <w:rsid w:val="0079551B"/>
    <w:rsid w:val="00795798"/>
    <w:rsid w:val="00797AA5"/>
    <w:rsid w:val="007A26BD"/>
    <w:rsid w:val="007A2BC1"/>
    <w:rsid w:val="007A38B5"/>
    <w:rsid w:val="007A4105"/>
    <w:rsid w:val="007A7B83"/>
    <w:rsid w:val="007B4503"/>
    <w:rsid w:val="007C23B5"/>
    <w:rsid w:val="007C313E"/>
    <w:rsid w:val="007C406E"/>
    <w:rsid w:val="007C5183"/>
    <w:rsid w:val="007C7573"/>
    <w:rsid w:val="007D1084"/>
    <w:rsid w:val="007E1E6B"/>
    <w:rsid w:val="007E2B20"/>
    <w:rsid w:val="007E2B88"/>
    <w:rsid w:val="007F46CA"/>
    <w:rsid w:val="007F5331"/>
    <w:rsid w:val="00800CCA"/>
    <w:rsid w:val="00804B1A"/>
    <w:rsid w:val="00805872"/>
    <w:rsid w:val="00806120"/>
    <w:rsid w:val="00807E4B"/>
    <w:rsid w:val="00810C93"/>
    <w:rsid w:val="00812028"/>
    <w:rsid w:val="00812DD8"/>
    <w:rsid w:val="00813082"/>
    <w:rsid w:val="008131C3"/>
    <w:rsid w:val="00814D03"/>
    <w:rsid w:val="008208F1"/>
    <w:rsid w:val="00821FC1"/>
    <w:rsid w:val="00823AE2"/>
    <w:rsid w:val="00824DAA"/>
    <w:rsid w:val="008254F6"/>
    <w:rsid w:val="0083178B"/>
    <w:rsid w:val="00833695"/>
    <w:rsid w:val="008336B7"/>
    <w:rsid w:val="00833A8E"/>
    <w:rsid w:val="00842CD8"/>
    <w:rsid w:val="008431FA"/>
    <w:rsid w:val="00846BAA"/>
    <w:rsid w:val="00847444"/>
    <w:rsid w:val="008547BA"/>
    <w:rsid w:val="008553C7"/>
    <w:rsid w:val="0085735B"/>
    <w:rsid w:val="00857FEB"/>
    <w:rsid w:val="008601AF"/>
    <w:rsid w:val="00872271"/>
    <w:rsid w:val="0087606A"/>
    <w:rsid w:val="00876740"/>
    <w:rsid w:val="00883137"/>
    <w:rsid w:val="00885255"/>
    <w:rsid w:val="00887848"/>
    <w:rsid w:val="00895287"/>
    <w:rsid w:val="008A0B59"/>
    <w:rsid w:val="008A1F5D"/>
    <w:rsid w:val="008A28F5"/>
    <w:rsid w:val="008A742B"/>
    <w:rsid w:val="008B1198"/>
    <w:rsid w:val="008B3471"/>
    <w:rsid w:val="008B3929"/>
    <w:rsid w:val="008B39E7"/>
    <w:rsid w:val="008B4125"/>
    <w:rsid w:val="008B4CB3"/>
    <w:rsid w:val="008B567B"/>
    <w:rsid w:val="008B7B24"/>
    <w:rsid w:val="008C29E3"/>
    <w:rsid w:val="008C356D"/>
    <w:rsid w:val="008C6DF7"/>
    <w:rsid w:val="008D1AAB"/>
    <w:rsid w:val="008D2D49"/>
    <w:rsid w:val="008E0B3F"/>
    <w:rsid w:val="008E49AD"/>
    <w:rsid w:val="008E698E"/>
    <w:rsid w:val="008F2584"/>
    <w:rsid w:val="008F2B1E"/>
    <w:rsid w:val="008F3246"/>
    <w:rsid w:val="008F3C1B"/>
    <w:rsid w:val="008F508C"/>
    <w:rsid w:val="009007D2"/>
    <w:rsid w:val="0090271B"/>
    <w:rsid w:val="00905443"/>
    <w:rsid w:val="00910642"/>
    <w:rsid w:val="00910DDF"/>
    <w:rsid w:val="009128AD"/>
    <w:rsid w:val="009143D7"/>
    <w:rsid w:val="00915315"/>
    <w:rsid w:val="00916B84"/>
    <w:rsid w:val="00916D1B"/>
    <w:rsid w:val="00925693"/>
    <w:rsid w:val="00930867"/>
    <w:rsid w:val="00930B13"/>
    <w:rsid w:val="009311C8"/>
    <w:rsid w:val="00931B7C"/>
    <w:rsid w:val="00933376"/>
    <w:rsid w:val="00933A2F"/>
    <w:rsid w:val="00940106"/>
    <w:rsid w:val="00942023"/>
    <w:rsid w:val="00943EF6"/>
    <w:rsid w:val="009557D6"/>
    <w:rsid w:val="009635DA"/>
    <w:rsid w:val="009716D8"/>
    <w:rsid w:val="009718F9"/>
    <w:rsid w:val="00972FB9"/>
    <w:rsid w:val="00975112"/>
    <w:rsid w:val="00981768"/>
    <w:rsid w:val="00983E8F"/>
    <w:rsid w:val="0098788A"/>
    <w:rsid w:val="00994FDA"/>
    <w:rsid w:val="009A0C25"/>
    <w:rsid w:val="009A31BF"/>
    <w:rsid w:val="009A3B71"/>
    <w:rsid w:val="009A3DFB"/>
    <w:rsid w:val="009A61BC"/>
    <w:rsid w:val="009B0138"/>
    <w:rsid w:val="009B0EC1"/>
    <w:rsid w:val="009B0FE9"/>
    <w:rsid w:val="009B173A"/>
    <w:rsid w:val="009C10B2"/>
    <w:rsid w:val="009C3C76"/>
    <w:rsid w:val="009C3F20"/>
    <w:rsid w:val="009C5E60"/>
    <w:rsid w:val="009C7CA1"/>
    <w:rsid w:val="009D043D"/>
    <w:rsid w:val="009D4E14"/>
    <w:rsid w:val="009E2051"/>
    <w:rsid w:val="009E3A28"/>
    <w:rsid w:val="009E6C34"/>
    <w:rsid w:val="009F26AC"/>
    <w:rsid w:val="009F3259"/>
    <w:rsid w:val="009F525A"/>
    <w:rsid w:val="00A00D2A"/>
    <w:rsid w:val="00A056DE"/>
    <w:rsid w:val="00A128AD"/>
    <w:rsid w:val="00A12BF8"/>
    <w:rsid w:val="00A132D4"/>
    <w:rsid w:val="00A21E76"/>
    <w:rsid w:val="00A23BC8"/>
    <w:rsid w:val="00A26FEA"/>
    <w:rsid w:val="00A30E68"/>
    <w:rsid w:val="00A31933"/>
    <w:rsid w:val="00A323CE"/>
    <w:rsid w:val="00A329D2"/>
    <w:rsid w:val="00A34AA0"/>
    <w:rsid w:val="00A3715C"/>
    <w:rsid w:val="00A41FE2"/>
    <w:rsid w:val="00A42211"/>
    <w:rsid w:val="00A452B0"/>
    <w:rsid w:val="00A46FEF"/>
    <w:rsid w:val="00A47948"/>
    <w:rsid w:val="00A50CF6"/>
    <w:rsid w:val="00A56946"/>
    <w:rsid w:val="00A57D16"/>
    <w:rsid w:val="00A6170E"/>
    <w:rsid w:val="00A63B8C"/>
    <w:rsid w:val="00A701D9"/>
    <w:rsid w:val="00A715F8"/>
    <w:rsid w:val="00A75525"/>
    <w:rsid w:val="00A77F6F"/>
    <w:rsid w:val="00A80FE5"/>
    <w:rsid w:val="00A831FD"/>
    <w:rsid w:val="00A83352"/>
    <w:rsid w:val="00A850A2"/>
    <w:rsid w:val="00A91FA3"/>
    <w:rsid w:val="00A927D3"/>
    <w:rsid w:val="00A957CA"/>
    <w:rsid w:val="00AA7FC9"/>
    <w:rsid w:val="00AB21BF"/>
    <w:rsid w:val="00AB237D"/>
    <w:rsid w:val="00AB5933"/>
    <w:rsid w:val="00AB6369"/>
    <w:rsid w:val="00AD2B7C"/>
    <w:rsid w:val="00AE013D"/>
    <w:rsid w:val="00AE11B7"/>
    <w:rsid w:val="00AE4794"/>
    <w:rsid w:val="00AE7F68"/>
    <w:rsid w:val="00AF1DE4"/>
    <w:rsid w:val="00AF2321"/>
    <w:rsid w:val="00AF3C40"/>
    <w:rsid w:val="00AF52F6"/>
    <w:rsid w:val="00AF52FD"/>
    <w:rsid w:val="00AF54A8"/>
    <w:rsid w:val="00AF7237"/>
    <w:rsid w:val="00B0043A"/>
    <w:rsid w:val="00B00D75"/>
    <w:rsid w:val="00B031F2"/>
    <w:rsid w:val="00B043F0"/>
    <w:rsid w:val="00B070CB"/>
    <w:rsid w:val="00B11DD6"/>
    <w:rsid w:val="00B12456"/>
    <w:rsid w:val="00B12B79"/>
    <w:rsid w:val="00B145F0"/>
    <w:rsid w:val="00B15739"/>
    <w:rsid w:val="00B201C2"/>
    <w:rsid w:val="00B2276C"/>
    <w:rsid w:val="00B259C8"/>
    <w:rsid w:val="00B26CCF"/>
    <w:rsid w:val="00B30FC2"/>
    <w:rsid w:val="00B331A2"/>
    <w:rsid w:val="00B41641"/>
    <w:rsid w:val="00B41A1C"/>
    <w:rsid w:val="00B425F0"/>
    <w:rsid w:val="00B42DFA"/>
    <w:rsid w:val="00B50C4E"/>
    <w:rsid w:val="00B531DD"/>
    <w:rsid w:val="00B55014"/>
    <w:rsid w:val="00B62232"/>
    <w:rsid w:val="00B66FE2"/>
    <w:rsid w:val="00B70633"/>
    <w:rsid w:val="00B70BF3"/>
    <w:rsid w:val="00B71DC2"/>
    <w:rsid w:val="00B8533B"/>
    <w:rsid w:val="00B86701"/>
    <w:rsid w:val="00B876E1"/>
    <w:rsid w:val="00B91CFC"/>
    <w:rsid w:val="00B91DDC"/>
    <w:rsid w:val="00B9300F"/>
    <w:rsid w:val="00B93893"/>
    <w:rsid w:val="00B961C4"/>
    <w:rsid w:val="00BA11F9"/>
    <w:rsid w:val="00BA129E"/>
    <w:rsid w:val="00BA273B"/>
    <w:rsid w:val="00BA6EB2"/>
    <w:rsid w:val="00BA7E0A"/>
    <w:rsid w:val="00BB0C67"/>
    <w:rsid w:val="00BB5EBE"/>
    <w:rsid w:val="00BC3B53"/>
    <w:rsid w:val="00BC3B96"/>
    <w:rsid w:val="00BC4AE3"/>
    <w:rsid w:val="00BC5B28"/>
    <w:rsid w:val="00BD257B"/>
    <w:rsid w:val="00BD455F"/>
    <w:rsid w:val="00BD4BCF"/>
    <w:rsid w:val="00BD5AA3"/>
    <w:rsid w:val="00BD5ACE"/>
    <w:rsid w:val="00BE3F88"/>
    <w:rsid w:val="00BE4756"/>
    <w:rsid w:val="00BE5ED9"/>
    <w:rsid w:val="00BE7B41"/>
    <w:rsid w:val="00BF0A06"/>
    <w:rsid w:val="00BF51A6"/>
    <w:rsid w:val="00BF7111"/>
    <w:rsid w:val="00C05F65"/>
    <w:rsid w:val="00C101F7"/>
    <w:rsid w:val="00C1571D"/>
    <w:rsid w:val="00C15A91"/>
    <w:rsid w:val="00C206F1"/>
    <w:rsid w:val="00C217E1"/>
    <w:rsid w:val="00C219B1"/>
    <w:rsid w:val="00C33CAE"/>
    <w:rsid w:val="00C3407A"/>
    <w:rsid w:val="00C37947"/>
    <w:rsid w:val="00C4015B"/>
    <w:rsid w:val="00C40C60"/>
    <w:rsid w:val="00C5258E"/>
    <w:rsid w:val="00C530C9"/>
    <w:rsid w:val="00C619A7"/>
    <w:rsid w:val="00C6243F"/>
    <w:rsid w:val="00C660E6"/>
    <w:rsid w:val="00C73D5F"/>
    <w:rsid w:val="00C8584E"/>
    <w:rsid w:val="00C87FC1"/>
    <w:rsid w:val="00C91C20"/>
    <w:rsid w:val="00C96E0E"/>
    <w:rsid w:val="00C97C80"/>
    <w:rsid w:val="00CA01A0"/>
    <w:rsid w:val="00CA47D3"/>
    <w:rsid w:val="00CA49C5"/>
    <w:rsid w:val="00CA6533"/>
    <w:rsid w:val="00CA6A25"/>
    <w:rsid w:val="00CA6A3F"/>
    <w:rsid w:val="00CA7C99"/>
    <w:rsid w:val="00CB7763"/>
    <w:rsid w:val="00CB7EA4"/>
    <w:rsid w:val="00CC523D"/>
    <w:rsid w:val="00CC6290"/>
    <w:rsid w:val="00CC7BA8"/>
    <w:rsid w:val="00CD233D"/>
    <w:rsid w:val="00CD362D"/>
    <w:rsid w:val="00CE101D"/>
    <w:rsid w:val="00CE1814"/>
    <w:rsid w:val="00CE1C84"/>
    <w:rsid w:val="00CE209A"/>
    <w:rsid w:val="00CE5055"/>
    <w:rsid w:val="00CF053F"/>
    <w:rsid w:val="00CF1A17"/>
    <w:rsid w:val="00D0375A"/>
    <w:rsid w:val="00D0609E"/>
    <w:rsid w:val="00D078E1"/>
    <w:rsid w:val="00D100E9"/>
    <w:rsid w:val="00D16B99"/>
    <w:rsid w:val="00D17AF8"/>
    <w:rsid w:val="00D20D86"/>
    <w:rsid w:val="00D21E4B"/>
    <w:rsid w:val="00D23522"/>
    <w:rsid w:val="00D264D6"/>
    <w:rsid w:val="00D32B04"/>
    <w:rsid w:val="00D33BF0"/>
    <w:rsid w:val="00D33DE0"/>
    <w:rsid w:val="00D36447"/>
    <w:rsid w:val="00D37515"/>
    <w:rsid w:val="00D516BE"/>
    <w:rsid w:val="00D51DE0"/>
    <w:rsid w:val="00D5423B"/>
    <w:rsid w:val="00D549A7"/>
    <w:rsid w:val="00D54F4E"/>
    <w:rsid w:val="00D604B3"/>
    <w:rsid w:val="00D60BA4"/>
    <w:rsid w:val="00D62419"/>
    <w:rsid w:val="00D75078"/>
    <w:rsid w:val="00D77870"/>
    <w:rsid w:val="00D80977"/>
    <w:rsid w:val="00D80CCE"/>
    <w:rsid w:val="00D86EEA"/>
    <w:rsid w:val="00D87D03"/>
    <w:rsid w:val="00D95C88"/>
    <w:rsid w:val="00D97B2E"/>
    <w:rsid w:val="00DA1FAE"/>
    <w:rsid w:val="00DA241E"/>
    <w:rsid w:val="00DA481B"/>
    <w:rsid w:val="00DA6817"/>
    <w:rsid w:val="00DB36FE"/>
    <w:rsid w:val="00DB47FA"/>
    <w:rsid w:val="00DB533A"/>
    <w:rsid w:val="00DB6307"/>
    <w:rsid w:val="00DD1DCD"/>
    <w:rsid w:val="00DD338F"/>
    <w:rsid w:val="00DD3814"/>
    <w:rsid w:val="00DD66F2"/>
    <w:rsid w:val="00DE35B7"/>
    <w:rsid w:val="00DE3FE0"/>
    <w:rsid w:val="00DE578A"/>
    <w:rsid w:val="00DE7475"/>
    <w:rsid w:val="00DF2583"/>
    <w:rsid w:val="00DF4658"/>
    <w:rsid w:val="00DF54D9"/>
    <w:rsid w:val="00DF5E76"/>
    <w:rsid w:val="00DF7283"/>
    <w:rsid w:val="00E01A59"/>
    <w:rsid w:val="00E10B08"/>
    <w:rsid w:val="00E10DC6"/>
    <w:rsid w:val="00E11F8E"/>
    <w:rsid w:val="00E1424D"/>
    <w:rsid w:val="00E15881"/>
    <w:rsid w:val="00E16A8F"/>
    <w:rsid w:val="00E174E6"/>
    <w:rsid w:val="00E21DE3"/>
    <w:rsid w:val="00E273D0"/>
    <w:rsid w:val="00E307D1"/>
    <w:rsid w:val="00E35612"/>
    <w:rsid w:val="00E3731D"/>
    <w:rsid w:val="00E51469"/>
    <w:rsid w:val="00E634E3"/>
    <w:rsid w:val="00E65C98"/>
    <w:rsid w:val="00E717C4"/>
    <w:rsid w:val="00E77E18"/>
    <w:rsid w:val="00E77F89"/>
    <w:rsid w:val="00E80330"/>
    <w:rsid w:val="00E806C5"/>
    <w:rsid w:val="00E80E71"/>
    <w:rsid w:val="00E850D3"/>
    <w:rsid w:val="00E853D6"/>
    <w:rsid w:val="00E876B9"/>
    <w:rsid w:val="00E95218"/>
    <w:rsid w:val="00EA38DA"/>
    <w:rsid w:val="00EA5242"/>
    <w:rsid w:val="00EA5969"/>
    <w:rsid w:val="00EA6FB5"/>
    <w:rsid w:val="00EB73CA"/>
    <w:rsid w:val="00EC0DFF"/>
    <w:rsid w:val="00EC237D"/>
    <w:rsid w:val="00EC4D0E"/>
    <w:rsid w:val="00EC4E2B"/>
    <w:rsid w:val="00EC58D9"/>
    <w:rsid w:val="00EC6DB5"/>
    <w:rsid w:val="00ED072A"/>
    <w:rsid w:val="00ED406F"/>
    <w:rsid w:val="00ED539E"/>
    <w:rsid w:val="00ED62CF"/>
    <w:rsid w:val="00EE4A1F"/>
    <w:rsid w:val="00EE4C2D"/>
    <w:rsid w:val="00EE6FC4"/>
    <w:rsid w:val="00EF1B5A"/>
    <w:rsid w:val="00EF24FB"/>
    <w:rsid w:val="00EF2CCA"/>
    <w:rsid w:val="00EF495B"/>
    <w:rsid w:val="00EF60DC"/>
    <w:rsid w:val="00EF6B99"/>
    <w:rsid w:val="00F00F54"/>
    <w:rsid w:val="00F01CA0"/>
    <w:rsid w:val="00F03963"/>
    <w:rsid w:val="00F05E1A"/>
    <w:rsid w:val="00F11068"/>
    <w:rsid w:val="00F1136B"/>
    <w:rsid w:val="00F1256D"/>
    <w:rsid w:val="00F13A4E"/>
    <w:rsid w:val="00F172BB"/>
    <w:rsid w:val="00F17B10"/>
    <w:rsid w:val="00F21BEF"/>
    <w:rsid w:val="00F2315B"/>
    <w:rsid w:val="00F41A6F"/>
    <w:rsid w:val="00F43DC9"/>
    <w:rsid w:val="00F45A25"/>
    <w:rsid w:val="00F5045B"/>
    <w:rsid w:val="00F50F86"/>
    <w:rsid w:val="00F53F91"/>
    <w:rsid w:val="00F55A23"/>
    <w:rsid w:val="00F61569"/>
    <w:rsid w:val="00F61A72"/>
    <w:rsid w:val="00F62B67"/>
    <w:rsid w:val="00F66F13"/>
    <w:rsid w:val="00F71F9E"/>
    <w:rsid w:val="00F74073"/>
    <w:rsid w:val="00F75603"/>
    <w:rsid w:val="00F76461"/>
    <w:rsid w:val="00F845B4"/>
    <w:rsid w:val="00F8713B"/>
    <w:rsid w:val="00F90A14"/>
    <w:rsid w:val="00F93F9E"/>
    <w:rsid w:val="00F95B0E"/>
    <w:rsid w:val="00FA2CD7"/>
    <w:rsid w:val="00FA5886"/>
    <w:rsid w:val="00FB06ED"/>
    <w:rsid w:val="00FB0DDC"/>
    <w:rsid w:val="00FB1ADD"/>
    <w:rsid w:val="00FB3AA3"/>
    <w:rsid w:val="00FB601F"/>
    <w:rsid w:val="00FC02F0"/>
    <w:rsid w:val="00FC17F5"/>
    <w:rsid w:val="00FC3165"/>
    <w:rsid w:val="00FC36AB"/>
    <w:rsid w:val="00FC4300"/>
    <w:rsid w:val="00FC636E"/>
    <w:rsid w:val="00FC7F66"/>
    <w:rsid w:val="00FD5776"/>
    <w:rsid w:val="00FE1CB6"/>
    <w:rsid w:val="00FE486B"/>
    <w:rsid w:val="00FE4F08"/>
    <w:rsid w:val="00FE5538"/>
    <w:rsid w:val="00FF192E"/>
    <w:rsid w:val="00FF7A9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4E04D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0301C7"/>
    <w:pPr>
      <w:spacing w:line="240" w:lineRule="atLeast"/>
    </w:pPr>
    <w:rPr>
      <w:rFonts w:ascii="Verdana" w:hAnsi="Verdana"/>
      <w:sz w:val="18"/>
      <w:szCs w:val="24"/>
      <w:lang w:val="nl-NL" w:eastAsia="nl-NL"/>
    </w:rPr>
  </w:style>
  <w:style w:type="paragraph" w:styleId="Kop1">
    <w:name w:val="heading 1"/>
    <w:basedOn w:val="Standaard"/>
    <w:next w:val="Standaard"/>
    <w:link w:val="Kop1Char1"/>
    <w:qFormat/>
    <w:rsid w:val="00023E9A"/>
    <w:pPr>
      <w:keepNext/>
      <w:spacing w:before="240" w:after="60"/>
      <w:outlineLvl w:val="0"/>
    </w:pPr>
    <w:rPr>
      <w:rFonts w:cs="Arial"/>
      <w:b/>
      <w:bCs/>
      <w:kern w:val="32"/>
      <w:sz w:val="32"/>
      <w:szCs w:val="32"/>
    </w:rPr>
  </w:style>
  <w:style w:type="paragraph" w:styleId="Kop2">
    <w:name w:val="heading 2"/>
    <w:basedOn w:val="Standaard"/>
    <w:next w:val="Standaard"/>
    <w:link w:val="Kop2Char1"/>
    <w:qFormat/>
    <w:rsid w:val="00023E9A"/>
    <w:pPr>
      <w:keepNext/>
      <w:spacing w:before="240" w:after="60"/>
      <w:outlineLvl w:val="1"/>
    </w:pPr>
    <w:rPr>
      <w:rFonts w:cs="Arial"/>
      <w:b/>
      <w:bCs/>
      <w:i/>
      <w:iCs/>
      <w:sz w:val="28"/>
      <w:szCs w:val="28"/>
    </w:rPr>
  </w:style>
  <w:style w:type="paragraph" w:styleId="Kop3">
    <w:name w:val="heading 3"/>
    <w:basedOn w:val="Standaard"/>
    <w:next w:val="Standaard"/>
    <w:link w:val="Kop3Char1"/>
    <w:qFormat/>
    <w:rsid w:val="00023E9A"/>
    <w:pPr>
      <w:keepNext/>
      <w:spacing w:before="240" w:after="60"/>
      <w:outlineLvl w:val="2"/>
    </w:pPr>
    <w:rPr>
      <w:rFonts w:cs="Arial"/>
      <w:b/>
      <w:bCs/>
      <w:sz w:val="26"/>
      <w:szCs w:val="26"/>
    </w:rPr>
  </w:style>
  <w:style w:type="paragraph" w:styleId="Kop4">
    <w:name w:val="heading 4"/>
    <w:basedOn w:val="Standaard"/>
    <w:next w:val="Standaard"/>
    <w:link w:val="Kop4Char"/>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1"/>
    <w:rsid w:val="00023E9A"/>
    <w:pPr>
      <w:tabs>
        <w:tab w:val="center" w:pos="4536"/>
        <w:tab w:val="right" w:pos="9072"/>
      </w:tabs>
    </w:pPr>
  </w:style>
  <w:style w:type="paragraph" w:styleId="Voettekst">
    <w:name w:val="footer"/>
    <w:basedOn w:val="Standaard"/>
    <w:link w:val="VoettekstChar1"/>
    <w:rsid w:val="00023E9A"/>
    <w:pPr>
      <w:tabs>
        <w:tab w:val="center" w:pos="4536"/>
        <w:tab w:val="right" w:pos="9072"/>
      </w:tabs>
    </w:pPr>
  </w:style>
  <w:style w:type="table" w:styleId="Tabelraster">
    <w:name w:val="Table Grid"/>
    <w:basedOn w:val="Standaardtabel"/>
    <w:rsid w:val="00023E9A"/>
    <w:rPr>
      <w:rFonts w:ascii="Verdana" w:hAnsi="Verdan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uisstijl-NotaGegeven">
    <w:name w:val="Huisstijl-NotaGegeven"/>
    <w:basedOn w:val="Standaard"/>
    <w:rsid w:val="00EE4C2D"/>
    <w:pPr>
      <w:adjustRightInd w:val="0"/>
      <w:spacing w:line="180" w:lineRule="exact"/>
    </w:pPr>
    <w:rPr>
      <w:rFonts w:cs="Verdana"/>
      <w:noProof/>
      <w:sz w:val="13"/>
      <w:szCs w:val="18"/>
    </w:rPr>
  </w:style>
  <w:style w:type="paragraph" w:customStyle="1" w:styleId="Huisstijl-Adres">
    <w:name w:val="Huisstijl-Adres"/>
    <w:basedOn w:val="Standaard"/>
    <w:link w:val="Huisstijl-AdresChar"/>
    <w:rsid w:val="00575B80"/>
    <w:pPr>
      <w:tabs>
        <w:tab w:val="left" w:pos="192"/>
      </w:tabs>
      <w:adjustRightInd w:val="0"/>
      <w:spacing w:after="90" w:line="180" w:lineRule="exact"/>
    </w:pPr>
    <w:rPr>
      <w:rFonts w:cs="Verdana"/>
      <w:noProof/>
      <w:sz w:val="13"/>
      <w:szCs w:val="13"/>
    </w:rPr>
  </w:style>
  <w:style w:type="paragraph" w:styleId="Lijstopsomteken">
    <w:name w:val="List Bullet"/>
    <w:basedOn w:val="Standaard"/>
    <w:rsid w:val="004F44C2"/>
    <w:pPr>
      <w:numPr>
        <w:numId w:val="1"/>
      </w:numPr>
    </w:pPr>
    <w:rPr>
      <w:noProof/>
    </w:rPr>
  </w:style>
  <w:style w:type="character" w:customStyle="1" w:styleId="Huisstijl-GegevenCharChar">
    <w:name w:val="Huisstijl-Gegeven Char Char"/>
    <w:link w:val="Huisstijl-Gegeven"/>
    <w:rsid w:val="000B7FAB"/>
    <w:rPr>
      <w:rFonts w:ascii="Verdana" w:hAnsi="Verdana"/>
      <w:noProof/>
      <w:sz w:val="13"/>
      <w:szCs w:val="24"/>
      <w:lang w:val="nl-NL" w:eastAsia="nl-NL" w:bidi="ar-SA"/>
    </w:rPr>
  </w:style>
  <w:style w:type="paragraph" w:customStyle="1" w:styleId="Huisstijl-Gegeven">
    <w:name w:val="Huisstijl-Gegeven"/>
    <w:basedOn w:val="Standaard"/>
    <w:link w:val="Huisstijl-GegevenCharChar"/>
    <w:rsid w:val="000B7FAB"/>
    <w:pPr>
      <w:spacing w:after="92" w:line="180" w:lineRule="exact"/>
    </w:pPr>
    <w:rPr>
      <w:noProof/>
      <w:sz w:val="13"/>
    </w:rPr>
  </w:style>
  <w:style w:type="paragraph" w:customStyle="1" w:styleId="Huisstijl-NotaKopje">
    <w:name w:val="Huisstijl-NotaKopje"/>
    <w:basedOn w:val="Huisstijl-NotaGegeven"/>
    <w:next w:val="Huisstijl-NotaGegeven"/>
    <w:rsid w:val="00EE4C2D"/>
    <w:pPr>
      <w:spacing w:before="160" w:line="240" w:lineRule="exact"/>
    </w:pPr>
  </w:style>
  <w:style w:type="paragraph" w:customStyle="1" w:styleId="Huisstijl-Rubricering">
    <w:name w:val="Huisstijl-Rubricering"/>
    <w:basedOn w:val="Standaard"/>
    <w:rsid w:val="000B7FAB"/>
    <w:pPr>
      <w:adjustRightInd w:val="0"/>
      <w:spacing w:line="180" w:lineRule="exact"/>
    </w:pPr>
    <w:rPr>
      <w:rFonts w:cs="Verdana-Bold"/>
      <w:b/>
      <w:bCs/>
      <w:smallCaps/>
      <w:noProof/>
      <w:sz w:val="13"/>
      <w:szCs w:val="13"/>
    </w:rPr>
  </w:style>
  <w:style w:type="paragraph" w:customStyle="1" w:styleId="Huisstijl-NAW">
    <w:name w:val="Huisstijl-NAW"/>
    <w:basedOn w:val="Standaard"/>
    <w:rsid w:val="000B7FAB"/>
    <w:pPr>
      <w:adjustRightInd w:val="0"/>
    </w:pPr>
    <w:rPr>
      <w:rFonts w:cs="Verdana"/>
      <w:noProof/>
      <w:szCs w:val="18"/>
    </w:rPr>
  </w:style>
  <w:style w:type="character" w:styleId="Hyperlink">
    <w:name w:val="Hyperlink"/>
    <w:rsid w:val="00023E9A"/>
    <w:rPr>
      <w:color w:val="0000FF"/>
      <w:u w:val="single"/>
    </w:rPr>
  </w:style>
  <w:style w:type="paragraph" w:customStyle="1" w:styleId="Huisstijl-Retouradres">
    <w:name w:val="Huisstijl-Retouradres"/>
    <w:basedOn w:val="Standaard"/>
    <w:rsid w:val="000B7FAB"/>
    <w:pPr>
      <w:spacing w:line="180" w:lineRule="exact"/>
    </w:pPr>
    <w:rPr>
      <w:noProof/>
      <w:sz w:val="13"/>
    </w:rPr>
  </w:style>
  <w:style w:type="paragraph" w:customStyle="1" w:styleId="Huisstijl-Kopje">
    <w:name w:val="Huisstijl-Kopje"/>
    <w:basedOn w:val="Huisstijl-Gegeven"/>
    <w:rsid w:val="000B7FAB"/>
    <w:pPr>
      <w:spacing w:after="0"/>
    </w:pPr>
    <w:rPr>
      <w:b/>
    </w:rPr>
  </w:style>
  <w:style w:type="paragraph" w:customStyle="1" w:styleId="Huisstijl-Voorwaarden">
    <w:name w:val="Huisstijl-Voorwaarden"/>
    <w:basedOn w:val="Standaard"/>
    <w:rsid w:val="000B7FAB"/>
    <w:pPr>
      <w:spacing w:line="180" w:lineRule="exact"/>
    </w:pPr>
    <w:rPr>
      <w:i/>
      <w:noProof/>
      <w:sz w:val="13"/>
    </w:rPr>
  </w:style>
  <w:style w:type="paragraph" w:customStyle="1" w:styleId="Huisstijl-KixCode">
    <w:name w:val="Huisstijl-KixCode"/>
    <w:basedOn w:val="Standaard"/>
    <w:rsid w:val="000B7FAB"/>
    <w:pPr>
      <w:spacing w:before="60" w:line="240" w:lineRule="auto"/>
    </w:pPr>
    <w:rPr>
      <w:rFonts w:ascii="KIX Barcode" w:hAnsi="KIX Barcode"/>
      <w:b/>
      <w:bCs/>
      <w:smallCaps/>
      <w:noProof/>
      <w:sz w:val="24"/>
    </w:rPr>
  </w:style>
  <w:style w:type="paragraph" w:customStyle="1" w:styleId="Huisstijl-Paginanummering">
    <w:name w:val="Huisstijl-Paginanummering"/>
    <w:basedOn w:val="Standaard"/>
    <w:rsid w:val="000B7FAB"/>
    <w:pPr>
      <w:spacing w:line="180" w:lineRule="exact"/>
    </w:pPr>
    <w:rPr>
      <w:noProof/>
      <w:sz w:val="13"/>
    </w:rPr>
  </w:style>
  <w:style w:type="character" w:styleId="GevolgdeHyperlink">
    <w:name w:val="FollowedHyperlink"/>
    <w:rsid w:val="006A2100"/>
    <w:rPr>
      <w:color w:val="800080"/>
      <w:u w:val="single"/>
    </w:rPr>
  </w:style>
  <w:style w:type="paragraph" w:styleId="Lijstopsomteken2">
    <w:name w:val="List Bullet 2"/>
    <w:basedOn w:val="Standaard"/>
    <w:rsid w:val="004F44C2"/>
    <w:pPr>
      <w:numPr>
        <w:numId w:val="14"/>
      </w:numPr>
      <w:tabs>
        <w:tab w:val="clear" w:pos="227"/>
        <w:tab w:val="left" w:pos="454"/>
      </w:tabs>
      <w:ind w:left="454" w:hanging="227"/>
    </w:pPr>
    <w:rPr>
      <w:noProof/>
    </w:rPr>
  </w:style>
  <w:style w:type="character" w:customStyle="1" w:styleId="Huisstijl-AdresChar">
    <w:name w:val="Huisstijl-Adres Char"/>
    <w:link w:val="Huisstijl-Adres"/>
    <w:locked/>
    <w:rsid w:val="00E15881"/>
    <w:rPr>
      <w:rFonts w:ascii="Verdana" w:hAnsi="Verdana" w:cs="Verdana"/>
      <w:noProof/>
      <w:sz w:val="13"/>
      <w:szCs w:val="13"/>
      <w:lang w:val="nl-NL" w:eastAsia="nl-NL" w:bidi="ar-SA"/>
    </w:rPr>
  </w:style>
  <w:style w:type="character" w:styleId="Tekstvantijdelijkeaanduiding">
    <w:name w:val="Placeholder Text"/>
    <w:basedOn w:val="Standaardalinea-lettertype"/>
    <w:uiPriority w:val="99"/>
    <w:semiHidden/>
    <w:rsid w:val="00BA6EB2"/>
    <w:rPr>
      <w:color w:val="808080"/>
    </w:rPr>
  </w:style>
  <w:style w:type="paragraph" w:styleId="Voetnoottekst">
    <w:name w:val="footnote text"/>
    <w:basedOn w:val="Standaard"/>
    <w:link w:val="VoetnoottekstChar"/>
    <w:unhideWhenUsed/>
    <w:rsid w:val="000301C7"/>
    <w:pPr>
      <w:spacing w:line="180" w:lineRule="atLeast"/>
    </w:pPr>
    <w:rPr>
      <w:sz w:val="13"/>
      <w:szCs w:val="20"/>
    </w:rPr>
  </w:style>
  <w:style w:type="character" w:customStyle="1" w:styleId="VoetnoottekstChar">
    <w:name w:val="Voetnoottekst Char"/>
    <w:basedOn w:val="Standaardalinea-lettertype"/>
    <w:link w:val="Voetnoottekst"/>
    <w:rsid w:val="000301C7"/>
    <w:rPr>
      <w:rFonts w:ascii="Verdana" w:hAnsi="Verdana"/>
      <w:sz w:val="13"/>
      <w:lang w:val="nl-NL" w:eastAsia="nl-NL"/>
    </w:rPr>
  </w:style>
  <w:style w:type="paragraph" w:styleId="Ballontekst">
    <w:name w:val="Balloon Text"/>
    <w:basedOn w:val="Standaard"/>
    <w:link w:val="BallontekstChar"/>
    <w:rsid w:val="008C29E3"/>
    <w:pPr>
      <w:spacing w:line="240" w:lineRule="auto"/>
    </w:pPr>
    <w:rPr>
      <w:rFonts w:ascii="Segoe UI" w:hAnsi="Segoe UI" w:cs="Segoe UI"/>
      <w:szCs w:val="18"/>
    </w:rPr>
  </w:style>
  <w:style w:type="character" w:customStyle="1" w:styleId="BallontekstChar">
    <w:name w:val="Ballontekst Char"/>
    <w:basedOn w:val="Standaardalinea-lettertype"/>
    <w:link w:val="Ballontekst"/>
    <w:rsid w:val="008C29E3"/>
    <w:rPr>
      <w:rFonts w:ascii="Segoe UI" w:hAnsi="Segoe UI" w:cs="Segoe UI"/>
      <w:sz w:val="18"/>
      <w:szCs w:val="18"/>
      <w:lang w:val="nl-NL" w:eastAsia="nl-NL"/>
    </w:rPr>
  </w:style>
  <w:style w:type="character" w:customStyle="1" w:styleId="KoptekstChar">
    <w:name w:val="Koptekst Char"/>
    <w:basedOn w:val="Standaardalinea-lettertype"/>
    <w:rsid w:val="00841CD9"/>
    <w:rPr>
      <w:rFonts w:ascii="Verdana" w:eastAsia="Times New Roman" w:hAnsi="Verdana" w:cs="Times New Roman"/>
      <w:sz w:val="18"/>
      <w:szCs w:val="24"/>
      <w:lang w:val="nl-NL" w:eastAsia="nl-NL"/>
    </w:rPr>
  </w:style>
  <w:style w:type="character" w:customStyle="1" w:styleId="Kop1Char">
    <w:name w:val="Kop 1 Char"/>
    <w:basedOn w:val="Standaardalinea-lettertype"/>
    <w:rsid w:val="00841CD9"/>
    <w:rPr>
      <w:rFonts w:ascii="Verdana" w:eastAsia="Times New Roman" w:hAnsi="Verdana" w:cs="Arial"/>
      <w:b/>
      <w:bCs/>
      <w:kern w:val="32"/>
      <w:sz w:val="32"/>
      <w:szCs w:val="32"/>
      <w:lang w:val="nl-NL" w:eastAsia="nl-NL"/>
    </w:rPr>
  </w:style>
  <w:style w:type="character" w:customStyle="1" w:styleId="Kop2Char">
    <w:name w:val="Kop 2 Char"/>
    <w:basedOn w:val="Standaardalinea-lettertype"/>
    <w:rsid w:val="00841CD9"/>
    <w:rPr>
      <w:rFonts w:ascii="Verdana" w:eastAsia="Times New Roman" w:hAnsi="Verdana" w:cs="Arial"/>
      <w:b/>
      <w:bCs/>
      <w:i/>
      <w:iCs/>
      <w:sz w:val="28"/>
      <w:szCs w:val="28"/>
      <w:lang w:val="nl-NL" w:eastAsia="nl-NL"/>
    </w:rPr>
  </w:style>
  <w:style w:type="character" w:customStyle="1" w:styleId="Kop3Char">
    <w:name w:val="Kop 3 Char"/>
    <w:basedOn w:val="Standaardalinea-lettertype"/>
    <w:rsid w:val="00841CD9"/>
    <w:rPr>
      <w:rFonts w:ascii="Verdana" w:eastAsia="Times New Roman" w:hAnsi="Verdana" w:cs="Arial"/>
      <w:b/>
      <w:bCs/>
      <w:sz w:val="26"/>
      <w:szCs w:val="26"/>
      <w:lang w:val="nl-NL" w:eastAsia="nl-NL"/>
    </w:rPr>
  </w:style>
  <w:style w:type="character" w:customStyle="1" w:styleId="Kop4Char">
    <w:name w:val="Kop 4 Char"/>
    <w:basedOn w:val="Standaardalinea-lettertype"/>
    <w:link w:val="Kop4"/>
    <w:uiPriority w:val="9"/>
    <w:rsid w:val="00841CD9"/>
    <w:rPr>
      <w:rFonts w:asciiTheme="majorHAnsi" w:eastAsiaTheme="majorEastAsia" w:hAnsiTheme="majorHAnsi" w:cstheme="majorBidi"/>
      <w:b/>
      <w:bCs/>
      <w:i/>
      <w:iCs/>
      <w:color w:val="4F81BD" w:themeColor="accent1"/>
    </w:rPr>
  </w:style>
  <w:style w:type="paragraph" w:styleId="Standaardinspringing">
    <w:name w:val="Normal Indent"/>
    <w:basedOn w:val="Standaard"/>
    <w:uiPriority w:val="99"/>
    <w:unhideWhenUsed/>
    <w:rsid w:val="00841CD9"/>
    <w:pPr>
      <w:ind w:left="720"/>
    </w:pPr>
  </w:style>
  <w:style w:type="paragraph" w:styleId="Ondertitel">
    <w:name w:val="Subtitle"/>
    <w:basedOn w:val="Standaard"/>
    <w:next w:val="Standaard"/>
    <w:link w:val="OndertitelChar"/>
    <w:uiPriority w:val="11"/>
    <w:qFormat/>
    <w:rsid w:val="00841CD9"/>
    <w:pPr>
      <w:numPr>
        <w:ilvl w:val="1"/>
      </w:numPr>
      <w:ind w:left="86"/>
    </w:pPr>
    <w:rPr>
      <w:rFonts w:asciiTheme="majorHAnsi" w:eastAsiaTheme="majorEastAsia" w:hAnsiTheme="majorHAnsi" w:cstheme="majorBidi"/>
      <w:i/>
      <w:iCs/>
      <w:color w:val="4F81BD" w:themeColor="accent1"/>
      <w:spacing w:val="15"/>
      <w:sz w:val="24"/>
    </w:rPr>
  </w:style>
  <w:style w:type="character" w:customStyle="1" w:styleId="OndertitelChar">
    <w:name w:val="Ondertitel Char"/>
    <w:basedOn w:val="Standaardalinea-lettertype"/>
    <w:link w:val="Ondertitel"/>
    <w:uiPriority w:val="11"/>
    <w:rsid w:val="00841CD9"/>
    <w:rPr>
      <w:rFonts w:asciiTheme="majorHAnsi" w:eastAsiaTheme="majorEastAsia" w:hAnsiTheme="majorHAnsi" w:cstheme="majorBidi"/>
      <w:i/>
      <w:iCs/>
      <w:color w:val="4F81BD" w:themeColor="accent1"/>
      <w:spacing w:val="15"/>
      <w:sz w:val="24"/>
      <w:szCs w:val="24"/>
    </w:rPr>
  </w:style>
  <w:style w:type="paragraph" w:styleId="Titel">
    <w:name w:val="Title"/>
    <w:basedOn w:val="Standaard"/>
    <w:next w:val="Standaard"/>
    <w:link w:val="TitelChar"/>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elChar">
    <w:name w:val="Titel Char"/>
    <w:basedOn w:val="Standaardalinea-lettertype"/>
    <w:link w:val="Titel"/>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Nadruk">
    <w:name w:val="Emphasis"/>
    <w:basedOn w:val="Standaardalinea-lettertype"/>
    <w:uiPriority w:val="20"/>
    <w:qFormat/>
    <w:rsid w:val="00D1197D"/>
    <w:rPr>
      <w:i/>
      <w:iCs/>
    </w:rPr>
  </w:style>
  <w:style w:type="character" w:customStyle="1" w:styleId="VoettekstChar">
    <w:name w:val="Voettekst Char"/>
    <w:basedOn w:val="Standaardalinea-lettertype"/>
    <w:rsid w:val="00DE555F"/>
    <w:rPr>
      <w:rFonts w:ascii="Verdana" w:eastAsia="Times New Roman" w:hAnsi="Verdana" w:cs="Times New Roman"/>
      <w:sz w:val="18"/>
      <w:szCs w:val="24"/>
      <w:lang w:val="nl-NL" w:eastAsia="nl-NL"/>
    </w:rPr>
  </w:style>
  <w:style w:type="character" w:customStyle="1" w:styleId="KoptekstChar1">
    <w:name w:val="Koptekst Char1"/>
    <w:basedOn w:val="Standaardalinea-lettertype"/>
    <w:link w:val="Koptekst"/>
    <w:rsid w:val="00841CD9"/>
    <w:rPr>
      <w:rFonts w:ascii="Verdana" w:eastAsia="Times New Roman" w:hAnsi="Verdana" w:cs="Times New Roman"/>
      <w:sz w:val="18"/>
      <w:szCs w:val="24"/>
      <w:lang w:val="nl-NL" w:eastAsia="nl-NL"/>
    </w:rPr>
  </w:style>
  <w:style w:type="character" w:customStyle="1" w:styleId="Kop1Char1">
    <w:name w:val="Kop 1 Char1"/>
    <w:basedOn w:val="Standaardalinea-lettertype"/>
    <w:link w:val="Kop1"/>
    <w:rsid w:val="00841CD9"/>
    <w:rPr>
      <w:rFonts w:ascii="Verdana" w:eastAsia="Times New Roman" w:hAnsi="Verdana" w:cs="Arial"/>
      <w:b/>
      <w:bCs/>
      <w:kern w:val="32"/>
      <w:sz w:val="32"/>
      <w:szCs w:val="32"/>
      <w:lang w:val="nl-NL" w:eastAsia="nl-NL"/>
    </w:rPr>
  </w:style>
  <w:style w:type="character" w:customStyle="1" w:styleId="Kop2Char1">
    <w:name w:val="Kop 2 Char1"/>
    <w:basedOn w:val="Standaardalinea-lettertype"/>
    <w:link w:val="Kop2"/>
    <w:rsid w:val="00841CD9"/>
    <w:rPr>
      <w:rFonts w:ascii="Verdana" w:eastAsia="Times New Roman" w:hAnsi="Verdana" w:cs="Arial"/>
      <w:b/>
      <w:bCs/>
      <w:i/>
      <w:iCs/>
      <w:sz w:val="28"/>
      <w:szCs w:val="28"/>
      <w:lang w:val="nl-NL" w:eastAsia="nl-NL"/>
    </w:rPr>
  </w:style>
  <w:style w:type="character" w:customStyle="1" w:styleId="Kop3Char1">
    <w:name w:val="Kop 3 Char1"/>
    <w:basedOn w:val="Standaardalinea-lettertype"/>
    <w:link w:val="Kop3"/>
    <w:rsid w:val="00841CD9"/>
    <w:rPr>
      <w:rFonts w:ascii="Verdana" w:eastAsia="Times New Roman" w:hAnsi="Verdana" w:cs="Arial"/>
      <w:b/>
      <w:bCs/>
      <w:sz w:val="26"/>
      <w:szCs w:val="26"/>
      <w:lang w:val="nl-NL" w:eastAsia="nl-NL"/>
    </w:rPr>
  </w:style>
  <w:style w:type="character" w:customStyle="1" w:styleId="VoettekstChar1">
    <w:name w:val="Voettekst Char1"/>
    <w:basedOn w:val="Standaardalinea-lettertype"/>
    <w:link w:val="Voettekst"/>
    <w:rsid w:val="00DE555F"/>
    <w:rPr>
      <w:rFonts w:ascii="Verdana" w:eastAsia="Times New Roman" w:hAnsi="Verdana" w:cs="Times New Roman"/>
      <w:sz w:val="18"/>
      <w:szCs w:val="24"/>
      <w:lang w:val="nl-NL" w:eastAsia="nl-NL"/>
    </w:rPr>
  </w:style>
  <w:style w:type="character" w:styleId="Voetnootmarkering">
    <w:name w:val="footnote reference"/>
    <w:basedOn w:val="Standaardalinea-lettertype"/>
    <w:uiPriority w:val="99"/>
    <w:semiHidden/>
    <w:unhideWhenUsed/>
    <w:rsid w:val="008A0B59"/>
    <w:rPr>
      <w:vertAlign w:val="superscript"/>
    </w:rPr>
  </w:style>
  <w:style w:type="character" w:styleId="Onopgelostemelding">
    <w:name w:val="Unresolved Mention"/>
    <w:basedOn w:val="Standaardalinea-lettertype"/>
    <w:uiPriority w:val="99"/>
    <w:semiHidden/>
    <w:unhideWhenUsed/>
    <w:rsid w:val="008A0B59"/>
    <w:rPr>
      <w:color w:val="605E5C"/>
      <w:shd w:val="clear" w:color="auto" w:fill="E1DFDD"/>
    </w:rPr>
  </w:style>
  <w:style w:type="paragraph" w:styleId="Lijstalinea">
    <w:name w:val="List Paragraph"/>
    <w:basedOn w:val="Standaard"/>
    <w:uiPriority w:val="34"/>
    <w:qFormat/>
    <w:rsid w:val="00746E2F"/>
    <w:pPr>
      <w:ind w:left="720"/>
      <w:contextualSpacing/>
    </w:pPr>
  </w:style>
  <w:style w:type="character" w:styleId="Verwijzingopmerking">
    <w:name w:val="annotation reference"/>
    <w:basedOn w:val="Standaardalinea-lettertype"/>
    <w:semiHidden/>
    <w:unhideWhenUsed/>
    <w:rsid w:val="00357538"/>
    <w:rPr>
      <w:sz w:val="16"/>
      <w:szCs w:val="16"/>
    </w:rPr>
  </w:style>
  <w:style w:type="paragraph" w:styleId="Tekstopmerking">
    <w:name w:val="annotation text"/>
    <w:basedOn w:val="Standaard"/>
    <w:link w:val="TekstopmerkingChar"/>
    <w:unhideWhenUsed/>
    <w:rsid w:val="00357538"/>
    <w:pPr>
      <w:spacing w:line="240" w:lineRule="auto"/>
    </w:pPr>
    <w:rPr>
      <w:sz w:val="20"/>
      <w:szCs w:val="20"/>
    </w:rPr>
  </w:style>
  <w:style w:type="character" w:customStyle="1" w:styleId="TekstopmerkingChar">
    <w:name w:val="Tekst opmerking Char"/>
    <w:basedOn w:val="Standaardalinea-lettertype"/>
    <w:link w:val="Tekstopmerking"/>
    <w:rsid w:val="00357538"/>
    <w:rPr>
      <w:rFonts w:ascii="Verdana" w:hAnsi="Verdana"/>
      <w:lang w:val="nl-NL" w:eastAsia="nl-NL"/>
    </w:rPr>
  </w:style>
  <w:style w:type="paragraph" w:styleId="Onderwerpvanopmerking">
    <w:name w:val="annotation subject"/>
    <w:basedOn w:val="Tekstopmerking"/>
    <w:next w:val="Tekstopmerking"/>
    <w:link w:val="OnderwerpvanopmerkingChar"/>
    <w:semiHidden/>
    <w:unhideWhenUsed/>
    <w:rsid w:val="00357538"/>
    <w:rPr>
      <w:b/>
      <w:bCs/>
    </w:rPr>
  </w:style>
  <w:style w:type="character" w:customStyle="1" w:styleId="OnderwerpvanopmerkingChar">
    <w:name w:val="Onderwerp van opmerking Char"/>
    <w:basedOn w:val="TekstopmerkingChar"/>
    <w:link w:val="Onderwerpvanopmerking"/>
    <w:semiHidden/>
    <w:rsid w:val="00357538"/>
    <w:rPr>
      <w:rFonts w:ascii="Verdana" w:hAnsi="Verdana"/>
      <w:b/>
      <w:bCs/>
      <w:lang w:val="nl-NL" w:eastAsia="nl-NL"/>
    </w:rPr>
  </w:style>
  <w:style w:type="paragraph" w:styleId="Revisie">
    <w:name w:val="Revision"/>
    <w:hidden/>
    <w:uiPriority w:val="99"/>
    <w:semiHidden/>
    <w:rsid w:val="005C0E5A"/>
    <w:rPr>
      <w:rFonts w:ascii="Verdana" w:hAnsi="Verdana"/>
      <w:sz w:val="18"/>
      <w:szCs w:val="24"/>
      <w:lang w:val="nl-NL"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443697">
      <w:bodyDiv w:val="1"/>
      <w:marLeft w:val="0"/>
      <w:marRight w:val="0"/>
      <w:marTop w:val="0"/>
      <w:marBottom w:val="0"/>
      <w:divBdr>
        <w:top w:val="none" w:sz="0" w:space="0" w:color="auto"/>
        <w:left w:val="none" w:sz="0" w:space="0" w:color="auto"/>
        <w:bottom w:val="none" w:sz="0" w:space="0" w:color="auto"/>
        <w:right w:val="none" w:sz="0" w:space="0" w:color="auto"/>
      </w:divBdr>
    </w:div>
    <w:div w:id="59867070">
      <w:bodyDiv w:val="1"/>
      <w:marLeft w:val="0"/>
      <w:marRight w:val="0"/>
      <w:marTop w:val="0"/>
      <w:marBottom w:val="0"/>
      <w:divBdr>
        <w:top w:val="none" w:sz="0" w:space="0" w:color="auto"/>
        <w:left w:val="none" w:sz="0" w:space="0" w:color="auto"/>
        <w:bottom w:val="none" w:sz="0" w:space="0" w:color="auto"/>
        <w:right w:val="none" w:sz="0" w:space="0" w:color="auto"/>
      </w:divBdr>
    </w:div>
    <w:div w:id="125852528">
      <w:bodyDiv w:val="1"/>
      <w:marLeft w:val="0"/>
      <w:marRight w:val="0"/>
      <w:marTop w:val="0"/>
      <w:marBottom w:val="0"/>
      <w:divBdr>
        <w:top w:val="none" w:sz="0" w:space="0" w:color="auto"/>
        <w:left w:val="none" w:sz="0" w:space="0" w:color="auto"/>
        <w:bottom w:val="none" w:sz="0" w:space="0" w:color="auto"/>
        <w:right w:val="none" w:sz="0" w:space="0" w:color="auto"/>
      </w:divBdr>
    </w:div>
    <w:div w:id="255988449">
      <w:bodyDiv w:val="1"/>
      <w:marLeft w:val="0"/>
      <w:marRight w:val="0"/>
      <w:marTop w:val="0"/>
      <w:marBottom w:val="0"/>
      <w:divBdr>
        <w:top w:val="none" w:sz="0" w:space="0" w:color="auto"/>
        <w:left w:val="none" w:sz="0" w:space="0" w:color="auto"/>
        <w:bottom w:val="none" w:sz="0" w:space="0" w:color="auto"/>
        <w:right w:val="none" w:sz="0" w:space="0" w:color="auto"/>
      </w:divBdr>
    </w:div>
    <w:div w:id="414863438">
      <w:bodyDiv w:val="1"/>
      <w:marLeft w:val="0"/>
      <w:marRight w:val="0"/>
      <w:marTop w:val="0"/>
      <w:marBottom w:val="0"/>
      <w:divBdr>
        <w:top w:val="none" w:sz="0" w:space="0" w:color="auto"/>
        <w:left w:val="none" w:sz="0" w:space="0" w:color="auto"/>
        <w:bottom w:val="none" w:sz="0" w:space="0" w:color="auto"/>
        <w:right w:val="none" w:sz="0" w:space="0" w:color="auto"/>
      </w:divBdr>
    </w:div>
    <w:div w:id="426076649">
      <w:bodyDiv w:val="1"/>
      <w:marLeft w:val="0"/>
      <w:marRight w:val="0"/>
      <w:marTop w:val="0"/>
      <w:marBottom w:val="0"/>
      <w:divBdr>
        <w:top w:val="none" w:sz="0" w:space="0" w:color="auto"/>
        <w:left w:val="none" w:sz="0" w:space="0" w:color="auto"/>
        <w:bottom w:val="none" w:sz="0" w:space="0" w:color="auto"/>
        <w:right w:val="none" w:sz="0" w:space="0" w:color="auto"/>
      </w:divBdr>
    </w:div>
    <w:div w:id="457722714">
      <w:bodyDiv w:val="1"/>
      <w:marLeft w:val="0"/>
      <w:marRight w:val="0"/>
      <w:marTop w:val="0"/>
      <w:marBottom w:val="0"/>
      <w:divBdr>
        <w:top w:val="none" w:sz="0" w:space="0" w:color="auto"/>
        <w:left w:val="none" w:sz="0" w:space="0" w:color="auto"/>
        <w:bottom w:val="none" w:sz="0" w:space="0" w:color="auto"/>
        <w:right w:val="none" w:sz="0" w:space="0" w:color="auto"/>
      </w:divBdr>
    </w:div>
    <w:div w:id="502741136">
      <w:bodyDiv w:val="1"/>
      <w:marLeft w:val="0"/>
      <w:marRight w:val="0"/>
      <w:marTop w:val="0"/>
      <w:marBottom w:val="0"/>
      <w:divBdr>
        <w:top w:val="none" w:sz="0" w:space="0" w:color="auto"/>
        <w:left w:val="none" w:sz="0" w:space="0" w:color="auto"/>
        <w:bottom w:val="none" w:sz="0" w:space="0" w:color="auto"/>
        <w:right w:val="none" w:sz="0" w:space="0" w:color="auto"/>
      </w:divBdr>
    </w:div>
    <w:div w:id="710617229">
      <w:bodyDiv w:val="1"/>
      <w:marLeft w:val="0"/>
      <w:marRight w:val="0"/>
      <w:marTop w:val="0"/>
      <w:marBottom w:val="0"/>
      <w:divBdr>
        <w:top w:val="none" w:sz="0" w:space="0" w:color="auto"/>
        <w:left w:val="none" w:sz="0" w:space="0" w:color="auto"/>
        <w:bottom w:val="none" w:sz="0" w:space="0" w:color="auto"/>
        <w:right w:val="none" w:sz="0" w:space="0" w:color="auto"/>
      </w:divBdr>
    </w:div>
    <w:div w:id="824662106">
      <w:bodyDiv w:val="1"/>
      <w:marLeft w:val="0"/>
      <w:marRight w:val="0"/>
      <w:marTop w:val="0"/>
      <w:marBottom w:val="0"/>
      <w:divBdr>
        <w:top w:val="none" w:sz="0" w:space="0" w:color="auto"/>
        <w:left w:val="none" w:sz="0" w:space="0" w:color="auto"/>
        <w:bottom w:val="none" w:sz="0" w:space="0" w:color="auto"/>
        <w:right w:val="none" w:sz="0" w:space="0" w:color="auto"/>
      </w:divBdr>
    </w:div>
    <w:div w:id="1057826001">
      <w:bodyDiv w:val="1"/>
      <w:marLeft w:val="0"/>
      <w:marRight w:val="0"/>
      <w:marTop w:val="0"/>
      <w:marBottom w:val="0"/>
      <w:divBdr>
        <w:top w:val="none" w:sz="0" w:space="0" w:color="auto"/>
        <w:left w:val="none" w:sz="0" w:space="0" w:color="auto"/>
        <w:bottom w:val="none" w:sz="0" w:space="0" w:color="auto"/>
        <w:right w:val="none" w:sz="0" w:space="0" w:color="auto"/>
      </w:divBdr>
    </w:div>
    <w:div w:id="1058624264">
      <w:bodyDiv w:val="1"/>
      <w:marLeft w:val="0"/>
      <w:marRight w:val="0"/>
      <w:marTop w:val="0"/>
      <w:marBottom w:val="0"/>
      <w:divBdr>
        <w:top w:val="none" w:sz="0" w:space="0" w:color="auto"/>
        <w:left w:val="none" w:sz="0" w:space="0" w:color="auto"/>
        <w:bottom w:val="none" w:sz="0" w:space="0" w:color="auto"/>
        <w:right w:val="none" w:sz="0" w:space="0" w:color="auto"/>
      </w:divBdr>
    </w:div>
    <w:div w:id="1088428605">
      <w:bodyDiv w:val="1"/>
      <w:marLeft w:val="0"/>
      <w:marRight w:val="0"/>
      <w:marTop w:val="0"/>
      <w:marBottom w:val="0"/>
      <w:divBdr>
        <w:top w:val="none" w:sz="0" w:space="0" w:color="auto"/>
        <w:left w:val="none" w:sz="0" w:space="0" w:color="auto"/>
        <w:bottom w:val="none" w:sz="0" w:space="0" w:color="auto"/>
        <w:right w:val="none" w:sz="0" w:space="0" w:color="auto"/>
      </w:divBdr>
    </w:div>
    <w:div w:id="1089740388">
      <w:bodyDiv w:val="1"/>
      <w:marLeft w:val="0"/>
      <w:marRight w:val="0"/>
      <w:marTop w:val="0"/>
      <w:marBottom w:val="0"/>
      <w:divBdr>
        <w:top w:val="none" w:sz="0" w:space="0" w:color="auto"/>
        <w:left w:val="none" w:sz="0" w:space="0" w:color="auto"/>
        <w:bottom w:val="none" w:sz="0" w:space="0" w:color="auto"/>
        <w:right w:val="none" w:sz="0" w:space="0" w:color="auto"/>
      </w:divBdr>
    </w:div>
    <w:div w:id="1140920261">
      <w:bodyDiv w:val="1"/>
      <w:marLeft w:val="0"/>
      <w:marRight w:val="0"/>
      <w:marTop w:val="0"/>
      <w:marBottom w:val="0"/>
      <w:divBdr>
        <w:top w:val="none" w:sz="0" w:space="0" w:color="auto"/>
        <w:left w:val="none" w:sz="0" w:space="0" w:color="auto"/>
        <w:bottom w:val="none" w:sz="0" w:space="0" w:color="auto"/>
        <w:right w:val="none" w:sz="0" w:space="0" w:color="auto"/>
      </w:divBdr>
    </w:div>
    <w:div w:id="1258095598">
      <w:bodyDiv w:val="1"/>
      <w:marLeft w:val="0"/>
      <w:marRight w:val="0"/>
      <w:marTop w:val="0"/>
      <w:marBottom w:val="0"/>
      <w:divBdr>
        <w:top w:val="none" w:sz="0" w:space="0" w:color="auto"/>
        <w:left w:val="none" w:sz="0" w:space="0" w:color="auto"/>
        <w:bottom w:val="none" w:sz="0" w:space="0" w:color="auto"/>
        <w:right w:val="none" w:sz="0" w:space="0" w:color="auto"/>
      </w:divBdr>
    </w:div>
    <w:div w:id="1291327148">
      <w:bodyDiv w:val="1"/>
      <w:marLeft w:val="0"/>
      <w:marRight w:val="0"/>
      <w:marTop w:val="0"/>
      <w:marBottom w:val="0"/>
      <w:divBdr>
        <w:top w:val="none" w:sz="0" w:space="0" w:color="auto"/>
        <w:left w:val="none" w:sz="0" w:space="0" w:color="auto"/>
        <w:bottom w:val="none" w:sz="0" w:space="0" w:color="auto"/>
        <w:right w:val="none" w:sz="0" w:space="0" w:color="auto"/>
      </w:divBdr>
    </w:div>
    <w:div w:id="1371765014">
      <w:bodyDiv w:val="1"/>
      <w:marLeft w:val="0"/>
      <w:marRight w:val="0"/>
      <w:marTop w:val="0"/>
      <w:marBottom w:val="0"/>
      <w:divBdr>
        <w:top w:val="none" w:sz="0" w:space="0" w:color="auto"/>
        <w:left w:val="none" w:sz="0" w:space="0" w:color="auto"/>
        <w:bottom w:val="none" w:sz="0" w:space="0" w:color="auto"/>
        <w:right w:val="none" w:sz="0" w:space="0" w:color="auto"/>
      </w:divBdr>
    </w:div>
    <w:div w:id="1402602491">
      <w:bodyDiv w:val="1"/>
      <w:marLeft w:val="0"/>
      <w:marRight w:val="0"/>
      <w:marTop w:val="0"/>
      <w:marBottom w:val="0"/>
      <w:divBdr>
        <w:top w:val="none" w:sz="0" w:space="0" w:color="auto"/>
        <w:left w:val="none" w:sz="0" w:space="0" w:color="auto"/>
        <w:bottom w:val="none" w:sz="0" w:space="0" w:color="auto"/>
        <w:right w:val="none" w:sz="0" w:space="0" w:color="auto"/>
      </w:divBdr>
    </w:div>
    <w:div w:id="1431243995">
      <w:bodyDiv w:val="1"/>
      <w:marLeft w:val="0"/>
      <w:marRight w:val="0"/>
      <w:marTop w:val="0"/>
      <w:marBottom w:val="0"/>
      <w:divBdr>
        <w:top w:val="none" w:sz="0" w:space="0" w:color="auto"/>
        <w:left w:val="none" w:sz="0" w:space="0" w:color="auto"/>
        <w:bottom w:val="none" w:sz="0" w:space="0" w:color="auto"/>
        <w:right w:val="none" w:sz="0" w:space="0" w:color="auto"/>
      </w:divBdr>
    </w:div>
    <w:div w:id="1439526253">
      <w:bodyDiv w:val="1"/>
      <w:marLeft w:val="0"/>
      <w:marRight w:val="0"/>
      <w:marTop w:val="0"/>
      <w:marBottom w:val="0"/>
      <w:divBdr>
        <w:top w:val="none" w:sz="0" w:space="0" w:color="auto"/>
        <w:left w:val="none" w:sz="0" w:space="0" w:color="auto"/>
        <w:bottom w:val="none" w:sz="0" w:space="0" w:color="auto"/>
        <w:right w:val="none" w:sz="0" w:space="0" w:color="auto"/>
      </w:divBdr>
    </w:div>
    <w:div w:id="1556043574">
      <w:bodyDiv w:val="1"/>
      <w:marLeft w:val="0"/>
      <w:marRight w:val="0"/>
      <w:marTop w:val="0"/>
      <w:marBottom w:val="0"/>
      <w:divBdr>
        <w:top w:val="none" w:sz="0" w:space="0" w:color="auto"/>
        <w:left w:val="none" w:sz="0" w:space="0" w:color="auto"/>
        <w:bottom w:val="none" w:sz="0" w:space="0" w:color="auto"/>
        <w:right w:val="none" w:sz="0" w:space="0" w:color="auto"/>
      </w:divBdr>
    </w:div>
    <w:div w:id="1595431309">
      <w:bodyDiv w:val="1"/>
      <w:marLeft w:val="0"/>
      <w:marRight w:val="0"/>
      <w:marTop w:val="0"/>
      <w:marBottom w:val="0"/>
      <w:divBdr>
        <w:top w:val="none" w:sz="0" w:space="0" w:color="auto"/>
        <w:left w:val="none" w:sz="0" w:space="0" w:color="auto"/>
        <w:bottom w:val="none" w:sz="0" w:space="0" w:color="auto"/>
        <w:right w:val="none" w:sz="0" w:space="0" w:color="auto"/>
      </w:divBdr>
    </w:div>
    <w:div w:id="1624386292">
      <w:bodyDiv w:val="1"/>
      <w:marLeft w:val="0"/>
      <w:marRight w:val="0"/>
      <w:marTop w:val="0"/>
      <w:marBottom w:val="0"/>
      <w:divBdr>
        <w:top w:val="none" w:sz="0" w:space="0" w:color="auto"/>
        <w:left w:val="none" w:sz="0" w:space="0" w:color="auto"/>
        <w:bottom w:val="none" w:sz="0" w:space="0" w:color="auto"/>
        <w:right w:val="none" w:sz="0" w:space="0" w:color="auto"/>
      </w:divBdr>
    </w:div>
    <w:div w:id="1687321387">
      <w:bodyDiv w:val="1"/>
      <w:marLeft w:val="0"/>
      <w:marRight w:val="0"/>
      <w:marTop w:val="0"/>
      <w:marBottom w:val="0"/>
      <w:divBdr>
        <w:top w:val="none" w:sz="0" w:space="0" w:color="auto"/>
        <w:left w:val="none" w:sz="0" w:space="0" w:color="auto"/>
        <w:bottom w:val="none" w:sz="0" w:space="0" w:color="auto"/>
        <w:right w:val="none" w:sz="0" w:space="0" w:color="auto"/>
      </w:divBdr>
    </w:div>
    <w:div w:id="1709531058">
      <w:bodyDiv w:val="1"/>
      <w:marLeft w:val="0"/>
      <w:marRight w:val="0"/>
      <w:marTop w:val="0"/>
      <w:marBottom w:val="0"/>
      <w:divBdr>
        <w:top w:val="none" w:sz="0" w:space="0" w:color="auto"/>
        <w:left w:val="none" w:sz="0" w:space="0" w:color="auto"/>
        <w:bottom w:val="none" w:sz="0" w:space="0" w:color="auto"/>
        <w:right w:val="none" w:sz="0" w:space="0" w:color="auto"/>
      </w:divBdr>
    </w:div>
    <w:div w:id="1749687569">
      <w:bodyDiv w:val="1"/>
      <w:marLeft w:val="0"/>
      <w:marRight w:val="0"/>
      <w:marTop w:val="0"/>
      <w:marBottom w:val="0"/>
      <w:divBdr>
        <w:top w:val="none" w:sz="0" w:space="0" w:color="auto"/>
        <w:left w:val="none" w:sz="0" w:space="0" w:color="auto"/>
        <w:bottom w:val="none" w:sz="0" w:space="0" w:color="auto"/>
        <w:right w:val="none" w:sz="0" w:space="0" w:color="auto"/>
      </w:divBdr>
    </w:div>
    <w:div w:id="1844978140">
      <w:bodyDiv w:val="1"/>
      <w:marLeft w:val="0"/>
      <w:marRight w:val="0"/>
      <w:marTop w:val="0"/>
      <w:marBottom w:val="0"/>
      <w:divBdr>
        <w:top w:val="none" w:sz="0" w:space="0" w:color="auto"/>
        <w:left w:val="none" w:sz="0" w:space="0" w:color="auto"/>
        <w:bottom w:val="none" w:sz="0" w:space="0" w:color="auto"/>
        <w:right w:val="none" w:sz="0" w:space="0" w:color="auto"/>
      </w:divBdr>
    </w:div>
    <w:div w:id="1850557705">
      <w:bodyDiv w:val="1"/>
      <w:marLeft w:val="0"/>
      <w:marRight w:val="0"/>
      <w:marTop w:val="0"/>
      <w:marBottom w:val="0"/>
      <w:divBdr>
        <w:top w:val="none" w:sz="0" w:space="0" w:color="auto"/>
        <w:left w:val="none" w:sz="0" w:space="0" w:color="auto"/>
        <w:bottom w:val="none" w:sz="0" w:space="0" w:color="auto"/>
        <w:right w:val="none" w:sz="0" w:space="0" w:color="auto"/>
      </w:divBdr>
    </w:div>
    <w:div w:id="1854610174">
      <w:bodyDiv w:val="1"/>
      <w:marLeft w:val="0"/>
      <w:marRight w:val="0"/>
      <w:marTop w:val="0"/>
      <w:marBottom w:val="0"/>
      <w:divBdr>
        <w:top w:val="none" w:sz="0" w:space="0" w:color="auto"/>
        <w:left w:val="none" w:sz="0" w:space="0" w:color="auto"/>
        <w:bottom w:val="none" w:sz="0" w:space="0" w:color="auto"/>
        <w:right w:val="none" w:sz="0" w:space="0" w:color="auto"/>
      </w:divBdr>
    </w:div>
    <w:div w:id="1859543873">
      <w:bodyDiv w:val="1"/>
      <w:marLeft w:val="0"/>
      <w:marRight w:val="0"/>
      <w:marTop w:val="0"/>
      <w:marBottom w:val="0"/>
      <w:divBdr>
        <w:top w:val="none" w:sz="0" w:space="0" w:color="auto"/>
        <w:left w:val="none" w:sz="0" w:space="0" w:color="auto"/>
        <w:bottom w:val="none" w:sz="0" w:space="0" w:color="auto"/>
        <w:right w:val="none" w:sz="0" w:space="0" w:color="auto"/>
      </w:divBdr>
    </w:div>
    <w:div w:id="1957979508">
      <w:bodyDiv w:val="1"/>
      <w:marLeft w:val="0"/>
      <w:marRight w:val="0"/>
      <w:marTop w:val="0"/>
      <w:marBottom w:val="0"/>
      <w:divBdr>
        <w:top w:val="none" w:sz="0" w:space="0" w:color="auto"/>
        <w:left w:val="none" w:sz="0" w:space="0" w:color="auto"/>
        <w:bottom w:val="none" w:sz="0" w:space="0" w:color="auto"/>
        <w:right w:val="none" w:sz="0" w:space="0" w:color="auto"/>
      </w:divBdr>
    </w:div>
    <w:div w:id="2011789140">
      <w:bodyDiv w:val="1"/>
      <w:marLeft w:val="0"/>
      <w:marRight w:val="0"/>
      <w:marTop w:val="0"/>
      <w:marBottom w:val="0"/>
      <w:divBdr>
        <w:top w:val="none" w:sz="0" w:space="0" w:color="auto"/>
        <w:left w:val="none" w:sz="0" w:space="0" w:color="auto"/>
        <w:bottom w:val="none" w:sz="0" w:space="0" w:color="auto"/>
        <w:right w:val="none" w:sz="0" w:space="0" w:color="auto"/>
      </w:divBdr>
    </w:div>
    <w:div w:id="2034570940">
      <w:bodyDiv w:val="1"/>
      <w:marLeft w:val="0"/>
      <w:marRight w:val="0"/>
      <w:marTop w:val="0"/>
      <w:marBottom w:val="0"/>
      <w:divBdr>
        <w:top w:val="none" w:sz="0" w:space="0" w:color="auto"/>
        <w:left w:val="none" w:sz="0" w:space="0" w:color="auto"/>
        <w:bottom w:val="none" w:sz="0" w:space="0" w:color="auto"/>
        <w:right w:val="none" w:sz="0" w:space="0" w:color="auto"/>
      </w:divBdr>
    </w:div>
    <w:div w:id="20890340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_rels/footnotes.xml.rels><?xml version="1.0" encoding="UTF-8" standalone="yes"?>
<Relationships xmlns="http://schemas.openxmlformats.org/package/2006/relationships"><Relationship Id="rId3" Type="http://schemas.openxmlformats.org/officeDocument/2006/relationships/hyperlink" Target="https://nipv.nl/onderzoek/brandveiligheid-veestallen/" TargetMode="External"/><Relationship Id="rId2" Type="http://schemas.openxmlformats.org/officeDocument/2006/relationships/hyperlink" Target="https://nipv.nl/wp-content/uploads/2022/03/201712-IFV-Basis-voor-brandveiligheid.pdf" TargetMode="External"/><Relationship Id="rId1" Type="http://schemas.openxmlformats.org/officeDocument/2006/relationships/hyperlink" Target="https://edepot.wur.nl/641447"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4bde8109-f994-4a60-a1d3-5c95e2ff3620}" enabled="1" method="Privileged" siteId="{1321633e-f6b9-44e2-a44f-59b9d264ecb7}" removed="0"/>
</clbl:labelList>
</file>

<file path=docProps/app.xml><?xml version="1.0" encoding="utf-8"?>
<ap:Properties xmlns:vt="http://schemas.openxmlformats.org/officeDocument/2006/docPropsVTypes" xmlns:ap="http://schemas.openxmlformats.org/officeDocument/2006/extended-properties">
  <ap:Pages>1</ap:Pages>
  <ap:Words>2255</ap:Words>
  <ap:Characters>12405</ap:Characters>
  <ap:DocSecurity>0</ap:DocSecurity>
  <ap:Lines>103</ap:Lines>
  <ap:Paragraphs>29</ap:Paragraphs>
  <ap:ScaleCrop>false</ap:ScaleCrop>
  <ap:LinksUpToDate>false</ap:LinksUpToDate>
  <ap:CharactersWithSpaces>14631</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dcterms:created xsi:type="dcterms:W3CDTF">2026-01-19T10:56:00.0000000Z</dcterms:created>
  <dcterms:modified xsi:type="dcterms:W3CDTF">2026-01-19T10:56:00.0000000Z</dcterms:modified>
  <dc:description>------------------------</dc:description>
  <dc:subject/>
  <keywords/>
  <version/>
  <category/>
</coreProperties>
</file>