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55B" w:rsidP="00D93736" w:rsidRDefault="0054455B" w14:paraId="7B2C50A9" w14:textId="77777777"/>
    <w:sdt>
      <w:sdtPr>
        <w:id w:val="5798297"/>
        <w:docPartObj>
          <w:docPartGallery w:val="Cover Pages"/>
          <w:docPartUnique/>
        </w:docPartObj>
      </w:sdtPr>
      <w:sdtEndPr/>
      <w:sdtContent>
        <w:p w:rsidR="00EE2A9D" w:rsidP="00D93736" w:rsidRDefault="00EE2A9D" w14:paraId="6E1F4D91" w14:textId="77777777"/>
        <w:p w:rsidR="00241BB9" w:rsidP="00D93736" w:rsidRDefault="00990092" w14:paraId="41EF9C5A" w14:textId="77777777">
          <w:pPr>
            <w:spacing w:line="240" w:lineRule="auto"/>
          </w:pPr>
        </w:p>
      </w:sdtContent>
    </w:sdt>
    <w:p w:rsidR="00CD5856" w:rsidP="00D93736" w:rsidRDefault="00CD5856" w14:paraId="204DF918" w14:textId="77777777">
      <w:pPr>
        <w:spacing w:line="240" w:lineRule="auto"/>
      </w:pPr>
    </w:p>
    <w:p w:rsidR="00CD5856" w:rsidP="00D93736" w:rsidRDefault="00CD5856" w14:paraId="6A59E3BC" w14:textId="77777777"/>
    <w:p w:rsidR="00CD5856" w:rsidP="00D93736" w:rsidRDefault="00CD5856" w14:paraId="15829138" w14:textId="77777777"/>
    <w:p w:rsidR="00CD5856" w:rsidP="00D93736" w:rsidRDefault="00CD5856" w14:paraId="4D09D6B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93736" w:rsidRDefault="00990092" w14:paraId="0D7F7F0E" w14:textId="77777777">
      <w:pPr>
        <w:pStyle w:val="Huisstijl-Aanhef"/>
      </w:pPr>
      <w:r>
        <w:t>Geachte voorzitter,</w:t>
      </w:r>
    </w:p>
    <w:p w:rsidR="001F6EF4" w:rsidP="00D93736" w:rsidRDefault="00990092" w14:paraId="6F39FB9F" w14:textId="77777777">
      <w:r>
        <w:t xml:space="preserve">Mijn voorganger(s) hebben u </w:t>
      </w:r>
      <w:r w:rsidR="008E79C4">
        <w:t xml:space="preserve">eerder </w:t>
      </w:r>
      <w:r>
        <w:t xml:space="preserve">geïnformeerd over de inzet van </w:t>
      </w:r>
      <w:r w:rsidR="0054455B">
        <w:t>het</w:t>
      </w:r>
      <w:r>
        <w:t xml:space="preserve"> ministerie </w:t>
      </w:r>
      <w:r w:rsidR="0054455B">
        <w:t xml:space="preserve">van VWS </w:t>
      </w:r>
      <w:r>
        <w:t xml:space="preserve">om uitvoering te geven </w:t>
      </w:r>
      <w:r>
        <w:t>aan het amendement Bontenbal</w:t>
      </w:r>
      <w:r w:rsidR="00F26E42">
        <w:t>.</w:t>
      </w:r>
      <w:r>
        <w:rPr>
          <w:rStyle w:val="Voetnootmarkering"/>
        </w:rPr>
        <w:footnoteReference w:id="1"/>
      </w:r>
      <w:r w:rsidR="00D418D6">
        <w:t xml:space="preserve"> Het amendement vraagt om bestuurlijke afspraken te maken </w:t>
      </w:r>
      <w:bookmarkStart w:name="_Hlk215220507" w:id="2"/>
      <w:r w:rsidR="008E79C4">
        <w:t>om</w:t>
      </w:r>
      <w:r w:rsidR="00B320E8">
        <w:t xml:space="preserve"> </w:t>
      </w:r>
      <w:r w:rsidR="009F46D2">
        <w:t>€</w:t>
      </w:r>
      <w:r w:rsidR="008E79C4">
        <w:t xml:space="preserve">150 miljoen te besparen op </w:t>
      </w:r>
      <w:r w:rsidR="00D418D6">
        <w:t>de beloning van medisch specialisten</w:t>
      </w:r>
      <w:r w:rsidR="00A407E9">
        <w:t xml:space="preserve"> vanaf 2027</w:t>
      </w:r>
      <w:bookmarkEnd w:id="2"/>
      <w:r w:rsidR="008E79C4">
        <w:t xml:space="preserve">. In deze brief informeer ik uw Kamer over de wijze waarop ik deze opdracht uitvoer. Hiermee voldoe ik </w:t>
      </w:r>
      <w:r w:rsidR="00624F18">
        <w:t xml:space="preserve">aan </w:t>
      </w:r>
      <w:r w:rsidR="008E79C4">
        <w:t xml:space="preserve">de toezegging die </w:t>
      </w:r>
      <w:r w:rsidR="00B320E8">
        <w:t xml:space="preserve">aan </w:t>
      </w:r>
      <w:r w:rsidR="008E79C4">
        <w:t xml:space="preserve">uw Kamer gedaan </w:t>
      </w:r>
      <w:r w:rsidR="00B320E8">
        <w:t xml:space="preserve">is </w:t>
      </w:r>
      <w:r w:rsidR="008E79C4">
        <w:t>om u nader te informeren</w:t>
      </w:r>
      <w:r w:rsidR="00F26DD7">
        <w:t xml:space="preserve"> zodra een goed beeld </w:t>
      </w:r>
      <w:r w:rsidR="00B320E8">
        <w:t xml:space="preserve">beschikbaar </w:t>
      </w:r>
      <w:r w:rsidR="00F26E42">
        <w:t>is</w:t>
      </w:r>
      <w:r w:rsidR="00F26DD7">
        <w:t xml:space="preserve"> van de manier waarop de door de Kamer gewenste maatregel uitgevoerd k</w:t>
      </w:r>
      <w:r w:rsidR="00CB301D">
        <w:t>an</w:t>
      </w:r>
      <w:r w:rsidR="00F26DD7">
        <w:t xml:space="preserve"> worden</w:t>
      </w:r>
      <w:r w:rsidR="008E79C4">
        <w:t>.</w:t>
      </w:r>
      <w:r>
        <w:rPr>
          <w:rStyle w:val="Voetnootmarkering"/>
        </w:rPr>
        <w:footnoteReference w:id="2"/>
      </w:r>
    </w:p>
    <w:p w:rsidR="008E79C4" w:rsidP="00D93736" w:rsidRDefault="008E79C4" w14:paraId="1E77042A" w14:textId="77777777"/>
    <w:p w:rsidRPr="008E79C4" w:rsidR="008E79C4" w:rsidP="00D93736" w:rsidRDefault="00990092" w14:paraId="56E78D68" w14:textId="77777777">
      <w:pPr>
        <w:rPr>
          <w:i/>
          <w:iCs/>
        </w:rPr>
      </w:pPr>
      <w:r w:rsidRPr="008E79C4">
        <w:rPr>
          <w:i/>
          <w:iCs/>
        </w:rPr>
        <w:t>Doorlopen proces</w:t>
      </w:r>
    </w:p>
    <w:p w:rsidR="00334C45" w:rsidP="00D93736" w:rsidRDefault="00990092" w14:paraId="0C28B9EF" w14:textId="77777777">
      <w:r>
        <w:t>A</w:t>
      </w:r>
      <w:r w:rsidRPr="00A407E9">
        <w:t xml:space="preserve">rtsen hebben een cruciale rol </w:t>
      </w:r>
      <w:r w:rsidRPr="00A407E9">
        <w:t>binnen de zorg en een maatschappelijke functie.</w:t>
      </w:r>
      <w:r>
        <w:t xml:space="preserve"> Zij dragen bij aan de realisatie van het publieke belang van goede, toegankelijke en betaalbare zorg. Zij moeten zich elke dag inzetten om de juiste en passende zorg aan patiënten te leveren. Daarbij vind ik het ook belangrijk dat </w:t>
      </w:r>
      <w:r w:rsidRPr="00A407E9">
        <w:t>de salarissen in de zorg evenredig en niet te hoog zijn.</w:t>
      </w:r>
      <w:r w:rsidR="00E24179">
        <w:t xml:space="preserve"> Deze worden immers voor het overgrote deel betaald uit publieke middelen die alle mensen in Nederland gezamenlijk op moeten brengen.</w:t>
      </w:r>
      <w:r>
        <w:t xml:space="preserve"> </w:t>
      </w:r>
      <w:r w:rsidR="00B320E8">
        <w:t xml:space="preserve">Door </w:t>
      </w:r>
      <w:r>
        <w:t xml:space="preserve">mijn voorganger </w:t>
      </w:r>
      <w:r w:rsidR="00B320E8">
        <w:t xml:space="preserve">is </w:t>
      </w:r>
      <w:r>
        <w:t>in eerste instantie</w:t>
      </w:r>
      <w:r>
        <w:t xml:space="preserve"> ingezet op het maken van bestuurlijke afspraken met de medisch specialisten, via de Federatie Medisch Specialisten (FMS). </w:t>
      </w:r>
      <w:r w:rsidR="00624F18">
        <w:t>Na uitvoerig contact met de FMS moet ik h</w:t>
      </w:r>
      <w:r>
        <w:t xml:space="preserve">elaas </w:t>
      </w:r>
      <w:r w:rsidR="00624F18">
        <w:t xml:space="preserve">concluderen dat </w:t>
      </w:r>
      <w:r>
        <w:t xml:space="preserve">het tot nu toe niet gelukt </w:t>
      </w:r>
      <w:r w:rsidR="00624F18">
        <w:t xml:space="preserve">is </w:t>
      </w:r>
      <w:r>
        <w:t xml:space="preserve">om met hen tot afspraken te komen. Daarom is gekeken naar mogelijkheden om met eigen instrumentarium invulling te geven aan de wens van de Kamer. </w:t>
      </w:r>
      <w:r w:rsidR="00F26E42">
        <w:t xml:space="preserve">In dat kader </w:t>
      </w:r>
      <w:r w:rsidR="00A103F7">
        <w:t>is een verkenning uitgevoerd om te bezien of wetgeving voorbereid kan worden die gericht is op het maximeren en normeren van de inkomsten van alle medisch specialisten</w:t>
      </w:r>
      <w:r w:rsidR="00323490">
        <w:t xml:space="preserve"> (zowel in loondienstverband als vrijgevesti</w:t>
      </w:r>
      <w:r w:rsidR="00624F18">
        <w:t>g</w:t>
      </w:r>
      <w:r w:rsidR="00323490">
        <w:t>d)</w:t>
      </w:r>
      <w:r w:rsidR="005A3D76">
        <w:t>.</w:t>
      </w:r>
    </w:p>
    <w:p w:rsidR="00A103F7" w:rsidP="00D93736" w:rsidRDefault="00A103F7" w14:paraId="1171AF90" w14:textId="77777777"/>
    <w:p w:rsidR="00A103F7" w:rsidP="00D93736" w:rsidRDefault="00990092" w14:paraId="5168E175" w14:textId="77777777">
      <w:pPr>
        <w:rPr>
          <w:i/>
          <w:iCs/>
        </w:rPr>
      </w:pPr>
      <w:r>
        <w:rPr>
          <w:i/>
          <w:iCs/>
        </w:rPr>
        <w:lastRenderedPageBreak/>
        <w:t>Uitkomsten verkenning</w:t>
      </w:r>
    </w:p>
    <w:p w:rsidR="00FD30F0" w:rsidP="00D93736" w:rsidRDefault="00990092" w14:paraId="3F9E1D8C" w14:textId="77777777">
      <w:bookmarkStart w:name="_Hlk215041795" w:id="3"/>
      <w:r>
        <w:t xml:space="preserve">Uit de bovengenoemde verkenning is gebleken </w:t>
      </w:r>
      <w:r w:rsidR="00E75DB5">
        <w:t>dat een wetsvoorstel gericht op het normeren van inkomsten van medisch specialisten</w:t>
      </w:r>
      <w:r w:rsidR="00323490">
        <w:t>,</w:t>
      </w:r>
      <w:r w:rsidR="00E75DB5">
        <w:t xml:space="preserve"> </w:t>
      </w:r>
      <w:r w:rsidR="00323490">
        <w:t xml:space="preserve">ongeacht of deze specialisten in loondienst zijn of </w:t>
      </w:r>
      <w:r w:rsidRPr="005A3D76" w:rsidR="00323490">
        <w:t xml:space="preserve">niet, afhankelijk van nadere informatie mogelijk </w:t>
      </w:r>
      <w:bookmarkEnd w:id="3"/>
      <w:r w:rsidR="00EF4E84">
        <w:t>kan zijn</w:t>
      </w:r>
      <w:r w:rsidRPr="005A3D76" w:rsidR="00E75DB5">
        <w:t>. Regulering</w:t>
      </w:r>
      <w:r w:rsidR="00E75DB5">
        <w:t xml:space="preserve"> van inkomsten betekent inmenging in het eigendomsrecht.</w:t>
      </w:r>
      <w:r w:rsidR="00B04849">
        <w:t xml:space="preserve"> Daaraan zijn strenge </w:t>
      </w:r>
      <w:r w:rsidR="00323490">
        <w:t>voorwaarden</w:t>
      </w:r>
      <w:r w:rsidR="00B04849">
        <w:t xml:space="preserve"> verbonden. Daarom is het noodzakelijk om, voordat </w:t>
      </w:r>
      <w:r>
        <w:t xml:space="preserve">over </w:t>
      </w:r>
      <w:r w:rsidR="00B04849">
        <w:t xml:space="preserve">gegaan kan worden </w:t>
      </w:r>
      <w:r w:rsidR="00323490">
        <w:t xml:space="preserve">tot </w:t>
      </w:r>
      <w:r>
        <w:t>het normeren van de inkomsten van medisch specialisten, meer inzicht te verkrijgen in de hoogte van hun inkomens. Dit geldt met name voor d</w:t>
      </w:r>
      <w:r>
        <w:t>e vrijgevestigde specialisten</w:t>
      </w:r>
      <w:r w:rsidR="0054455B">
        <w:t>,</w:t>
      </w:r>
      <w:r w:rsidR="009F46D2">
        <w:t xml:space="preserve"> omdat het bij hen ontbreekt aan transparante informatie over hun inkomsten</w:t>
      </w:r>
      <w:r>
        <w:t xml:space="preserve">. Al eerder in 2024 </w:t>
      </w:r>
      <w:r w:rsidR="00B76F35">
        <w:t>is</w:t>
      </w:r>
      <w:r>
        <w:t xml:space="preserve"> uw Kamer geïnformeerd </w:t>
      </w:r>
      <w:r w:rsidR="0054455B">
        <w:t xml:space="preserve">over </w:t>
      </w:r>
      <w:r>
        <w:t xml:space="preserve">dat verbetering in de transparantie in de beloningsstructuur van medisch specialisten </w:t>
      </w:r>
      <w:r w:rsidR="00B320E8">
        <w:t>mogelijk en nodig is</w:t>
      </w:r>
      <w:r>
        <w:t>.</w:t>
      </w:r>
      <w:r>
        <w:rPr>
          <w:rStyle w:val="Voetnootmarkering"/>
        </w:rPr>
        <w:footnoteReference w:id="3"/>
      </w:r>
      <w:r w:rsidR="004237C0">
        <w:t xml:space="preserve"> Daarom </w:t>
      </w:r>
      <w:r w:rsidR="00355E8E">
        <w:t xml:space="preserve">start ik nu </w:t>
      </w:r>
      <w:bookmarkStart w:name="_Hlk215041960" w:id="4"/>
      <w:r w:rsidR="00355E8E">
        <w:t xml:space="preserve">met de </w:t>
      </w:r>
      <w:r w:rsidR="00323490">
        <w:t>voorbereiding</w:t>
      </w:r>
      <w:r w:rsidR="00355E8E">
        <w:t xml:space="preserve"> van een wetsvoorstel gericht</w:t>
      </w:r>
      <w:r w:rsidR="00CB301D">
        <w:t xml:space="preserve"> op het vergroten van de </w:t>
      </w:r>
      <w:r w:rsidR="00355E8E">
        <w:t>transparantie rondom de inkomens van alle medisch specialisten.</w:t>
      </w:r>
      <w:bookmarkEnd w:id="4"/>
      <w:r w:rsidR="00355E8E">
        <w:t xml:space="preserve"> Met het doel om met de informatie die daaruit beschikbaar komt</w:t>
      </w:r>
      <w:r w:rsidR="00EF4E84">
        <w:t xml:space="preserve">, </w:t>
      </w:r>
      <w:r w:rsidR="0009185E">
        <w:t>tenzij</w:t>
      </w:r>
      <w:r w:rsidR="00EF4E84">
        <w:t xml:space="preserve"> blijkt dat daartoe </w:t>
      </w:r>
      <w:r w:rsidR="0009185E">
        <w:t xml:space="preserve">geen </w:t>
      </w:r>
      <w:r w:rsidR="00EF4E84">
        <w:t>aanleiding is,</w:t>
      </w:r>
      <w:r w:rsidR="00355E8E">
        <w:t xml:space="preserve"> over te</w:t>
      </w:r>
      <w:r w:rsidR="00323490">
        <w:t xml:space="preserve"> kunnen</w:t>
      </w:r>
      <w:r w:rsidR="00355E8E">
        <w:t xml:space="preserve"> gaan tot</w:t>
      </w:r>
      <w:r w:rsidR="00323490">
        <w:t xml:space="preserve"> de voorbereiding van</w:t>
      </w:r>
      <w:r w:rsidR="00355E8E">
        <w:t xml:space="preserve"> wetgeving die deze inkomsten ook maximeert.</w:t>
      </w:r>
      <w:r w:rsidRPr="00FD30F0">
        <w:t xml:space="preserve"> </w:t>
      </w:r>
      <w:r>
        <w:t xml:space="preserve">Ik sluit daarbij niet uit dat ook van het transparant maken van de inkomsten van medisch specialisten al een enigszins dempend effect </w:t>
      </w:r>
      <w:r w:rsidR="00624F18">
        <w:t xml:space="preserve">kan </w:t>
      </w:r>
      <w:r>
        <w:t>uit</w:t>
      </w:r>
      <w:r w:rsidR="00624F18">
        <w:t>g</w:t>
      </w:r>
      <w:r>
        <w:t>aa</w:t>
      </w:r>
      <w:r w:rsidR="00624F18">
        <w:t>n.</w:t>
      </w:r>
      <w:r>
        <w:t xml:space="preserve"> </w:t>
      </w:r>
      <w:r w:rsidR="00624F18">
        <w:t>Direct wetgeving maken die inkomsten maximeert zonder deze transparantie</w:t>
      </w:r>
      <w:r w:rsidR="0054455B">
        <w:t xml:space="preserve">, </w:t>
      </w:r>
      <w:r w:rsidR="00624F18">
        <w:t xml:space="preserve">is geen begaanbare weg. </w:t>
      </w:r>
      <w:r>
        <w:t>Ook een wetstraject om transparantie te vergroten, vergt zorgvuldigheid en een degelijke onderbouwing van</w:t>
      </w:r>
      <w:r w:rsidRPr="00C13EB0">
        <w:t xml:space="preserve"> noodzaak, geschiktheid en proportionaliteit </w:t>
      </w:r>
      <w:r>
        <w:t xml:space="preserve">gelet op de voorwaarden </w:t>
      </w:r>
      <w:r w:rsidR="007B01B5">
        <w:t xml:space="preserve">uit het </w:t>
      </w:r>
      <w:r w:rsidRPr="00BD528A">
        <w:rPr>
          <w:szCs w:val="18"/>
        </w:rPr>
        <w:t xml:space="preserve">Europees Verdrag voor de Rechten van de Mens </w:t>
      </w:r>
      <w:r>
        <w:rPr>
          <w:szCs w:val="18"/>
        </w:rPr>
        <w:t>(</w:t>
      </w:r>
      <w:r>
        <w:t>EVRM). Ik zet mij ervoor in om dit proces</w:t>
      </w:r>
      <w:r w:rsidR="00D81284">
        <w:t xml:space="preserve"> voortvarend, maar ook op</w:t>
      </w:r>
      <w:r>
        <w:t xml:space="preserve"> zorgvuldige wijze uit te voeren.</w:t>
      </w:r>
      <w:r w:rsidR="00D81284">
        <w:t xml:space="preserve"> Wel is de verwachting dat het invoeren van deze maatregel per 2027 niet meer mogelijk is en hierdoor de besparing niet op tijd gehaald kan worden. Ik zal de financiële gevolgen</w:t>
      </w:r>
      <w:r w:rsidR="00782EC2">
        <w:t xml:space="preserve"> en dekkingsopties</w:t>
      </w:r>
      <w:r w:rsidR="00D81284">
        <w:t xml:space="preserve"> voor </w:t>
      </w:r>
      <w:r w:rsidR="003F47A4">
        <w:t xml:space="preserve">de </w:t>
      </w:r>
      <w:r w:rsidR="00D81284">
        <w:t>voorjaarsbesluitvorming in kaart brengen</w:t>
      </w:r>
      <w:r w:rsidR="0054455B">
        <w:t>.</w:t>
      </w:r>
    </w:p>
    <w:p w:rsidR="00FD30F0" w:rsidP="00D93736" w:rsidRDefault="00FD30F0" w14:paraId="2FE047BF" w14:textId="77777777"/>
    <w:p w:rsidR="00FD30F0" w:rsidP="00D93736" w:rsidRDefault="00990092" w14:paraId="4A2D3397" w14:textId="77777777">
      <w:r>
        <w:t>Ik wil benadrukken dat in de verkenning gekeken is naar nieuwe, zelfstandige wetgeving van</w:t>
      </w:r>
      <w:r w:rsidR="0054455B">
        <w:t xml:space="preserve"> het ministerie van</w:t>
      </w:r>
      <w:r>
        <w:t xml:space="preserve"> VWS. </w:t>
      </w:r>
      <w:r w:rsidR="00BC6870">
        <w:t>Het voorgestelde traject</w:t>
      </w:r>
      <w:r w:rsidR="005A3D76">
        <w:t xml:space="preserve">, inclusief de stap om de transparantie van inkomsten te vergroten, is </w:t>
      </w:r>
      <w:r w:rsidR="00BC6870">
        <w:t xml:space="preserve">dus niet gericht op aanpassing van de </w:t>
      </w:r>
      <w:r w:rsidR="0054455B">
        <w:t>Wet normering topinkomens (</w:t>
      </w:r>
      <w:r w:rsidR="00BC6870">
        <w:t>WNT</w:t>
      </w:r>
      <w:r w:rsidR="0054455B">
        <w:t>)</w:t>
      </w:r>
      <w:r w:rsidR="00BC6870">
        <w:t>. De</w:t>
      </w:r>
      <w:r>
        <w:t xml:space="preserve"> beoogde wetgeving</w:t>
      </w:r>
      <w:r w:rsidR="00BC6870">
        <w:t xml:space="preserve"> is </w:t>
      </w:r>
      <w:r>
        <w:t>nadrukkelijk anders dan de reeds bestaande WNT waar alleen topfunctionarissen onder vallen</w:t>
      </w:r>
      <w:r w:rsidR="00B76F35">
        <w:t>,</w:t>
      </w:r>
      <w:r>
        <w:t xml:space="preserve"> en medisch specialisten zijn uitgezonderd</w:t>
      </w:r>
      <w:r w:rsidR="007B01B5">
        <w:t xml:space="preserve"> voor hun bezoldiging als medisch specialist</w:t>
      </w:r>
      <w:r>
        <w:t xml:space="preserve">. </w:t>
      </w:r>
    </w:p>
    <w:p w:rsidR="004237C0" w:rsidP="00D93736" w:rsidRDefault="004237C0" w14:paraId="43211374" w14:textId="77777777"/>
    <w:p w:rsidRPr="00355E8E" w:rsidR="004237C0" w:rsidP="00D93736" w:rsidRDefault="00990092" w14:paraId="66F41CAF" w14:textId="77777777">
      <w:pPr>
        <w:rPr>
          <w:i/>
          <w:iCs/>
        </w:rPr>
      </w:pPr>
      <w:r w:rsidRPr="00355E8E">
        <w:rPr>
          <w:i/>
          <w:iCs/>
        </w:rPr>
        <w:t>Tot slot</w:t>
      </w:r>
      <w:r w:rsidRPr="00355E8E" w:rsidR="00355E8E">
        <w:rPr>
          <w:i/>
          <w:iCs/>
        </w:rPr>
        <w:t xml:space="preserve"> </w:t>
      </w:r>
    </w:p>
    <w:p w:rsidR="0054455B" w:rsidP="00D93736" w:rsidRDefault="00990092" w14:paraId="3DFD53B8" w14:textId="77777777">
      <w:r>
        <w:t>B</w:t>
      </w:r>
      <w:r w:rsidR="004237C0">
        <w:t xml:space="preserve">ij uw Kamer </w:t>
      </w:r>
      <w:r>
        <w:t xml:space="preserve">leeft ook </w:t>
      </w:r>
      <w:r w:rsidR="004237C0">
        <w:t>de wens om medisch specialisten te verplichten om in loondienst te werken</w:t>
      </w:r>
      <w:r>
        <w:rPr>
          <w:rStyle w:val="Voetnootmarkering"/>
        </w:rPr>
        <w:footnoteReference w:id="4"/>
      </w:r>
      <w:r w:rsidR="004237C0">
        <w:t xml:space="preserve">. </w:t>
      </w:r>
      <w:r w:rsidR="0075254D">
        <w:t>Op dit moment loopt het onderzoek dat nodig is voor de onderbouwing van een verplicht</w:t>
      </w:r>
      <w:r w:rsidR="007B01B5">
        <w:t>e</w:t>
      </w:r>
      <w:r w:rsidR="0075254D">
        <w:t xml:space="preserve"> loondienst nog en zoals eerder toegezegd</w:t>
      </w:r>
      <w:r>
        <w:rPr>
          <w:rStyle w:val="Voetnootmarkering"/>
        </w:rPr>
        <w:footnoteReference w:id="5"/>
      </w:r>
      <w:r w:rsidR="0075254D">
        <w:t xml:space="preserve"> verwacht ik de monitor van de NZa in maart 2026. </w:t>
      </w:r>
    </w:p>
    <w:p w:rsidR="0054455B" w:rsidP="00D93736" w:rsidRDefault="0054455B" w14:paraId="3A819422" w14:textId="77777777"/>
    <w:p w:rsidR="00D93736" w:rsidP="00D93736" w:rsidRDefault="00990092" w14:paraId="181CB179" w14:textId="77777777">
      <w:r>
        <w:t>Beide</w:t>
      </w:r>
      <w:r w:rsidRPr="005476A5">
        <w:t xml:space="preserve"> trajecten</w:t>
      </w:r>
      <w:r>
        <w:t xml:space="preserve"> hebben onderlinge samenhang, ondanks dat het aangrijpingspunt van beide maatregelen verschilt. </w:t>
      </w:r>
      <w:r w:rsidRPr="00E24179" w:rsidR="00C419EE">
        <w:t>Bovendien gaat het bij beide trajecten om complexe wetgevingstrajecten</w:t>
      </w:r>
      <w:r w:rsidR="0054455B">
        <w:t>,</w:t>
      </w:r>
      <w:r w:rsidRPr="00E24179" w:rsidR="00C419EE">
        <w:t xml:space="preserve"> die een substantiële ambtelijke inspanning vragen en naar verwachting gepaard zullen gaan met juridische procedures. </w:t>
      </w:r>
      <w:bookmarkStart w:name="_Hlk219117518" w:id="5"/>
      <w:r w:rsidRPr="00E24179" w:rsidR="005476A5">
        <w:t xml:space="preserve">Daarom </w:t>
      </w:r>
      <w:r w:rsidRPr="00E24179">
        <w:t xml:space="preserve">ligt </w:t>
      </w:r>
      <w:r w:rsidRPr="00E24179" w:rsidR="00C419EE">
        <w:t>het</w:t>
      </w:r>
      <w:r>
        <w:t xml:space="preserve"> voor de uitvoering van dit amendement</w:t>
      </w:r>
      <w:r w:rsidRPr="00E24179" w:rsidR="00C419EE">
        <w:t xml:space="preserve"> </w:t>
      </w:r>
      <w:r w:rsidRPr="00E24179">
        <w:t>niet voor de hand om beide trajecten naast elkaar uit te voeren</w:t>
      </w:r>
      <w:r w:rsidRPr="00E24179" w:rsidR="00C419EE">
        <w:t xml:space="preserve"> en lijkt het focussen op het </w:t>
      </w:r>
      <w:r w:rsidR="001E6486">
        <w:t>traject</w:t>
      </w:r>
      <w:r w:rsidRPr="00E24179" w:rsidR="00C419EE">
        <w:t xml:space="preserve"> dat ziet op transparantie en het normeren van inkomsten </w:t>
      </w:r>
    </w:p>
    <w:p w:rsidR="00D93736" w:rsidP="00D93736" w:rsidRDefault="00D93736" w14:paraId="1FD12F9F" w14:textId="77777777"/>
    <w:p w:rsidRPr="00A103F7" w:rsidR="004237C0" w:rsidP="00D93736" w:rsidRDefault="00990092" w14:paraId="371CB73C" w14:textId="77777777">
      <w:r w:rsidRPr="00E24179">
        <w:t xml:space="preserve">van specialisten het meest opportuun. </w:t>
      </w:r>
      <w:bookmarkEnd w:id="5"/>
      <w:r w:rsidRPr="00E24179">
        <w:t>Hier is immers door uw Kamer een taakstelling aan verbonden van €150 miljoen. Het is aan het komende kabinet om hier een besluit over te nemen.</w:t>
      </w:r>
    </w:p>
    <w:p w:rsidRPr="009A31BF" w:rsidR="00CD5856" w:rsidP="00D93736" w:rsidRDefault="00990092" w14:paraId="63AE55C8" w14:textId="77777777">
      <w:pPr>
        <w:pStyle w:val="Huisstijl-Slotzin"/>
      </w:pPr>
      <w:r>
        <w:t>Hoogachtend,</w:t>
      </w:r>
    </w:p>
    <w:p w:rsidR="00BC481F" w:rsidP="00D93736" w:rsidRDefault="00BC481F" w14:paraId="321DC375" w14:textId="77777777">
      <w:pPr>
        <w:spacing w:line="240" w:lineRule="auto"/>
        <w:rPr>
          <w:noProof/>
        </w:rPr>
      </w:pPr>
    </w:p>
    <w:p w:rsidR="00CB3F55" w:rsidP="00D93736" w:rsidRDefault="00990092" w14:paraId="3AE02543" w14:textId="77777777">
      <w:pPr>
        <w:spacing w:line="240" w:lineRule="atLeast"/>
      </w:pPr>
      <w:r>
        <w:t>de minister van Volksgezondheid,</w:t>
      </w:r>
    </w:p>
    <w:p w:rsidR="00C62B6C" w:rsidP="00D93736" w:rsidRDefault="00990092" w14:paraId="4402594D" w14:textId="77777777">
      <w:pPr>
        <w:spacing w:line="240" w:lineRule="atLeast"/>
        <w:rPr>
          <w:szCs w:val="18"/>
        </w:rPr>
      </w:pPr>
      <w:r>
        <w:t>Welzijn en Sport</w:t>
      </w:r>
      <w:r>
        <w:rPr>
          <w:szCs w:val="18"/>
        </w:rPr>
        <w:t>,</w:t>
      </w:r>
    </w:p>
    <w:p w:rsidRPr="007B6A41" w:rsidR="00C62B6C" w:rsidP="00D93736" w:rsidRDefault="00C62B6C" w14:paraId="2928B046" w14:textId="77777777">
      <w:pPr>
        <w:spacing w:line="240" w:lineRule="atLeast"/>
        <w:rPr>
          <w:szCs w:val="18"/>
        </w:rPr>
      </w:pPr>
      <w:bookmarkStart w:name="bmkHandtekening" w:id="6"/>
    </w:p>
    <w:bookmarkEnd w:id="6"/>
    <w:p w:rsidR="00C62B6C" w:rsidP="00D93736" w:rsidRDefault="00990092" w14:paraId="18FF23FB" w14:textId="77777777">
      <w:pPr>
        <w:spacing w:line="240" w:lineRule="atLeast"/>
      </w:pPr>
      <w:r>
        <w:cr/>
      </w:r>
      <w:r>
        <w:cr/>
      </w:r>
    </w:p>
    <w:p w:rsidR="00CB3F55" w:rsidP="00D93736" w:rsidRDefault="00CB3F55" w14:paraId="0F1410A7" w14:textId="77777777">
      <w:pPr>
        <w:spacing w:line="240" w:lineRule="atLeast"/>
      </w:pPr>
    </w:p>
    <w:p w:rsidRPr="007B6A41" w:rsidR="00CB3F55" w:rsidP="00D93736" w:rsidRDefault="00CB3F55" w14:paraId="0FCFA08D" w14:textId="77777777">
      <w:pPr>
        <w:spacing w:line="240" w:lineRule="atLeast"/>
        <w:rPr>
          <w:szCs w:val="18"/>
        </w:rPr>
      </w:pPr>
    </w:p>
    <w:p w:rsidRPr="007B6A41" w:rsidR="00C62B6C" w:rsidP="00D93736" w:rsidRDefault="00990092" w14:paraId="2B4EF872" w14:textId="77777777">
      <w:pPr>
        <w:spacing w:line="240" w:lineRule="atLeast"/>
        <w:rPr>
          <w:szCs w:val="18"/>
        </w:rPr>
      </w:pPr>
      <w:r>
        <w:t>Jan Anthonie Bruijn</w:t>
      </w:r>
    </w:p>
    <w:p w:rsidR="00C95CA9" w:rsidP="00D93736" w:rsidRDefault="00C95CA9" w14:paraId="0F9E023C" w14:textId="77777777">
      <w:pPr>
        <w:spacing w:line="240" w:lineRule="auto"/>
        <w:rPr>
          <w:noProof/>
        </w:rPr>
      </w:pPr>
    </w:p>
    <w:p w:rsidR="00235AED" w:rsidP="00D93736" w:rsidRDefault="00235AED" w14:paraId="3BC882F3"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1AB4" w14:textId="77777777" w:rsidR="00C659BC" w:rsidRDefault="00C659BC">
      <w:pPr>
        <w:spacing w:line="240" w:lineRule="auto"/>
      </w:pPr>
      <w:r>
        <w:separator/>
      </w:r>
    </w:p>
  </w:endnote>
  <w:endnote w:type="continuationSeparator" w:id="0">
    <w:p w14:paraId="3E3A04B6" w14:textId="77777777" w:rsidR="00C659BC" w:rsidRDefault="00C65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Klee One"/>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3076" w14:textId="77777777" w:rsidR="00DC7639" w:rsidRDefault="00990092">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7B3E0C3" wp14:editId="5AC27214">
              <wp:simplePos x="0" y="0"/>
              <wp:positionH relativeFrom="page">
                <wp:posOffset>5922645</wp:posOffset>
              </wp:positionH>
              <wp:positionV relativeFrom="page">
                <wp:posOffset>10225405</wp:posOffset>
              </wp:positionV>
              <wp:extent cx="1259840" cy="185420"/>
              <wp:effectExtent l="7620" t="5080" r="8890" b="9525"/>
              <wp:wrapNone/>
              <wp:docPr id="93082729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41A443E" w14:textId="77777777" w:rsidR="00DC7639" w:rsidRDefault="0099009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7B3E0C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41A443E" w14:textId="77777777" w:rsidR="00DC7639" w:rsidRDefault="0099009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065D" w14:textId="77777777" w:rsidR="00C659BC" w:rsidRDefault="00C659BC">
      <w:pPr>
        <w:spacing w:line="240" w:lineRule="auto"/>
      </w:pPr>
      <w:r>
        <w:separator/>
      </w:r>
    </w:p>
  </w:footnote>
  <w:footnote w:type="continuationSeparator" w:id="0">
    <w:p w14:paraId="48DD4275" w14:textId="77777777" w:rsidR="00C659BC" w:rsidRDefault="00C659BC">
      <w:pPr>
        <w:spacing w:line="240" w:lineRule="auto"/>
      </w:pPr>
      <w:r>
        <w:continuationSeparator/>
      </w:r>
    </w:p>
  </w:footnote>
  <w:footnote w:id="1">
    <w:p w14:paraId="1463635D" w14:textId="77777777" w:rsidR="00D418D6" w:rsidRDefault="00990092">
      <w:pPr>
        <w:pStyle w:val="Voetnoottekst"/>
      </w:pPr>
      <w:r>
        <w:rPr>
          <w:rStyle w:val="Voetnootmarkering"/>
        </w:rPr>
        <w:footnoteRef/>
      </w:r>
      <w:r>
        <w:t xml:space="preserve"> </w:t>
      </w:r>
      <w:r w:rsidRPr="006D4F3B">
        <w:rPr>
          <w:sz w:val="16"/>
        </w:rPr>
        <w:t>TK 2024/25, 36 600 VIII, nr. 141</w:t>
      </w:r>
    </w:p>
  </w:footnote>
  <w:footnote w:id="2">
    <w:p w14:paraId="43E7AD11" w14:textId="77777777" w:rsidR="008E79C4" w:rsidRDefault="00990092">
      <w:pPr>
        <w:pStyle w:val="Voetnoottekst"/>
      </w:pPr>
      <w:r>
        <w:rPr>
          <w:rStyle w:val="Voetnootmarkering"/>
        </w:rPr>
        <w:footnoteRef/>
      </w:r>
      <w:r>
        <w:t xml:space="preserve"> </w:t>
      </w:r>
      <w:r w:rsidR="00F26DD7" w:rsidRPr="00F26DD7">
        <w:rPr>
          <w:sz w:val="16"/>
        </w:rPr>
        <w:t>TK 2024/25, 36600 XVI, nr. 155</w:t>
      </w:r>
    </w:p>
  </w:footnote>
  <w:footnote w:id="3">
    <w:p w14:paraId="29E74D8D" w14:textId="77777777" w:rsidR="004237C0" w:rsidRDefault="00990092">
      <w:pPr>
        <w:pStyle w:val="Voetnoottekst"/>
      </w:pPr>
      <w:r>
        <w:rPr>
          <w:rStyle w:val="Voetnootmarkering"/>
        </w:rPr>
        <w:footnoteRef/>
      </w:r>
      <w:r>
        <w:t xml:space="preserve"> </w:t>
      </w:r>
      <w:r w:rsidRPr="004237C0">
        <w:rPr>
          <w:sz w:val="16"/>
        </w:rPr>
        <w:t>Kamerstukken 2023/24, 31765, nr. 844</w:t>
      </w:r>
    </w:p>
  </w:footnote>
  <w:footnote w:id="4">
    <w:p w14:paraId="2996F50A" w14:textId="77777777" w:rsidR="00F26426" w:rsidRDefault="00990092">
      <w:pPr>
        <w:pStyle w:val="Voetnoottekst"/>
      </w:pPr>
      <w:r>
        <w:rPr>
          <w:rStyle w:val="Voetnootmarkering"/>
        </w:rPr>
        <w:footnoteRef/>
      </w:r>
      <w:r>
        <w:t xml:space="preserve"> </w:t>
      </w:r>
      <w:r w:rsidRPr="00B71B82">
        <w:rPr>
          <w:sz w:val="16"/>
        </w:rPr>
        <w:t>Handelingen II 2024/25 36 600-XVI nr. 76</w:t>
      </w:r>
    </w:p>
  </w:footnote>
  <w:footnote w:id="5">
    <w:p w14:paraId="1F4339CE" w14:textId="77777777" w:rsidR="0075254D" w:rsidRPr="00395639" w:rsidRDefault="00990092" w:rsidP="0075254D">
      <w:pPr>
        <w:pStyle w:val="Voetnoottekst"/>
        <w:rPr>
          <w:sz w:val="16"/>
        </w:rPr>
      </w:pPr>
      <w:r>
        <w:rPr>
          <w:rStyle w:val="Voetnootmarkering"/>
        </w:rPr>
        <w:footnoteRef/>
      </w:r>
      <w:r>
        <w:t xml:space="preserve"> </w:t>
      </w:r>
      <w:r>
        <w:rPr>
          <w:sz w:val="16"/>
        </w:rPr>
        <w:t>Commissiedebat Acute Zorg, 25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0259" w14:textId="77777777" w:rsidR="00CD5856" w:rsidRDefault="00990092">
    <w:pPr>
      <w:pStyle w:val="Koptekst"/>
    </w:pPr>
    <w:r>
      <w:rPr>
        <w:noProof/>
        <w:lang w:eastAsia="nl-NL" w:bidi="ar-SA"/>
      </w:rPr>
      <w:drawing>
        <wp:anchor distT="0" distB="0" distL="114300" distR="114300" simplePos="0" relativeHeight="251653120" behindDoc="1" locked="0" layoutInCell="1" allowOverlap="1" wp14:anchorId="60A09DA6" wp14:editId="0CCCDF3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A9D239E" wp14:editId="696C32E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64833">
      <w:rPr>
        <w:noProof/>
        <w:lang w:eastAsia="nl-NL" w:bidi="ar-SA"/>
      </w:rPr>
      <mc:AlternateContent>
        <mc:Choice Requires="wps">
          <w:drawing>
            <wp:anchor distT="0" distB="0" distL="114300" distR="114300" simplePos="0" relativeHeight="251658240" behindDoc="0" locked="0" layoutInCell="1" allowOverlap="1" wp14:anchorId="76EA6F5B" wp14:editId="1ABEFE48">
              <wp:simplePos x="0" y="0"/>
              <wp:positionH relativeFrom="page">
                <wp:posOffset>5922645</wp:posOffset>
              </wp:positionH>
              <wp:positionV relativeFrom="page">
                <wp:posOffset>1965960</wp:posOffset>
              </wp:positionV>
              <wp:extent cx="1259840" cy="8009890"/>
              <wp:effectExtent l="7620" t="13335" r="8890" b="6350"/>
              <wp:wrapNone/>
              <wp:docPr id="11773697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DC928D" w14:textId="77777777" w:rsidR="00CD5856" w:rsidRDefault="00990092">
                          <w:pPr>
                            <w:pStyle w:val="Huisstijl-AfzendgegevensW1"/>
                          </w:pPr>
                          <w:r>
                            <w:t>Bezoekadres</w:t>
                          </w:r>
                        </w:p>
                        <w:p w14:paraId="30EEEFA2" w14:textId="77777777" w:rsidR="00CD5856" w:rsidRDefault="00990092">
                          <w:pPr>
                            <w:pStyle w:val="Huisstijl-Afzendgegevens"/>
                          </w:pPr>
                          <w:r>
                            <w:t>Parnassusplein 5</w:t>
                          </w:r>
                        </w:p>
                        <w:p w14:paraId="596BED78" w14:textId="77777777" w:rsidR="00CD5856" w:rsidRDefault="00990092">
                          <w:pPr>
                            <w:pStyle w:val="Huisstijl-Afzendgegevens"/>
                          </w:pPr>
                          <w:r>
                            <w:t>2511</w:t>
                          </w:r>
                          <w:r w:rsidR="008D59C5" w:rsidRPr="008D59C5">
                            <w:t xml:space="preserve"> </w:t>
                          </w:r>
                          <w:r>
                            <w:t>VX</w:t>
                          </w:r>
                          <w:r w:rsidR="00E1490C">
                            <w:t xml:space="preserve">  </w:t>
                          </w:r>
                          <w:r w:rsidR="008D59C5" w:rsidRPr="008D59C5">
                            <w:t>Den Haag</w:t>
                          </w:r>
                        </w:p>
                        <w:p w14:paraId="1C8209B6" w14:textId="77777777" w:rsidR="00CD5856" w:rsidRDefault="00990092">
                          <w:pPr>
                            <w:pStyle w:val="Huisstijl-Afzendgegevens"/>
                          </w:pPr>
                          <w:r w:rsidRPr="008D59C5">
                            <w:t>www.rijksoverheid.nl</w:t>
                          </w:r>
                        </w:p>
                        <w:p w14:paraId="43BB3AEC" w14:textId="77777777" w:rsidR="00CD5856" w:rsidRDefault="00990092">
                          <w:pPr>
                            <w:pStyle w:val="Huisstijl-ReferentiegegevenskopW2"/>
                          </w:pPr>
                          <w:r w:rsidRPr="008D59C5">
                            <w:t>Kenmerk</w:t>
                          </w:r>
                        </w:p>
                        <w:p w14:paraId="00D0453B" w14:textId="77777777" w:rsidR="00CD5856" w:rsidRDefault="00990092">
                          <w:pPr>
                            <w:pStyle w:val="Huisstijl-Referentiegegevens"/>
                          </w:pPr>
                          <w:bookmarkStart w:id="0" w:name="_Hlk117784077"/>
                          <w:r>
                            <w:t>4299178-1091406-CZ</w:t>
                          </w:r>
                        </w:p>
                        <w:bookmarkEnd w:id="0"/>
                        <w:p w14:paraId="50FCA593" w14:textId="77777777" w:rsidR="00215CB5" w:rsidRDefault="00990092">
                          <w:pPr>
                            <w:pStyle w:val="Huisstijl-ReferentiegegevenskopW1"/>
                          </w:pPr>
                          <w:r w:rsidRPr="008D59C5">
                            <w:t>Bijlage(n)</w:t>
                          </w:r>
                          <w:r w:rsidR="00CB3F55">
                            <w:br/>
                            <w:t>-</w:t>
                          </w:r>
                        </w:p>
                        <w:p w14:paraId="0768DAA3" w14:textId="77777777" w:rsidR="00CD5856" w:rsidRDefault="00990092">
                          <w:pPr>
                            <w:pStyle w:val="Huisstijl-ReferentiegegevenskopW1"/>
                          </w:pPr>
                          <w:r>
                            <w:t>Kenmerk afzender</w:t>
                          </w:r>
                        </w:p>
                        <w:p w14:paraId="5C98632C" w14:textId="77777777" w:rsidR="00CD5856" w:rsidRDefault="00CD5856">
                          <w:pPr>
                            <w:pStyle w:val="Huisstijl-Referentiegegevens"/>
                          </w:pPr>
                        </w:p>
                        <w:p w14:paraId="5D218585" w14:textId="77777777" w:rsidR="00CD5856" w:rsidRDefault="00990092">
                          <w:pPr>
                            <w:pStyle w:val="Huisstijl-Algemenevoorwaarden"/>
                          </w:pPr>
                          <w:r>
                            <w:t xml:space="preserve">Correspondentie uitsluitend richten aan het retouradres met vermelding van de datum en het </w:t>
                          </w:r>
                          <w:r>
                            <w:t>kenmerk van deze brief.</w:t>
                          </w:r>
                        </w:p>
                        <w:p w14:paraId="6A0C26C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6EA6F5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8DC928D" w14:textId="77777777" w:rsidR="00CD5856" w:rsidRDefault="00990092">
                    <w:pPr>
                      <w:pStyle w:val="Huisstijl-AfzendgegevensW1"/>
                    </w:pPr>
                    <w:r>
                      <w:t>Bezoekadres</w:t>
                    </w:r>
                  </w:p>
                  <w:p w14:paraId="30EEEFA2" w14:textId="77777777" w:rsidR="00CD5856" w:rsidRDefault="00990092">
                    <w:pPr>
                      <w:pStyle w:val="Huisstijl-Afzendgegevens"/>
                    </w:pPr>
                    <w:r>
                      <w:t>Parnassusplein 5</w:t>
                    </w:r>
                  </w:p>
                  <w:p w14:paraId="596BED78" w14:textId="77777777" w:rsidR="00CD5856" w:rsidRDefault="00990092">
                    <w:pPr>
                      <w:pStyle w:val="Huisstijl-Afzendgegevens"/>
                    </w:pPr>
                    <w:r>
                      <w:t>2511</w:t>
                    </w:r>
                    <w:r w:rsidR="008D59C5" w:rsidRPr="008D59C5">
                      <w:t xml:space="preserve"> </w:t>
                    </w:r>
                    <w:r>
                      <w:t>VX</w:t>
                    </w:r>
                    <w:r w:rsidR="00E1490C">
                      <w:t xml:space="preserve">  </w:t>
                    </w:r>
                    <w:r w:rsidR="008D59C5" w:rsidRPr="008D59C5">
                      <w:t>Den Haag</w:t>
                    </w:r>
                  </w:p>
                  <w:p w14:paraId="1C8209B6" w14:textId="77777777" w:rsidR="00CD5856" w:rsidRDefault="00990092">
                    <w:pPr>
                      <w:pStyle w:val="Huisstijl-Afzendgegevens"/>
                    </w:pPr>
                    <w:r w:rsidRPr="008D59C5">
                      <w:t>www.rijksoverheid.nl</w:t>
                    </w:r>
                  </w:p>
                  <w:p w14:paraId="43BB3AEC" w14:textId="77777777" w:rsidR="00CD5856" w:rsidRDefault="00990092">
                    <w:pPr>
                      <w:pStyle w:val="Huisstijl-ReferentiegegevenskopW2"/>
                    </w:pPr>
                    <w:r w:rsidRPr="008D59C5">
                      <w:t>Kenmerk</w:t>
                    </w:r>
                  </w:p>
                  <w:p w14:paraId="00D0453B" w14:textId="77777777" w:rsidR="00CD5856" w:rsidRDefault="00990092">
                    <w:pPr>
                      <w:pStyle w:val="Huisstijl-Referentiegegevens"/>
                    </w:pPr>
                    <w:bookmarkStart w:id="1" w:name="_Hlk117784077"/>
                    <w:r>
                      <w:t>4299178-1091406-CZ</w:t>
                    </w:r>
                  </w:p>
                  <w:bookmarkEnd w:id="1"/>
                  <w:p w14:paraId="50FCA593" w14:textId="77777777" w:rsidR="00215CB5" w:rsidRDefault="00990092">
                    <w:pPr>
                      <w:pStyle w:val="Huisstijl-ReferentiegegevenskopW1"/>
                    </w:pPr>
                    <w:r w:rsidRPr="008D59C5">
                      <w:t>Bijlage(n)</w:t>
                    </w:r>
                    <w:r w:rsidR="00CB3F55">
                      <w:br/>
                      <w:t>-</w:t>
                    </w:r>
                  </w:p>
                  <w:p w14:paraId="0768DAA3" w14:textId="77777777" w:rsidR="00CD5856" w:rsidRDefault="00990092">
                    <w:pPr>
                      <w:pStyle w:val="Huisstijl-ReferentiegegevenskopW1"/>
                    </w:pPr>
                    <w:r>
                      <w:t>Kenmerk afzender</w:t>
                    </w:r>
                  </w:p>
                  <w:p w14:paraId="5C98632C" w14:textId="77777777" w:rsidR="00CD5856" w:rsidRDefault="00CD5856">
                    <w:pPr>
                      <w:pStyle w:val="Huisstijl-Referentiegegevens"/>
                    </w:pPr>
                  </w:p>
                  <w:p w14:paraId="5D218585" w14:textId="77777777" w:rsidR="00CD5856" w:rsidRDefault="00990092">
                    <w:pPr>
                      <w:pStyle w:val="Huisstijl-Algemenevoorwaarden"/>
                    </w:pPr>
                    <w:r>
                      <w:t xml:space="preserve">Correspondentie uitsluitend richten aan het retouradres met vermelding van de datum en het </w:t>
                    </w:r>
                    <w:r>
                      <w:t>kenmerk van deze brief.</w:t>
                    </w:r>
                  </w:p>
                  <w:p w14:paraId="6A0C26CA" w14:textId="77777777" w:rsidR="00CD5856" w:rsidRDefault="00CD5856"/>
                </w:txbxContent>
              </v:textbox>
              <w10:wrap anchorx="page" anchory="page"/>
            </v:shape>
          </w:pict>
        </mc:Fallback>
      </mc:AlternateContent>
    </w:r>
    <w:r w:rsidR="00C64833">
      <w:rPr>
        <w:noProof/>
        <w:lang w:eastAsia="nl-NL" w:bidi="ar-SA"/>
      </w:rPr>
      <mc:AlternateContent>
        <mc:Choice Requires="wps">
          <w:drawing>
            <wp:anchor distT="0" distB="0" distL="114300" distR="114300" simplePos="0" relativeHeight="251657216" behindDoc="0" locked="0" layoutInCell="1" allowOverlap="1" wp14:anchorId="2C2DCC53" wp14:editId="74046085">
              <wp:simplePos x="0" y="0"/>
              <wp:positionH relativeFrom="page">
                <wp:posOffset>1011555</wp:posOffset>
              </wp:positionH>
              <wp:positionV relativeFrom="page">
                <wp:posOffset>3769995</wp:posOffset>
              </wp:positionV>
              <wp:extent cx="4103370" cy="466725"/>
              <wp:effectExtent l="11430" t="7620" r="9525" b="11430"/>
              <wp:wrapNone/>
              <wp:docPr id="10164894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ACE1D61" w14:textId="4A9ACB39" w:rsidR="00CD5856" w:rsidRDefault="00990092">
                          <w:pPr>
                            <w:pStyle w:val="Huisstijl-Datumenbetreft"/>
                            <w:tabs>
                              <w:tab w:val="clear" w:pos="737"/>
                              <w:tab w:val="left" w:pos="-5954"/>
                              <w:tab w:val="left" w:pos="-5670"/>
                              <w:tab w:val="left" w:pos="1134"/>
                            </w:tabs>
                          </w:pPr>
                          <w:r>
                            <w:t>Datum</w:t>
                          </w:r>
                          <w:r w:rsidR="00C3444B">
                            <w:t xml:space="preserve">    19 januari 2026</w:t>
                          </w:r>
                          <w:r w:rsidR="00E1490C">
                            <w:tab/>
                          </w:r>
                        </w:p>
                        <w:p w14:paraId="5049FE5C" w14:textId="77777777" w:rsidR="00CD5856" w:rsidRDefault="00990092" w:rsidP="00CB3F55">
                          <w:pPr>
                            <w:pStyle w:val="Huisstijl-Datumenbetreft"/>
                            <w:tabs>
                              <w:tab w:val="clear" w:pos="737"/>
                              <w:tab w:val="left" w:pos="-5954"/>
                              <w:tab w:val="left" w:pos="-5670"/>
                              <w:tab w:val="left" w:pos="1134"/>
                            </w:tabs>
                            <w:ind w:left="850" w:hanging="850"/>
                          </w:pPr>
                          <w:r>
                            <w:t>Betreft</w:t>
                          </w:r>
                          <w:r w:rsidR="00E1490C">
                            <w:tab/>
                          </w:r>
                          <w:r w:rsidR="00AB05E1">
                            <w:t>Uitvoering amendement Bontenbal – beloning medisch specialisten</w:t>
                          </w:r>
                        </w:p>
                        <w:p w14:paraId="41AFED7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C2DCC5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ACE1D61" w14:textId="4A9ACB39" w:rsidR="00CD5856" w:rsidRDefault="00990092">
                    <w:pPr>
                      <w:pStyle w:val="Huisstijl-Datumenbetreft"/>
                      <w:tabs>
                        <w:tab w:val="clear" w:pos="737"/>
                        <w:tab w:val="left" w:pos="-5954"/>
                        <w:tab w:val="left" w:pos="-5670"/>
                        <w:tab w:val="left" w:pos="1134"/>
                      </w:tabs>
                    </w:pPr>
                    <w:r>
                      <w:t>Datum</w:t>
                    </w:r>
                    <w:r w:rsidR="00C3444B">
                      <w:t xml:space="preserve">    19 januari 2026</w:t>
                    </w:r>
                    <w:r w:rsidR="00E1490C">
                      <w:tab/>
                    </w:r>
                  </w:p>
                  <w:p w14:paraId="5049FE5C" w14:textId="77777777" w:rsidR="00CD5856" w:rsidRDefault="00990092" w:rsidP="00CB3F55">
                    <w:pPr>
                      <w:pStyle w:val="Huisstijl-Datumenbetreft"/>
                      <w:tabs>
                        <w:tab w:val="clear" w:pos="737"/>
                        <w:tab w:val="left" w:pos="-5954"/>
                        <w:tab w:val="left" w:pos="-5670"/>
                        <w:tab w:val="left" w:pos="1134"/>
                      </w:tabs>
                      <w:ind w:left="850" w:hanging="850"/>
                    </w:pPr>
                    <w:r>
                      <w:t>Betreft</w:t>
                    </w:r>
                    <w:r w:rsidR="00E1490C">
                      <w:tab/>
                    </w:r>
                    <w:r w:rsidR="00AB05E1">
                      <w:t>Uitvoering amendement Bontenbal – beloning medisch specialisten</w:t>
                    </w:r>
                  </w:p>
                  <w:p w14:paraId="41AFED75" w14:textId="77777777" w:rsidR="00CD5856" w:rsidRDefault="00CD5856">
                    <w:pPr>
                      <w:pStyle w:val="Huisstijl-Datumenbetreft"/>
                      <w:tabs>
                        <w:tab w:val="left" w:pos="-5954"/>
                        <w:tab w:val="left" w:pos="-5670"/>
                      </w:tabs>
                    </w:pPr>
                  </w:p>
                </w:txbxContent>
              </v:textbox>
              <w10:wrap anchorx="page" anchory="page"/>
            </v:shape>
          </w:pict>
        </mc:Fallback>
      </mc:AlternateContent>
    </w:r>
    <w:r w:rsidR="00C64833">
      <w:rPr>
        <w:noProof/>
        <w:lang w:eastAsia="nl-NL" w:bidi="ar-SA"/>
      </w:rPr>
      <mc:AlternateContent>
        <mc:Choice Requires="wps">
          <w:drawing>
            <wp:anchor distT="0" distB="0" distL="114300" distR="114300" simplePos="0" relativeHeight="251656192" behindDoc="0" locked="0" layoutInCell="1" allowOverlap="1" wp14:anchorId="66F7BC62" wp14:editId="4902F55C">
              <wp:simplePos x="0" y="0"/>
              <wp:positionH relativeFrom="page">
                <wp:posOffset>1008380</wp:posOffset>
              </wp:positionH>
              <wp:positionV relativeFrom="page">
                <wp:posOffset>3384550</wp:posOffset>
              </wp:positionV>
              <wp:extent cx="4104005" cy="179705"/>
              <wp:effectExtent l="8255" t="12700" r="12065" b="7620"/>
              <wp:wrapNone/>
              <wp:docPr id="4361695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F8D535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F7BC6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F8D535B" w14:textId="77777777" w:rsidR="00CD5856" w:rsidRDefault="00CD5856">
                    <w:pPr>
                      <w:pStyle w:val="Huisstijl-Toezendgegevens"/>
                    </w:pPr>
                  </w:p>
                </w:txbxContent>
              </v:textbox>
              <w10:wrap anchorx="page" anchory="page"/>
            </v:shape>
          </w:pict>
        </mc:Fallback>
      </mc:AlternateContent>
    </w:r>
    <w:r w:rsidR="00C64833">
      <w:rPr>
        <w:noProof/>
        <w:lang w:eastAsia="nl-NL" w:bidi="ar-SA"/>
      </w:rPr>
      <mc:AlternateContent>
        <mc:Choice Requires="wps">
          <w:drawing>
            <wp:anchor distT="0" distB="0" distL="114300" distR="114300" simplePos="0" relativeHeight="251655168" behindDoc="0" locked="0" layoutInCell="1" allowOverlap="1" wp14:anchorId="118BAAA2" wp14:editId="361DC505">
              <wp:simplePos x="0" y="0"/>
              <wp:positionH relativeFrom="page">
                <wp:posOffset>1008380</wp:posOffset>
              </wp:positionH>
              <wp:positionV relativeFrom="page">
                <wp:posOffset>1944370</wp:posOffset>
              </wp:positionV>
              <wp:extent cx="3347720" cy="1080135"/>
              <wp:effectExtent l="8255" t="10795" r="6350" b="13970"/>
              <wp:wrapNone/>
              <wp:docPr id="8765100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CDAD010" w14:textId="77777777" w:rsidR="00CD5856" w:rsidRDefault="00990092">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8BAAA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CDAD010" w14:textId="77777777" w:rsidR="00CD5856" w:rsidRDefault="0099009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C64833">
      <w:rPr>
        <w:noProof/>
        <w:lang w:eastAsia="nl-NL" w:bidi="ar-SA"/>
      </w:rPr>
      <mc:AlternateContent>
        <mc:Choice Requires="wps">
          <w:drawing>
            <wp:anchor distT="0" distB="0" distL="114300" distR="114300" simplePos="0" relativeHeight="251654144" behindDoc="0" locked="1" layoutInCell="1" allowOverlap="1" wp14:anchorId="2F1C2530" wp14:editId="65CB6A24">
              <wp:simplePos x="0" y="0"/>
              <wp:positionH relativeFrom="page">
                <wp:posOffset>1008380</wp:posOffset>
              </wp:positionH>
              <wp:positionV relativeFrom="page">
                <wp:posOffset>1713865</wp:posOffset>
              </wp:positionV>
              <wp:extent cx="3590925" cy="144145"/>
              <wp:effectExtent l="8255" t="8890" r="10795" b="8890"/>
              <wp:wrapNone/>
              <wp:docPr id="13621456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3E04871" w14:textId="77777777" w:rsidR="00CD5856" w:rsidRDefault="0099009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1C253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3E04871" w14:textId="77777777" w:rsidR="00CD5856" w:rsidRDefault="0099009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297" w14:textId="77777777" w:rsidR="00CD5856" w:rsidRDefault="00990092">
    <w:pPr>
      <w:pStyle w:val="Koptekst"/>
    </w:pPr>
    <w:r>
      <w:rPr>
        <w:noProof/>
        <w:lang w:eastAsia="nl-NL" w:bidi="ar-SA"/>
      </w:rPr>
      <mc:AlternateContent>
        <mc:Choice Requires="wps">
          <w:drawing>
            <wp:anchor distT="0" distB="0" distL="114300" distR="114300" simplePos="0" relativeHeight="251659264" behindDoc="0" locked="0" layoutInCell="1" allowOverlap="1" wp14:anchorId="709F4FEA" wp14:editId="2AC9BE5E">
              <wp:simplePos x="0" y="0"/>
              <wp:positionH relativeFrom="page">
                <wp:posOffset>5922645</wp:posOffset>
              </wp:positionH>
              <wp:positionV relativeFrom="page">
                <wp:posOffset>1936750</wp:posOffset>
              </wp:positionV>
              <wp:extent cx="1259840" cy="8009890"/>
              <wp:effectExtent l="7620" t="12700" r="8890" b="6985"/>
              <wp:wrapNone/>
              <wp:docPr id="281957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03808A9" w14:textId="77777777" w:rsidR="00CD5856" w:rsidRDefault="00990092">
                          <w:pPr>
                            <w:pStyle w:val="Huisstijl-ReferentiegegevenskopW2"/>
                          </w:pPr>
                          <w:r w:rsidRPr="008D59C5">
                            <w:t>Kenmerk</w:t>
                          </w:r>
                        </w:p>
                        <w:p w14:paraId="40B11CE0" w14:textId="77777777" w:rsidR="00C95CA9" w:rsidRPr="00C95CA9" w:rsidRDefault="00990092" w:rsidP="00C95CA9">
                          <w:pPr>
                            <w:pStyle w:val="Huisstijl-Referentiegegevens"/>
                          </w:pPr>
                          <w:r w:rsidRPr="00C95CA9">
                            <w:t>4299178-1091406-CZ</w:t>
                          </w:r>
                        </w:p>
                        <w:p w14:paraId="65ADA34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09F4FE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03808A9" w14:textId="77777777" w:rsidR="00CD5856" w:rsidRDefault="00990092">
                    <w:pPr>
                      <w:pStyle w:val="Huisstijl-ReferentiegegevenskopW2"/>
                    </w:pPr>
                    <w:r w:rsidRPr="008D59C5">
                      <w:t>Kenmerk</w:t>
                    </w:r>
                  </w:p>
                  <w:p w14:paraId="40B11CE0" w14:textId="77777777" w:rsidR="00C95CA9" w:rsidRPr="00C95CA9" w:rsidRDefault="00990092" w:rsidP="00C95CA9">
                    <w:pPr>
                      <w:pStyle w:val="Huisstijl-Referentiegegevens"/>
                    </w:pPr>
                    <w:r w:rsidRPr="00C95CA9">
                      <w:t>4299178-1091406-CZ</w:t>
                    </w:r>
                  </w:p>
                  <w:p w14:paraId="65ADA34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898E774" wp14:editId="3CF415AC">
              <wp:simplePos x="0" y="0"/>
              <wp:positionH relativeFrom="page">
                <wp:posOffset>5922645</wp:posOffset>
              </wp:positionH>
              <wp:positionV relativeFrom="page">
                <wp:posOffset>10225405</wp:posOffset>
              </wp:positionV>
              <wp:extent cx="1259840" cy="213995"/>
              <wp:effectExtent l="7620" t="5080" r="8890" b="9525"/>
              <wp:wrapNone/>
              <wp:docPr id="6835068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3157A75" w14:textId="707A34AE" w:rsidR="00CD5856" w:rsidRDefault="0099009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4455B">
                            <w:fldChar w:fldCharType="begin"/>
                          </w:r>
                          <w:r>
                            <w:instrText xml:space="preserve"> SECTIONPAGES  \* Arabic  \* MERGEFORMAT </w:instrText>
                          </w:r>
                          <w:r w:rsidR="0054455B">
                            <w:fldChar w:fldCharType="separate"/>
                          </w:r>
                          <w:r>
                            <w:rPr>
                              <w:noProof/>
                            </w:rPr>
                            <w:t>3</w:t>
                          </w:r>
                          <w:r w:rsidR="0054455B">
                            <w:rPr>
                              <w:noProof/>
                            </w:rPr>
                            <w:fldChar w:fldCharType="end"/>
                          </w:r>
                        </w:p>
                        <w:p w14:paraId="3A079852" w14:textId="77777777" w:rsidR="00CD5856" w:rsidRDefault="00CD5856"/>
                        <w:p w14:paraId="506B5602" w14:textId="77777777" w:rsidR="00CD5856" w:rsidRDefault="00CD5856">
                          <w:pPr>
                            <w:pStyle w:val="Huisstijl-Paginanummer"/>
                          </w:pPr>
                        </w:p>
                        <w:p w14:paraId="40CF6AD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98E77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3157A75" w14:textId="707A34AE" w:rsidR="00CD5856" w:rsidRDefault="0099009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4455B">
                      <w:fldChar w:fldCharType="begin"/>
                    </w:r>
                    <w:r>
                      <w:instrText xml:space="preserve"> SECTIONPAGES  \* Arabic  \* MERGEFORMAT </w:instrText>
                    </w:r>
                    <w:r w:rsidR="0054455B">
                      <w:fldChar w:fldCharType="separate"/>
                    </w:r>
                    <w:r>
                      <w:rPr>
                        <w:noProof/>
                      </w:rPr>
                      <w:t>3</w:t>
                    </w:r>
                    <w:r w:rsidR="0054455B">
                      <w:rPr>
                        <w:noProof/>
                      </w:rPr>
                      <w:fldChar w:fldCharType="end"/>
                    </w:r>
                  </w:p>
                  <w:p w14:paraId="3A079852" w14:textId="77777777" w:rsidR="00CD5856" w:rsidRDefault="00CD5856"/>
                  <w:p w14:paraId="506B5602" w14:textId="77777777" w:rsidR="00CD5856" w:rsidRDefault="00CD5856">
                    <w:pPr>
                      <w:pStyle w:val="Huisstijl-Paginanummer"/>
                    </w:pPr>
                  </w:p>
                  <w:p w14:paraId="40CF6AD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0583" w14:textId="77777777" w:rsidR="00CD5856" w:rsidRDefault="00990092">
    <w:pPr>
      <w:pStyle w:val="Koptekst"/>
    </w:pPr>
    <w:r>
      <w:rPr>
        <w:noProof/>
        <w:lang w:eastAsia="nl-NL" w:bidi="ar-SA"/>
      </w:rPr>
      <mc:AlternateContent>
        <mc:Choice Requires="wps">
          <w:drawing>
            <wp:anchor distT="0" distB="0" distL="114300" distR="114300" simplePos="0" relativeHeight="251664384" behindDoc="0" locked="0" layoutInCell="1" allowOverlap="1" wp14:anchorId="7AF03ABA" wp14:editId="6D09EA34">
              <wp:simplePos x="0" y="0"/>
              <wp:positionH relativeFrom="page">
                <wp:posOffset>1009650</wp:posOffset>
              </wp:positionH>
              <wp:positionV relativeFrom="page">
                <wp:posOffset>3768725</wp:posOffset>
              </wp:positionV>
              <wp:extent cx="4103370" cy="457200"/>
              <wp:effectExtent l="9525" t="6350" r="11430" b="12700"/>
              <wp:wrapTopAndBottom/>
              <wp:docPr id="10402752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2334E89" w14:textId="4C95C395" w:rsidR="00CD5856" w:rsidRDefault="0099009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F23BC">
                                <w:t>26 juni 2014</w:t>
                              </w:r>
                            </w:sdtContent>
                          </w:sdt>
                        </w:p>
                        <w:p w14:paraId="6558CB8A" w14:textId="77777777" w:rsidR="00CD5856" w:rsidRDefault="00990092">
                          <w:pPr>
                            <w:pStyle w:val="Huisstijl-Datumenbetreft"/>
                            <w:tabs>
                              <w:tab w:val="left" w:pos="-5954"/>
                              <w:tab w:val="left" w:pos="-5670"/>
                            </w:tabs>
                          </w:pPr>
                          <w:r>
                            <w:t>Betreft</w:t>
                          </w:r>
                          <w:r>
                            <w:tab/>
                          </w:r>
                          <w:r w:rsidR="008D59C5">
                            <w:t>BETREFT</w:t>
                          </w:r>
                        </w:p>
                        <w:p w14:paraId="1A854AF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AF03AB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2334E89" w14:textId="4C95C395" w:rsidR="00CD5856" w:rsidRDefault="0099009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F23BC">
                          <w:t>26 juni 2014</w:t>
                        </w:r>
                      </w:sdtContent>
                    </w:sdt>
                  </w:p>
                  <w:p w14:paraId="6558CB8A" w14:textId="77777777" w:rsidR="00CD5856" w:rsidRDefault="00990092">
                    <w:pPr>
                      <w:pStyle w:val="Huisstijl-Datumenbetreft"/>
                      <w:tabs>
                        <w:tab w:val="left" w:pos="-5954"/>
                        <w:tab w:val="left" w:pos="-5670"/>
                      </w:tabs>
                    </w:pPr>
                    <w:r>
                      <w:t>Betreft</w:t>
                    </w:r>
                    <w:r>
                      <w:tab/>
                    </w:r>
                    <w:r w:rsidR="008D59C5">
                      <w:t>BETREFT</w:t>
                    </w:r>
                  </w:p>
                  <w:p w14:paraId="1A854AF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06AB7D1" wp14:editId="091A883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9E7B3A3" wp14:editId="28E36D6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7E7CAB3" wp14:editId="5258122A">
              <wp:simplePos x="0" y="0"/>
              <wp:positionH relativeFrom="page">
                <wp:posOffset>5922645</wp:posOffset>
              </wp:positionH>
              <wp:positionV relativeFrom="page">
                <wp:posOffset>1964690</wp:posOffset>
              </wp:positionV>
              <wp:extent cx="1259840" cy="8009890"/>
              <wp:effectExtent l="7620" t="12065" r="8890" b="7620"/>
              <wp:wrapNone/>
              <wp:docPr id="60458964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3A0796" w14:textId="77777777" w:rsidR="00CD5856" w:rsidRDefault="00990092">
                          <w:pPr>
                            <w:pStyle w:val="Huisstijl-Afzendgegevens"/>
                          </w:pPr>
                          <w:r w:rsidRPr="008D59C5">
                            <w:t>Rijnstraat 50</w:t>
                          </w:r>
                        </w:p>
                        <w:p w14:paraId="5441C136" w14:textId="77777777" w:rsidR="00CD5856" w:rsidRDefault="00990092">
                          <w:pPr>
                            <w:pStyle w:val="Huisstijl-Afzendgegevens"/>
                          </w:pPr>
                          <w:r w:rsidRPr="008D59C5">
                            <w:t>Den Haag</w:t>
                          </w:r>
                        </w:p>
                        <w:p w14:paraId="799E0589" w14:textId="77777777" w:rsidR="00CD5856" w:rsidRDefault="00990092">
                          <w:pPr>
                            <w:pStyle w:val="Huisstijl-Afzendgegevens"/>
                          </w:pPr>
                          <w:r w:rsidRPr="008D59C5">
                            <w:t>www.rijksoverheid.nl</w:t>
                          </w:r>
                        </w:p>
                        <w:p w14:paraId="3E475F91" w14:textId="77777777" w:rsidR="00CD5856" w:rsidRDefault="00990092">
                          <w:pPr>
                            <w:pStyle w:val="Huisstijl-AfzendgegevenskopW1"/>
                          </w:pPr>
                          <w:r>
                            <w:t>Contactpersoon</w:t>
                          </w:r>
                        </w:p>
                        <w:p w14:paraId="532A0ED3" w14:textId="77777777" w:rsidR="00CD5856" w:rsidRDefault="00990092">
                          <w:pPr>
                            <w:pStyle w:val="Huisstijl-Afzendgegevens"/>
                          </w:pPr>
                          <w:r w:rsidRPr="008D59C5">
                            <w:t>ing. J.A. Ramlal</w:t>
                          </w:r>
                        </w:p>
                        <w:p w14:paraId="0F8783A1" w14:textId="77777777" w:rsidR="00CD5856" w:rsidRDefault="00990092">
                          <w:pPr>
                            <w:pStyle w:val="Huisstijl-Afzendgegevens"/>
                          </w:pPr>
                          <w:r w:rsidRPr="008D59C5">
                            <w:t>ja.ramlal@minvws.nl</w:t>
                          </w:r>
                        </w:p>
                        <w:p w14:paraId="5CD17C32" w14:textId="77777777" w:rsidR="00CD5856" w:rsidRDefault="00990092">
                          <w:pPr>
                            <w:pStyle w:val="Huisstijl-ReferentiegegevenskopW2"/>
                          </w:pPr>
                          <w:r>
                            <w:t>Ons kenmerk</w:t>
                          </w:r>
                        </w:p>
                        <w:p w14:paraId="6B9679A8" w14:textId="77777777" w:rsidR="00CD5856" w:rsidRDefault="00990092">
                          <w:pPr>
                            <w:pStyle w:val="Huisstijl-Referentiegegevens"/>
                          </w:pPr>
                          <w:r>
                            <w:t>KENMERK</w:t>
                          </w:r>
                        </w:p>
                        <w:p w14:paraId="06C606AA" w14:textId="77777777" w:rsidR="00CD5856" w:rsidRDefault="00990092">
                          <w:pPr>
                            <w:pStyle w:val="Huisstijl-ReferentiegegevenskopW1"/>
                          </w:pPr>
                          <w:r>
                            <w:t>Uw kenmerk</w:t>
                          </w:r>
                        </w:p>
                        <w:p w14:paraId="75FA5922" w14:textId="77777777" w:rsidR="00CD5856" w:rsidRDefault="00990092">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E7CAB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33A0796" w14:textId="77777777" w:rsidR="00CD5856" w:rsidRDefault="00990092">
                    <w:pPr>
                      <w:pStyle w:val="Huisstijl-Afzendgegevens"/>
                    </w:pPr>
                    <w:r w:rsidRPr="008D59C5">
                      <w:t>Rijnstraat 50</w:t>
                    </w:r>
                  </w:p>
                  <w:p w14:paraId="5441C136" w14:textId="77777777" w:rsidR="00CD5856" w:rsidRDefault="00990092">
                    <w:pPr>
                      <w:pStyle w:val="Huisstijl-Afzendgegevens"/>
                    </w:pPr>
                    <w:r w:rsidRPr="008D59C5">
                      <w:t>Den Haag</w:t>
                    </w:r>
                  </w:p>
                  <w:p w14:paraId="799E0589" w14:textId="77777777" w:rsidR="00CD5856" w:rsidRDefault="00990092">
                    <w:pPr>
                      <w:pStyle w:val="Huisstijl-Afzendgegevens"/>
                    </w:pPr>
                    <w:r w:rsidRPr="008D59C5">
                      <w:t>www.rijksoverheid.nl</w:t>
                    </w:r>
                  </w:p>
                  <w:p w14:paraId="3E475F91" w14:textId="77777777" w:rsidR="00CD5856" w:rsidRDefault="00990092">
                    <w:pPr>
                      <w:pStyle w:val="Huisstijl-AfzendgegevenskopW1"/>
                    </w:pPr>
                    <w:r>
                      <w:t>Contactpersoon</w:t>
                    </w:r>
                  </w:p>
                  <w:p w14:paraId="532A0ED3" w14:textId="77777777" w:rsidR="00CD5856" w:rsidRDefault="00990092">
                    <w:pPr>
                      <w:pStyle w:val="Huisstijl-Afzendgegevens"/>
                    </w:pPr>
                    <w:r w:rsidRPr="008D59C5">
                      <w:t>ing. J.A. Ramlal</w:t>
                    </w:r>
                  </w:p>
                  <w:p w14:paraId="0F8783A1" w14:textId="77777777" w:rsidR="00CD5856" w:rsidRDefault="00990092">
                    <w:pPr>
                      <w:pStyle w:val="Huisstijl-Afzendgegevens"/>
                    </w:pPr>
                    <w:r w:rsidRPr="008D59C5">
                      <w:t>ja.ramlal@minvws.nl</w:t>
                    </w:r>
                  </w:p>
                  <w:p w14:paraId="5CD17C32" w14:textId="77777777" w:rsidR="00CD5856" w:rsidRDefault="00990092">
                    <w:pPr>
                      <w:pStyle w:val="Huisstijl-ReferentiegegevenskopW2"/>
                    </w:pPr>
                    <w:r>
                      <w:t>Ons kenmerk</w:t>
                    </w:r>
                  </w:p>
                  <w:p w14:paraId="6B9679A8" w14:textId="77777777" w:rsidR="00CD5856" w:rsidRDefault="00990092">
                    <w:pPr>
                      <w:pStyle w:val="Huisstijl-Referentiegegevens"/>
                    </w:pPr>
                    <w:r>
                      <w:t>KENMERK</w:t>
                    </w:r>
                  </w:p>
                  <w:p w14:paraId="06C606AA" w14:textId="77777777" w:rsidR="00CD5856" w:rsidRDefault="00990092">
                    <w:pPr>
                      <w:pStyle w:val="Huisstijl-ReferentiegegevenskopW1"/>
                    </w:pPr>
                    <w:r>
                      <w:t>Uw kenmerk</w:t>
                    </w:r>
                  </w:p>
                  <w:p w14:paraId="75FA5922" w14:textId="77777777" w:rsidR="00CD5856" w:rsidRDefault="00990092">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7BDA6A2" wp14:editId="61AE525E">
              <wp:simplePos x="0" y="0"/>
              <wp:positionH relativeFrom="page">
                <wp:posOffset>1008380</wp:posOffset>
              </wp:positionH>
              <wp:positionV relativeFrom="page">
                <wp:posOffset>1942465</wp:posOffset>
              </wp:positionV>
              <wp:extent cx="2988310" cy="1080135"/>
              <wp:effectExtent l="8255" t="8890" r="13335" b="6350"/>
              <wp:wrapNone/>
              <wp:docPr id="168797614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AD1E631" w14:textId="77777777" w:rsidR="00CD5856" w:rsidRDefault="00990092">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BDA6A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AD1E631" w14:textId="77777777" w:rsidR="00CD5856" w:rsidRDefault="00990092">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79ABEDB" wp14:editId="0698C82E">
              <wp:simplePos x="0" y="0"/>
              <wp:positionH relativeFrom="page">
                <wp:posOffset>5922645</wp:posOffset>
              </wp:positionH>
              <wp:positionV relativeFrom="page">
                <wp:posOffset>10224770</wp:posOffset>
              </wp:positionV>
              <wp:extent cx="730885" cy="107950"/>
              <wp:effectExtent l="7620" t="13970" r="13970" b="11430"/>
              <wp:wrapNone/>
              <wp:docPr id="94436204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4E33447" w14:textId="77777777" w:rsidR="00CD5856" w:rsidRDefault="0099009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9ABED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4E33447" w14:textId="77777777" w:rsidR="00CD5856" w:rsidRDefault="0099009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E44407D" wp14:editId="0B6AC298">
              <wp:simplePos x="0" y="0"/>
              <wp:positionH relativeFrom="page">
                <wp:posOffset>1008380</wp:posOffset>
              </wp:positionH>
              <wp:positionV relativeFrom="page">
                <wp:posOffset>3384550</wp:posOffset>
              </wp:positionV>
              <wp:extent cx="4104005" cy="179705"/>
              <wp:effectExtent l="8255" t="12700" r="12065" b="7620"/>
              <wp:wrapNone/>
              <wp:docPr id="80368876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51C2F7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44407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51C2F7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9B80A20" wp14:editId="44693D59">
              <wp:simplePos x="0" y="0"/>
              <wp:positionH relativeFrom="page">
                <wp:posOffset>1008380</wp:posOffset>
              </wp:positionH>
              <wp:positionV relativeFrom="page">
                <wp:posOffset>1715135</wp:posOffset>
              </wp:positionV>
              <wp:extent cx="3590925" cy="144145"/>
              <wp:effectExtent l="8255" t="10160" r="10795" b="7620"/>
              <wp:wrapNone/>
              <wp:docPr id="129044976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23A5A7" w14:textId="77777777" w:rsidR="00CD5856" w:rsidRDefault="00990092">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B80A2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F23A5A7" w14:textId="77777777" w:rsidR="00CD5856" w:rsidRDefault="0099009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2CC0F76">
      <w:numFmt w:val="bullet"/>
      <w:lvlText w:val=""/>
      <w:lvlJc w:val="left"/>
      <w:pPr>
        <w:ind w:left="720" w:hanging="360"/>
      </w:pPr>
      <w:rPr>
        <w:rFonts w:ascii="Wingdings" w:eastAsia="DejaVu Sans" w:hAnsi="Wingdings" w:cs="Lohit Hindi" w:hint="default"/>
      </w:rPr>
    </w:lvl>
    <w:lvl w:ilvl="1" w:tplc="859E66F4" w:tentative="1">
      <w:start w:val="1"/>
      <w:numFmt w:val="bullet"/>
      <w:lvlText w:val="o"/>
      <w:lvlJc w:val="left"/>
      <w:pPr>
        <w:ind w:left="1440" w:hanging="360"/>
      </w:pPr>
      <w:rPr>
        <w:rFonts w:ascii="Courier New" w:hAnsi="Courier New" w:cs="Courier New" w:hint="default"/>
      </w:rPr>
    </w:lvl>
    <w:lvl w:ilvl="2" w:tplc="FA1CCD84" w:tentative="1">
      <w:start w:val="1"/>
      <w:numFmt w:val="bullet"/>
      <w:lvlText w:val=""/>
      <w:lvlJc w:val="left"/>
      <w:pPr>
        <w:ind w:left="2160" w:hanging="360"/>
      </w:pPr>
      <w:rPr>
        <w:rFonts w:ascii="Wingdings" w:hAnsi="Wingdings" w:hint="default"/>
      </w:rPr>
    </w:lvl>
    <w:lvl w:ilvl="3" w:tplc="F2F0802E" w:tentative="1">
      <w:start w:val="1"/>
      <w:numFmt w:val="bullet"/>
      <w:lvlText w:val=""/>
      <w:lvlJc w:val="left"/>
      <w:pPr>
        <w:ind w:left="2880" w:hanging="360"/>
      </w:pPr>
      <w:rPr>
        <w:rFonts w:ascii="Symbol" w:hAnsi="Symbol" w:hint="default"/>
      </w:rPr>
    </w:lvl>
    <w:lvl w:ilvl="4" w:tplc="CC5454E4" w:tentative="1">
      <w:start w:val="1"/>
      <w:numFmt w:val="bullet"/>
      <w:lvlText w:val="o"/>
      <w:lvlJc w:val="left"/>
      <w:pPr>
        <w:ind w:left="3600" w:hanging="360"/>
      </w:pPr>
      <w:rPr>
        <w:rFonts w:ascii="Courier New" w:hAnsi="Courier New" w:cs="Courier New" w:hint="default"/>
      </w:rPr>
    </w:lvl>
    <w:lvl w:ilvl="5" w:tplc="23C0C674" w:tentative="1">
      <w:start w:val="1"/>
      <w:numFmt w:val="bullet"/>
      <w:lvlText w:val=""/>
      <w:lvlJc w:val="left"/>
      <w:pPr>
        <w:ind w:left="4320" w:hanging="360"/>
      </w:pPr>
      <w:rPr>
        <w:rFonts w:ascii="Wingdings" w:hAnsi="Wingdings" w:hint="default"/>
      </w:rPr>
    </w:lvl>
    <w:lvl w:ilvl="6" w:tplc="E1CCF110" w:tentative="1">
      <w:start w:val="1"/>
      <w:numFmt w:val="bullet"/>
      <w:lvlText w:val=""/>
      <w:lvlJc w:val="left"/>
      <w:pPr>
        <w:ind w:left="5040" w:hanging="360"/>
      </w:pPr>
      <w:rPr>
        <w:rFonts w:ascii="Symbol" w:hAnsi="Symbol" w:hint="default"/>
      </w:rPr>
    </w:lvl>
    <w:lvl w:ilvl="7" w:tplc="AEF8FE52" w:tentative="1">
      <w:start w:val="1"/>
      <w:numFmt w:val="bullet"/>
      <w:lvlText w:val="o"/>
      <w:lvlJc w:val="left"/>
      <w:pPr>
        <w:ind w:left="5760" w:hanging="360"/>
      </w:pPr>
      <w:rPr>
        <w:rFonts w:ascii="Courier New" w:hAnsi="Courier New" w:cs="Courier New" w:hint="default"/>
      </w:rPr>
    </w:lvl>
    <w:lvl w:ilvl="8" w:tplc="58F64426" w:tentative="1">
      <w:start w:val="1"/>
      <w:numFmt w:val="bullet"/>
      <w:lvlText w:val=""/>
      <w:lvlJc w:val="left"/>
      <w:pPr>
        <w:ind w:left="6480" w:hanging="360"/>
      </w:pPr>
      <w:rPr>
        <w:rFonts w:ascii="Wingdings" w:hAnsi="Wingdings" w:hint="default"/>
      </w:rPr>
    </w:lvl>
  </w:abstractNum>
  <w:num w:numId="1" w16cid:durableId="197278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47FE"/>
    <w:rsid w:val="0009185E"/>
    <w:rsid w:val="000B1832"/>
    <w:rsid w:val="000B45B1"/>
    <w:rsid w:val="000C29E1"/>
    <w:rsid w:val="000D0CCB"/>
    <w:rsid w:val="000D6D8A"/>
    <w:rsid w:val="000E2F12"/>
    <w:rsid w:val="000E54B6"/>
    <w:rsid w:val="000F272E"/>
    <w:rsid w:val="00103F71"/>
    <w:rsid w:val="001064D3"/>
    <w:rsid w:val="00113778"/>
    <w:rsid w:val="00115475"/>
    <w:rsid w:val="00125BDF"/>
    <w:rsid w:val="00135D9B"/>
    <w:rsid w:val="00172CD9"/>
    <w:rsid w:val="0018172A"/>
    <w:rsid w:val="001B41E1"/>
    <w:rsid w:val="001B7303"/>
    <w:rsid w:val="001E6486"/>
    <w:rsid w:val="001F6EF4"/>
    <w:rsid w:val="00205946"/>
    <w:rsid w:val="00215CB5"/>
    <w:rsid w:val="00235AED"/>
    <w:rsid w:val="00236697"/>
    <w:rsid w:val="00241BB9"/>
    <w:rsid w:val="00297795"/>
    <w:rsid w:val="002A28EE"/>
    <w:rsid w:val="002B1D9F"/>
    <w:rsid w:val="002B504F"/>
    <w:rsid w:val="002F23BC"/>
    <w:rsid w:val="002F4886"/>
    <w:rsid w:val="00320A24"/>
    <w:rsid w:val="00320A8D"/>
    <w:rsid w:val="00323490"/>
    <w:rsid w:val="00334C45"/>
    <w:rsid w:val="003451E2"/>
    <w:rsid w:val="00347F1B"/>
    <w:rsid w:val="00355E8E"/>
    <w:rsid w:val="00395639"/>
    <w:rsid w:val="003A04A8"/>
    <w:rsid w:val="003B287C"/>
    <w:rsid w:val="003B48D4"/>
    <w:rsid w:val="003C472B"/>
    <w:rsid w:val="003C6ED5"/>
    <w:rsid w:val="003C700C"/>
    <w:rsid w:val="003C7185"/>
    <w:rsid w:val="003D27F8"/>
    <w:rsid w:val="003F3A47"/>
    <w:rsid w:val="003F47A4"/>
    <w:rsid w:val="004057DE"/>
    <w:rsid w:val="004237C0"/>
    <w:rsid w:val="0043480A"/>
    <w:rsid w:val="00437B5F"/>
    <w:rsid w:val="004509BE"/>
    <w:rsid w:val="0045486D"/>
    <w:rsid w:val="00457E26"/>
    <w:rsid w:val="00460AB9"/>
    <w:rsid w:val="00463DBC"/>
    <w:rsid w:val="00464D45"/>
    <w:rsid w:val="00467368"/>
    <w:rsid w:val="004934A8"/>
    <w:rsid w:val="004A3FE2"/>
    <w:rsid w:val="004F0B09"/>
    <w:rsid w:val="00516D6A"/>
    <w:rsid w:val="00523C02"/>
    <w:rsid w:val="00533217"/>
    <w:rsid w:val="005415E2"/>
    <w:rsid w:val="00544135"/>
    <w:rsid w:val="0054455B"/>
    <w:rsid w:val="005476A5"/>
    <w:rsid w:val="005477E2"/>
    <w:rsid w:val="005600D7"/>
    <w:rsid w:val="005677D6"/>
    <w:rsid w:val="00582E97"/>
    <w:rsid w:val="00587714"/>
    <w:rsid w:val="005A3D76"/>
    <w:rsid w:val="005C3CD4"/>
    <w:rsid w:val="005D327A"/>
    <w:rsid w:val="00603CE5"/>
    <w:rsid w:val="00606151"/>
    <w:rsid w:val="00620997"/>
    <w:rsid w:val="00622EF6"/>
    <w:rsid w:val="00624F18"/>
    <w:rsid w:val="00631786"/>
    <w:rsid w:val="0063555A"/>
    <w:rsid w:val="00686885"/>
    <w:rsid w:val="006917D5"/>
    <w:rsid w:val="006922AC"/>
    <w:rsid w:val="00697032"/>
    <w:rsid w:val="006A5478"/>
    <w:rsid w:val="006B16C1"/>
    <w:rsid w:val="006C18C0"/>
    <w:rsid w:val="006D4F3B"/>
    <w:rsid w:val="0074764C"/>
    <w:rsid w:val="0075254D"/>
    <w:rsid w:val="00763E81"/>
    <w:rsid w:val="00766BA1"/>
    <w:rsid w:val="00776965"/>
    <w:rsid w:val="0078098F"/>
    <w:rsid w:val="00782EC2"/>
    <w:rsid w:val="007A4F37"/>
    <w:rsid w:val="007B01B5"/>
    <w:rsid w:val="007B028B"/>
    <w:rsid w:val="007B6A41"/>
    <w:rsid w:val="007C2A91"/>
    <w:rsid w:val="007C5BBA"/>
    <w:rsid w:val="007D0F21"/>
    <w:rsid w:val="007D23C6"/>
    <w:rsid w:val="007D659D"/>
    <w:rsid w:val="007E36BA"/>
    <w:rsid w:val="007F380D"/>
    <w:rsid w:val="007F4A98"/>
    <w:rsid w:val="008716C6"/>
    <w:rsid w:val="0087691C"/>
    <w:rsid w:val="00887365"/>
    <w:rsid w:val="0089158E"/>
    <w:rsid w:val="00893C24"/>
    <w:rsid w:val="008A153C"/>
    <w:rsid w:val="008A21F4"/>
    <w:rsid w:val="008D59C5"/>
    <w:rsid w:val="008D618A"/>
    <w:rsid w:val="008E210E"/>
    <w:rsid w:val="008E4B89"/>
    <w:rsid w:val="008E79C4"/>
    <w:rsid w:val="008F33AD"/>
    <w:rsid w:val="00926DD0"/>
    <w:rsid w:val="00943413"/>
    <w:rsid w:val="00960E2B"/>
    <w:rsid w:val="00965590"/>
    <w:rsid w:val="00985A65"/>
    <w:rsid w:val="00990092"/>
    <w:rsid w:val="00992346"/>
    <w:rsid w:val="009A31BF"/>
    <w:rsid w:val="009B2459"/>
    <w:rsid w:val="009C4777"/>
    <w:rsid w:val="009D3C77"/>
    <w:rsid w:val="009D7D63"/>
    <w:rsid w:val="009E5D83"/>
    <w:rsid w:val="009F419D"/>
    <w:rsid w:val="009F46D2"/>
    <w:rsid w:val="00A103F7"/>
    <w:rsid w:val="00A139C2"/>
    <w:rsid w:val="00A37FA9"/>
    <w:rsid w:val="00A407E9"/>
    <w:rsid w:val="00A4612E"/>
    <w:rsid w:val="00A46EE3"/>
    <w:rsid w:val="00A52DBE"/>
    <w:rsid w:val="00A71C16"/>
    <w:rsid w:val="00A83BE3"/>
    <w:rsid w:val="00AA61EA"/>
    <w:rsid w:val="00AB05E1"/>
    <w:rsid w:val="00AC2AA8"/>
    <w:rsid w:val="00AE1B67"/>
    <w:rsid w:val="00AF6BEC"/>
    <w:rsid w:val="00B04849"/>
    <w:rsid w:val="00B320E8"/>
    <w:rsid w:val="00B37EEE"/>
    <w:rsid w:val="00B4161D"/>
    <w:rsid w:val="00B429D4"/>
    <w:rsid w:val="00B71B82"/>
    <w:rsid w:val="00B76F35"/>
    <w:rsid w:val="00B8296E"/>
    <w:rsid w:val="00B82F43"/>
    <w:rsid w:val="00BA7566"/>
    <w:rsid w:val="00BC0ED4"/>
    <w:rsid w:val="00BC481F"/>
    <w:rsid w:val="00BC6870"/>
    <w:rsid w:val="00BD120A"/>
    <w:rsid w:val="00BD528A"/>
    <w:rsid w:val="00BD75C1"/>
    <w:rsid w:val="00C13EB0"/>
    <w:rsid w:val="00C2430E"/>
    <w:rsid w:val="00C3438D"/>
    <w:rsid w:val="00C3444B"/>
    <w:rsid w:val="00C419EE"/>
    <w:rsid w:val="00C62B6C"/>
    <w:rsid w:val="00C64833"/>
    <w:rsid w:val="00C659BC"/>
    <w:rsid w:val="00C81260"/>
    <w:rsid w:val="00C932FB"/>
    <w:rsid w:val="00C95CA9"/>
    <w:rsid w:val="00CA061B"/>
    <w:rsid w:val="00CB301D"/>
    <w:rsid w:val="00CB39A6"/>
    <w:rsid w:val="00CB3F55"/>
    <w:rsid w:val="00CD4AED"/>
    <w:rsid w:val="00CD5856"/>
    <w:rsid w:val="00CE27EC"/>
    <w:rsid w:val="00CE6892"/>
    <w:rsid w:val="00CF0F2E"/>
    <w:rsid w:val="00CF31C4"/>
    <w:rsid w:val="00CF3E82"/>
    <w:rsid w:val="00D12357"/>
    <w:rsid w:val="00D2149D"/>
    <w:rsid w:val="00D418D6"/>
    <w:rsid w:val="00D44656"/>
    <w:rsid w:val="00D47B07"/>
    <w:rsid w:val="00D54679"/>
    <w:rsid w:val="00D62FEF"/>
    <w:rsid w:val="00D67BAF"/>
    <w:rsid w:val="00D81284"/>
    <w:rsid w:val="00D93736"/>
    <w:rsid w:val="00DA122C"/>
    <w:rsid w:val="00DA15A1"/>
    <w:rsid w:val="00DC7639"/>
    <w:rsid w:val="00DD76F5"/>
    <w:rsid w:val="00DE040C"/>
    <w:rsid w:val="00DF653B"/>
    <w:rsid w:val="00E1490C"/>
    <w:rsid w:val="00E24179"/>
    <w:rsid w:val="00E37122"/>
    <w:rsid w:val="00E75DB5"/>
    <w:rsid w:val="00E85195"/>
    <w:rsid w:val="00EA275E"/>
    <w:rsid w:val="00EB48FF"/>
    <w:rsid w:val="00EC20BC"/>
    <w:rsid w:val="00EE23CE"/>
    <w:rsid w:val="00EE2A9D"/>
    <w:rsid w:val="00EF4E84"/>
    <w:rsid w:val="00F216DF"/>
    <w:rsid w:val="00F26426"/>
    <w:rsid w:val="00F26DD7"/>
    <w:rsid w:val="00F26E42"/>
    <w:rsid w:val="00F32EA9"/>
    <w:rsid w:val="00F56EBE"/>
    <w:rsid w:val="00F72360"/>
    <w:rsid w:val="00F847BF"/>
    <w:rsid w:val="00F87E88"/>
    <w:rsid w:val="00FB3DBA"/>
    <w:rsid w:val="00FC776C"/>
    <w:rsid w:val="00FD036B"/>
    <w:rsid w:val="00FD30F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E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unhideWhenUsed/>
    <w:qFormat/>
    <w:rsid w:val="00D418D6"/>
    <w:pPr>
      <w:spacing w:line="240" w:lineRule="auto"/>
    </w:pPr>
    <w:rPr>
      <w:rFonts w:cs="Mangal"/>
      <w:sz w:val="20"/>
      <w:szCs w:val="18"/>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D418D6"/>
    <w:rPr>
      <w:rFonts w:ascii="Verdana" w:hAnsi="Verdana" w:cs="Mangal"/>
      <w:sz w:val="20"/>
      <w:szCs w:val="18"/>
    </w:rPr>
  </w:style>
  <w:style w:type="character" w:styleId="Voetnootmarkering">
    <w:name w:val="footnote reference"/>
    <w:basedOn w:val="Standaardalinea-lettertype"/>
    <w:uiPriority w:val="99"/>
    <w:semiHidden/>
    <w:unhideWhenUsed/>
    <w:rsid w:val="00D418D6"/>
    <w:rPr>
      <w:vertAlign w:val="superscript"/>
    </w:rPr>
  </w:style>
  <w:style w:type="character" w:styleId="Hyperlink">
    <w:name w:val="Hyperlink"/>
    <w:basedOn w:val="Standaardalinea-lettertype"/>
    <w:uiPriority w:val="99"/>
    <w:unhideWhenUsed/>
    <w:rsid w:val="00F26DD7"/>
    <w:rPr>
      <w:color w:val="0000FF" w:themeColor="hyperlink"/>
      <w:u w:val="single"/>
    </w:rPr>
  </w:style>
  <w:style w:type="character" w:styleId="Onopgelostemelding">
    <w:name w:val="Unresolved Mention"/>
    <w:basedOn w:val="Standaardalinea-lettertype"/>
    <w:uiPriority w:val="99"/>
    <w:semiHidden/>
    <w:unhideWhenUsed/>
    <w:rsid w:val="00F26DD7"/>
    <w:rPr>
      <w:color w:val="605E5C"/>
      <w:shd w:val="clear" w:color="auto" w:fill="E1DFDD"/>
    </w:rPr>
  </w:style>
  <w:style w:type="character" w:styleId="Verwijzingopmerking">
    <w:name w:val="annotation reference"/>
    <w:basedOn w:val="Standaardalinea-lettertype"/>
    <w:uiPriority w:val="99"/>
    <w:semiHidden/>
    <w:unhideWhenUsed/>
    <w:rsid w:val="00AB05E1"/>
    <w:rPr>
      <w:sz w:val="16"/>
      <w:szCs w:val="16"/>
    </w:rPr>
  </w:style>
  <w:style w:type="paragraph" w:styleId="Tekstopmerking">
    <w:name w:val="annotation text"/>
    <w:basedOn w:val="Standaard"/>
    <w:link w:val="TekstopmerkingChar"/>
    <w:uiPriority w:val="99"/>
    <w:unhideWhenUsed/>
    <w:rsid w:val="00AB05E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B05E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B05E1"/>
    <w:rPr>
      <w:b/>
      <w:bCs/>
    </w:rPr>
  </w:style>
  <w:style w:type="character" w:customStyle="1" w:styleId="OnderwerpvanopmerkingChar">
    <w:name w:val="Onderwerp van opmerking Char"/>
    <w:basedOn w:val="TekstopmerkingChar"/>
    <w:link w:val="Onderwerpvanopmerking"/>
    <w:uiPriority w:val="99"/>
    <w:semiHidden/>
    <w:rsid w:val="00AB05E1"/>
    <w:rPr>
      <w:rFonts w:ascii="Verdana" w:hAnsi="Verdana" w:cs="Mangal"/>
      <w:b/>
      <w:bCs/>
      <w:sz w:val="20"/>
      <w:szCs w:val="18"/>
    </w:rPr>
  </w:style>
  <w:style w:type="paragraph" w:styleId="Revisie">
    <w:name w:val="Revision"/>
    <w:hidden/>
    <w:uiPriority w:val="99"/>
    <w:semiHidden/>
    <w:rsid w:val="00F26E42"/>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820</ap:Words>
  <ap:Characters>4510</ap:Characters>
  <ap:DocSecurity>0</ap:DocSecurity>
  <ap:Lines>37</ap:Lines>
  <ap:Paragraphs>10</ap:Paragraphs>
  <ap:ScaleCrop>false</ap:ScaleCrop>
  <ap:LinksUpToDate>false</ap:LinksUpToDate>
  <ap:CharactersWithSpaces>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2026-01-19T12:45:00.0000000Z</dcterms:created>
  <dcterms:modified xsi:type="dcterms:W3CDTF">2026-01-19T12:45:00.0000000Z</dcterms:modified>
  <dc:description>------------------------</dc:description>
  <dc:subject/>
  <dc:title/>
  <keywords/>
  <version/>
  <category/>
</coreProperties>
</file>