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734DF" w:rsidRDefault="005033E2" w14:paraId="65E4B02B" w14:textId="77777777">
      <w:r>
        <w:t>Geachte Voorzitter,</w:t>
      </w:r>
      <w:r>
        <w:br/>
      </w:r>
    </w:p>
    <w:p w:rsidRPr="00F11E7C" w:rsidR="007F3645" w:rsidP="002734DF" w:rsidRDefault="005033E2" w14:paraId="11475876" w14:textId="0ED2430A">
      <w:pPr>
        <w:rPr>
          <w:szCs w:val="18"/>
        </w:rPr>
      </w:pPr>
      <w:r>
        <w:t>Hierbij zend</w:t>
      </w:r>
      <w:r w:rsidR="000319D4">
        <w:t xml:space="preserve">en we </w:t>
      </w:r>
      <w:r>
        <w:t xml:space="preserve">u de antwoorden op de vragen van </w:t>
      </w:r>
      <w:r w:rsidR="000319D4">
        <w:t xml:space="preserve">de leden </w:t>
      </w:r>
      <w:proofErr w:type="spellStart"/>
      <w:r w:rsidR="000319D4">
        <w:t>Kathmann</w:t>
      </w:r>
      <w:proofErr w:type="spellEnd"/>
      <w:r w:rsidR="000319D4">
        <w:t xml:space="preserve">, </w:t>
      </w:r>
      <w:r w:rsidR="002734DF">
        <w:t>V</w:t>
      </w:r>
      <w:r w:rsidR="000319D4">
        <w:t>an der Lee (beiden GroenLinks-PvdA) en Dassen (Volt)</w:t>
      </w:r>
      <w:r>
        <w:t xml:space="preserve"> over </w:t>
      </w:r>
      <w:r w:rsidR="000319D4">
        <w:t xml:space="preserve">de aangekondigde tegenreactie van de Verenigde Staten gericht op Europese </w:t>
      </w:r>
      <w:proofErr w:type="spellStart"/>
      <w:r w:rsidR="000319D4">
        <w:t>techbedrijven</w:t>
      </w:r>
      <w:proofErr w:type="spellEnd"/>
      <w:r w:rsidR="000319D4">
        <w:t xml:space="preserve"> (</w:t>
      </w:r>
      <w:r w:rsidR="002734DF">
        <w:t xml:space="preserve">kenmerk </w:t>
      </w:r>
      <w:r w:rsidR="000319D4">
        <w:t>2025Z22543</w:t>
      </w:r>
      <w:r w:rsidR="001D255A">
        <w:t>,</w:t>
      </w:r>
      <w:r w:rsidR="000319D4">
        <w:t xml:space="preserve"> ingezonden</w:t>
      </w:r>
      <w:r w:rsidR="002734DF">
        <w:t>:</w:t>
      </w:r>
      <w:r w:rsidR="000319D4">
        <w:t xml:space="preserve"> 19 december 2025). </w:t>
      </w:r>
    </w:p>
    <w:p w:rsidRPr="00747885" w:rsidR="0029019C" w:rsidP="002734DF" w:rsidRDefault="0029019C" w14:paraId="59A4D360" w14:textId="77777777"/>
    <w:p w:rsidR="005033E2" w:rsidP="002734DF" w:rsidRDefault="005033E2" w14:paraId="24DC1C41" w14:textId="77777777">
      <w:pPr>
        <w:rPr>
          <w:szCs w:val="18"/>
        </w:rPr>
      </w:pPr>
    </w:p>
    <w:p w:rsidR="005033E2" w:rsidP="002734DF" w:rsidRDefault="005033E2" w14:paraId="213415CF" w14:textId="77777777">
      <w:pPr>
        <w:rPr>
          <w:szCs w:val="18"/>
        </w:rPr>
      </w:pPr>
    </w:p>
    <w:p w:rsidR="005033E2" w:rsidP="002734DF" w:rsidRDefault="005033E2" w14:paraId="6F7D1025" w14:textId="77777777">
      <w:pPr>
        <w:rPr>
          <w:szCs w:val="18"/>
        </w:rPr>
      </w:pPr>
    </w:p>
    <w:p w:rsidR="005033E2" w:rsidP="002734DF" w:rsidRDefault="005033E2" w14:paraId="310323FD" w14:textId="77777777">
      <w:pPr>
        <w:rPr>
          <w:szCs w:val="18"/>
        </w:rPr>
      </w:pPr>
    </w:p>
    <w:p w:rsidRPr="00787379" w:rsidR="002734DF" w:rsidP="002734DF" w:rsidRDefault="002734DF" w14:paraId="20E7DCD3" w14:textId="7F927799">
      <w:pPr>
        <w:rPr>
          <w:szCs w:val="18"/>
        </w:rPr>
      </w:pPr>
      <w:r w:rsidRPr="00787379">
        <w:rPr>
          <w:szCs w:val="18"/>
        </w:rPr>
        <w:t>Vincent Karremans</w:t>
      </w:r>
    </w:p>
    <w:p w:rsidRPr="00787379" w:rsidR="002734DF" w:rsidP="002734DF" w:rsidRDefault="002734DF" w14:paraId="7A0F561A" w14:textId="77777777">
      <w:r w:rsidRPr="00787379">
        <w:t>Minister van Economische Zaken</w:t>
      </w:r>
    </w:p>
    <w:p w:rsidR="002734DF" w:rsidP="002734DF" w:rsidRDefault="002734DF" w14:paraId="39672047" w14:textId="77777777"/>
    <w:p w:rsidR="002734DF" w:rsidP="002734DF" w:rsidRDefault="002734DF" w14:paraId="1C8ABB67" w14:textId="77777777"/>
    <w:p w:rsidR="002734DF" w:rsidP="002734DF" w:rsidRDefault="002734DF" w14:paraId="7A3753E0" w14:textId="77777777"/>
    <w:p w:rsidR="002734DF" w:rsidP="002734DF" w:rsidRDefault="002734DF" w14:paraId="489BA800" w14:textId="77777777"/>
    <w:p w:rsidRPr="00787379" w:rsidR="002734DF" w:rsidP="002734DF" w:rsidRDefault="002734DF" w14:paraId="525759F9" w14:textId="77777777"/>
    <w:p w:rsidRPr="00787379" w:rsidR="002734DF" w:rsidP="002734DF" w:rsidRDefault="002734DF" w14:paraId="444E0EF2" w14:textId="06D1C642">
      <w:r w:rsidRPr="00787379">
        <w:t>D</w:t>
      </w:r>
      <w:r w:rsidR="009A7040">
        <w:t xml:space="preserve">.M. van </w:t>
      </w:r>
      <w:r w:rsidRPr="00787379">
        <w:t>Weel</w:t>
      </w:r>
    </w:p>
    <w:p w:rsidRPr="00787379" w:rsidR="002734DF" w:rsidP="002734DF" w:rsidRDefault="002734DF" w14:paraId="01A03AE0" w14:textId="77777777">
      <w:r w:rsidRPr="00787379">
        <w:t>Minister van Buitenlandse Zaken</w:t>
      </w:r>
    </w:p>
    <w:p w:rsidR="002734DF" w:rsidP="002734DF" w:rsidRDefault="002734DF" w14:paraId="7AFF587F" w14:textId="77777777"/>
    <w:p w:rsidR="002734DF" w:rsidP="002734DF" w:rsidRDefault="002734DF" w14:paraId="0BFF5761" w14:textId="77777777"/>
    <w:p w:rsidR="002734DF" w:rsidP="002734DF" w:rsidRDefault="002734DF" w14:paraId="745C1A81" w14:textId="77777777"/>
    <w:p w:rsidR="002734DF" w:rsidP="002734DF" w:rsidRDefault="002734DF" w14:paraId="04B91686" w14:textId="77777777"/>
    <w:p w:rsidRPr="00787379" w:rsidR="002734DF" w:rsidP="002734DF" w:rsidRDefault="002734DF" w14:paraId="031A4486" w14:textId="77777777"/>
    <w:p w:rsidRPr="00787379" w:rsidR="002734DF" w:rsidP="002734DF" w:rsidRDefault="002734DF" w14:paraId="30F2F806" w14:textId="77777777">
      <w:r w:rsidRPr="00787379">
        <w:t>Eddie van Marum</w:t>
      </w:r>
    </w:p>
    <w:p w:rsidRPr="00787379" w:rsidR="002734DF" w:rsidP="002734DF" w:rsidRDefault="002734DF" w14:paraId="7421D52B" w14:textId="77777777">
      <w:r w:rsidRPr="00787379">
        <w:t>Staatssecretaris van Binnenlandse Zaken en Koninkrijksrelaties</w:t>
      </w:r>
    </w:p>
    <w:p w:rsidR="00E23F75" w:rsidP="00E23F75" w:rsidRDefault="00E23F75" w14:paraId="222A737B" w14:textId="77777777">
      <w:pPr>
        <w:rPr>
          <w:rFonts w:ascii="Calibri" w:hAnsi="Calibri" w:cs="Calibri"/>
          <w:i/>
          <w:iCs/>
          <w:sz w:val="22"/>
          <w:szCs w:val="22"/>
          <w:lang w:eastAsia="en-US"/>
        </w:rPr>
      </w:pPr>
      <w:r w:rsidRPr="00E23F75">
        <w:rPr>
          <w:rFonts w:ascii="Calibri" w:hAnsi="Calibri" w:cs="Calibri"/>
          <w:i/>
          <w:iCs/>
          <w:sz w:val="22"/>
          <w:szCs w:val="22"/>
          <w:lang w:eastAsia="en-US"/>
        </w:rPr>
        <w:t>Herstel Groningen, Koninkrijksrelaties en Digitalisering</w:t>
      </w:r>
    </w:p>
    <w:p w:rsidR="00E23F75" w:rsidP="002734DF" w:rsidRDefault="00E23F75" w14:paraId="2709480D" w14:textId="77777777">
      <w:pPr>
        <w:rPr>
          <w:b/>
        </w:rPr>
      </w:pPr>
    </w:p>
    <w:p w:rsidR="00E23F75" w:rsidP="002734DF" w:rsidRDefault="00E23F75" w14:paraId="12CAC427" w14:textId="77777777">
      <w:pPr>
        <w:rPr>
          <w:b/>
        </w:rPr>
      </w:pPr>
    </w:p>
    <w:p w:rsidR="00E23F75" w:rsidP="002734DF" w:rsidRDefault="00E23F75" w14:paraId="070D9605" w14:textId="77777777">
      <w:pPr>
        <w:rPr>
          <w:b/>
        </w:rPr>
      </w:pPr>
    </w:p>
    <w:p w:rsidR="00E23F75" w:rsidP="002734DF" w:rsidRDefault="00E23F75" w14:paraId="008175ED" w14:textId="77777777">
      <w:pPr>
        <w:rPr>
          <w:b/>
        </w:rPr>
      </w:pPr>
    </w:p>
    <w:p w:rsidR="00E23F75" w:rsidP="002734DF" w:rsidRDefault="00E23F75" w14:paraId="3F5CDC44" w14:textId="77777777">
      <w:pPr>
        <w:rPr>
          <w:b/>
        </w:rPr>
      </w:pPr>
    </w:p>
    <w:p w:rsidR="00E23F75" w:rsidP="002734DF" w:rsidRDefault="00E23F75" w14:paraId="20CF7984" w14:textId="77777777">
      <w:pPr>
        <w:rPr>
          <w:b/>
        </w:rPr>
      </w:pPr>
    </w:p>
    <w:p w:rsidRPr="00E23F75" w:rsidR="00787379" w:rsidP="002734DF" w:rsidRDefault="000319D4" w14:paraId="7179F405" w14:textId="4B373A96">
      <w:pPr>
        <w:rPr>
          <w:rStyle w:val="Zwaar"/>
          <w:bCs w:val="0"/>
        </w:rPr>
      </w:pPr>
      <w:r w:rsidRPr="000319D4">
        <w:rPr>
          <w:b/>
        </w:rPr>
        <w:t>2025Z22543</w:t>
      </w:r>
      <w:r w:rsidR="00747885">
        <w:rPr>
          <w:b/>
        </w:rPr>
        <w:br/>
      </w:r>
    </w:p>
    <w:p w:rsidR="000319D4" w:rsidP="002734DF" w:rsidRDefault="005033E2" w14:paraId="1EA0C308" w14:textId="0203DDFA">
      <w:pPr>
        <w:rPr>
          <w:rFonts w:eastAsia="Verdana" w:cs="Verdana"/>
          <w:b/>
          <w:bCs/>
          <w:szCs w:val="18"/>
        </w:rPr>
      </w:pPr>
      <w:r w:rsidRPr="006B7A36">
        <w:rPr>
          <w:rStyle w:val="Zwaar"/>
          <w:b w:val="0"/>
          <w:bCs w:val="0"/>
        </w:rPr>
        <w:t>1</w:t>
      </w:r>
      <w:r w:rsidR="00747885">
        <w:rPr>
          <w:rStyle w:val="Zwaar"/>
          <w:bCs w:val="0"/>
        </w:rPr>
        <w:br/>
      </w:r>
      <w:r w:rsidRPr="008D0F58" w:rsidR="000319D4">
        <w:rPr>
          <w:rFonts w:eastAsia="Verdana" w:cs="Verdana"/>
          <w:szCs w:val="18"/>
        </w:rPr>
        <w:t xml:space="preserve">Heeft u kennisgenomen van het bericht ‘VS dreigen met wraak om EU-acties tegen Amerikaanse </w:t>
      </w:r>
      <w:proofErr w:type="spellStart"/>
      <w:r w:rsidRPr="008D0F58" w:rsidR="000319D4">
        <w:rPr>
          <w:rFonts w:eastAsia="Verdana" w:cs="Verdana"/>
          <w:szCs w:val="18"/>
        </w:rPr>
        <w:t>techbedrijven</w:t>
      </w:r>
      <w:proofErr w:type="spellEnd"/>
      <w:r w:rsidRPr="008D0F58" w:rsidR="000319D4">
        <w:rPr>
          <w:rFonts w:eastAsia="Verdana" w:cs="Verdana"/>
          <w:szCs w:val="18"/>
        </w:rPr>
        <w:t>’?</w:t>
      </w:r>
      <w:r w:rsidRPr="008D0F58" w:rsidR="001D255A">
        <w:rPr>
          <w:szCs w:val="18"/>
        </w:rPr>
        <w:t xml:space="preserve"> </w:t>
      </w:r>
      <w:r w:rsidRPr="008D0F58" w:rsidR="000319D4">
        <w:rPr>
          <w:szCs w:val="18"/>
        </w:rPr>
        <w:br/>
      </w:r>
    </w:p>
    <w:p w:rsidRPr="00787379" w:rsidR="000319D4" w:rsidP="002734DF" w:rsidRDefault="000319D4" w14:paraId="0BA7887D" w14:textId="68838789">
      <w:pPr>
        <w:rPr>
          <w:rFonts w:eastAsia="Verdana" w:cs="Verdana"/>
          <w:szCs w:val="18"/>
        </w:rPr>
      </w:pPr>
      <w:r w:rsidRPr="00787379">
        <w:rPr>
          <w:rFonts w:eastAsia="Verdana" w:cs="Verdana"/>
          <w:szCs w:val="18"/>
        </w:rPr>
        <w:t>Antwoord</w:t>
      </w:r>
    </w:p>
    <w:p w:rsidRPr="00787379" w:rsidR="000319D4" w:rsidP="002734DF" w:rsidRDefault="000319D4" w14:paraId="1866CE2B" w14:textId="77777777">
      <w:pPr>
        <w:rPr>
          <w:rFonts w:eastAsia="Verdana" w:cs="Verdana"/>
          <w:szCs w:val="18"/>
        </w:rPr>
      </w:pPr>
      <w:r w:rsidRPr="00787379">
        <w:rPr>
          <w:rFonts w:eastAsia="Verdana" w:cs="Verdana"/>
          <w:szCs w:val="18"/>
        </w:rPr>
        <w:t xml:space="preserve">Ja. </w:t>
      </w:r>
    </w:p>
    <w:p w:rsidRPr="00787379" w:rsidR="005F0D54" w:rsidP="002734DF" w:rsidRDefault="005F0D54" w14:paraId="7AFB3D9C" w14:textId="77777777"/>
    <w:p w:rsidRPr="00787379" w:rsidR="005F0D54" w:rsidP="002734DF" w:rsidRDefault="005033E2" w14:paraId="13777B31" w14:textId="77777777">
      <w:r w:rsidRPr="00787379">
        <w:t>2</w:t>
      </w:r>
    </w:p>
    <w:p w:rsidRPr="00787379" w:rsidR="000319D4" w:rsidP="002734DF" w:rsidRDefault="000319D4" w14:paraId="6E3B67F9" w14:textId="65BE44F8">
      <w:pPr>
        <w:rPr>
          <w:rFonts w:eastAsia="Verdana" w:cs="Verdana"/>
          <w:szCs w:val="18"/>
        </w:rPr>
      </w:pPr>
      <w:r w:rsidRPr="00787379">
        <w:rPr>
          <w:rFonts w:eastAsia="Verdana" w:cs="Verdana"/>
          <w:szCs w:val="18"/>
        </w:rPr>
        <w:t xml:space="preserve">Wat is uw reactie op de aankondiging dat de Verenigde Staten tegenmaatregelen wil nemen tegen de zogenaamde ‘discriminatie’ van Amerikaanse </w:t>
      </w:r>
      <w:proofErr w:type="spellStart"/>
      <w:r w:rsidRPr="00787379">
        <w:rPr>
          <w:rFonts w:eastAsia="Verdana" w:cs="Verdana"/>
          <w:szCs w:val="18"/>
        </w:rPr>
        <w:t>techbedrijven</w:t>
      </w:r>
      <w:proofErr w:type="spellEnd"/>
      <w:r w:rsidRPr="00787379">
        <w:rPr>
          <w:rFonts w:eastAsia="Verdana" w:cs="Verdana"/>
          <w:szCs w:val="18"/>
        </w:rPr>
        <w:t xml:space="preserve"> in de Europese Unie?</w:t>
      </w:r>
    </w:p>
    <w:p w:rsidRPr="00787379" w:rsidR="005F0D54" w:rsidP="002734DF" w:rsidRDefault="005F0D54" w14:paraId="2FB3FB0D" w14:textId="77777777"/>
    <w:p w:rsidRPr="00787379" w:rsidR="000319D4" w:rsidP="002734DF" w:rsidRDefault="000319D4" w14:paraId="385E969C" w14:textId="53458460">
      <w:r w:rsidRPr="00787379">
        <w:t>Antwoord</w:t>
      </w:r>
    </w:p>
    <w:p w:rsidRPr="00787379" w:rsidR="005F0D54" w:rsidP="002734DF" w:rsidRDefault="000319D4" w14:paraId="398C6A74" w14:textId="1374E44D">
      <w:r w:rsidRPr="00787379">
        <w:rPr>
          <w:rFonts w:eastAsia="Verdana" w:cs="Verdana"/>
          <w:szCs w:val="18"/>
        </w:rPr>
        <w:t xml:space="preserve">Europese digitale wetgeving geldt voor alle bedrijven die actief zijn in de EU, ongeacht hun vestigingsplaats. Van </w:t>
      </w:r>
      <w:r w:rsidR="006C2F36">
        <w:rPr>
          <w:rFonts w:eastAsia="Verdana" w:cs="Verdana"/>
          <w:szCs w:val="18"/>
        </w:rPr>
        <w:t>ongelijke behandeling</w:t>
      </w:r>
      <w:r w:rsidRPr="00787379">
        <w:rPr>
          <w:rFonts w:eastAsia="Verdana" w:cs="Verdana"/>
          <w:szCs w:val="18"/>
        </w:rPr>
        <w:t xml:space="preserve"> van Amerikaanse bedrijven is dus geen sprake. Mogelijke tegenmaatregelen vanwege vermeend</w:t>
      </w:r>
      <w:r w:rsidR="006C2F36">
        <w:rPr>
          <w:rFonts w:eastAsia="Verdana" w:cs="Verdana"/>
          <w:szCs w:val="18"/>
        </w:rPr>
        <w:t>e ongelijke behandeling</w:t>
      </w:r>
      <w:r w:rsidRPr="00787379">
        <w:rPr>
          <w:rFonts w:eastAsia="Verdana" w:cs="Verdana"/>
          <w:szCs w:val="18"/>
        </w:rPr>
        <w:t xml:space="preserve">, inclusief mogelijke maatregelen gericht op Europese </w:t>
      </w:r>
      <w:proofErr w:type="spellStart"/>
      <w:r w:rsidRPr="00787379">
        <w:rPr>
          <w:rFonts w:eastAsia="Verdana" w:cs="Verdana"/>
          <w:szCs w:val="18"/>
        </w:rPr>
        <w:t>techbedrijven</w:t>
      </w:r>
      <w:proofErr w:type="spellEnd"/>
      <w:r w:rsidRPr="00787379">
        <w:rPr>
          <w:rFonts w:eastAsia="Verdana" w:cs="Verdana"/>
          <w:szCs w:val="18"/>
        </w:rPr>
        <w:t>, ziet dit kabinet als onterecht.</w:t>
      </w:r>
    </w:p>
    <w:p w:rsidRPr="00787379" w:rsidR="000319D4" w:rsidP="002734DF" w:rsidRDefault="000319D4" w14:paraId="02B9964F" w14:textId="77777777"/>
    <w:p w:rsidRPr="00787379" w:rsidR="005F0D54" w:rsidP="002734DF" w:rsidRDefault="005033E2" w14:paraId="5ADCB716" w14:textId="6EF9DDA9">
      <w:r w:rsidRPr="00787379">
        <w:t>3</w:t>
      </w:r>
    </w:p>
    <w:p w:rsidRPr="00787379" w:rsidR="005F0D54" w:rsidP="002734DF" w:rsidRDefault="000319D4" w14:paraId="6068A3C0" w14:textId="5AD6D840">
      <w:r w:rsidRPr="00787379">
        <w:rPr>
          <w:rFonts w:eastAsia="Verdana" w:cs="Verdana"/>
          <w:szCs w:val="18"/>
        </w:rPr>
        <w:t>Is deze aankondiging, naast in een publieke tweet op X, ook formeel overgebracht aan de Europese Commissie of aan afzonderlijke lidstaten? Zo ja, wanneer werd u hiervan op de hoogte gesteld?</w:t>
      </w:r>
    </w:p>
    <w:p w:rsidRPr="00787379" w:rsidR="005F0D54" w:rsidP="002734DF" w:rsidRDefault="005F0D54" w14:paraId="295EF802" w14:textId="77777777"/>
    <w:p w:rsidRPr="00787379" w:rsidR="005F0D54" w:rsidP="002734DF" w:rsidRDefault="005033E2" w14:paraId="3B5D36D9" w14:textId="77777777">
      <w:r w:rsidRPr="00787379">
        <w:t>Antwoord</w:t>
      </w:r>
    </w:p>
    <w:p w:rsidRPr="00787379" w:rsidR="000319D4" w:rsidP="002734DF" w:rsidRDefault="000319D4" w14:paraId="01616DA4" w14:textId="5BBE1157">
      <w:pPr>
        <w:rPr>
          <w:rFonts w:eastAsia="Verdana" w:cs="Verdana"/>
          <w:szCs w:val="18"/>
        </w:rPr>
      </w:pPr>
      <w:r w:rsidRPr="00787379">
        <w:rPr>
          <w:rFonts w:eastAsia="Verdana" w:cs="Verdana"/>
          <w:szCs w:val="18"/>
        </w:rPr>
        <w:t xml:space="preserve">Voor zover bekend is de aankondiging om tegenmaatregelen te nemen tegen Europese </w:t>
      </w:r>
      <w:proofErr w:type="spellStart"/>
      <w:r w:rsidRPr="00787379">
        <w:rPr>
          <w:rFonts w:eastAsia="Verdana" w:cs="Verdana"/>
          <w:szCs w:val="18"/>
        </w:rPr>
        <w:t>techbedrijven</w:t>
      </w:r>
      <w:proofErr w:type="spellEnd"/>
      <w:r w:rsidRPr="00787379">
        <w:rPr>
          <w:rFonts w:eastAsia="Verdana" w:cs="Verdana"/>
          <w:szCs w:val="18"/>
        </w:rPr>
        <w:t xml:space="preserve">, naast het bericht van </w:t>
      </w:r>
      <w:r w:rsidRPr="00787379" w:rsidR="005B6765">
        <w:rPr>
          <w:rFonts w:eastAsia="Verdana" w:cs="Verdana"/>
          <w:szCs w:val="18"/>
        </w:rPr>
        <w:t xml:space="preserve">de </w:t>
      </w:r>
      <w:r w:rsidRPr="00787379" w:rsidR="005B6765">
        <w:rPr>
          <w:rFonts w:eastAsia="Verdana" w:cs="Verdana"/>
          <w:i/>
          <w:iCs/>
          <w:szCs w:val="18"/>
        </w:rPr>
        <w:t xml:space="preserve">United </w:t>
      </w:r>
      <w:proofErr w:type="spellStart"/>
      <w:r w:rsidRPr="00787379" w:rsidR="005B6765">
        <w:rPr>
          <w:rFonts w:eastAsia="Verdana" w:cs="Verdana"/>
          <w:i/>
          <w:iCs/>
          <w:szCs w:val="18"/>
        </w:rPr>
        <w:t>States</w:t>
      </w:r>
      <w:proofErr w:type="spellEnd"/>
      <w:r w:rsidRPr="00787379" w:rsidR="005B6765">
        <w:rPr>
          <w:rFonts w:eastAsia="Verdana" w:cs="Verdana"/>
          <w:i/>
          <w:iCs/>
          <w:szCs w:val="18"/>
        </w:rPr>
        <w:t xml:space="preserve"> Trade </w:t>
      </w:r>
      <w:proofErr w:type="spellStart"/>
      <w:r w:rsidRPr="00787379" w:rsidR="005B6765">
        <w:rPr>
          <w:rFonts w:eastAsia="Verdana" w:cs="Verdana"/>
          <w:i/>
          <w:iCs/>
          <w:szCs w:val="18"/>
        </w:rPr>
        <w:t>Representative</w:t>
      </w:r>
      <w:proofErr w:type="spellEnd"/>
      <w:r w:rsidRPr="00787379" w:rsidR="005B6765">
        <w:rPr>
          <w:rFonts w:eastAsia="Verdana" w:cs="Verdana"/>
          <w:szCs w:val="18"/>
        </w:rPr>
        <w:t xml:space="preserve"> (</w:t>
      </w:r>
      <w:r w:rsidRPr="00787379">
        <w:rPr>
          <w:rFonts w:eastAsia="Verdana" w:cs="Verdana"/>
          <w:szCs w:val="18"/>
        </w:rPr>
        <w:t>USTR</w:t>
      </w:r>
      <w:r w:rsidRPr="00787379" w:rsidR="005B6765">
        <w:rPr>
          <w:rFonts w:eastAsia="Verdana" w:cs="Verdana"/>
          <w:szCs w:val="18"/>
        </w:rPr>
        <w:t>)</w:t>
      </w:r>
      <w:r w:rsidRPr="00787379">
        <w:rPr>
          <w:rFonts w:eastAsia="Verdana" w:cs="Verdana"/>
          <w:szCs w:val="18"/>
        </w:rPr>
        <w:t xml:space="preserve"> op X, niet formeel overgebracht aan de Europese Commissie of aan afzonderlijke lidstaten. </w:t>
      </w:r>
    </w:p>
    <w:p w:rsidRPr="00787379" w:rsidR="000319D4" w:rsidP="002734DF" w:rsidRDefault="000319D4" w14:paraId="11B7EBAC" w14:textId="77777777">
      <w:pPr>
        <w:rPr>
          <w:szCs w:val="18"/>
        </w:rPr>
      </w:pPr>
    </w:p>
    <w:p w:rsidRPr="00787379" w:rsidR="000319D4" w:rsidP="002734DF" w:rsidRDefault="000319D4" w14:paraId="57D8D6B6" w14:textId="56540830">
      <w:pPr>
        <w:rPr>
          <w:rFonts w:eastAsia="Verdana" w:cs="Verdana"/>
          <w:szCs w:val="18"/>
        </w:rPr>
      </w:pPr>
      <w:r w:rsidRPr="00787379">
        <w:rPr>
          <w:rFonts w:eastAsia="Verdana" w:cs="Verdana"/>
          <w:szCs w:val="18"/>
        </w:rPr>
        <w:t>4</w:t>
      </w:r>
      <w:r w:rsidRPr="00787379">
        <w:rPr>
          <w:szCs w:val="18"/>
        </w:rPr>
        <w:br/>
      </w:r>
      <w:r w:rsidRPr="00787379">
        <w:rPr>
          <w:rFonts w:eastAsia="Verdana" w:cs="Verdana"/>
          <w:szCs w:val="18"/>
        </w:rPr>
        <w:t>Heeft u contact gehad met de bedrijven die in de tweet van de vertegenwoordiger van de Verenigde Staten worden genoemd? Wat is uw boodschap richting deze Nederlandse en Europese bedrijven?</w:t>
      </w:r>
    </w:p>
    <w:p w:rsidRPr="00787379" w:rsidR="000319D4" w:rsidP="002734DF" w:rsidRDefault="000319D4" w14:paraId="26B7B823" w14:textId="77777777">
      <w:pPr>
        <w:rPr>
          <w:rFonts w:eastAsia="Verdana" w:cs="Verdana"/>
          <w:szCs w:val="18"/>
        </w:rPr>
      </w:pPr>
    </w:p>
    <w:p w:rsidRPr="00787379" w:rsidR="000319D4" w:rsidP="002734DF" w:rsidRDefault="000319D4" w14:paraId="34B1F66C" w14:textId="2E406694">
      <w:pPr>
        <w:rPr>
          <w:szCs w:val="18"/>
        </w:rPr>
      </w:pPr>
      <w:r w:rsidRPr="00787379">
        <w:rPr>
          <w:szCs w:val="18"/>
        </w:rPr>
        <w:t>Antwoord</w:t>
      </w:r>
    </w:p>
    <w:p w:rsidRPr="00787379" w:rsidR="000319D4" w:rsidP="002734DF" w:rsidRDefault="000319D4" w14:paraId="2A47576A" w14:textId="4FD10F7F">
      <w:pPr>
        <w:rPr>
          <w:rFonts w:eastAsia="Verdana" w:cs="Verdana"/>
          <w:szCs w:val="18"/>
        </w:rPr>
      </w:pPr>
      <w:r w:rsidRPr="00787379">
        <w:rPr>
          <w:rFonts w:eastAsia="Verdana" w:cs="Verdana"/>
          <w:szCs w:val="18"/>
        </w:rPr>
        <w:t xml:space="preserve">In zijn algemeenheid heeft het kabinet geregeld contact met Nederlandse en Europese bedrijven. Onze boodschap is dat het kabinet blijft staan achter de Europese digitale regels die zorgen voor een veilige, eerlijke en gelijkwaardige </w:t>
      </w:r>
      <w:r w:rsidRPr="00787379" w:rsidR="005B6765">
        <w:rPr>
          <w:rFonts w:eastAsia="Verdana" w:cs="Verdana"/>
          <w:szCs w:val="18"/>
        </w:rPr>
        <w:t>concurrentie tussen bedrijven</w:t>
      </w:r>
      <w:r w:rsidRPr="00787379">
        <w:rPr>
          <w:rFonts w:eastAsia="Verdana" w:cs="Verdana"/>
          <w:szCs w:val="18"/>
        </w:rPr>
        <w:t xml:space="preserve"> en de handhaving daarvan. De EU stelt zelf de regels </w:t>
      </w:r>
      <w:r w:rsidRPr="00787379" w:rsidR="005B6765">
        <w:rPr>
          <w:rFonts w:eastAsia="Verdana" w:cs="Verdana"/>
          <w:szCs w:val="18"/>
        </w:rPr>
        <w:t xml:space="preserve">op </w:t>
      </w:r>
      <w:r w:rsidRPr="00787379">
        <w:rPr>
          <w:rFonts w:eastAsia="Verdana" w:cs="Verdana"/>
          <w:szCs w:val="18"/>
        </w:rPr>
        <w:t>voor diensten die in de Unie worden aangeboden</w:t>
      </w:r>
      <w:r w:rsidRPr="00787379" w:rsidR="005B6765">
        <w:rPr>
          <w:rFonts w:eastAsia="Verdana" w:cs="Verdana"/>
          <w:szCs w:val="18"/>
        </w:rPr>
        <w:t xml:space="preserve"> en handhaaft deze regels ook</w:t>
      </w:r>
      <w:r w:rsidRPr="00787379">
        <w:rPr>
          <w:rFonts w:eastAsia="Verdana" w:cs="Verdana"/>
          <w:szCs w:val="18"/>
        </w:rPr>
        <w:t xml:space="preserve">. Eventuele tegenacties tegen Nederlandse en Europese bedrijven zal het kabinet volgen en uiteraard zal het kabinet daarbij in gezamenlijkheid met de Europese Commissie en lidstaten opkomen voor hun belangen. </w:t>
      </w:r>
    </w:p>
    <w:p w:rsidRPr="00787379" w:rsidR="000319D4" w:rsidP="002734DF" w:rsidRDefault="000319D4" w14:paraId="19562B17" w14:textId="77777777">
      <w:pPr>
        <w:rPr>
          <w:szCs w:val="18"/>
        </w:rPr>
      </w:pPr>
    </w:p>
    <w:p w:rsidRPr="00787379" w:rsidR="000319D4" w:rsidP="002734DF" w:rsidRDefault="000319D4" w14:paraId="7DAE0EA4" w14:textId="6ADC8042">
      <w:pPr>
        <w:rPr>
          <w:rFonts w:eastAsia="Verdana" w:cs="Verdana"/>
          <w:szCs w:val="18"/>
        </w:rPr>
      </w:pPr>
      <w:r w:rsidRPr="00787379">
        <w:rPr>
          <w:szCs w:val="18"/>
        </w:rPr>
        <w:t>5</w:t>
      </w:r>
      <w:r w:rsidRPr="00787379">
        <w:rPr>
          <w:szCs w:val="18"/>
          <w:u w:val="single"/>
        </w:rPr>
        <w:br/>
      </w:r>
      <w:r w:rsidRPr="00787379">
        <w:rPr>
          <w:rFonts w:eastAsia="Verdana" w:cs="Verdana"/>
          <w:szCs w:val="18"/>
        </w:rPr>
        <w:t xml:space="preserve">Deelt u de opvatting van de indieners dat de waarschuwing van de Verenigde Staten past in een bredere strategie om de Europese Unie onder druk te zetten om digitale wet- en regelgeving af te zwakken? </w:t>
      </w:r>
    </w:p>
    <w:p w:rsidRPr="00787379" w:rsidR="000319D4" w:rsidP="002734DF" w:rsidRDefault="000319D4" w14:paraId="70DBB8F6" w14:textId="77777777">
      <w:pPr>
        <w:rPr>
          <w:rFonts w:eastAsia="Verdana" w:cs="Verdana"/>
          <w:szCs w:val="18"/>
        </w:rPr>
      </w:pPr>
    </w:p>
    <w:p w:rsidRPr="00787379" w:rsidR="000319D4" w:rsidP="002734DF" w:rsidRDefault="000319D4" w14:paraId="25059CC3" w14:textId="4D86F0AE">
      <w:pPr>
        <w:rPr>
          <w:szCs w:val="18"/>
        </w:rPr>
      </w:pPr>
      <w:r w:rsidRPr="00787379">
        <w:rPr>
          <w:rFonts w:eastAsia="Verdana" w:cs="Verdana"/>
          <w:szCs w:val="18"/>
        </w:rPr>
        <w:t>Antwoord</w:t>
      </w:r>
    </w:p>
    <w:p w:rsidRPr="00787379" w:rsidR="000319D4" w:rsidP="002734DF" w:rsidRDefault="005B6765" w14:paraId="19749C99" w14:textId="6238437A">
      <w:pPr>
        <w:rPr>
          <w:rFonts w:eastAsia="Verdana" w:cs="Verdana"/>
          <w:szCs w:val="18"/>
        </w:rPr>
      </w:pPr>
      <w:r w:rsidRPr="00787379">
        <w:rPr>
          <w:rFonts w:eastAsia="Verdana" w:cs="Verdana"/>
          <w:szCs w:val="18"/>
        </w:rPr>
        <w:t xml:space="preserve">De positie van de VS ten aanzien van Europese digitale wet- en regelgeving is bij ons bekend. </w:t>
      </w:r>
      <w:r w:rsidRPr="00787379" w:rsidR="000319D4">
        <w:rPr>
          <w:rFonts w:eastAsia="Verdana" w:cs="Verdana"/>
          <w:szCs w:val="18"/>
        </w:rPr>
        <w:t xml:space="preserve">Het is daarom van belang om actief in gesprek te blijven met de VS en Amerikaanse </w:t>
      </w:r>
      <w:proofErr w:type="spellStart"/>
      <w:r w:rsidRPr="00787379" w:rsidR="000319D4">
        <w:rPr>
          <w:rFonts w:eastAsia="Verdana" w:cs="Verdana"/>
          <w:szCs w:val="18"/>
        </w:rPr>
        <w:t>techbedrijven</w:t>
      </w:r>
      <w:proofErr w:type="spellEnd"/>
      <w:r w:rsidRPr="00787379" w:rsidR="000319D4">
        <w:rPr>
          <w:rFonts w:eastAsia="Verdana" w:cs="Verdana"/>
          <w:szCs w:val="18"/>
        </w:rPr>
        <w:t xml:space="preserve"> over het belang (van naleving) van </w:t>
      </w:r>
      <w:r w:rsidRPr="00787379">
        <w:rPr>
          <w:rFonts w:eastAsia="Verdana" w:cs="Verdana"/>
          <w:szCs w:val="18"/>
        </w:rPr>
        <w:t xml:space="preserve">digitale wet- en regelgeving </w:t>
      </w:r>
      <w:r w:rsidRPr="00787379" w:rsidR="000319D4">
        <w:rPr>
          <w:rFonts w:eastAsia="Verdana" w:cs="Verdana"/>
          <w:szCs w:val="18"/>
        </w:rPr>
        <w:t xml:space="preserve">voor zover het de diensten betreft die in Unie worden geleverd, en om te proberen om zorgen over vermeende </w:t>
      </w:r>
      <w:r w:rsidR="006C2F36">
        <w:rPr>
          <w:rFonts w:eastAsia="Verdana" w:cs="Verdana"/>
          <w:szCs w:val="18"/>
        </w:rPr>
        <w:t>ongelijke behandeling</w:t>
      </w:r>
      <w:r w:rsidRPr="00787379" w:rsidR="000319D4">
        <w:rPr>
          <w:rFonts w:eastAsia="Verdana" w:cs="Verdana"/>
          <w:szCs w:val="18"/>
        </w:rPr>
        <w:t xml:space="preserve"> van Amerikaanse </w:t>
      </w:r>
      <w:proofErr w:type="spellStart"/>
      <w:r w:rsidRPr="00787379" w:rsidR="000319D4">
        <w:rPr>
          <w:rFonts w:eastAsia="Verdana" w:cs="Verdana"/>
          <w:szCs w:val="18"/>
        </w:rPr>
        <w:t>techbedrijven</w:t>
      </w:r>
      <w:proofErr w:type="spellEnd"/>
      <w:r w:rsidRPr="00787379" w:rsidR="000319D4">
        <w:rPr>
          <w:rFonts w:eastAsia="Verdana" w:cs="Verdana"/>
          <w:szCs w:val="18"/>
        </w:rPr>
        <w:t xml:space="preserve"> weg te nemen.</w:t>
      </w:r>
      <w:r w:rsidRPr="00787379" w:rsidR="000319D4">
        <w:rPr>
          <w:szCs w:val="18"/>
        </w:rPr>
        <w:br/>
      </w:r>
    </w:p>
    <w:p w:rsidRPr="00787379" w:rsidR="000319D4" w:rsidP="002734DF" w:rsidRDefault="000319D4" w14:paraId="29A8462B" w14:textId="7A97A60F">
      <w:pPr>
        <w:rPr>
          <w:rFonts w:eastAsia="Verdana" w:cs="Verdana"/>
          <w:szCs w:val="18"/>
        </w:rPr>
      </w:pPr>
      <w:r w:rsidRPr="00787379">
        <w:rPr>
          <w:rFonts w:eastAsia="Verdana" w:cs="Verdana"/>
          <w:szCs w:val="18"/>
        </w:rPr>
        <w:t>6</w:t>
      </w:r>
      <w:r w:rsidRPr="00787379">
        <w:rPr>
          <w:szCs w:val="18"/>
        </w:rPr>
        <w:br/>
      </w:r>
      <w:r w:rsidRPr="00787379">
        <w:rPr>
          <w:rFonts w:eastAsia="Verdana" w:cs="Verdana"/>
          <w:szCs w:val="18"/>
        </w:rPr>
        <w:t>Hoe geeft u, in het licht van de druk uit de Verenigde Staten, uitvoering aan de motie-</w:t>
      </w:r>
      <w:proofErr w:type="spellStart"/>
      <w:r w:rsidRPr="00787379">
        <w:rPr>
          <w:rFonts w:eastAsia="Verdana" w:cs="Verdana"/>
          <w:szCs w:val="18"/>
        </w:rPr>
        <w:t>Kathmann</w:t>
      </w:r>
      <w:proofErr w:type="spellEnd"/>
      <w:r w:rsidRPr="00787379">
        <w:rPr>
          <w:rStyle w:val="Voetnootmarkering"/>
          <w:rFonts w:eastAsia="Verdana" w:cs="Verdana"/>
          <w:szCs w:val="18"/>
        </w:rPr>
        <w:footnoteReference w:id="1"/>
      </w:r>
      <w:r w:rsidRPr="00787379">
        <w:rPr>
          <w:rFonts w:eastAsia="Verdana" w:cs="Verdana"/>
          <w:szCs w:val="18"/>
        </w:rPr>
        <w:t xml:space="preserve"> die verzoekt om ondubbelzinnig aan te dringen op de maximale naleving, handhaving en versteviging van regelgeving van grote onlineplatforms? </w:t>
      </w:r>
    </w:p>
    <w:p w:rsidRPr="00787379" w:rsidR="000319D4" w:rsidP="002734DF" w:rsidRDefault="000319D4" w14:paraId="4D95FFE6" w14:textId="77777777">
      <w:pPr>
        <w:rPr>
          <w:rFonts w:eastAsia="Verdana" w:cs="Verdana"/>
          <w:szCs w:val="18"/>
        </w:rPr>
      </w:pPr>
    </w:p>
    <w:p w:rsidRPr="00787379" w:rsidR="000319D4" w:rsidP="002734DF" w:rsidRDefault="000319D4" w14:paraId="37989605" w14:textId="052841D0">
      <w:pPr>
        <w:rPr>
          <w:szCs w:val="18"/>
        </w:rPr>
      </w:pPr>
      <w:r w:rsidRPr="00787379">
        <w:rPr>
          <w:rFonts w:eastAsia="Verdana" w:cs="Verdana"/>
          <w:szCs w:val="18"/>
        </w:rPr>
        <w:t>Antwoord</w:t>
      </w:r>
    </w:p>
    <w:p w:rsidR="000319D4" w:rsidP="002734DF" w:rsidRDefault="000319D4" w14:paraId="73C012B5" w14:textId="29F7FA87">
      <w:pPr>
        <w:rPr>
          <w:rFonts w:eastAsia="Verdana" w:cs="Verdana"/>
          <w:szCs w:val="18"/>
        </w:rPr>
      </w:pPr>
      <w:r w:rsidRPr="00787379">
        <w:rPr>
          <w:rFonts w:eastAsia="Verdana" w:cs="Verdana"/>
          <w:szCs w:val="18"/>
        </w:rPr>
        <w:t xml:space="preserve">Het kabinet zet zich binnen de EU actief in om de Commissie te ondersteunen in het daadkrachtig optreden in haar rol als toezichthouder voor zeer grote onlineplatforms en zeer grote onlinezoekmachines. Tevens heeft Nederland begin vorig jaar met tien andere lidstaten een brief gestuurd aan de Commissie waarin wordt gevraagd volledig gebruik te maken van de handhavingscapaciteiten van de Digital Services Act (DSA). Er is ook gesproken met Eurocommissaris </w:t>
      </w:r>
      <w:proofErr w:type="spellStart"/>
      <w:r w:rsidRPr="00787379">
        <w:rPr>
          <w:rFonts w:eastAsia="Verdana" w:cs="Verdana"/>
          <w:szCs w:val="18"/>
        </w:rPr>
        <w:t>Virkkunen</w:t>
      </w:r>
      <w:proofErr w:type="spellEnd"/>
      <w:r w:rsidRPr="00787379">
        <w:rPr>
          <w:rFonts w:eastAsia="Verdana" w:cs="Verdana"/>
          <w:szCs w:val="18"/>
        </w:rPr>
        <w:t xml:space="preserve">, die verantwoordelijk is voor de uitvoering van de DSA en de Digital Markets Act (DMA). Tijdens dit gesprek is, in lijn met de motie </w:t>
      </w:r>
      <w:proofErr w:type="spellStart"/>
      <w:r w:rsidRPr="00787379">
        <w:rPr>
          <w:rFonts w:eastAsia="Verdana" w:cs="Verdana"/>
          <w:szCs w:val="18"/>
        </w:rPr>
        <w:t>Kathmann</w:t>
      </w:r>
      <w:proofErr w:type="spellEnd"/>
      <w:r w:rsidRPr="00787379">
        <w:rPr>
          <w:rFonts w:eastAsia="Verdana" w:cs="Verdana"/>
          <w:szCs w:val="18"/>
        </w:rPr>
        <w:t>, aandacht gevraagd voor het belang van naleving van, en handhaving op de zeer grote onlineplatforms en de zeer grote onlinezoekmachines, ongeacht waar ze vandaan komen. Inmiddels heeft de Commissie ook daadwerkelijk handhavingsbesluiten genomen wegens overtredingen van de DMA respectievelijk de DSA. Op nationaal niveau geldt dat dat de bevoegde toezichthouders, de Autoriteit Consument en Markt (ACM) en de Autoriteit Persoonsgegevens (AP), hun taken onafhankelijk uitvoeren. Wel blijft het kabinet in gesprek met zowel de Europese Commissie als de nationale toezichthouders, volg</w:t>
      </w:r>
      <w:r w:rsidRPr="00787379" w:rsidR="005B6765">
        <w:rPr>
          <w:rFonts w:eastAsia="Verdana" w:cs="Verdana"/>
          <w:szCs w:val="18"/>
        </w:rPr>
        <w:t xml:space="preserve">t het kabinet </w:t>
      </w:r>
      <w:r w:rsidRPr="00787379">
        <w:rPr>
          <w:rFonts w:eastAsia="Verdana" w:cs="Verdana"/>
          <w:szCs w:val="18"/>
        </w:rPr>
        <w:t>hun werkzaamheden, en biedt het kabinet waar mogelijk en nodig ondersteuning.</w:t>
      </w:r>
    </w:p>
    <w:p w:rsidRPr="00787379" w:rsidR="002734DF" w:rsidP="002734DF" w:rsidRDefault="002734DF" w14:paraId="7C046243" w14:textId="77777777">
      <w:pPr>
        <w:rPr>
          <w:rFonts w:eastAsia="Verdana" w:cs="Verdana"/>
          <w:szCs w:val="18"/>
        </w:rPr>
      </w:pPr>
    </w:p>
    <w:p w:rsidRPr="00787379" w:rsidR="000319D4" w:rsidP="002734DF" w:rsidRDefault="000319D4" w14:paraId="094EDB00" w14:textId="31769E89">
      <w:pPr>
        <w:rPr>
          <w:rFonts w:eastAsia="Verdana" w:cs="Verdana"/>
          <w:szCs w:val="18"/>
        </w:rPr>
      </w:pPr>
      <w:r w:rsidRPr="00787379">
        <w:rPr>
          <w:szCs w:val="18"/>
        </w:rPr>
        <w:t>7</w:t>
      </w:r>
      <w:r w:rsidRPr="00787379">
        <w:rPr>
          <w:szCs w:val="18"/>
        </w:rPr>
        <w:br/>
      </w:r>
      <w:r w:rsidRPr="00787379">
        <w:rPr>
          <w:rFonts w:eastAsia="Verdana" w:cs="Verdana"/>
          <w:szCs w:val="18"/>
        </w:rPr>
        <w:t>Hoe geeft u tevens uitvoering aan de motie-</w:t>
      </w:r>
      <w:proofErr w:type="spellStart"/>
      <w:r w:rsidRPr="00787379">
        <w:rPr>
          <w:rFonts w:eastAsia="Verdana" w:cs="Verdana"/>
          <w:szCs w:val="18"/>
        </w:rPr>
        <w:t>Kathmann</w:t>
      </w:r>
      <w:proofErr w:type="spellEnd"/>
      <w:r w:rsidRPr="00787379">
        <w:rPr>
          <w:rFonts w:eastAsia="Verdana" w:cs="Verdana"/>
          <w:szCs w:val="18"/>
        </w:rPr>
        <w:t>/Dassen</w:t>
      </w:r>
      <w:r w:rsidRPr="00787379">
        <w:rPr>
          <w:rStyle w:val="Voetnootmarkering"/>
          <w:rFonts w:eastAsia="Verdana" w:cs="Verdana"/>
          <w:szCs w:val="18"/>
        </w:rPr>
        <w:footnoteReference w:id="2"/>
      </w:r>
      <w:r w:rsidRPr="00787379">
        <w:rPr>
          <w:rFonts w:eastAsia="Verdana" w:cs="Verdana"/>
          <w:szCs w:val="18"/>
        </w:rPr>
        <w:t xml:space="preserve"> die verzoekt om aanvullende Nederlandse voorwaarden te stellen in de onderhandelingen over de Digitale Omnibus? Hoe voorkomt u dat de druk van de Verenigde Staten leidt tot aanvullende afzwakkingen van wet- en regelgeving in de Digitale Omnibus?</w:t>
      </w:r>
      <w:r w:rsidRPr="00787379">
        <w:rPr>
          <w:szCs w:val="18"/>
        </w:rPr>
        <w:br/>
      </w:r>
    </w:p>
    <w:p w:rsidRPr="00787379" w:rsidR="00F15872" w:rsidP="002734DF" w:rsidRDefault="00F15872" w14:paraId="5F1C140D" w14:textId="441C9052">
      <w:pPr>
        <w:rPr>
          <w:rFonts w:eastAsia="Verdana" w:cs="Verdana"/>
          <w:szCs w:val="18"/>
        </w:rPr>
      </w:pPr>
      <w:r w:rsidRPr="00787379">
        <w:rPr>
          <w:rFonts w:eastAsia="Verdana" w:cs="Verdana"/>
          <w:szCs w:val="18"/>
        </w:rPr>
        <w:t>Antwoord</w:t>
      </w:r>
    </w:p>
    <w:p w:rsidRPr="00787379" w:rsidR="000319D4" w:rsidP="002734DF" w:rsidRDefault="000319D4" w14:paraId="31344480" w14:textId="0A1C5615">
      <w:pPr>
        <w:rPr>
          <w:rFonts w:eastAsia="Verdana" w:cs="Verdana"/>
          <w:szCs w:val="18"/>
        </w:rPr>
      </w:pPr>
      <w:r w:rsidRPr="00787379">
        <w:rPr>
          <w:rFonts w:eastAsia="Verdana" w:cs="Verdana"/>
          <w:szCs w:val="18"/>
        </w:rPr>
        <w:t xml:space="preserve">De EU gaat over haar eigen wet- en regelgeving. In het kader van de simplificatie-agenda werkt de EU aan het verminderen van onnodige regelgeving. Dit </w:t>
      </w:r>
      <w:r w:rsidRPr="00787379" w:rsidR="005B6765">
        <w:rPr>
          <w:rFonts w:eastAsia="Verdana" w:cs="Verdana"/>
          <w:szCs w:val="18"/>
        </w:rPr>
        <w:t>doet het kabinet</w:t>
      </w:r>
      <w:r w:rsidRPr="00787379">
        <w:rPr>
          <w:rFonts w:eastAsia="Verdana" w:cs="Verdana"/>
          <w:szCs w:val="18"/>
        </w:rPr>
        <w:t xml:space="preserve"> waar mogelijk en nodig om de Europese concurrentiepositie te versterken, niet om concessies te doen aan derde landen. De Kamer is middels een BNC</w:t>
      </w:r>
      <w:r w:rsidRPr="00787379" w:rsidR="005B6765">
        <w:rPr>
          <w:rFonts w:eastAsia="Verdana" w:cs="Verdana"/>
          <w:szCs w:val="18"/>
        </w:rPr>
        <w:t>-</w:t>
      </w:r>
      <w:r w:rsidRPr="00787379">
        <w:rPr>
          <w:rFonts w:eastAsia="Verdana" w:cs="Verdana"/>
          <w:szCs w:val="18"/>
        </w:rPr>
        <w:t xml:space="preserve">fiche geïnformeerd over </w:t>
      </w:r>
      <w:r w:rsidRPr="00787379" w:rsidR="005B6765">
        <w:rPr>
          <w:rFonts w:eastAsia="Verdana" w:cs="Verdana"/>
          <w:szCs w:val="18"/>
        </w:rPr>
        <w:t xml:space="preserve">de positie van het kabinet ten aanzien van </w:t>
      </w:r>
      <w:r w:rsidRPr="00787379">
        <w:rPr>
          <w:rFonts w:eastAsia="Verdana" w:cs="Verdana"/>
          <w:szCs w:val="18"/>
        </w:rPr>
        <w:t>de digitale omnibus.</w:t>
      </w:r>
      <w:r w:rsidRPr="00787379">
        <w:rPr>
          <w:rStyle w:val="Voetnootmarkering"/>
          <w:rFonts w:eastAsia="Verdana" w:cs="Verdana"/>
          <w:szCs w:val="18"/>
        </w:rPr>
        <w:footnoteReference w:id="3"/>
      </w:r>
      <w:r w:rsidRPr="00787379">
        <w:rPr>
          <w:rFonts w:eastAsia="Verdana" w:cs="Verdana"/>
          <w:szCs w:val="18"/>
        </w:rPr>
        <w:t xml:space="preserve"> </w:t>
      </w:r>
    </w:p>
    <w:p w:rsidRPr="00787379" w:rsidR="000319D4" w:rsidP="002734DF" w:rsidRDefault="000319D4" w14:paraId="3D34B080" w14:textId="77777777">
      <w:pPr>
        <w:rPr>
          <w:szCs w:val="18"/>
        </w:rPr>
      </w:pPr>
    </w:p>
    <w:p w:rsidRPr="00787379" w:rsidR="000319D4" w:rsidP="002734DF" w:rsidRDefault="000319D4" w14:paraId="2963FBB6" w14:textId="3A062B6A">
      <w:pPr>
        <w:rPr>
          <w:rFonts w:eastAsia="Verdana" w:cs="Verdana"/>
          <w:szCs w:val="18"/>
        </w:rPr>
      </w:pPr>
      <w:r w:rsidRPr="00787379">
        <w:rPr>
          <w:rFonts w:eastAsia="Verdana" w:cs="Verdana"/>
          <w:szCs w:val="18"/>
        </w:rPr>
        <w:t>8</w:t>
      </w:r>
      <w:r w:rsidRPr="00787379">
        <w:rPr>
          <w:szCs w:val="18"/>
        </w:rPr>
        <w:br/>
      </w:r>
      <w:r w:rsidRPr="00787379">
        <w:rPr>
          <w:rFonts w:eastAsia="Verdana" w:cs="Verdana"/>
          <w:szCs w:val="18"/>
        </w:rPr>
        <w:t>Bent u bereid om, samen met andere EU-lidstaten, erop aan te dringen dat digitale wet- en regelgeving onder geen enkele voorwaarde wordt afgezwakt of vertraagd naar aanleiding van druk uit de Verenigde Staten?</w:t>
      </w:r>
    </w:p>
    <w:p w:rsidRPr="00787379" w:rsidR="000319D4" w:rsidP="002734DF" w:rsidRDefault="000319D4" w14:paraId="7BBC4D74" w14:textId="77777777">
      <w:pPr>
        <w:rPr>
          <w:szCs w:val="18"/>
        </w:rPr>
      </w:pPr>
    </w:p>
    <w:p w:rsidRPr="00787379" w:rsidR="00F15872" w:rsidP="002734DF" w:rsidRDefault="00F15872" w14:paraId="201A94FA" w14:textId="545D02F0">
      <w:pPr>
        <w:rPr>
          <w:szCs w:val="18"/>
        </w:rPr>
      </w:pPr>
      <w:r w:rsidRPr="00787379">
        <w:rPr>
          <w:szCs w:val="18"/>
        </w:rPr>
        <w:t>Antwoord</w:t>
      </w:r>
    </w:p>
    <w:p w:rsidRPr="00787379" w:rsidR="000319D4" w:rsidP="002734DF" w:rsidRDefault="00E23F75" w14:paraId="01F46144" w14:textId="1091982C">
      <w:pPr>
        <w:rPr>
          <w:rFonts w:eastAsia="Verdana" w:cs="Verdana"/>
          <w:szCs w:val="18"/>
        </w:rPr>
      </w:pPr>
      <w:r>
        <w:rPr>
          <w:rFonts w:eastAsia="Verdana" w:cs="Verdana"/>
          <w:szCs w:val="18"/>
        </w:rPr>
        <w:t>Zie antwoord op vraag 7. Daarbij vindt</w:t>
      </w:r>
      <w:r w:rsidR="00F6464B">
        <w:rPr>
          <w:rFonts w:eastAsia="Verdana" w:cs="Verdana"/>
          <w:szCs w:val="18"/>
        </w:rPr>
        <w:t xml:space="preserve"> het kabinet dat aanpassing van regelgeving onder druk van derde landen niet moet gebeuren. Aanpassing van regelgeving is gerechtvaardigd wanneer regelgeving ook bedrijven onnodig of disproportioneel in de weg kan zitten, wat zeer noodzakelijke investeringen in de EU en daarmee samenhangende economische groei </w:t>
      </w:r>
      <w:r w:rsidR="00AE240F">
        <w:rPr>
          <w:rFonts w:eastAsia="Verdana" w:cs="Verdana"/>
          <w:szCs w:val="18"/>
        </w:rPr>
        <w:t>kan belemmeren</w:t>
      </w:r>
      <w:r w:rsidR="00F6464B">
        <w:rPr>
          <w:rFonts w:eastAsia="Verdana" w:cs="Verdana"/>
          <w:szCs w:val="18"/>
        </w:rPr>
        <w:t xml:space="preserve">. </w:t>
      </w:r>
    </w:p>
    <w:p w:rsidRPr="00787379" w:rsidR="000319D4" w:rsidP="002734DF" w:rsidRDefault="000319D4" w14:paraId="17442694" w14:textId="77777777">
      <w:pPr>
        <w:rPr>
          <w:szCs w:val="18"/>
        </w:rPr>
      </w:pPr>
    </w:p>
    <w:p w:rsidRPr="00787379" w:rsidR="000319D4" w:rsidP="002734DF" w:rsidRDefault="000319D4" w14:paraId="2C88AA13" w14:textId="5284AB13">
      <w:pPr>
        <w:rPr>
          <w:rFonts w:eastAsia="Verdana" w:cs="Verdana"/>
          <w:szCs w:val="18"/>
        </w:rPr>
      </w:pPr>
      <w:r w:rsidRPr="00787379">
        <w:rPr>
          <w:rFonts w:eastAsia="Verdana" w:cs="Verdana"/>
          <w:szCs w:val="18"/>
        </w:rPr>
        <w:t>9</w:t>
      </w:r>
      <w:r w:rsidRPr="00787379">
        <w:rPr>
          <w:szCs w:val="18"/>
        </w:rPr>
        <w:br/>
      </w:r>
      <w:r w:rsidRPr="00787379">
        <w:rPr>
          <w:rFonts w:eastAsia="Verdana" w:cs="Verdana"/>
          <w:szCs w:val="18"/>
        </w:rPr>
        <w:t xml:space="preserve">Komt er een officiële en eenduidige Europese reactie op dit dreigement van de Verenigde Staten? Zo ja, wanneer wordt deze geformuleerd? </w:t>
      </w:r>
    </w:p>
    <w:p w:rsidRPr="00787379" w:rsidR="00F15872" w:rsidP="002734DF" w:rsidRDefault="00F15872" w14:paraId="4C0A3B6F" w14:textId="77777777">
      <w:pPr>
        <w:rPr>
          <w:rFonts w:eastAsia="Verdana" w:cs="Verdana"/>
          <w:b/>
          <w:bCs/>
          <w:szCs w:val="18"/>
        </w:rPr>
      </w:pPr>
    </w:p>
    <w:p w:rsidRPr="00787379" w:rsidR="000319D4" w:rsidP="002734DF" w:rsidRDefault="00F15872" w14:paraId="11F16F20" w14:textId="0C668DC2">
      <w:pPr>
        <w:rPr>
          <w:rFonts w:eastAsia="Verdana" w:cs="Verdana"/>
          <w:szCs w:val="18"/>
        </w:rPr>
      </w:pPr>
      <w:r w:rsidRPr="00787379">
        <w:rPr>
          <w:rFonts w:eastAsia="Verdana" w:cs="Verdana"/>
          <w:szCs w:val="18"/>
        </w:rPr>
        <w:t>Antwoord</w:t>
      </w:r>
    </w:p>
    <w:p w:rsidRPr="00787379" w:rsidR="005B6765" w:rsidP="002734DF" w:rsidRDefault="005B6765" w14:paraId="3FA7ED63" w14:textId="47E12F11">
      <w:pPr>
        <w:rPr>
          <w:rFonts w:eastAsia="Verdana" w:cs="Verdana"/>
          <w:szCs w:val="18"/>
        </w:rPr>
      </w:pPr>
      <w:r w:rsidRPr="00787379">
        <w:rPr>
          <w:rFonts w:eastAsia="Verdana" w:cs="Verdana"/>
          <w:szCs w:val="18"/>
        </w:rPr>
        <w:t xml:space="preserve">Een officiële gezamenlijke Europese reactie op de aankondiging op X om tegenmaatregelen te nemen gericht op Europese </w:t>
      </w:r>
      <w:proofErr w:type="spellStart"/>
      <w:r w:rsidRPr="00787379">
        <w:rPr>
          <w:rFonts w:eastAsia="Verdana" w:cs="Verdana"/>
          <w:szCs w:val="18"/>
        </w:rPr>
        <w:t>techbedrijven</w:t>
      </w:r>
      <w:proofErr w:type="spellEnd"/>
      <w:r w:rsidRPr="00787379">
        <w:rPr>
          <w:rFonts w:eastAsia="Verdana" w:cs="Verdana"/>
          <w:szCs w:val="18"/>
        </w:rPr>
        <w:t xml:space="preserve"> is (vooralsnog) niet voorzien. Wel heeft de Europese Commissie op 24 december 2025 een publiek statement gepubliceerd, waarin zij de visa-restricties afkeurt </w:t>
      </w:r>
      <w:r w:rsidRPr="00787379">
        <w:t>die de VS heeft opgelegd aan een vijftal Europeanen vanwege beschuldigingen van censuur, waaronder voormalig Eurocommissaris Thierry Breton</w:t>
      </w:r>
      <w:r w:rsidRPr="00787379">
        <w:rPr>
          <w:rFonts w:eastAsia="Verdana" w:cs="Verdana"/>
          <w:szCs w:val="18"/>
        </w:rPr>
        <w:t>.</w:t>
      </w:r>
      <w:r w:rsidRPr="00787379">
        <w:rPr>
          <w:rStyle w:val="Voetnootmarkering"/>
          <w:rFonts w:eastAsia="Verdana" w:cs="Verdana"/>
          <w:szCs w:val="18"/>
        </w:rPr>
        <w:footnoteReference w:id="4"/>
      </w:r>
      <w:r w:rsidRPr="00787379">
        <w:rPr>
          <w:rFonts w:eastAsia="Verdana" w:cs="Verdana"/>
          <w:szCs w:val="18"/>
        </w:rPr>
        <w:t xml:space="preserve"> Ook dit kabinet en andere individuele Europese leiders, hebben hun zorgen uitgesproken en de actie veroordeeld.</w:t>
      </w:r>
    </w:p>
    <w:p w:rsidRPr="00787379" w:rsidR="000319D4" w:rsidP="002734DF" w:rsidRDefault="000319D4" w14:paraId="30BA7641" w14:textId="77777777">
      <w:pPr>
        <w:rPr>
          <w:szCs w:val="18"/>
        </w:rPr>
      </w:pPr>
    </w:p>
    <w:p w:rsidRPr="00787379" w:rsidR="000319D4" w:rsidP="002734DF" w:rsidRDefault="000319D4" w14:paraId="7C577440" w14:textId="03B26AF4">
      <w:pPr>
        <w:rPr>
          <w:rFonts w:eastAsia="Verdana" w:cs="Verdana"/>
          <w:szCs w:val="18"/>
        </w:rPr>
      </w:pPr>
      <w:r w:rsidRPr="00787379">
        <w:rPr>
          <w:rFonts w:eastAsia="Verdana" w:cs="Verdana"/>
          <w:szCs w:val="18"/>
        </w:rPr>
        <w:t>10</w:t>
      </w:r>
      <w:r w:rsidRPr="00787379">
        <w:rPr>
          <w:szCs w:val="18"/>
        </w:rPr>
        <w:br/>
      </w:r>
      <w:r w:rsidRPr="00787379">
        <w:rPr>
          <w:rFonts w:eastAsia="Verdana" w:cs="Verdana"/>
          <w:szCs w:val="18"/>
        </w:rPr>
        <w:t>Kunt u deze vragen afzonderlijk van elkaar en zo spoedig mogelijk beantwoorden?</w:t>
      </w:r>
      <w:r w:rsidRPr="00787379">
        <w:rPr>
          <w:szCs w:val="18"/>
        </w:rPr>
        <w:br/>
      </w:r>
    </w:p>
    <w:p w:rsidRPr="00787379" w:rsidR="00F15872" w:rsidP="002734DF" w:rsidRDefault="00F15872" w14:paraId="0F2BE093" w14:textId="08DBB6D2">
      <w:pPr>
        <w:rPr>
          <w:rFonts w:eastAsia="Verdana" w:cs="Verdana"/>
          <w:szCs w:val="18"/>
        </w:rPr>
      </w:pPr>
      <w:r w:rsidRPr="00787379">
        <w:rPr>
          <w:rFonts w:eastAsia="Verdana" w:cs="Verdana"/>
          <w:szCs w:val="18"/>
        </w:rPr>
        <w:t>Antwoord</w:t>
      </w:r>
    </w:p>
    <w:p w:rsidRPr="00787379" w:rsidR="000319D4" w:rsidP="002734DF" w:rsidRDefault="000319D4" w14:paraId="4213B6E2" w14:textId="77777777">
      <w:pPr>
        <w:rPr>
          <w:szCs w:val="18"/>
        </w:rPr>
      </w:pPr>
      <w:r w:rsidRPr="00787379">
        <w:rPr>
          <w:rFonts w:eastAsia="Verdana" w:cs="Verdana"/>
          <w:szCs w:val="18"/>
        </w:rPr>
        <w:t xml:space="preserve">Ja. </w:t>
      </w:r>
    </w:p>
    <w:p w:rsidRPr="00787379" w:rsidR="00D22441" w:rsidP="002734DF" w:rsidRDefault="00D22441" w14:paraId="142525E2" w14:textId="77777777"/>
    <w:p w:rsidR="00787379" w:rsidP="002734DF" w:rsidRDefault="00787379" w14:paraId="19D0D2DF" w14:textId="77777777"/>
    <w:p w:rsidRPr="00787379" w:rsidR="000319D4" w:rsidP="002734DF" w:rsidRDefault="000319D4" w14:paraId="30D30830" w14:textId="71EC0A31"/>
    <w:sectPr w:rsidRPr="00787379" w:rsidR="000319D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7571" w14:textId="77777777" w:rsidR="00592CB0" w:rsidRDefault="00592CB0">
      <w:r>
        <w:separator/>
      </w:r>
    </w:p>
    <w:p w14:paraId="01B953C9" w14:textId="77777777" w:rsidR="00592CB0" w:rsidRDefault="00592CB0"/>
  </w:endnote>
  <w:endnote w:type="continuationSeparator" w:id="0">
    <w:p w14:paraId="6D477E75" w14:textId="77777777" w:rsidR="00592CB0" w:rsidRDefault="00592CB0">
      <w:r>
        <w:continuationSeparator/>
      </w:r>
    </w:p>
    <w:p w14:paraId="6ACB3ED2" w14:textId="77777777" w:rsidR="00592CB0" w:rsidRDefault="0059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22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92963" w14:paraId="76F3E592" w14:textId="77777777" w:rsidTr="00CA6A25">
      <w:trPr>
        <w:trHeight w:hRule="exact" w:val="240"/>
      </w:trPr>
      <w:tc>
        <w:tcPr>
          <w:tcW w:w="7601" w:type="dxa"/>
        </w:tcPr>
        <w:p w14:paraId="40B5CF4A" w14:textId="77777777" w:rsidR="00527BD4" w:rsidRDefault="00527BD4" w:rsidP="003F1F6B">
          <w:pPr>
            <w:pStyle w:val="Huisstijl-Rubricering"/>
          </w:pPr>
        </w:p>
      </w:tc>
      <w:tc>
        <w:tcPr>
          <w:tcW w:w="2156" w:type="dxa"/>
        </w:tcPr>
        <w:p w14:paraId="19DE0F0B" w14:textId="5D60E2BA" w:rsidR="00527BD4" w:rsidRPr="00645414" w:rsidRDefault="005033E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F5439">
              <w:t>4</w:t>
            </w:r>
          </w:fldSimple>
        </w:p>
      </w:tc>
    </w:tr>
  </w:tbl>
  <w:p w14:paraId="05BB044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92963" w14:paraId="5D14291F" w14:textId="77777777" w:rsidTr="00CA6A25">
      <w:trPr>
        <w:trHeight w:hRule="exact" w:val="240"/>
      </w:trPr>
      <w:tc>
        <w:tcPr>
          <w:tcW w:w="7601" w:type="dxa"/>
        </w:tcPr>
        <w:p w14:paraId="388ED859" w14:textId="77777777" w:rsidR="00527BD4" w:rsidRDefault="00527BD4" w:rsidP="008C356D">
          <w:pPr>
            <w:pStyle w:val="Huisstijl-Rubricering"/>
          </w:pPr>
        </w:p>
      </w:tc>
      <w:tc>
        <w:tcPr>
          <w:tcW w:w="2170" w:type="dxa"/>
        </w:tcPr>
        <w:p w14:paraId="5B0EAD1D" w14:textId="3283F0B2" w:rsidR="00527BD4" w:rsidRPr="00ED539E" w:rsidRDefault="005033E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C0514">
              <w:t>4</w:t>
            </w:r>
          </w:fldSimple>
        </w:p>
      </w:tc>
    </w:tr>
  </w:tbl>
  <w:p w14:paraId="697A6034" w14:textId="77777777" w:rsidR="00527BD4" w:rsidRPr="00BC3B53" w:rsidRDefault="00527BD4" w:rsidP="008C356D">
    <w:pPr>
      <w:pStyle w:val="Voettekst"/>
      <w:spacing w:line="240" w:lineRule="auto"/>
      <w:rPr>
        <w:sz w:val="2"/>
        <w:szCs w:val="2"/>
      </w:rPr>
    </w:pPr>
  </w:p>
  <w:p w14:paraId="16C991D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688A" w14:textId="77777777" w:rsidR="00592CB0" w:rsidRDefault="00592CB0">
      <w:r>
        <w:separator/>
      </w:r>
    </w:p>
    <w:p w14:paraId="1D333B38" w14:textId="77777777" w:rsidR="00592CB0" w:rsidRDefault="00592CB0"/>
  </w:footnote>
  <w:footnote w:type="continuationSeparator" w:id="0">
    <w:p w14:paraId="5ABF98AA" w14:textId="77777777" w:rsidR="00592CB0" w:rsidRDefault="00592CB0">
      <w:r>
        <w:continuationSeparator/>
      </w:r>
    </w:p>
    <w:p w14:paraId="03508B4D" w14:textId="77777777" w:rsidR="00592CB0" w:rsidRDefault="00592CB0"/>
  </w:footnote>
  <w:footnote w:id="1">
    <w:p w14:paraId="2181E35D" w14:textId="77777777" w:rsidR="000319D4" w:rsidRPr="002734DF" w:rsidRDefault="000319D4" w:rsidP="002734DF">
      <w:pPr>
        <w:pStyle w:val="Voetnoottekst"/>
        <w:spacing w:line="180" w:lineRule="exact"/>
        <w:rPr>
          <w:szCs w:val="13"/>
        </w:rPr>
      </w:pPr>
      <w:r w:rsidRPr="002734DF">
        <w:rPr>
          <w:rStyle w:val="Voetnootmarkering"/>
          <w:szCs w:val="13"/>
        </w:rPr>
        <w:footnoteRef/>
      </w:r>
      <w:r w:rsidRPr="002734DF">
        <w:rPr>
          <w:szCs w:val="13"/>
        </w:rPr>
        <w:t xml:space="preserve"> </w:t>
      </w:r>
      <w:r w:rsidRPr="002734DF">
        <w:rPr>
          <w:rFonts w:eastAsia="Verdana" w:cs="Verdana"/>
          <w:szCs w:val="13"/>
        </w:rPr>
        <w:t>Kamerstuknr. 30 821, nr. 264</w:t>
      </w:r>
    </w:p>
  </w:footnote>
  <w:footnote w:id="2">
    <w:p w14:paraId="0EFC3C48" w14:textId="77777777" w:rsidR="000319D4" w:rsidRPr="002734DF" w:rsidRDefault="000319D4" w:rsidP="002734DF">
      <w:pPr>
        <w:pStyle w:val="Voetnoottekst"/>
        <w:spacing w:line="180" w:lineRule="exact"/>
        <w:rPr>
          <w:szCs w:val="13"/>
        </w:rPr>
      </w:pPr>
      <w:r w:rsidRPr="002734DF">
        <w:rPr>
          <w:rStyle w:val="Voetnootmarkering"/>
          <w:szCs w:val="13"/>
        </w:rPr>
        <w:footnoteRef/>
      </w:r>
      <w:r w:rsidRPr="002734DF">
        <w:rPr>
          <w:szCs w:val="13"/>
        </w:rPr>
        <w:t xml:space="preserve"> </w:t>
      </w:r>
      <w:r w:rsidRPr="002734DF">
        <w:rPr>
          <w:rFonts w:eastAsia="Verdana" w:cs="Verdana"/>
          <w:szCs w:val="13"/>
        </w:rPr>
        <w:t>Kamerstuknr. 21 501, nr. 33</w:t>
      </w:r>
    </w:p>
  </w:footnote>
  <w:footnote w:id="3">
    <w:p w14:paraId="7DA1534B" w14:textId="77777777" w:rsidR="000319D4" w:rsidRPr="002734DF" w:rsidRDefault="000319D4" w:rsidP="002734DF">
      <w:pPr>
        <w:pStyle w:val="Voetnoottekst"/>
        <w:spacing w:line="180" w:lineRule="exact"/>
        <w:rPr>
          <w:szCs w:val="13"/>
          <w:lang w:val="en-US"/>
        </w:rPr>
      </w:pPr>
      <w:r w:rsidRPr="002734DF">
        <w:rPr>
          <w:rStyle w:val="Voetnootmarkering"/>
          <w:szCs w:val="13"/>
        </w:rPr>
        <w:footnoteRef/>
      </w:r>
      <w:r w:rsidRPr="002734DF">
        <w:rPr>
          <w:szCs w:val="13"/>
        </w:rPr>
        <w:t xml:space="preserve"> </w:t>
      </w:r>
      <w:r w:rsidRPr="002734DF">
        <w:rPr>
          <w:rFonts w:eastAsia="Calibri" w:cs="Calibri"/>
          <w:szCs w:val="13"/>
        </w:rPr>
        <w:t xml:space="preserve">Kamerstuknr. </w:t>
      </w:r>
      <w:r w:rsidRPr="002734DF">
        <w:rPr>
          <w:rFonts w:eastAsia="Calibri" w:cs="Calibri"/>
          <w:szCs w:val="13"/>
          <w:lang w:val="en-US"/>
        </w:rPr>
        <w:t>22 112 nr. 4223</w:t>
      </w:r>
    </w:p>
  </w:footnote>
  <w:footnote w:id="4">
    <w:p w14:paraId="6B745DE9" w14:textId="77777777" w:rsidR="005B6765" w:rsidRPr="002734DF" w:rsidRDefault="005B6765" w:rsidP="002734DF">
      <w:pPr>
        <w:spacing w:line="180" w:lineRule="exact"/>
        <w:rPr>
          <w:sz w:val="13"/>
          <w:szCs w:val="13"/>
          <w:lang w:val="en-US"/>
        </w:rPr>
      </w:pPr>
      <w:r w:rsidRPr="002734DF">
        <w:rPr>
          <w:rStyle w:val="Voetnootmarkering"/>
          <w:sz w:val="13"/>
          <w:szCs w:val="13"/>
        </w:rPr>
        <w:footnoteRef/>
      </w:r>
      <w:r w:rsidRPr="002734DF">
        <w:rPr>
          <w:sz w:val="13"/>
          <w:szCs w:val="13"/>
          <w:lang w:val="en-US"/>
        </w:rPr>
        <w:t xml:space="preserve"> </w:t>
      </w:r>
      <w:r>
        <w:fldChar w:fldCharType="begin"/>
      </w:r>
      <w:r w:rsidRPr="00CC0514">
        <w:rPr>
          <w:lang w:val="en-US"/>
        </w:rPr>
        <w:instrText>HYPERLINK "https://cyprus.representation.ec.europa.eu/news/statement-european-commission-us-decision-impose-travel-restrictions-certain-eu-individuals-2025-12-24_en" \l ":~:text=The%20European%20Commission%20strongly%20condemns%20the%20U.S.%20decision,European%20individuals%2C%20including%20former%20European%20Commissioner%20Thierry%20Breton." \h</w:instrText>
      </w:r>
      <w:r>
        <w:fldChar w:fldCharType="separate"/>
      </w:r>
      <w:r w:rsidRPr="002734DF">
        <w:rPr>
          <w:rStyle w:val="Hyperlink"/>
          <w:rFonts w:eastAsia="Calibri" w:cs="Calibri"/>
          <w:sz w:val="13"/>
          <w:szCs w:val="13"/>
          <w:lang w:val="en-US"/>
        </w:rPr>
        <w:t>Statement by the European Commission on the U.S. decision to impose travel restrictions on certain EU individuals - European Commission Representation in Cyprus</w:t>
      </w:r>
      <w:r>
        <w:fldChar w:fldCharType="end"/>
      </w:r>
      <w:r w:rsidRPr="002734DF">
        <w:rPr>
          <w:rFonts w:eastAsia="Calibri" w:cs="Calibri"/>
          <w:sz w:val="13"/>
          <w:szCs w:val="13"/>
          <w:lang w:val="en-US"/>
        </w:rPr>
        <w:t xml:space="preserve">. </w:t>
      </w:r>
    </w:p>
    <w:p w14:paraId="6A43A229" w14:textId="77777777" w:rsidR="005B6765" w:rsidRPr="002734DF" w:rsidRDefault="005B6765" w:rsidP="002734DF">
      <w:pPr>
        <w:pStyle w:val="Voetnoottekst"/>
        <w:spacing w:line="180" w:lineRule="exact"/>
        <w:rPr>
          <w:szCs w:val="13"/>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92963" w14:paraId="207BC3EA" w14:textId="77777777" w:rsidTr="00A50CF6">
      <w:tc>
        <w:tcPr>
          <w:tcW w:w="2156" w:type="dxa"/>
        </w:tcPr>
        <w:p w14:paraId="398AE4E4" w14:textId="77777777" w:rsidR="00527BD4" w:rsidRPr="005819CE" w:rsidRDefault="005033E2" w:rsidP="00A50CF6">
          <w:pPr>
            <w:pStyle w:val="Huisstijl-Adres"/>
            <w:rPr>
              <w:b/>
            </w:rPr>
          </w:pPr>
          <w:r>
            <w:rPr>
              <w:b/>
            </w:rPr>
            <w:t>Directie Europese en Internationale Zaken</w:t>
          </w:r>
          <w:r w:rsidRPr="005819CE">
            <w:rPr>
              <w:b/>
            </w:rPr>
            <w:br/>
          </w:r>
        </w:p>
      </w:tc>
    </w:tr>
    <w:tr w:rsidR="00592963" w14:paraId="726C566B" w14:textId="77777777" w:rsidTr="00A50CF6">
      <w:trPr>
        <w:trHeight w:hRule="exact" w:val="200"/>
      </w:trPr>
      <w:tc>
        <w:tcPr>
          <w:tcW w:w="2156" w:type="dxa"/>
        </w:tcPr>
        <w:p w14:paraId="4717AD9E" w14:textId="77777777" w:rsidR="00527BD4" w:rsidRPr="005819CE" w:rsidRDefault="00527BD4" w:rsidP="00A50CF6"/>
      </w:tc>
    </w:tr>
    <w:tr w:rsidR="00592963" w14:paraId="0D9FA00E" w14:textId="77777777" w:rsidTr="00502512">
      <w:trPr>
        <w:trHeight w:hRule="exact" w:val="774"/>
      </w:trPr>
      <w:tc>
        <w:tcPr>
          <w:tcW w:w="2156" w:type="dxa"/>
        </w:tcPr>
        <w:p w14:paraId="413C46C6" w14:textId="77777777" w:rsidR="00527BD4" w:rsidRDefault="005033E2" w:rsidP="003A5290">
          <w:pPr>
            <w:pStyle w:val="Huisstijl-Kopje"/>
          </w:pPr>
          <w:r>
            <w:t>Ons kenmerk</w:t>
          </w:r>
        </w:p>
        <w:p w14:paraId="3BB79A1A" w14:textId="021F2E6B" w:rsidR="00527BD4" w:rsidRPr="005819CE" w:rsidRDefault="005033E2" w:rsidP="002734DF">
          <w:pPr>
            <w:pStyle w:val="Huisstijl-Kopje"/>
          </w:pPr>
          <w:r>
            <w:rPr>
              <w:b w:val="0"/>
            </w:rPr>
            <w:t>DEIZ</w:t>
          </w:r>
          <w:r w:rsidRPr="00502512">
            <w:rPr>
              <w:b w:val="0"/>
            </w:rPr>
            <w:t xml:space="preserve"> /</w:t>
          </w:r>
          <w:r w:rsidR="002734DF">
            <w:rPr>
              <w:b w:val="0"/>
            </w:rPr>
            <w:t xml:space="preserve"> </w:t>
          </w:r>
          <w:r w:rsidR="002734DF" w:rsidRPr="002734DF">
            <w:rPr>
              <w:b w:val="0"/>
              <w:bCs/>
            </w:rPr>
            <w:t>103497218</w:t>
          </w:r>
        </w:p>
      </w:tc>
    </w:tr>
  </w:tbl>
  <w:p w14:paraId="3FCBECF0" w14:textId="77777777" w:rsidR="00527BD4" w:rsidRDefault="00527BD4" w:rsidP="008C356D">
    <w:pPr>
      <w:pStyle w:val="Koptekst"/>
      <w:rPr>
        <w:rFonts w:cs="Verdana-Bold"/>
        <w:b/>
        <w:bCs/>
        <w:smallCaps/>
        <w:szCs w:val="18"/>
      </w:rPr>
    </w:pPr>
  </w:p>
  <w:p w14:paraId="0D4D8157" w14:textId="77777777" w:rsidR="00527BD4" w:rsidRDefault="00527BD4" w:rsidP="008C356D"/>
  <w:p w14:paraId="7167AB63" w14:textId="77777777" w:rsidR="00527BD4" w:rsidRPr="00740712" w:rsidRDefault="00527BD4" w:rsidP="008C356D"/>
  <w:p w14:paraId="3126EB6D" w14:textId="77777777" w:rsidR="00527BD4" w:rsidRPr="00217880" w:rsidRDefault="00527BD4" w:rsidP="008C356D">
    <w:pPr>
      <w:spacing w:line="0" w:lineRule="atLeast"/>
      <w:rPr>
        <w:sz w:val="2"/>
        <w:szCs w:val="2"/>
      </w:rPr>
    </w:pPr>
  </w:p>
  <w:p w14:paraId="3D22952E" w14:textId="77777777" w:rsidR="00527BD4" w:rsidRDefault="00527BD4" w:rsidP="004F44C2">
    <w:pPr>
      <w:pStyle w:val="Koptekst"/>
      <w:rPr>
        <w:rFonts w:cs="Verdana-Bold"/>
        <w:b/>
        <w:bCs/>
        <w:smallCaps/>
        <w:szCs w:val="18"/>
      </w:rPr>
    </w:pPr>
  </w:p>
  <w:p w14:paraId="72C1E4B8" w14:textId="77777777" w:rsidR="00527BD4" w:rsidRDefault="00527BD4" w:rsidP="004F44C2"/>
  <w:p w14:paraId="13704CF9" w14:textId="77777777" w:rsidR="00527BD4" w:rsidRPr="00740712" w:rsidRDefault="00527BD4" w:rsidP="004F44C2"/>
  <w:p w14:paraId="5645B6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2963" w14:paraId="1D699B2D" w14:textId="77777777" w:rsidTr="00751A6A">
      <w:trPr>
        <w:trHeight w:val="2636"/>
      </w:trPr>
      <w:tc>
        <w:tcPr>
          <w:tcW w:w="737" w:type="dxa"/>
        </w:tcPr>
        <w:p w14:paraId="254995C3" w14:textId="77777777" w:rsidR="00527BD4" w:rsidRDefault="00527BD4" w:rsidP="00D0609E">
          <w:pPr>
            <w:framePr w:w="6340" w:h="2750" w:hRule="exact" w:hSpace="180" w:wrap="around" w:vAnchor="page" w:hAnchor="text" w:x="3873" w:y="-140"/>
            <w:spacing w:line="240" w:lineRule="auto"/>
          </w:pPr>
        </w:p>
      </w:tc>
      <w:tc>
        <w:tcPr>
          <w:tcW w:w="5156" w:type="dxa"/>
        </w:tcPr>
        <w:p w14:paraId="13032AFE" w14:textId="77777777" w:rsidR="00527BD4" w:rsidRDefault="005033E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31ABEBD" wp14:editId="541421F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B94FAE2" w14:textId="77777777" w:rsidR="00F4553F" w:rsidRDefault="00F4553F" w:rsidP="00651CEE">
          <w:pPr>
            <w:framePr w:w="6340" w:h="2750" w:hRule="exact" w:hSpace="180" w:wrap="around" w:vAnchor="page" w:hAnchor="text" w:x="3873" w:y="-140"/>
            <w:spacing w:line="240" w:lineRule="auto"/>
          </w:pPr>
        </w:p>
      </w:tc>
    </w:tr>
  </w:tbl>
  <w:p w14:paraId="7772D68D" w14:textId="77777777" w:rsidR="00527BD4" w:rsidRDefault="00527BD4" w:rsidP="00D0609E">
    <w:pPr>
      <w:framePr w:w="6340" w:h="2750" w:hRule="exact" w:hSpace="180" w:wrap="around" w:vAnchor="page" w:hAnchor="text" w:x="3873" w:y="-140"/>
    </w:pPr>
  </w:p>
  <w:p w14:paraId="0B9DCAD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92963" w14:paraId="24F26593" w14:textId="77777777" w:rsidTr="00A50CF6">
      <w:tc>
        <w:tcPr>
          <w:tcW w:w="2160" w:type="dxa"/>
        </w:tcPr>
        <w:p w14:paraId="3F7AADD6" w14:textId="77777777" w:rsidR="00527BD4" w:rsidRPr="005819CE" w:rsidRDefault="005033E2" w:rsidP="00A50CF6">
          <w:pPr>
            <w:pStyle w:val="Huisstijl-Adres"/>
            <w:rPr>
              <w:b/>
            </w:rPr>
          </w:pPr>
          <w:r>
            <w:rPr>
              <w:b/>
            </w:rPr>
            <w:t>Directie Europese en Internationale Zaken</w:t>
          </w:r>
          <w:r w:rsidRPr="005819CE">
            <w:rPr>
              <w:b/>
            </w:rPr>
            <w:br/>
          </w:r>
        </w:p>
        <w:p w14:paraId="606BB286" w14:textId="77777777" w:rsidR="00527BD4" w:rsidRPr="00BE5ED9" w:rsidRDefault="005033E2" w:rsidP="00A50CF6">
          <w:pPr>
            <w:pStyle w:val="Huisstijl-Adres"/>
          </w:pPr>
          <w:r>
            <w:rPr>
              <w:b/>
            </w:rPr>
            <w:t>Bezoekadres</w:t>
          </w:r>
          <w:r>
            <w:rPr>
              <w:b/>
            </w:rPr>
            <w:br/>
          </w:r>
          <w:r>
            <w:t>Bezuidenhoutseweg 73</w:t>
          </w:r>
          <w:r w:rsidRPr="005819CE">
            <w:br/>
          </w:r>
          <w:r>
            <w:t>2594 AC Den Haag</w:t>
          </w:r>
        </w:p>
        <w:p w14:paraId="1EAC98F8" w14:textId="77777777" w:rsidR="00EF495B" w:rsidRDefault="005033E2" w:rsidP="0098788A">
          <w:pPr>
            <w:pStyle w:val="Huisstijl-Adres"/>
          </w:pPr>
          <w:r>
            <w:rPr>
              <w:b/>
            </w:rPr>
            <w:t>Postadres</w:t>
          </w:r>
          <w:r>
            <w:rPr>
              <w:b/>
            </w:rPr>
            <w:br/>
          </w:r>
          <w:r>
            <w:t>Postbus 20401</w:t>
          </w:r>
          <w:r w:rsidRPr="005819CE">
            <w:br/>
            <w:t>2500 E</w:t>
          </w:r>
          <w:r>
            <w:t>K</w:t>
          </w:r>
          <w:r w:rsidRPr="005819CE">
            <w:t xml:space="preserve"> Den Haag</w:t>
          </w:r>
        </w:p>
        <w:p w14:paraId="5E753736" w14:textId="77777777" w:rsidR="00EF495B" w:rsidRPr="005B3814" w:rsidRDefault="005033E2" w:rsidP="0098788A">
          <w:pPr>
            <w:pStyle w:val="Huisstijl-Adres"/>
          </w:pPr>
          <w:r>
            <w:rPr>
              <w:b/>
            </w:rPr>
            <w:t>Overheidsidentificatienr</w:t>
          </w:r>
          <w:r>
            <w:rPr>
              <w:b/>
            </w:rPr>
            <w:br/>
          </w:r>
          <w:r w:rsidRPr="005B3814">
            <w:t>00000001003214369000</w:t>
          </w:r>
        </w:p>
        <w:p w14:paraId="0F7F627F" w14:textId="771855A0" w:rsidR="00527BD4" w:rsidRPr="002734DF" w:rsidRDefault="005033E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92963" w14:paraId="7307C8DA" w14:textId="77777777" w:rsidTr="002734DF">
      <w:trPr>
        <w:trHeight w:hRule="exact" w:val="80"/>
      </w:trPr>
      <w:tc>
        <w:tcPr>
          <w:tcW w:w="2160" w:type="dxa"/>
        </w:tcPr>
        <w:p w14:paraId="022F7E2A" w14:textId="77777777" w:rsidR="00527BD4" w:rsidRPr="005819CE" w:rsidRDefault="00527BD4" w:rsidP="00A50CF6"/>
      </w:tc>
    </w:tr>
    <w:tr w:rsidR="00592963" w14:paraId="1C49B7E1" w14:textId="77777777" w:rsidTr="00A50CF6">
      <w:tc>
        <w:tcPr>
          <w:tcW w:w="2160" w:type="dxa"/>
        </w:tcPr>
        <w:p w14:paraId="0CB14ADD" w14:textId="77777777" w:rsidR="000C0163" w:rsidRPr="005819CE" w:rsidRDefault="005033E2" w:rsidP="000C0163">
          <w:pPr>
            <w:pStyle w:val="Huisstijl-Kopje"/>
          </w:pPr>
          <w:r>
            <w:t>Ons kenmerk</w:t>
          </w:r>
          <w:r w:rsidRPr="005819CE">
            <w:t xml:space="preserve"> </w:t>
          </w:r>
        </w:p>
        <w:p w14:paraId="0891A77A" w14:textId="77777777" w:rsidR="000C0163" w:rsidRPr="005819CE" w:rsidRDefault="005033E2" w:rsidP="000C0163">
          <w:pPr>
            <w:pStyle w:val="Huisstijl-Gegeven"/>
          </w:pPr>
          <w:r>
            <w:t>DEIZ</w:t>
          </w:r>
          <w:r w:rsidR="00926AE2">
            <w:t xml:space="preserve"> / </w:t>
          </w:r>
          <w:r>
            <w:t>103497218</w:t>
          </w:r>
        </w:p>
        <w:p w14:paraId="56D2A6B8" w14:textId="77777777" w:rsidR="00527BD4" w:rsidRPr="005819CE" w:rsidRDefault="005033E2" w:rsidP="00A50CF6">
          <w:pPr>
            <w:pStyle w:val="Huisstijl-Kopje"/>
          </w:pPr>
          <w:r>
            <w:t>Uw kenmerk</w:t>
          </w:r>
        </w:p>
        <w:p w14:paraId="6A52D1E9" w14:textId="77777777" w:rsidR="00527BD4" w:rsidRPr="005819CE" w:rsidRDefault="005033E2" w:rsidP="00A50CF6">
          <w:pPr>
            <w:pStyle w:val="Huisstijl-Gegeven"/>
          </w:pPr>
          <w:r>
            <w:t>2025Z22543</w:t>
          </w:r>
        </w:p>
        <w:p w14:paraId="21718D62" w14:textId="77777777" w:rsidR="00527BD4" w:rsidRPr="005819CE" w:rsidRDefault="00527BD4" w:rsidP="002734DF">
          <w:pPr>
            <w:pStyle w:val="Huisstijl-Kopje"/>
          </w:pPr>
        </w:p>
      </w:tc>
    </w:tr>
  </w:tbl>
  <w:p w14:paraId="531FEC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92963" w14:paraId="41A12338" w14:textId="77777777" w:rsidTr="007610AA">
      <w:trPr>
        <w:trHeight w:val="400"/>
      </w:trPr>
      <w:tc>
        <w:tcPr>
          <w:tcW w:w="7520" w:type="dxa"/>
          <w:gridSpan w:val="2"/>
        </w:tcPr>
        <w:p w14:paraId="0AD25204" w14:textId="77777777" w:rsidR="00527BD4" w:rsidRPr="00BC3B53" w:rsidRDefault="005033E2" w:rsidP="00A50CF6">
          <w:pPr>
            <w:pStyle w:val="Huisstijl-Retouradres"/>
          </w:pPr>
          <w:r>
            <w:t>&gt; Retouradres Postbus 20401 2500 EK Den Haag</w:t>
          </w:r>
        </w:p>
      </w:tc>
    </w:tr>
    <w:tr w:rsidR="00592963" w14:paraId="31EB19D0" w14:textId="77777777" w:rsidTr="007610AA">
      <w:tc>
        <w:tcPr>
          <w:tcW w:w="7520" w:type="dxa"/>
          <w:gridSpan w:val="2"/>
        </w:tcPr>
        <w:p w14:paraId="5DD0E4EC" w14:textId="77777777" w:rsidR="00527BD4" w:rsidRPr="00983E8F" w:rsidRDefault="00527BD4" w:rsidP="00A50CF6">
          <w:pPr>
            <w:pStyle w:val="Huisstijl-Rubricering"/>
          </w:pPr>
        </w:p>
      </w:tc>
    </w:tr>
    <w:tr w:rsidR="00592963" w14:paraId="1D454852" w14:textId="77777777" w:rsidTr="007610AA">
      <w:trPr>
        <w:trHeight w:hRule="exact" w:val="2440"/>
      </w:trPr>
      <w:tc>
        <w:tcPr>
          <w:tcW w:w="7520" w:type="dxa"/>
          <w:gridSpan w:val="2"/>
        </w:tcPr>
        <w:p w14:paraId="2349FF81" w14:textId="77777777" w:rsidR="00527BD4" w:rsidRDefault="005033E2" w:rsidP="00A50CF6">
          <w:pPr>
            <w:pStyle w:val="Huisstijl-NAW"/>
          </w:pPr>
          <w:r>
            <w:t xml:space="preserve">De Voorzitter van de Tweede Kamer </w:t>
          </w:r>
        </w:p>
        <w:p w14:paraId="68DBC184" w14:textId="77777777" w:rsidR="00D87195" w:rsidRDefault="005033E2" w:rsidP="00D87195">
          <w:pPr>
            <w:pStyle w:val="Huisstijl-NAW"/>
          </w:pPr>
          <w:r>
            <w:t>der Staten-Generaal</w:t>
          </w:r>
        </w:p>
        <w:p w14:paraId="519BD3FF" w14:textId="77777777" w:rsidR="00EA0F13" w:rsidRDefault="005033E2" w:rsidP="00EA0F13">
          <w:pPr>
            <w:rPr>
              <w:szCs w:val="18"/>
            </w:rPr>
          </w:pPr>
          <w:r>
            <w:rPr>
              <w:szCs w:val="18"/>
            </w:rPr>
            <w:t>Prinses Irenestraat 6</w:t>
          </w:r>
        </w:p>
        <w:p w14:paraId="6220BED1" w14:textId="77777777" w:rsidR="00985E56" w:rsidRDefault="005033E2" w:rsidP="00EA0F13">
          <w:r>
            <w:rPr>
              <w:szCs w:val="18"/>
            </w:rPr>
            <w:t>2595 BD  DEN HAAG</w:t>
          </w:r>
        </w:p>
      </w:tc>
    </w:tr>
    <w:tr w:rsidR="00592963" w14:paraId="04ECD4DC" w14:textId="77777777" w:rsidTr="007610AA">
      <w:trPr>
        <w:trHeight w:hRule="exact" w:val="400"/>
      </w:trPr>
      <w:tc>
        <w:tcPr>
          <w:tcW w:w="7520" w:type="dxa"/>
          <w:gridSpan w:val="2"/>
        </w:tcPr>
        <w:p w14:paraId="05F436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92963" w14:paraId="7E6BA24B" w14:textId="77777777" w:rsidTr="007610AA">
      <w:trPr>
        <w:trHeight w:val="240"/>
      </w:trPr>
      <w:tc>
        <w:tcPr>
          <w:tcW w:w="900" w:type="dxa"/>
        </w:tcPr>
        <w:p w14:paraId="0CAEA177" w14:textId="77777777" w:rsidR="00527BD4" w:rsidRPr="007709EF" w:rsidRDefault="005033E2" w:rsidP="00A50CF6">
          <w:pPr>
            <w:rPr>
              <w:szCs w:val="18"/>
            </w:rPr>
          </w:pPr>
          <w:r>
            <w:rPr>
              <w:szCs w:val="18"/>
            </w:rPr>
            <w:t>Datum</w:t>
          </w:r>
        </w:p>
      </w:tc>
      <w:tc>
        <w:tcPr>
          <w:tcW w:w="6620" w:type="dxa"/>
        </w:tcPr>
        <w:p w14:paraId="227505C9" w14:textId="42B4001F" w:rsidR="00527BD4" w:rsidRPr="007709EF" w:rsidRDefault="001D255A" w:rsidP="00A50CF6">
          <w:r>
            <w:t>20</w:t>
          </w:r>
          <w:r w:rsidR="000860F3">
            <w:t xml:space="preserve"> januari 2026</w:t>
          </w:r>
        </w:p>
      </w:tc>
    </w:tr>
    <w:tr w:rsidR="00592963" w14:paraId="66F06194" w14:textId="77777777" w:rsidTr="007610AA">
      <w:trPr>
        <w:trHeight w:val="240"/>
      </w:trPr>
      <w:tc>
        <w:tcPr>
          <w:tcW w:w="900" w:type="dxa"/>
        </w:tcPr>
        <w:p w14:paraId="023E12E2" w14:textId="77777777" w:rsidR="00527BD4" w:rsidRPr="007709EF" w:rsidRDefault="005033E2" w:rsidP="00A50CF6">
          <w:pPr>
            <w:rPr>
              <w:szCs w:val="18"/>
            </w:rPr>
          </w:pPr>
          <w:r>
            <w:rPr>
              <w:szCs w:val="18"/>
            </w:rPr>
            <w:t>Betreft</w:t>
          </w:r>
        </w:p>
      </w:tc>
      <w:tc>
        <w:tcPr>
          <w:tcW w:w="6620" w:type="dxa"/>
        </w:tcPr>
        <w:p w14:paraId="2267107D" w14:textId="40ACB9C3" w:rsidR="00527BD4" w:rsidRPr="007709EF" w:rsidRDefault="005033E2" w:rsidP="00A50CF6">
          <w:r>
            <w:t xml:space="preserve">Beantwoording Kamervragen </w:t>
          </w:r>
          <w:r w:rsidR="002734DF">
            <w:t xml:space="preserve">over </w:t>
          </w:r>
          <w:r>
            <w:t xml:space="preserve">VS-tegenmaatregelen EU </w:t>
          </w:r>
          <w:proofErr w:type="spellStart"/>
          <w:r>
            <w:t>techbedrijven</w:t>
          </w:r>
          <w:proofErr w:type="spellEnd"/>
        </w:p>
      </w:tc>
    </w:tr>
  </w:tbl>
  <w:p w14:paraId="2EDC57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B6284F4">
      <w:start w:val="1"/>
      <w:numFmt w:val="bullet"/>
      <w:pStyle w:val="Lijstopsomteken"/>
      <w:lvlText w:val="•"/>
      <w:lvlJc w:val="left"/>
      <w:pPr>
        <w:tabs>
          <w:tab w:val="num" w:pos="227"/>
        </w:tabs>
        <w:ind w:left="227" w:hanging="227"/>
      </w:pPr>
      <w:rPr>
        <w:rFonts w:ascii="Verdana" w:hAnsi="Verdana" w:hint="default"/>
        <w:sz w:val="18"/>
        <w:szCs w:val="18"/>
      </w:rPr>
    </w:lvl>
    <w:lvl w:ilvl="1" w:tplc="F984F76C" w:tentative="1">
      <w:start w:val="1"/>
      <w:numFmt w:val="bullet"/>
      <w:lvlText w:val="o"/>
      <w:lvlJc w:val="left"/>
      <w:pPr>
        <w:tabs>
          <w:tab w:val="num" w:pos="1440"/>
        </w:tabs>
        <w:ind w:left="1440" w:hanging="360"/>
      </w:pPr>
      <w:rPr>
        <w:rFonts w:ascii="Courier New" w:hAnsi="Courier New" w:cs="Courier New" w:hint="default"/>
      </w:rPr>
    </w:lvl>
    <w:lvl w:ilvl="2" w:tplc="A790CE3A" w:tentative="1">
      <w:start w:val="1"/>
      <w:numFmt w:val="bullet"/>
      <w:lvlText w:val=""/>
      <w:lvlJc w:val="left"/>
      <w:pPr>
        <w:tabs>
          <w:tab w:val="num" w:pos="2160"/>
        </w:tabs>
        <w:ind w:left="2160" w:hanging="360"/>
      </w:pPr>
      <w:rPr>
        <w:rFonts w:ascii="Wingdings" w:hAnsi="Wingdings" w:hint="default"/>
      </w:rPr>
    </w:lvl>
    <w:lvl w:ilvl="3" w:tplc="25AEEBF4" w:tentative="1">
      <w:start w:val="1"/>
      <w:numFmt w:val="bullet"/>
      <w:lvlText w:val=""/>
      <w:lvlJc w:val="left"/>
      <w:pPr>
        <w:tabs>
          <w:tab w:val="num" w:pos="2880"/>
        </w:tabs>
        <w:ind w:left="2880" w:hanging="360"/>
      </w:pPr>
      <w:rPr>
        <w:rFonts w:ascii="Symbol" w:hAnsi="Symbol" w:hint="default"/>
      </w:rPr>
    </w:lvl>
    <w:lvl w:ilvl="4" w:tplc="710EB7D0" w:tentative="1">
      <w:start w:val="1"/>
      <w:numFmt w:val="bullet"/>
      <w:lvlText w:val="o"/>
      <w:lvlJc w:val="left"/>
      <w:pPr>
        <w:tabs>
          <w:tab w:val="num" w:pos="3600"/>
        </w:tabs>
        <w:ind w:left="3600" w:hanging="360"/>
      </w:pPr>
      <w:rPr>
        <w:rFonts w:ascii="Courier New" w:hAnsi="Courier New" w:cs="Courier New" w:hint="default"/>
      </w:rPr>
    </w:lvl>
    <w:lvl w:ilvl="5" w:tplc="1C7AE072" w:tentative="1">
      <w:start w:val="1"/>
      <w:numFmt w:val="bullet"/>
      <w:lvlText w:val=""/>
      <w:lvlJc w:val="left"/>
      <w:pPr>
        <w:tabs>
          <w:tab w:val="num" w:pos="4320"/>
        </w:tabs>
        <w:ind w:left="4320" w:hanging="360"/>
      </w:pPr>
      <w:rPr>
        <w:rFonts w:ascii="Wingdings" w:hAnsi="Wingdings" w:hint="default"/>
      </w:rPr>
    </w:lvl>
    <w:lvl w:ilvl="6" w:tplc="FF58669E" w:tentative="1">
      <w:start w:val="1"/>
      <w:numFmt w:val="bullet"/>
      <w:lvlText w:val=""/>
      <w:lvlJc w:val="left"/>
      <w:pPr>
        <w:tabs>
          <w:tab w:val="num" w:pos="5040"/>
        </w:tabs>
        <w:ind w:left="5040" w:hanging="360"/>
      </w:pPr>
      <w:rPr>
        <w:rFonts w:ascii="Symbol" w:hAnsi="Symbol" w:hint="default"/>
      </w:rPr>
    </w:lvl>
    <w:lvl w:ilvl="7" w:tplc="3AAAE07E" w:tentative="1">
      <w:start w:val="1"/>
      <w:numFmt w:val="bullet"/>
      <w:lvlText w:val="o"/>
      <w:lvlJc w:val="left"/>
      <w:pPr>
        <w:tabs>
          <w:tab w:val="num" w:pos="5760"/>
        </w:tabs>
        <w:ind w:left="5760" w:hanging="360"/>
      </w:pPr>
      <w:rPr>
        <w:rFonts w:ascii="Courier New" w:hAnsi="Courier New" w:cs="Courier New" w:hint="default"/>
      </w:rPr>
    </w:lvl>
    <w:lvl w:ilvl="8" w:tplc="C2DE3B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B1232EC">
      <w:start w:val="1"/>
      <w:numFmt w:val="bullet"/>
      <w:pStyle w:val="Lijstopsomteken2"/>
      <w:lvlText w:val="–"/>
      <w:lvlJc w:val="left"/>
      <w:pPr>
        <w:tabs>
          <w:tab w:val="num" w:pos="227"/>
        </w:tabs>
        <w:ind w:left="227" w:firstLine="0"/>
      </w:pPr>
      <w:rPr>
        <w:rFonts w:ascii="Verdana" w:hAnsi="Verdana" w:hint="default"/>
      </w:rPr>
    </w:lvl>
    <w:lvl w:ilvl="1" w:tplc="0388DCD8" w:tentative="1">
      <w:start w:val="1"/>
      <w:numFmt w:val="bullet"/>
      <w:lvlText w:val="o"/>
      <w:lvlJc w:val="left"/>
      <w:pPr>
        <w:tabs>
          <w:tab w:val="num" w:pos="1440"/>
        </w:tabs>
        <w:ind w:left="1440" w:hanging="360"/>
      </w:pPr>
      <w:rPr>
        <w:rFonts w:ascii="Courier New" w:hAnsi="Courier New" w:cs="Courier New" w:hint="default"/>
      </w:rPr>
    </w:lvl>
    <w:lvl w:ilvl="2" w:tplc="0DD29220" w:tentative="1">
      <w:start w:val="1"/>
      <w:numFmt w:val="bullet"/>
      <w:lvlText w:val=""/>
      <w:lvlJc w:val="left"/>
      <w:pPr>
        <w:tabs>
          <w:tab w:val="num" w:pos="2160"/>
        </w:tabs>
        <w:ind w:left="2160" w:hanging="360"/>
      </w:pPr>
      <w:rPr>
        <w:rFonts w:ascii="Wingdings" w:hAnsi="Wingdings" w:hint="default"/>
      </w:rPr>
    </w:lvl>
    <w:lvl w:ilvl="3" w:tplc="74EC1BB8" w:tentative="1">
      <w:start w:val="1"/>
      <w:numFmt w:val="bullet"/>
      <w:lvlText w:val=""/>
      <w:lvlJc w:val="left"/>
      <w:pPr>
        <w:tabs>
          <w:tab w:val="num" w:pos="2880"/>
        </w:tabs>
        <w:ind w:left="2880" w:hanging="360"/>
      </w:pPr>
      <w:rPr>
        <w:rFonts w:ascii="Symbol" w:hAnsi="Symbol" w:hint="default"/>
      </w:rPr>
    </w:lvl>
    <w:lvl w:ilvl="4" w:tplc="CEB6C7A4" w:tentative="1">
      <w:start w:val="1"/>
      <w:numFmt w:val="bullet"/>
      <w:lvlText w:val="o"/>
      <w:lvlJc w:val="left"/>
      <w:pPr>
        <w:tabs>
          <w:tab w:val="num" w:pos="3600"/>
        </w:tabs>
        <w:ind w:left="3600" w:hanging="360"/>
      </w:pPr>
      <w:rPr>
        <w:rFonts w:ascii="Courier New" w:hAnsi="Courier New" w:cs="Courier New" w:hint="default"/>
      </w:rPr>
    </w:lvl>
    <w:lvl w:ilvl="5" w:tplc="7DB64838" w:tentative="1">
      <w:start w:val="1"/>
      <w:numFmt w:val="bullet"/>
      <w:lvlText w:val=""/>
      <w:lvlJc w:val="left"/>
      <w:pPr>
        <w:tabs>
          <w:tab w:val="num" w:pos="4320"/>
        </w:tabs>
        <w:ind w:left="4320" w:hanging="360"/>
      </w:pPr>
      <w:rPr>
        <w:rFonts w:ascii="Wingdings" w:hAnsi="Wingdings" w:hint="default"/>
      </w:rPr>
    </w:lvl>
    <w:lvl w:ilvl="6" w:tplc="E73EDC92" w:tentative="1">
      <w:start w:val="1"/>
      <w:numFmt w:val="bullet"/>
      <w:lvlText w:val=""/>
      <w:lvlJc w:val="left"/>
      <w:pPr>
        <w:tabs>
          <w:tab w:val="num" w:pos="5040"/>
        </w:tabs>
        <w:ind w:left="5040" w:hanging="360"/>
      </w:pPr>
      <w:rPr>
        <w:rFonts w:ascii="Symbol" w:hAnsi="Symbol" w:hint="default"/>
      </w:rPr>
    </w:lvl>
    <w:lvl w:ilvl="7" w:tplc="8A16F97C" w:tentative="1">
      <w:start w:val="1"/>
      <w:numFmt w:val="bullet"/>
      <w:lvlText w:val="o"/>
      <w:lvlJc w:val="left"/>
      <w:pPr>
        <w:tabs>
          <w:tab w:val="num" w:pos="5760"/>
        </w:tabs>
        <w:ind w:left="5760" w:hanging="360"/>
      </w:pPr>
      <w:rPr>
        <w:rFonts w:ascii="Courier New" w:hAnsi="Courier New" w:cs="Courier New" w:hint="default"/>
      </w:rPr>
    </w:lvl>
    <w:lvl w:ilvl="8" w:tplc="A5CC28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3712133">
    <w:abstractNumId w:val="10"/>
  </w:num>
  <w:num w:numId="2" w16cid:durableId="2083484342">
    <w:abstractNumId w:val="7"/>
  </w:num>
  <w:num w:numId="3" w16cid:durableId="1220022604">
    <w:abstractNumId w:val="6"/>
  </w:num>
  <w:num w:numId="4" w16cid:durableId="1949117352">
    <w:abstractNumId w:val="5"/>
  </w:num>
  <w:num w:numId="5" w16cid:durableId="1654211524">
    <w:abstractNumId w:val="4"/>
  </w:num>
  <w:num w:numId="6" w16cid:durableId="1040283521">
    <w:abstractNumId w:val="8"/>
  </w:num>
  <w:num w:numId="7" w16cid:durableId="2083792489">
    <w:abstractNumId w:val="3"/>
  </w:num>
  <w:num w:numId="8" w16cid:durableId="1931888443">
    <w:abstractNumId w:val="2"/>
  </w:num>
  <w:num w:numId="9" w16cid:durableId="332145849">
    <w:abstractNumId w:val="1"/>
  </w:num>
  <w:num w:numId="10" w16cid:durableId="1148740520">
    <w:abstractNumId w:val="0"/>
  </w:num>
  <w:num w:numId="11" w16cid:durableId="1649362508">
    <w:abstractNumId w:val="9"/>
  </w:num>
  <w:num w:numId="12" w16cid:durableId="1889417430">
    <w:abstractNumId w:val="11"/>
  </w:num>
  <w:num w:numId="13" w16cid:durableId="1660117459">
    <w:abstractNumId w:val="13"/>
  </w:num>
  <w:num w:numId="14" w16cid:durableId="6321809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0F9"/>
    <w:rsid w:val="00012B4F"/>
    <w:rsid w:val="00013862"/>
    <w:rsid w:val="00016012"/>
    <w:rsid w:val="00020189"/>
    <w:rsid w:val="00020EE4"/>
    <w:rsid w:val="00023E9A"/>
    <w:rsid w:val="000319D4"/>
    <w:rsid w:val="00033CDD"/>
    <w:rsid w:val="00034A84"/>
    <w:rsid w:val="00035E67"/>
    <w:rsid w:val="000366F3"/>
    <w:rsid w:val="00042A5B"/>
    <w:rsid w:val="00056704"/>
    <w:rsid w:val="0006024D"/>
    <w:rsid w:val="00071F28"/>
    <w:rsid w:val="00074079"/>
    <w:rsid w:val="000860F3"/>
    <w:rsid w:val="00092799"/>
    <w:rsid w:val="00092C5F"/>
    <w:rsid w:val="00096680"/>
    <w:rsid w:val="000A0F36"/>
    <w:rsid w:val="000A174A"/>
    <w:rsid w:val="000A3E0A"/>
    <w:rsid w:val="000A65AC"/>
    <w:rsid w:val="000A7159"/>
    <w:rsid w:val="000B6D1A"/>
    <w:rsid w:val="000B7281"/>
    <w:rsid w:val="000B7FAB"/>
    <w:rsid w:val="000C0163"/>
    <w:rsid w:val="000C06A9"/>
    <w:rsid w:val="000C1BA1"/>
    <w:rsid w:val="000C3EA9"/>
    <w:rsid w:val="000D0225"/>
    <w:rsid w:val="000E7895"/>
    <w:rsid w:val="000F161D"/>
    <w:rsid w:val="000F3CAA"/>
    <w:rsid w:val="000F5700"/>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456"/>
    <w:rsid w:val="00181BE4"/>
    <w:rsid w:val="00185576"/>
    <w:rsid w:val="00185951"/>
    <w:rsid w:val="00196B8B"/>
    <w:rsid w:val="001A0492"/>
    <w:rsid w:val="001A2BEA"/>
    <w:rsid w:val="001A368F"/>
    <w:rsid w:val="001A6D93"/>
    <w:rsid w:val="001C32EC"/>
    <w:rsid w:val="001C38BD"/>
    <w:rsid w:val="001C4D5A"/>
    <w:rsid w:val="001D255A"/>
    <w:rsid w:val="001E34C6"/>
    <w:rsid w:val="001E5581"/>
    <w:rsid w:val="001F3C70"/>
    <w:rsid w:val="00200D88"/>
    <w:rsid w:val="002012D4"/>
    <w:rsid w:val="00201F68"/>
    <w:rsid w:val="002111B2"/>
    <w:rsid w:val="00212F2A"/>
    <w:rsid w:val="00214F2B"/>
    <w:rsid w:val="00217880"/>
    <w:rsid w:val="00222D66"/>
    <w:rsid w:val="00224A8A"/>
    <w:rsid w:val="00225675"/>
    <w:rsid w:val="002309A8"/>
    <w:rsid w:val="00236CFE"/>
    <w:rsid w:val="002428E3"/>
    <w:rsid w:val="00243031"/>
    <w:rsid w:val="0025042A"/>
    <w:rsid w:val="00260BAF"/>
    <w:rsid w:val="002650F7"/>
    <w:rsid w:val="002734DF"/>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6974"/>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4F5B8D"/>
    <w:rsid w:val="00502512"/>
    <w:rsid w:val="005033E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2963"/>
    <w:rsid w:val="00592CB0"/>
    <w:rsid w:val="00593C2B"/>
    <w:rsid w:val="00595231"/>
    <w:rsid w:val="00596166"/>
    <w:rsid w:val="00597F64"/>
    <w:rsid w:val="005A207F"/>
    <w:rsid w:val="005A2F35"/>
    <w:rsid w:val="005B3814"/>
    <w:rsid w:val="005B463E"/>
    <w:rsid w:val="005B6765"/>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1FE7"/>
    <w:rsid w:val="006B775E"/>
    <w:rsid w:val="006B7A36"/>
    <w:rsid w:val="006B7BC7"/>
    <w:rsid w:val="006C2535"/>
    <w:rsid w:val="006C2F36"/>
    <w:rsid w:val="006C441E"/>
    <w:rsid w:val="006C4B90"/>
    <w:rsid w:val="006D1016"/>
    <w:rsid w:val="006D17F2"/>
    <w:rsid w:val="006D44E6"/>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48E7"/>
    <w:rsid w:val="00747885"/>
    <w:rsid w:val="00751A6A"/>
    <w:rsid w:val="00754FBF"/>
    <w:rsid w:val="007610AA"/>
    <w:rsid w:val="007709EF"/>
    <w:rsid w:val="00780E31"/>
    <w:rsid w:val="00782701"/>
    <w:rsid w:val="00783559"/>
    <w:rsid w:val="0078737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2710"/>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A7040"/>
    <w:rsid w:val="009B0138"/>
    <w:rsid w:val="009B0FE9"/>
    <w:rsid w:val="009B173A"/>
    <w:rsid w:val="009C3F20"/>
    <w:rsid w:val="009C7CA1"/>
    <w:rsid w:val="009D043D"/>
    <w:rsid w:val="009D2E3A"/>
    <w:rsid w:val="009F3259"/>
    <w:rsid w:val="00A037D5"/>
    <w:rsid w:val="00A056DE"/>
    <w:rsid w:val="00A1247D"/>
    <w:rsid w:val="00A128AD"/>
    <w:rsid w:val="00A164D0"/>
    <w:rsid w:val="00A176E5"/>
    <w:rsid w:val="00A21E76"/>
    <w:rsid w:val="00A23BC8"/>
    <w:rsid w:val="00A245F8"/>
    <w:rsid w:val="00A30E68"/>
    <w:rsid w:val="00A31933"/>
    <w:rsid w:val="00A329D2"/>
    <w:rsid w:val="00A34AA0"/>
    <w:rsid w:val="00A34C6F"/>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1761"/>
    <w:rsid w:val="00AA7FC9"/>
    <w:rsid w:val="00AB0EED"/>
    <w:rsid w:val="00AB237D"/>
    <w:rsid w:val="00AB3A38"/>
    <w:rsid w:val="00AB5933"/>
    <w:rsid w:val="00AE013D"/>
    <w:rsid w:val="00AE11B7"/>
    <w:rsid w:val="00AE240F"/>
    <w:rsid w:val="00AE2BB9"/>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3CF5"/>
    <w:rsid w:val="00B47FA2"/>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0E91"/>
    <w:rsid w:val="00BD1F1E"/>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0514"/>
    <w:rsid w:val="00CC6290"/>
    <w:rsid w:val="00CD233D"/>
    <w:rsid w:val="00CD3499"/>
    <w:rsid w:val="00CD362D"/>
    <w:rsid w:val="00CE101D"/>
    <w:rsid w:val="00CE1814"/>
    <w:rsid w:val="00CE1A95"/>
    <w:rsid w:val="00CE1C84"/>
    <w:rsid w:val="00CE5055"/>
    <w:rsid w:val="00CE78E9"/>
    <w:rsid w:val="00CF053F"/>
    <w:rsid w:val="00CF1A17"/>
    <w:rsid w:val="00CF5439"/>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3F75"/>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5872"/>
    <w:rsid w:val="00F172BB"/>
    <w:rsid w:val="00F17B10"/>
    <w:rsid w:val="00F21BEF"/>
    <w:rsid w:val="00F2315B"/>
    <w:rsid w:val="00F41A6F"/>
    <w:rsid w:val="00F4553F"/>
    <w:rsid w:val="00F45A25"/>
    <w:rsid w:val="00F50F86"/>
    <w:rsid w:val="00F53F91"/>
    <w:rsid w:val="00F61569"/>
    <w:rsid w:val="00F61A72"/>
    <w:rsid w:val="00F62B67"/>
    <w:rsid w:val="00F6464B"/>
    <w:rsid w:val="00F66F13"/>
    <w:rsid w:val="00F74073"/>
    <w:rsid w:val="00F75603"/>
    <w:rsid w:val="00F845B4"/>
    <w:rsid w:val="00F8713B"/>
    <w:rsid w:val="00F93F9E"/>
    <w:rsid w:val="00FA2CD7"/>
    <w:rsid w:val="00FB06ED"/>
    <w:rsid w:val="00FB5A46"/>
    <w:rsid w:val="00FC2311"/>
    <w:rsid w:val="00FC3165"/>
    <w:rsid w:val="00FC36AB"/>
    <w:rsid w:val="00FC4300"/>
    <w:rsid w:val="00FC7F66"/>
    <w:rsid w:val="00FD5776"/>
    <w:rsid w:val="00FE1CB6"/>
    <w:rsid w:val="00FE1E5D"/>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F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319D4"/>
    <w:rPr>
      <w:vertAlign w:val="superscript"/>
    </w:rPr>
  </w:style>
  <w:style w:type="character" w:styleId="Verwijzingopmerking">
    <w:name w:val="annotation reference"/>
    <w:basedOn w:val="Standaardalinea-lettertype"/>
    <w:semiHidden/>
    <w:unhideWhenUsed/>
    <w:rsid w:val="005B6765"/>
    <w:rPr>
      <w:sz w:val="16"/>
      <w:szCs w:val="16"/>
    </w:rPr>
  </w:style>
  <w:style w:type="paragraph" w:styleId="Tekstopmerking">
    <w:name w:val="annotation text"/>
    <w:basedOn w:val="Standaard"/>
    <w:link w:val="TekstopmerkingChar"/>
    <w:unhideWhenUsed/>
    <w:rsid w:val="005B6765"/>
    <w:pPr>
      <w:spacing w:line="240" w:lineRule="auto"/>
    </w:pPr>
    <w:rPr>
      <w:sz w:val="20"/>
      <w:szCs w:val="20"/>
    </w:rPr>
  </w:style>
  <w:style w:type="character" w:customStyle="1" w:styleId="TekstopmerkingChar">
    <w:name w:val="Tekst opmerking Char"/>
    <w:basedOn w:val="Standaardalinea-lettertype"/>
    <w:link w:val="Tekstopmerking"/>
    <w:rsid w:val="005B676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860F3"/>
    <w:rPr>
      <w:b/>
      <w:bCs/>
    </w:rPr>
  </w:style>
  <w:style w:type="character" w:customStyle="1" w:styleId="OnderwerpvanopmerkingChar">
    <w:name w:val="Onderwerp van opmerking Char"/>
    <w:basedOn w:val="TekstopmerkingChar"/>
    <w:link w:val="Onderwerpvanopmerking"/>
    <w:semiHidden/>
    <w:rsid w:val="000860F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1040</ap:Words>
  <ap:Characters>5726</ap:Characters>
  <ap:DocSecurity>0</ap:DocSecurity>
  <ap:Lines>47</ap:Lines>
  <ap:Paragraphs>13</ap:Paragraphs>
  <ap:ScaleCrop>false</ap:ScaleCrop>
  <ap:LinksUpToDate>false</ap:LinksUpToDate>
  <ap:CharactersWithSpaces>6753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2026-01-20T10:47:00.0000000Z</dcterms:created>
  <dcterms:modified xsi:type="dcterms:W3CDTF">2026-01-20T10:47:00.0000000Z</dcterms:modified>
  <dc:description>------------------------</dc:description>
  <dc:subject/>
  <keywords/>
  <version/>
  <category/>
</coreProperties>
</file>