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63507" w:rsidTr="00D9561B" w14:paraId="501BEA84" w14:textId="77777777">
        <w:trPr>
          <w:trHeight w:val="1514"/>
        </w:trPr>
        <w:tc>
          <w:tcPr>
            <w:tcW w:w="7522" w:type="dxa"/>
            <w:tcBorders>
              <w:top w:val="nil"/>
              <w:left w:val="nil"/>
              <w:bottom w:val="nil"/>
              <w:right w:val="nil"/>
            </w:tcBorders>
            <w:tcMar>
              <w:left w:w="0" w:type="dxa"/>
              <w:right w:w="0" w:type="dxa"/>
            </w:tcMar>
          </w:tcPr>
          <w:p w:rsidR="00374412" w:rsidP="00D9561B" w:rsidRDefault="008463F4" w14:paraId="6B8F6B76" w14:textId="77777777">
            <w:r>
              <w:t>De v</w:t>
            </w:r>
            <w:r w:rsidR="008E3932">
              <w:t>oorzitter van de Tweede Kamer der Staten-Generaal</w:t>
            </w:r>
          </w:p>
          <w:p w:rsidR="00374412" w:rsidP="00D9561B" w:rsidRDefault="008463F4" w14:paraId="781A8E5E" w14:textId="77777777">
            <w:r>
              <w:t>Postbus 20018</w:t>
            </w:r>
          </w:p>
          <w:p w:rsidR="008E3932" w:rsidP="00D9561B" w:rsidRDefault="008463F4" w14:paraId="2DD499C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63507" w:rsidTr="00FF66F9" w14:paraId="5C08E6DD" w14:textId="77777777">
        <w:trPr>
          <w:trHeight w:val="289" w:hRule="exact"/>
        </w:trPr>
        <w:tc>
          <w:tcPr>
            <w:tcW w:w="929" w:type="dxa"/>
          </w:tcPr>
          <w:p w:rsidRPr="00434042" w:rsidR="0005404B" w:rsidP="00FF66F9" w:rsidRDefault="008463F4" w14:paraId="5A009C86" w14:textId="77777777">
            <w:pPr>
              <w:rPr>
                <w:lang w:eastAsia="en-US"/>
              </w:rPr>
            </w:pPr>
            <w:r>
              <w:rPr>
                <w:lang w:eastAsia="en-US"/>
              </w:rPr>
              <w:t>Datum</w:t>
            </w:r>
          </w:p>
        </w:tc>
        <w:tc>
          <w:tcPr>
            <w:tcW w:w="6581" w:type="dxa"/>
          </w:tcPr>
          <w:p w:rsidRPr="00434042" w:rsidR="0005404B" w:rsidP="00FF66F9" w:rsidRDefault="00DE4560" w14:paraId="6481A0F6" w14:textId="7AB3C2E2">
            <w:pPr>
              <w:rPr>
                <w:lang w:eastAsia="en-US"/>
              </w:rPr>
            </w:pPr>
            <w:r>
              <w:rPr>
                <w:lang w:eastAsia="en-US"/>
              </w:rPr>
              <w:t>20 januari 2026</w:t>
            </w:r>
          </w:p>
        </w:tc>
      </w:tr>
      <w:tr w:rsidR="00463507" w:rsidTr="00FF66F9" w14:paraId="18775204" w14:textId="77777777">
        <w:trPr>
          <w:trHeight w:val="368"/>
        </w:trPr>
        <w:tc>
          <w:tcPr>
            <w:tcW w:w="929" w:type="dxa"/>
          </w:tcPr>
          <w:p w:rsidR="0005404B" w:rsidP="00FF66F9" w:rsidRDefault="008463F4" w14:paraId="5C8DA2E5" w14:textId="77777777">
            <w:pPr>
              <w:rPr>
                <w:lang w:eastAsia="en-US"/>
              </w:rPr>
            </w:pPr>
            <w:r>
              <w:rPr>
                <w:lang w:eastAsia="en-US"/>
              </w:rPr>
              <w:t>Betreft</w:t>
            </w:r>
          </w:p>
        </w:tc>
        <w:tc>
          <w:tcPr>
            <w:tcW w:w="6581" w:type="dxa"/>
          </w:tcPr>
          <w:p w:rsidR="0005404B" w:rsidP="00FF66F9" w:rsidRDefault="008463F4" w14:paraId="40AF19A3" w14:textId="65EAD1AD">
            <w:pPr>
              <w:rPr>
                <w:lang w:eastAsia="en-US"/>
              </w:rPr>
            </w:pPr>
            <w:r>
              <w:rPr>
                <w:lang w:eastAsia="en-US"/>
              </w:rPr>
              <w:t>Reactie op</w:t>
            </w:r>
            <w:r w:rsidR="00B05364">
              <w:rPr>
                <w:lang w:eastAsia="en-US"/>
              </w:rPr>
              <w:t xml:space="preserve"> Commissiebrief </w:t>
            </w:r>
            <w:r w:rsidR="008D1E8F">
              <w:rPr>
                <w:lang w:eastAsia="en-US"/>
              </w:rPr>
              <w:t>die verzoekt</w:t>
            </w:r>
            <w:r w:rsidR="00B05364">
              <w:rPr>
                <w:lang w:eastAsia="en-US"/>
              </w:rPr>
              <w:t xml:space="preserve"> om een reactie op het</w:t>
            </w:r>
            <w:r>
              <w:rPr>
                <w:lang w:eastAsia="en-US"/>
              </w:rPr>
              <w:t xml:space="preserve"> ECIO-onderzoek </w:t>
            </w:r>
            <w:r w:rsidR="00B05364">
              <w:rPr>
                <w:lang w:eastAsia="en-US"/>
              </w:rPr>
              <w:t>‘S</w:t>
            </w:r>
            <w:r>
              <w:rPr>
                <w:lang w:eastAsia="en-US"/>
              </w:rPr>
              <w:t xml:space="preserve">tuderen </w:t>
            </w:r>
            <w:r w:rsidR="00B05364">
              <w:rPr>
                <w:lang w:eastAsia="en-US"/>
              </w:rPr>
              <w:t>onder bijzondere omstandigheden’</w:t>
            </w:r>
            <w:r>
              <w:rPr>
                <w:lang w:eastAsia="en-US"/>
              </w:rPr>
              <w:t xml:space="preserve"> </w:t>
            </w:r>
          </w:p>
        </w:tc>
      </w:tr>
    </w:tbl>
    <w:p w:rsidR="00463507" w:rsidRDefault="001C2C36" w14:paraId="34922817"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E4560" w:rsidR="00463507" w:rsidTr="00A421A1" w14:paraId="733E1970" w14:textId="77777777">
        <w:tc>
          <w:tcPr>
            <w:tcW w:w="2160" w:type="dxa"/>
          </w:tcPr>
          <w:p w:rsidRPr="00F53C9D" w:rsidR="006205C0" w:rsidP="00686AED" w:rsidRDefault="008463F4" w14:paraId="6618BC84" w14:textId="77777777">
            <w:pPr>
              <w:pStyle w:val="Colofonkop"/>
              <w:framePr w:hSpace="0" w:wrap="auto" w:hAnchor="text" w:vAnchor="margin" w:xAlign="left" w:yAlign="inline"/>
            </w:pPr>
            <w:r>
              <w:t>Hoger Onderwijs en Studiefinanciering</w:t>
            </w:r>
          </w:p>
          <w:p w:rsidR="006205C0" w:rsidP="00A421A1" w:rsidRDefault="008463F4" w14:paraId="5E04FCB4" w14:textId="77777777">
            <w:pPr>
              <w:pStyle w:val="Huisstijl-Gegeven"/>
              <w:spacing w:after="0"/>
            </w:pPr>
            <w:r>
              <w:t xml:space="preserve">Rijnstraat 50 </w:t>
            </w:r>
          </w:p>
          <w:p w:rsidR="004425A7" w:rsidP="00E972A2" w:rsidRDefault="008463F4" w14:paraId="005F5CB0" w14:textId="77777777">
            <w:pPr>
              <w:pStyle w:val="Huisstijl-Gegeven"/>
              <w:spacing w:after="0"/>
            </w:pPr>
            <w:r>
              <w:t>Den Haag</w:t>
            </w:r>
          </w:p>
          <w:p w:rsidR="004425A7" w:rsidP="00E972A2" w:rsidRDefault="008463F4" w14:paraId="65737080" w14:textId="77777777">
            <w:pPr>
              <w:pStyle w:val="Huisstijl-Gegeven"/>
              <w:spacing w:after="0"/>
            </w:pPr>
            <w:r>
              <w:t>Postbus 16375</w:t>
            </w:r>
          </w:p>
          <w:p w:rsidR="004425A7" w:rsidP="00E972A2" w:rsidRDefault="008463F4" w14:paraId="18AFD0EB" w14:textId="77777777">
            <w:pPr>
              <w:pStyle w:val="Huisstijl-Gegeven"/>
              <w:spacing w:after="0"/>
            </w:pPr>
            <w:r>
              <w:t>2500 BJ Den Haag</w:t>
            </w:r>
          </w:p>
          <w:p w:rsidR="004425A7" w:rsidP="00E972A2" w:rsidRDefault="008463F4" w14:paraId="2BEE973F" w14:textId="77777777">
            <w:pPr>
              <w:pStyle w:val="Huisstijl-Gegeven"/>
              <w:spacing w:after="90"/>
            </w:pPr>
            <w:r>
              <w:t>www.rijksoverheid.nl</w:t>
            </w:r>
          </w:p>
          <w:p w:rsidRPr="00D86CC6" w:rsidR="006205C0" w:rsidP="00A421A1" w:rsidRDefault="008463F4" w14:paraId="7B2D177C" w14:textId="77777777">
            <w:pPr>
              <w:spacing w:line="180" w:lineRule="exact"/>
              <w:rPr>
                <w:b/>
                <w:sz w:val="13"/>
                <w:szCs w:val="13"/>
              </w:rPr>
            </w:pPr>
            <w:r>
              <w:rPr>
                <w:b/>
                <w:sz w:val="13"/>
                <w:szCs w:val="13"/>
              </w:rPr>
              <w:t>Contactpersoon</w:t>
            </w:r>
          </w:p>
          <w:p w:rsidRPr="00B05364" w:rsidR="006205C0" w:rsidP="00A421A1" w:rsidRDefault="006205C0" w14:paraId="6132C1B5" w14:textId="41D34A2A">
            <w:pPr>
              <w:spacing w:line="180" w:lineRule="exact"/>
              <w:rPr>
                <w:sz w:val="13"/>
                <w:szCs w:val="13"/>
                <w:lang w:val="en-US"/>
              </w:rPr>
            </w:pPr>
          </w:p>
        </w:tc>
      </w:tr>
      <w:tr w:rsidRPr="00DE4560" w:rsidR="00463507" w:rsidTr="00A421A1" w14:paraId="5A1E3A10" w14:textId="77777777">
        <w:trPr>
          <w:trHeight w:val="200" w:hRule="exact"/>
        </w:trPr>
        <w:tc>
          <w:tcPr>
            <w:tcW w:w="2160" w:type="dxa"/>
          </w:tcPr>
          <w:p w:rsidRPr="00B05364" w:rsidR="006205C0" w:rsidP="00A421A1" w:rsidRDefault="006205C0" w14:paraId="3062D1FA" w14:textId="77777777">
            <w:pPr>
              <w:spacing w:after="90" w:line="180" w:lineRule="exact"/>
              <w:rPr>
                <w:sz w:val="13"/>
                <w:szCs w:val="13"/>
                <w:lang w:val="en-US"/>
              </w:rPr>
            </w:pPr>
          </w:p>
        </w:tc>
      </w:tr>
      <w:tr w:rsidR="00463507" w:rsidTr="00A421A1" w14:paraId="58EC6E2B" w14:textId="77777777">
        <w:trPr>
          <w:trHeight w:val="450"/>
        </w:trPr>
        <w:tc>
          <w:tcPr>
            <w:tcW w:w="2160" w:type="dxa"/>
          </w:tcPr>
          <w:p w:rsidR="00F51A76" w:rsidP="00A421A1" w:rsidRDefault="008463F4" w14:paraId="54A65446" w14:textId="77777777">
            <w:pPr>
              <w:spacing w:line="180" w:lineRule="exact"/>
              <w:rPr>
                <w:b/>
                <w:sz w:val="13"/>
                <w:szCs w:val="13"/>
              </w:rPr>
            </w:pPr>
            <w:r>
              <w:rPr>
                <w:b/>
                <w:sz w:val="13"/>
                <w:szCs w:val="13"/>
              </w:rPr>
              <w:t>Onze referentie</w:t>
            </w:r>
          </w:p>
          <w:p w:rsidRPr="00FA7882" w:rsidR="006205C0" w:rsidP="00215356" w:rsidRDefault="008463F4" w14:paraId="0BFBE0D1" w14:textId="77777777">
            <w:pPr>
              <w:spacing w:line="180" w:lineRule="exact"/>
              <w:rPr>
                <w:sz w:val="13"/>
                <w:szCs w:val="13"/>
              </w:rPr>
            </w:pPr>
            <w:r>
              <w:rPr>
                <w:sz w:val="13"/>
                <w:szCs w:val="13"/>
              </w:rPr>
              <w:t>57599063</w:t>
            </w:r>
          </w:p>
        </w:tc>
      </w:tr>
      <w:tr w:rsidR="00463507" w:rsidTr="00A421A1" w14:paraId="2BC95657" w14:textId="77777777">
        <w:trPr>
          <w:trHeight w:val="136"/>
        </w:trPr>
        <w:tc>
          <w:tcPr>
            <w:tcW w:w="2160" w:type="dxa"/>
          </w:tcPr>
          <w:p w:rsidRPr="00C5333A" w:rsidR="006205C0" w:rsidP="00A421A1" w:rsidRDefault="008463F4" w14:paraId="014B42F6" w14:textId="77777777">
            <w:pPr>
              <w:tabs>
                <w:tab w:val="left" w:pos="1890"/>
              </w:tabs>
              <w:spacing w:line="180" w:lineRule="exact"/>
              <w:rPr>
                <w:b/>
                <w:sz w:val="13"/>
                <w:szCs w:val="13"/>
              </w:rPr>
            </w:pPr>
            <w:r w:rsidRPr="00003544">
              <w:rPr>
                <w:b/>
                <w:sz w:val="13"/>
                <w:szCs w:val="13"/>
              </w:rPr>
              <w:t>Uw brief</w:t>
            </w:r>
          </w:p>
          <w:p w:rsidRPr="00E06CD4" w:rsidR="00E91674" w:rsidP="00E210E0" w:rsidRDefault="008463F4" w14:paraId="3F549AF4" w14:textId="77777777">
            <w:pPr>
              <w:tabs>
                <w:tab w:val="left" w:pos="1890"/>
              </w:tabs>
              <w:spacing w:after="92" w:line="180" w:lineRule="exact"/>
              <w:rPr>
                <w:sz w:val="13"/>
                <w:szCs w:val="13"/>
              </w:rPr>
            </w:pPr>
            <w:r>
              <w:rPr>
                <w:sz w:val="13"/>
                <w:szCs w:val="13"/>
              </w:rPr>
              <w:t>02 december 2025</w:t>
            </w:r>
          </w:p>
        </w:tc>
      </w:tr>
      <w:tr w:rsidR="00463507" w:rsidTr="00A421A1" w14:paraId="5860BAA5" w14:textId="77777777">
        <w:trPr>
          <w:trHeight w:val="227"/>
        </w:trPr>
        <w:tc>
          <w:tcPr>
            <w:tcW w:w="2160" w:type="dxa"/>
          </w:tcPr>
          <w:p w:rsidRPr="004A65A5" w:rsidR="006205C0" w:rsidP="00A421A1" w:rsidRDefault="008463F4" w14:paraId="6602026C" w14:textId="77777777">
            <w:pPr>
              <w:spacing w:line="180" w:lineRule="exact"/>
              <w:rPr>
                <w:b/>
                <w:sz w:val="13"/>
                <w:szCs w:val="13"/>
              </w:rPr>
            </w:pPr>
            <w:r>
              <w:rPr>
                <w:b/>
                <w:sz w:val="13"/>
                <w:szCs w:val="13"/>
              </w:rPr>
              <w:t>Uw referentie</w:t>
            </w:r>
          </w:p>
          <w:p w:rsidRPr="00D74F66" w:rsidR="006205C0" w:rsidP="00A421A1" w:rsidRDefault="008463F4" w14:paraId="7623D9A0" w14:textId="77777777">
            <w:pPr>
              <w:spacing w:after="90" w:line="180" w:lineRule="exact"/>
              <w:rPr>
                <w:sz w:val="13"/>
              </w:rPr>
            </w:pPr>
            <w:r>
              <w:rPr>
                <w:sz w:val="13"/>
              </w:rPr>
              <w:t>2025D48952</w:t>
            </w:r>
          </w:p>
        </w:tc>
      </w:tr>
    </w:tbl>
    <w:p w:rsidR="00215356" w:rsidRDefault="00215356" w14:paraId="11E53EF6" w14:textId="77777777"/>
    <w:p w:rsidR="006205C0" w:rsidP="00A421A1" w:rsidRDefault="00953B42" w14:paraId="22AD0FE0" w14:textId="068876B0">
      <w:r>
        <w:t>In de procedurevergadering van 27 november jl. heeft de commissie verzocht om een reactie op de brief van het Interstedelijk Studentenoverleg (ISO) over een onderzoek naar studeren onder bijzondere omstandigheden. Dit onderzoek is uitgevoerd door het Expertisecentrum Inclusief Onderwijs (ECIO). Hierbij ontvang</w:t>
      </w:r>
      <w:r w:rsidR="00952A84">
        <w:t xml:space="preserve">en uw leden mijn </w:t>
      </w:r>
      <w:r>
        <w:t>reactie.</w:t>
      </w:r>
    </w:p>
    <w:p w:rsidR="00C13EAC" w:rsidP="00CA35E4" w:rsidRDefault="00C13EAC" w14:paraId="2E401C0F" w14:textId="77777777"/>
    <w:p w:rsidR="003E5D36" w:rsidP="00CA35E4" w:rsidRDefault="003E5D36" w14:paraId="06615D70" w14:textId="5F3040AA">
      <w:bookmarkStart w:name="_Hlk216855056" w:id="0"/>
      <w:r w:rsidRPr="00CB23AA">
        <w:t xml:space="preserve">Jaarlijks analyseert ECIO de vragen </w:t>
      </w:r>
      <w:r w:rsidR="007C3D92">
        <w:t>uit</w:t>
      </w:r>
      <w:r w:rsidRPr="00CB23AA">
        <w:t xml:space="preserve"> de Nationale Studenten Enquête (NSE) die </w:t>
      </w:r>
      <w:r w:rsidR="00042E28">
        <w:t xml:space="preserve">specifiek </w:t>
      </w:r>
      <w:r w:rsidRPr="00CB23AA">
        <w:t>betrekking hebben op studeren met een ondersteuningsbehoefte.</w:t>
      </w:r>
      <w:bookmarkEnd w:id="0"/>
      <w:r w:rsidRPr="00CB23AA">
        <w:t xml:space="preserve"> De vragen </w:t>
      </w:r>
      <w:r w:rsidR="008E4D00">
        <w:t>in de NSE van 2025 focuste</w:t>
      </w:r>
      <w:r w:rsidR="00953B42">
        <w:t>n</w:t>
      </w:r>
      <w:r w:rsidR="008E4D00">
        <w:t xml:space="preserve"> op </w:t>
      </w:r>
      <w:r w:rsidR="00F128BB">
        <w:t>belemmeringen die studenten</w:t>
      </w:r>
      <w:r w:rsidR="00952A84">
        <w:t xml:space="preserve"> </w:t>
      </w:r>
      <w:r w:rsidR="0010080B">
        <w:t xml:space="preserve">in het hbo en wo </w:t>
      </w:r>
      <w:r w:rsidR="00F128BB">
        <w:t xml:space="preserve">ervaren door te </w:t>
      </w:r>
      <w:r w:rsidR="008E4D00">
        <w:t>studeren onder bijzondere omstandigheden.</w:t>
      </w:r>
      <w:r w:rsidR="000A42AA">
        <w:rPr>
          <w:rStyle w:val="Voetnootmarkering"/>
        </w:rPr>
        <w:footnoteReference w:id="1"/>
      </w:r>
      <w:r w:rsidR="008E4D00">
        <w:t xml:space="preserve"> </w:t>
      </w:r>
      <w:bookmarkStart w:name="_Hlk216855086" w:id="1"/>
      <w:r w:rsidRPr="00CB23AA">
        <w:t xml:space="preserve">ECIO heeft </w:t>
      </w:r>
      <w:r w:rsidR="00BD2616">
        <w:t>d</w:t>
      </w:r>
      <w:r w:rsidR="00042E28">
        <w:t>e antwoorden op deze vragen nader</w:t>
      </w:r>
      <w:r w:rsidRPr="00CB23AA">
        <w:t xml:space="preserve"> onderzocht, wat heeft geresulteerd in het onderzoeksrapport ‘Studeren onder bijzondere omstandigheden’</w:t>
      </w:r>
      <w:r w:rsidR="009F1595">
        <w:t>.</w:t>
      </w:r>
      <w:r w:rsidR="00F61C22">
        <w:rPr>
          <w:rStyle w:val="Voetnootmarkering"/>
        </w:rPr>
        <w:footnoteReference w:id="2"/>
      </w:r>
      <w:r w:rsidR="009F1595">
        <w:t xml:space="preserve"> </w:t>
      </w:r>
      <w:r>
        <w:t>Uit het onderzoek kwam naar voren dat 21% van het totaal aantal respondenten studeert onder bijzondere omstandigheden én hier</w:t>
      </w:r>
      <w:r w:rsidR="00952A84">
        <w:t xml:space="preserve">door </w:t>
      </w:r>
      <w:r>
        <w:t xml:space="preserve">belemmeringen ervaart. </w:t>
      </w:r>
    </w:p>
    <w:bookmarkEnd w:id="1"/>
    <w:p w:rsidR="009F1595" w:rsidP="00CA35E4" w:rsidRDefault="009F1595" w14:paraId="43723807" w14:textId="77777777"/>
    <w:p w:rsidRPr="00CB23AA" w:rsidR="00C1636C" w:rsidP="00CA35E4" w:rsidRDefault="00593D42" w14:paraId="7B02D468" w14:textId="67F4374B">
      <w:pPr>
        <w:rPr>
          <w:i/>
          <w:iCs/>
        </w:rPr>
      </w:pPr>
      <w:r>
        <w:rPr>
          <w:i/>
          <w:iCs/>
        </w:rPr>
        <w:t>Onderzoek</w:t>
      </w:r>
      <w:r w:rsidR="00CB23AA">
        <w:rPr>
          <w:i/>
          <w:iCs/>
        </w:rPr>
        <w:t>srapport ECIO</w:t>
      </w:r>
      <w:r>
        <w:rPr>
          <w:i/>
          <w:iCs/>
        </w:rPr>
        <w:t xml:space="preserve"> ‘</w:t>
      </w:r>
      <w:r w:rsidR="00CB23AA">
        <w:rPr>
          <w:i/>
          <w:iCs/>
        </w:rPr>
        <w:t>S</w:t>
      </w:r>
      <w:r>
        <w:rPr>
          <w:i/>
          <w:iCs/>
        </w:rPr>
        <w:t>tuderen onder bijzondere omstandigheden’</w:t>
      </w:r>
    </w:p>
    <w:p w:rsidR="006F1F61" w:rsidP="00CA35E4" w:rsidRDefault="0095433A" w14:paraId="3ED05174" w14:textId="5FD29EE4">
      <w:r w:rsidRPr="00CB23AA">
        <w:t xml:space="preserve">Het ISO meldt in </w:t>
      </w:r>
      <w:r w:rsidR="00952A84">
        <w:t>haar</w:t>
      </w:r>
      <w:r w:rsidRPr="00CB23AA">
        <w:t xml:space="preserve"> brief dat </w:t>
      </w:r>
      <w:r w:rsidR="00707711">
        <w:t>het aantal studenten met belemmeringen tijdens de studie</w:t>
      </w:r>
      <w:r w:rsidRPr="00CB23AA">
        <w:t xml:space="preserve"> met 8% is gestegen ten opzichte van 2024</w:t>
      </w:r>
      <w:r w:rsidR="008E4D00">
        <w:t>.</w:t>
      </w:r>
      <w:r>
        <w:t xml:space="preserve"> </w:t>
      </w:r>
      <w:r w:rsidR="00953B42">
        <w:t>De cijfers van 2025 zijn echter niet een</w:t>
      </w:r>
      <w:r w:rsidR="0010006E">
        <w:t>-</w:t>
      </w:r>
      <w:r w:rsidR="00953B42">
        <w:t>op</w:t>
      </w:r>
      <w:r w:rsidR="0010006E">
        <w:t>-</w:t>
      </w:r>
      <w:r w:rsidR="00953B42">
        <w:t xml:space="preserve">een te vergelijken met </w:t>
      </w:r>
      <w:r w:rsidR="0010006E">
        <w:t xml:space="preserve">de cijfers van </w:t>
      </w:r>
      <w:r w:rsidR="00953B42">
        <w:t xml:space="preserve">2024. De vragen in de NSE over studeren met een ondersteuningsvraag hadden in 2025 een andere focus dan in </w:t>
      </w:r>
      <w:r w:rsidR="00510A1B">
        <w:t>het jaar ervoor</w:t>
      </w:r>
      <w:r w:rsidR="00953B42">
        <w:t xml:space="preserve">. </w:t>
      </w:r>
      <w:r w:rsidR="00915849">
        <w:t>In 2024 ging het onderzoek over studenten met een ondersteuningsbehoefte</w:t>
      </w:r>
      <w:r w:rsidR="0056373C">
        <w:rPr>
          <w:rStyle w:val="Voetnootmarkering"/>
        </w:rPr>
        <w:footnoteReference w:id="3"/>
      </w:r>
      <w:r w:rsidR="0010006E">
        <w:t>;</w:t>
      </w:r>
      <w:r w:rsidR="00F61C22">
        <w:t xml:space="preserve"> </w:t>
      </w:r>
      <w:r w:rsidR="006F1F61">
        <w:t>s</w:t>
      </w:r>
      <w:r w:rsidRPr="005624B6" w:rsidR="008D47E8">
        <w:t>tudenten werd gevraagd of zij extra ondersteuning nodig hadden en, zo ja, welke ondersteuningsbehoefte zij hadden.</w:t>
      </w:r>
      <w:r w:rsidR="0010006E">
        <w:rPr>
          <w:rStyle w:val="Voetnootmarkering"/>
        </w:rPr>
        <w:footnoteReference w:id="4"/>
      </w:r>
      <w:r w:rsidR="008D47E8">
        <w:rPr>
          <w:b/>
          <w:bCs/>
        </w:rPr>
        <w:t xml:space="preserve"> </w:t>
      </w:r>
      <w:r w:rsidRPr="00CB23AA" w:rsidR="00D93CAD">
        <w:t xml:space="preserve">Hierbij gaf 13% aan </w:t>
      </w:r>
      <w:r w:rsidR="0091515D">
        <w:t xml:space="preserve">(extra) </w:t>
      </w:r>
      <w:r w:rsidRPr="00CB23AA" w:rsidR="00D93CAD">
        <w:t xml:space="preserve">ondersteuning nodig te hebben </w:t>
      </w:r>
      <w:r w:rsidR="00E04E77">
        <w:t>tijdens hun studie</w:t>
      </w:r>
      <w:r w:rsidRPr="00CB23AA" w:rsidR="00D93CAD">
        <w:t>.</w:t>
      </w:r>
      <w:r w:rsidR="00D93CAD">
        <w:rPr>
          <w:b/>
          <w:bCs/>
        </w:rPr>
        <w:t xml:space="preserve"> </w:t>
      </w:r>
    </w:p>
    <w:p w:rsidR="00007A8C" w:rsidP="00CA35E4" w:rsidRDefault="00007A8C" w14:paraId="44067AFD" w14:textId="77777777"/>
    <w:p w:rsidR="00953B42" w:rsidP="00CA35E4" w:rsidRDefault="00915849" w14:paraId="34E62FE2" w14:textId="21C97D63">
      <w:r>
        <w:t xml:space="preserve">Het ISO vergelijkt de groep studenten die aangeeft extra ondersteuning </w:t>
      </w:r>
      <w:r w:rsidR="008D1E8F">
        <w:t xml:space="preserve">nodig </w:t>
      </w:r>
      <w:r>
        <w:t xml:space="preserve">te hebben uit 2024 (13%) met de groep studenten die aangeeft onder bijzondere omstandigheden te studeren </w:t>
      </w:r>
      <w:r w:rsidR="00707711">
        <w:t>é</w:t>
      </w:r>
      <w:r>
        <w:t>n hierdoor belemmer</w:t>
      </w:r>
      <w:r w:rsidR="00953B42">
        <w:t>d</w:t>
      </w:r>
      <w:r>
        <w:t xml:space="preserve"> te worden </w:t>
      </w:r>
      <w:r w:rsidR="00DB780F">
        <w:t xml:space="preserve">uit </w:t>
      </w:r>
      <w:r w:rsidR="008D47E8">
        <w:t xml:space="preserve">2025 </w:t>
      </w:r>
      <w:r>
        <w:t xml:space="preserve">(21%). </w:t>
      </w:r>
      <w:r w:rsidR="003A16D5">
        <w:t>Vanwege de</w:t>
      </w:r>
      <w:r w:rsidR="002C447A">
        <w:t>ze</w:t>
      </w:r>
      <w:r w:rsidR="003A16D5">
        <w:t xml:space="preserve"> verschillen</w:t>
      </w:r>
      <w:r w:rsidR="002C447A">
        <w:t xml:space="preserve"> in</w:t>
      </w:r>
      <w:r w:rsidR="003A16D5">
        <w:t xml:space="preserve"> </w:t>
      </w:r>
      <w:r w:rsidR="002C447A">
        <w:t>vraagstelling</w:t>
      </w:r>
      <w:r w:rsidR="00953B42">
        <w:t xml:space="preserve"> kunnen deze cijfers niet </w:t>
      </w:r>
      <w:r w:rsidR="002C447A">
        <w:t xml:space="preserve">zonder meer </w:t>
      </w:r>
      <w:r w:rsidR="00953B42">
        <w:t xml:space="preserve">met elkaar vergeleken worden. Dit laat uiteraard onverlet dat duidelijk is dat bepaalde groepen studenten belemmeringen ondervinden en dat het van groot belang is dat hierin verbetering optreedt. </w:t>
      </w:r>
      <w:r>
        <w:t xml:space="preserve"> </w:t>
      </w:r>
    </w:p>
    <w:p w:rsidR="000E5FC5" w:rsidP="00CA35E4" w:rsidRDefault="000E5FC5" w14:paraId="64B1A124" w14:textId="77777777"/>
    <w:p w:rsidRPr="000E5FC5" w:rsidR="00A5740E" w:rsidP="00A5740E" w:rsidRDefault="00CB23AA" w14:paraId="60338677" w14:textId="70831CFB">
      <w:pPr>
        <w:rPr>
          <w:i/>
          <w:iCs/>
        </w:rPr>
      </w:pPr>
      <w:r>
        <w:rPr>
          <w:i/>
          <w:iCs/>
        </w:rPr>
        <w:t>Maatwerkvoorzieningen op de onderwijsinstellingen</w:t>
      </w:r>
    </w:p>
    <w:p w:rsidR="002C447A" w:rsidP="003E6E7C" w:rsidRDefault="006F1F61" w14:paraId="458FF6CF" w14:textId="5F9E1589">
      <w:r>
        <w:t xml:space="preserve">Het is een belangrijke verantwoordelijkheid van de </w:t>
      </w:r>
      <w:r w:rsidR="00042E28">
        <w:t>onderwijs</w:t>
      </w:r>
      <w:r>
        <w:t xml:space="preserve">instellingen om studenten die studeren onder bijzondere omstandigheden te ondersteunen. </w:t>
      </w:r>
      <w:r w:rsidR="00FD1DD5">
        <w:t xml:space="preserve">Het onderzoek van ECIO biedt een gedetailleerd en uiteenlopend beeld van de ervaringen van </w:t>
      </w:r>
      <w:r>
        <w:t>deze studenten</w:t>
      </w:r>
      <w:r w:rsidR="009F1595">
        <w:t xml:space="preserve"> </w:t>
      </w:r>
      <w:r w:rsidR="00093AA0">
        <w:t>in het hbo en wo</w:t>
      </w:r>
      <w:r w:rsidR="00FD1DD5">
        <w:t xml:space="preserve">. De resultaten laten </w:t>
      </w:r>
      <w:r w:rsidR="003E6E7C">
        <w:t xml:space="preserve">zien dat er veel verschillen bestaan </w:t>
      </w:r>
      <w:r w:rsidR="002C447A">
        <w:t xml:space="preserve">tussen </w:t>
      </w:r>
      <w:r w:rsidR="003E6E7C">
        <w:t xml:space="preserve">onderwijsinstellingen. </w:t>
      </w:r>
      <w:r w:rsidR="00B45936">
        <w:t>Deze verschillen zijn onder andere zichtbaa</w:t>
      </w:r>
      <w:r w:rsidR="007A6BB1">
        <w:t>r</w:t>
      </w:r>
      <w:r w:rsidR="00B45936">
        <w:t xml:space="preserve"> bij meldingsgedrag, informatievoorziening</w:t>
      </w:r>
      <w:r w:rsidR="00C11901">
        <w:t xml:space="preserve"> en tevredenheid over </w:t>
      </w:r>
      <w:r w:rsidR="001460FD">
        <w:t>de getroffen voorzieningen naar aanleiding van een melding</w:t>
      </w:r>
      <w:r w:rsidR="00B45936">
        <w:t xml:space="preserve">. </w:t>
      </w:r>
    </w:p>
    <w:p w:rsidR="00AB0097" w:rsidP="003E6E7C" w:rsidRDefault="00AB0097" w14:paraId="48F7DDC4" w14:textId="77777777"/>
    <w:p w:rsidR="00D444F7" w:rsidP="003E6E7C" w:rsidRDefault="008D47E8" w14:paraId="4D242F99" w14:textId="77777777">
      <w:r>
        <w:t>Op dit moment laat ik een onderzoek uitvoeren naar maatwerkvoorzieningen in het hbo en wo naar aanleiding van de motie Tseggai.</w:t>
      </w:r>
      <w:r>
        <w:rPr>
          <w:rStyle w:val="Voetnootmarkering"/>
        </w:rPr>
        <w:footnoteReference w:id="5"/>
      </w:r>
      <w:r>
        <w:t xml:space="preserve"> Op basis van de uitkomsten van het onderzoek wil ik kijken hoe er </w:t>
      </w:r>
      <w:r w:rsidR="002C447A">
        <w:t xml:space="preserve">in de praktijk </w:t>
      </w:r>
      <w:r>
        <w:t>maatwerk wordt geboden aan studenten met een ondersteuningsbehoefte en welke verbeteringen mogelijk zijn. Hierbij wordt ook gekeken naar het studentenondersteuningsfonds en wordt aandacht besteed aan de verschillen tussen onderwijsinstellingen.</w:t>
      </w:r>
      <w:r w:rsidR="00D444F7">
        <w:t xml:space="preserve"> </w:t>
      </w:r>
    </w:p>
    <w:p w:rsidR="00D444F7" w:rsidP="003E6E7C" w:rsidRDefault="00D444F7" w14:paraId="32070630" w14:textId="77777777"/>
    <w:p w:rsidR="008D47E8" w:rsidP="003E6E7C" w:rsidRDefault="008D47E8" w14:paraId="5D82C4CB" w14:textId="0BA77382">
      <w:r>
        <w:t>Ik verwacht de resultaten van het onderzoek voor de zomer van 2026 naar de Kamer te sturen</w:t>
      </w:r>
      <w:r w:rsidR="0056373C">
        <w:t xml:space="preserve">. </w:t>
      </w:r>
      <w:r w:rsidR="0039397E">
        <w:t>In deze brief</w:t>
      </w:r>
      <w:r w:rsidR="0056373C">
        <w:t xml:space="preserve"> </w:t>
      </w:r>
      <w:r w:rsidR="00042E28">
        <w:t xml:space="preserve">zal </w:t>
      </w:r>
      <w:r w:rsidR="0056373C">
        <w:t xml:space="preserve">ik </w:t>
      </w:r>
      <w:r w:rsidR="0039397E">
        <w:t xml:space="preserve">uw Kamer </w:t>
      </w:r>
      <w:r w:rsidR="0056373C">
        <w:t>ook</w:t>
      </w:r>
      <w:r w:rsidR="00042E28">
        <w:t xml:space="preserve"> informeren</w:t>
      </w:r>
      <w:r w:rsidR="0056373C">
        <w:t xml:space="preserve"> </w:t>
      </w:r>
      <w:r w:rsidR="0039397E">
        <w:t>over de</w:t>
      </w:r>
      <w:r w:rsidR="00405BD8">
        <w:t xml:space="preserve"> verdere</w:t>
      </w:r>
      <w:r w:rsidR="0039397E">
        <w:t xml:space="preserve"> uitwerking</w:t>
      </w:r>
      <w:r w:rsidR="0056373C">
        <w:t xml:space="preserve"> van motie Ceder </w:t>
      </w:r>
      <w:bookmarkStart w:name="_Hlk218848135" w:id="3"/>
      <w:r w:rsidR="0056373C">
        <w:t xml:space="preserve">over </w:t>
      </w:r>
      <w:bookmarkEnd w:id="3"/>
      <w:r w:rsidR="002F6860">
        <w:t>digitale toegankelijkheid voor studenten met een ondersteuningsbehoefte</w:t>
      </w:r>
      <w:r w:rsidR="00CF1892">
        <w:t>.</w:t>
      </w:r>
      <w:r w:rsidR="0056373C">
        <w:rPr>
          <w:rStyle w:val="Voetnootmarkering"/>
        </w:rPr>
        <w:footnoteReference w:id="6"/>
      </w:r>
      <w:r w:rsidR="0056373C">
        <w:t xml:space="preserve"> </w:t>
      </w:r>
      <w:r>
        <w:t>Naast bovengenoemde maatregel</w:t>
      </w:r>
      <w:r w:rsidR="0056373C">
        <w:t>en</w:t>
      </w:r>
      <w:r>
        <w:t xml:space="preserve"> wordt kabinetsbreed gewerkt aan de implementatie van de </w:t>
      </w:r>
      <w:r w:rsidR="00262067">
        <w:t>W</w:t>
      </w:r>
      <w:r>
        <w:t>erkagenda VN-verdrag Handicap 2025-2030</w:t>
      </w:r>
      <w:r w:rsidR="0056373C">
        <w:t>.</w:t>
      </w:r>
      <w:r w:rsidR="00405BD8">
        <w:rPr>
          <w:rStyle w:val="Voetnootmarkering"/>
        </w:rPr>
        <w:footnoteReference w:id="7"/>
      </w:r>
      <w:r>
        <w:t xml:space="preserve"> </w:t>
      </w:r>
    </w:p>
    <w:p w:rsidR="0039397E" w:rsidP="003E6E7C" w:rsidRDefault="0039397E" w14:paraId="5EB9F7CB" w14:textId="77777777"/>
    <w:p w:rsidR="005C617F" w:rsidP="00B45936" w:rsidRDefault="002C447A" w14:paraId="3F1D9FAF" w14:textId="0795DC00">
      <w:r>
        <w:t>D</w:t>
      </w:r>
      <w:r w:rsidR="007A6BB1">
        <w:t>e resultaten van het ECIO</w:t>
      </w:r>
      <w:r>
        <w:t>-</w:t>
      </w:r>
      <w:r w:rsidR="007A6BB1">
        <w:t xml:space="preserve">rapport </w:t>
      </w:r>
      <w:r>
        <w:t xml:space="preserve">zullen ook worden besproken in </w:t>
      </w:r>
      <w:r w:rsidR="007A6BB1">
        <w:t xml:space="preserve">de werkgroep studentenwelzijn, waar de studentenorganisaties ISO en LSVb en de onderwijskoepels VH en UNL </w:t>
      </w:r>
      <w:r w:rsidR="00042E28">
        <w:t>aan</w:t>
      </w:r>
      <w:r w:rsidR="007A6BB1">
        <w:t xml:space="preserve"> deelnemen. De inzichten </w:t>
      </w:r>
      <w:r w:rsidR="00042E28">
        <w:t>die hieruit naar voren komen,</w:t>
      </w:r>
      <w:r w:rsidR="007A6BB1">
        <w:t xml:space="preserve"> neem ik ook graag mee </w:t>
      </w:r>
      <w:r w:rsidR="003E6E7C">
        <w:t xml:space="preserve">in de </w:t>
      </w:r>
      <w:r w:rsidR="00391E66">
        <w:t xml:space="preserve">bovengenoemde </w:t>
      </w:r>
      <w:r w:rsidR="003E6E7C">
        <w:t xml:space="preserve">brief over het onderzoek naar maatwerkvoorzieningen. </w:t>
      </w:r>
    </w:p>
    <w:p w:rsidR="00FB59F9" w:rsidP="00CA35E4" w:rsidRDefault="00FB59F9" w14:paraId="391DA157" w14:textId="77777777"/>
    <w:p w:rsidR="00D444F7" w:rsidP="00CA35E4" w:rsidRDefault="00D444F7" w14:paraId="6B24A626" w14:textId="77777777"/>
    <w:p w:rsidR="005768E4" w:rsidP="00FE1597" w:rsidRDefault="008463F4" w14:paraId="7EB64AF5" w14:textId="23E96A26">
      <w:pPr>
        <w:spacing w:line="240" w:lineRule="auto"/>
      </w:pPr>
      <w:r>
        <w:t>De minister van Onderwijs, Cultuur en Wetenschap,</w:t>
      </w:r>
    </w:p>
    <w:p w:rsidR="000F521E" w:rsidP="003A7160" w:rsidRDefault="000F521E" w14:paraId="32669FBA" w14:textId="77777777"/>
    <w:p w:rsidR="000F521E" w:rsidP="003A7160" w:rsidRDefault="000F521E" w14:paraId="260A6CD3" w14:textId="77777777"/>
    <w:p w:rsidR="000F521E" w:rsidP="003A7160" w:rsidRDefault="000F521E" w14:paraId="78FDB4B7" w14:textId="77777777"/>
    <w:p w:rsidR="000F521E" w:rsidP="003A7160" w:rsidRDefault="000F521E" w14:paraId="380AB70F" w14:textId="77777777"/>
    <w:p w:rsidR="00184B30" w:rsidP="000318A2" w:rsidRDefault="008463F4" w14:paraId="38EBAE93" w14:textId="43402117">
      <w:pPr>
        <w:pStyle w:val="standaard-tekst"/>
      </w:pPr>
      <w:r>
        <w:t>Gouke Moes</w:t>
      </w:r>
    </w:p>
    <w:p w:rsidR="00184B30" w:rsidP="00A60B58" w:rsidRDefault="00184B30" w14:paraId="44952062" w14:textId="77777777"/>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A0CF" w14:textId="77777777" w:rsidR="00555537" w:rsidRDefault="00555537">
      <w:r>
        <w:separator/>
      </w:r>
    </w:p>
    <w:p w14:paraId="3DE31E35" w14:textId="77777777" w:rsidR="00555537" w:rsidRDefault="00555537"/>
  </w:endnote>
  <w:endnote w:type="continuationSeparator" w:id="0">
    <w:p w14:paraId="303E201D" w14:textId="77777777" w:rsidR="00555537" w:rsidRDefault="00555537">
      <w:r>
        <w:continuationSeparator/>
      </w:r>
    </w:p>
    <w:p w14:paraId="5A62C509" w14:textId="77777777" w:rsidR="00555537" w:rsidRDefault="00555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CD78"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655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63507" w14:paraId="54A8D9F3" w14:textId="77777777" w:rsidTr="004C7E1D">
      <w:trPr>
        <w:trHeight w:hRule="exact" w:val="357"/>
      </w:trPr>
      <w:tc>
        <w:tcPr>
          <w:tcW w:w="7603" w:type="dxa"/>
        </w:tcPr>
        <w:p w14:paraId="68D33936" w14:textId="77777777" w:rsidR="002F71BB" w:rsidRPr="004C7E1D" w:rsidRDefault="002F71BB" w:rsidP="004C7E1D">
          <w:pPr>
            <w:spacing w:line="180" w:lineRule="exact"/>
            <w:rPr>
              <w:sz w:val="13"/>
              <w:szCs w:val="13"/>
            </w:rPr>
          </w:pPr>
        </w:p>
      </w:tc>
      <w:tc>
        <w:tcPr>
          <w:tcW w:w="2172" w:type="dxa"/>
        </w:tcPr>
        <w:p w14:paraId="0A46AEB4" w14:textId="3E5CFDE7" w:rsidR="002F71BB" w:rsidRPr="004C7E1D" w:rsidRDefault="008463F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E4560">
            <w:rPr>
              <w:szCs w:val="13"/>
            </w:rPr>
            <w:t>2</w:t>
          </w:r>
          <w:r w:rsidRPr="004C7E1D">
            <w:rPr>
              <w:szCs w:val="13"/>
            </w:rPr>
            <w:fldChar w:fldCharType="end"/>
          </w:r>
        </w:p>
      </w:tc>
    </w:tr>
  </w:tbl>
  <w:p w14:paraId="6CBE1FB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63507" w14:paraId="240C3518" w14:textId="77777777" w:rsidTr="004C7E1D">
      <w:trPr>
        <w:trHeight w:hRule="exact" w:val="357"/>
      </w:trPr>
      <w:tc>
        <w:tcPr>
          <w:tcW w:w="7709" w:type="dxa"/>
        </w:tcPr>
        <w:p w14:paraId="403CE63A" w14:textId="77777777" w:rsidR="00D17084" w:rsidRPr="004C7E1D" w:rsidRDefault="00D17084" w:rsidP="004C7E1D">
          <w:pPr>
            <w:spacing w:line="180" w:lineRule="exact"/>
            <w:rPr>
              <w:sz w:val="13"/>
              <w:szCs w:val="13"/>
            </w:rPr>
          </w:pPr>
        </w:p>
      </w:tc>
      <w:tc>
        <w:tcPr>
          <w:tcW w:w="2060" w:type="dxa"/>
        </w:tcPr>
        <w:p w14:paraId="7B591875" w14:textId="09776030" w:rsidR="00D17084" w:rsidRPr="004C7E1D" w:rsidRDefault="008463F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E4560">
            <w:rPr>
              <w:szCs w:val="13"/>
            </w:rPr>
            <w:t>2</w:t>
          </w:r>
          <w:r w:rsidRPr="004C7E1D">
            <w:rPr>
              <w:szCs w:val="13"/>
            </w:rPr>
            <w:fldChar w:fldCharType="end"/>
          </w:r>
        </w:p>
      </w:tc>
    </w:tr>
  </w:tbl>
  <w:p w14:paraId="035DA57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C4EA" w14:textId="77777777" w:rsidR="00555537" w:rsidRDefault="00555537">
      <w:r>
        <w:separator/>
      </w:r>
    </w:p>
    <w:p w14:paraId="6F9833E6" w14:textId="77777777" w:rsidR="00555537" w:rsidRDefault="00555537"/>
  </w:footnote>
  <w:footnote w:type="continuationSeparator" w:id="0">
    <w:p w14:paraId="0F3C359B" w14:textId="77777777" w:rsidR="00555537" w:rsidRDefault="00555537">
      <w:r>
        <w:continuationSeparator/>
      </w:r>
    </w:p>
    <w:p w14:paraId="13E146B1" w14:textId="77777777" w:rsidR="00555537" w:rsidRDefault="00555537"/>
  </w:footnote>
  <w:footnote w:id="1">
    <w:p w14:paraId="416A7B5B" w14:textId="25ED1C4D" w:rsidR="000A42AA" w:rsidRDefault="000A42AA" w:rsidP="000A42AA">
      <w:pPr>
        <w:pStyle w:val="Voetnoottekst"/>
      </w:pPr>
      <w:r>
        <w:rPr>
          <w:rStyle w:val="Voetnootmarkering"/>
        </w:rPr>
        <w:footnoteRef/>
      </w:r>
      <w:r>
        <w:t xml:space="preserve"> Bijzondere omstandigheden is een breed begrip. De NSE </w:t>
      </w:r>
      <w:r w:rsidR="0056373C">
        <w:t xml:space="preserve">2025 </w:t>
      </w:r>
      <w:r>
        <w:t xml:space="preserve">verstaat hier onder andere onder: concentratieproblemen, functiebeperking, problemen met lezen, ADHD, toegankelijkheid van gebouwen, stress of geldzorgen. </w:t>
      </w:r>
    </w:p>
  </w:footnote>
  <w:footnote w:id="2">
    <w:p w14:paraId="5B0C1F74" w14:textId="150D41BE" w:rsidR="00F61C22" w:rsidRDefault="00F61C22">
      <w:pPr>
        <w:pStyle w:val="Voetnoottekst"/>
      </w:pPr>
      <w:r>
        <w:rPr>
          <w:rStyle w:val="Voetnootmarkering"/>
        </w:rPr>
        <w:footnoteRef/>
      </w:r>
      <w:r>
        <w:t xml:space="preserve"> </w:t>
      </w:r>
      <w:hyperlink r:id="rId1" w:history="1">
        <w:r w:rsidR="00FE1597" w:rsidRPr="00FE1597">
          <w:rPr>
            <w:rStyle w:val="Hyperlink"/>
          </w:rPr>
          <w:t>Jaarrapport 2025. Studenten met een ondersteuningsbehoefte – Analyse Nationale Studenten Enquête (NSE)</w:t>
        </w:r>
      </w:hyperlink>
    </w:p>
  </w:footnote>
  <w:footnote w:id="3">
    <w:p w14:paraId="348BCF87" w14:textId="2DB086D2" w:rsidR="0056373C" w:rsidRDefault="0056373C">
      <w:pPr>
        <w:pStyle w:val="Voetnoottekst"/>
      </w:pPr>
      <w:r>
        <w:rPr>
          <w:rStyle w:val="Voetnootmarkering"/>
        </w:rPr>
        <w:footnoteRef/>
      </w:r>
      <w:r>
        <w:t xml:space="preserve"> De NSE 2024 verstaat onder ondersteuningsbehoefte onder andere rolstoelgebondenheid, ziekte, dyslexie o</w:t>
      </w:r>
      <w:r w:rsidR="00405BD8">
        <w:t>f</w:t>
      </w:r>
      <w:r>
        <w:t xml:space="preserve"> RSI, maar bijvoorbeeld </w:t>
      </w:r>
      <w:r w:rsidR="00405BD8">
        <w:t>o</w:t>
      </w:r>
      <w:r>
        <w:t>ok topsport of ondernemerschap naa</w:t>
      </w:r>
      <w:r w:rsidR="00405BD8">
        <w:t>st</w:t>
      </w:r>
      <w:r>
        <w:t xml:space="preserve"> de opleiding. </w:t>
      </w:r>
    </w:p>
  </w:footnote>
  <w:footnote w:id="4">
    <w:p w14:paraId="443499E5" w14:textId="77777777" w:rsidR="0010006E" w:rsidRDefault="0010006E" w:rsidP="0010006E">
      <w:pPr>
        <w:pStyle w:val="Voetnoottekst"/>
      </w:pPr>
      <w:r>
        <w:rPr>
          <w:rStyle w:val="Voetnootmarkering"/>
        </w:rPr>
        <w:footnoteRef/>
      </w:r>
      <w:r>
        <w:t xml:space="preserve"> </w:t>
      </w:r>
      <w:hyperlink r:id="rId2" w:history="1">
        <w:r w:rsidRPr="00DB780F">
          <w:rPr>
            <w:rStyle w:val="Hyperlink"/>
          </w:rPr>
          <w:t>Jaarrapport studeren met een ondersteuningsbehoefte 2024 - Analyse Nationale Studenten Enquête (NSE)</w:t>
        </w:r>
      </w:hyperlink>
    </w:p>
  </w:footnote>
  <w:footnote w:id="5">
    <w:p w14:paraId="57C56381" w14:textId="589D791D" w:rsidR="008D47E8" w:rsidRDefault="008D47E8" w:rsidP="008D47E8">
      <w:pPr>
        <w:pStyle w:val="Voetnoottekst"/>
      </w:pPr>
      <w:r>
        <w:rPr>
          <w:rStyle w:val="Voetnootmarkering"/>
        </w:rPr>
        <w:footnoteRef/>
      </w:r>
      <w:r>
        <w:t xml:space="preserve"> </w:t>
      </w:r>
      <w:bookmarkStart w:id="2" w:name="_Hlk216854849"/>
      <w:r w:rsidRPr="009F1595">
        <w:t xml:space="preserve">Kamerstukken II 2023/2024, </w:t>
      </w:r>
      <w:hyperlink r:id="rId3" w:history="1">
        <w:r w:rsidRPr="009F1595">
          <w:rPr>
            <w:rStyle w:val="Hyperlink"/>
          </w:rPr>
          <w:t>31 288, nr. 1143</w:t>
        </w:r>
      </w:hyperlink>
      <w:bookmarkEnd w:id="2"/>
    </w:p>
  </w:footnote>
  <w:footnote w:id="6">
    <w:p w14:paraId="03065806" w14:textId="4C6ECE17" w:rsidR="0056373C" w:rsidRDefault="0056373C" w:rsidP="0056373C">
      <w:pPr>
        <w:pStyle w:val="Voetnoottekst"/>
      </w:pPr>
      <w:r>
        <w:rPr>
          <w:rStyle w:val="Voetnootmarkering"/>
        </w:rPr>
        <w:footnoteRef/>
      </w:r>
      <w:r>
        <w:t xml:space="preserve"> </w:t>
      </w:r>
      <w:bookmarkStart w:id="4" w:name="_Hlk218848108"/>
      <w:r>
        <w:t xml:space="preserve">Kamerstukken 2024/2025, </w:t>
      </w:r>
      <w:hyperlink r:id="rId4" w:history="1">
        <w:r w:rsidRPr="00CF1892">
          <w:rPr>
            <w:rStyle w:val="Hyperlink"/>
          </w:rPr>
          <w:t>36 600</w:t>
        </w:r>
        <w:r w:rsidR="00CF1892" w:rsidRPr="00CF1892">
          <w:rPr>
            <w:rStyle w:val="Hyperlink"/>
          </w:rPr>
          <w:t>-VII</w:t>
        </w:r>
        <w:r w:rsidRPr="00CF1892">
          <w:rPr>
            <w:rStyle w:val="Hyperlink"/>
          </w:rPr>
          <w:t>. Nr 62</w:t>
        </w:r>
      </w:hyperlink>
    </w:p>
    <w:bookmarkEnd w:id="4"/>
  </w:footnote>
  <w:footnote w:id="7">
    <w:p w14:paraId="4A2FB996" w14:textId="2E6E3A9A" w:rsidR="00405BD8" w:rsidRDefault="00405BD8" w:rsidP="00405BD8">
      <w:pPr>
        <w:pStyle w:val="Voetnoottekst"/>
      </w:pPr>
      <w:r>
        <w:rPr>
          <w:rStyle w:val="Voetnootmarkering"/>
        </w:rPr>
        <w:footnoteRef/>
      </w:r>
      <w:r>
        <w:t xml:space="preserve"> Kamerstukken 2024/2025, </w:t>
      </w:r>
      <w:hyperlink r:id="rId5" w:history="1">
        <w:r w:rsidRPr="00CF1892">
          <w:rPr>
            <w:rStyle w:val="Hyperlink"/>
          </w:rPr>
          <w:t>24170, nr. 362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589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63507" w14:paraId="539A6FF1" w14:textId="77777777" w:rsidTr="006D2D53">
      <w:trPr>
        <w:trHeight w:hRule="exact" w:val="400"/>
      </w:trPr>
      <w:tc>
        <w:tcPr>
          <w:tcW w:w="7518" w:type="dxa"/>
        </w:tcPr>
        <w:p w14:paraId="617EAC07" w14:textId="77777777" w:rsidR="00527BD4" w:rsidRPr="00275984" w:rsidRDefault="00527BD4" w:rsidP="00BF4427">
          <w:pPr>
            <w:pStyle w:val="Huisstijl-Rubricering"/>
          </w:pPr>
        </w:p>
      </w:tc>
    </w:tr>
  </w:tbl>
  <w:p w14:paraId="66C563D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63507" w14:paraId="18C86C38" w14:textId="77777777" w:rsidTr="003B528D">
      <w:tc>
        <w:tcPr>
          <w:tcW w:w="2160" w:type="dxa"/>
        </w:tcPr>
        <w:p w14:paraId="3D950408" w14:textId="77777777" w:rsidR="002F71BB" w:rsidRPr="000407BB" w:rsidRDefault="008463F4" w:rsidP="005D283A">
          <w:pPr>
            <w:pStyle w:val="Colofonkop"/>
            <w:framePr w:hSpace="0" w:wrap="auto" w:vAnchor="margin" w:hAnchor="text" w:xAlign="left" w:yAlign="inline"/>
          </w:pPr>
          <w:r>
            <w:t>Onze referentie</w:t>
          </w:r>
        </w:p>
      </w:tc>
    </w:tr>
    <w:tr w:rsidR="00463507" w14:paraId="14724FCD" w14:textId="77777777" w:rsidTr="002F71BB">
      <w:trPr>
        <w:trHeight w:val="259"/>
      </w:trPr>
      <w:tc>
        <w:tcPr>
          <w:tcW w:w="2160" w:type="dxa"/>
        </w:tcPr>
        <w:p w14:paraId="5BEC547E" w14:textId="77777777" w:rsidR="00E35CF4" w:rsidRPr="005D283A" w:rsidRDefault="008463F4" w:rsidP="0049501A">
          <w:pPr>
            <w:spacing w:line="180" w:lineRule="exact"/>
            <w:rPr>
              <w:sz w:val="13"/>
              <w:szCs w:val="13"/>
            </w:rPr>
          </w:pPr>
          <w:r>
            <w:rPr>
              <w:sz w:val="13"/>
              <w:szCs w:val="13"/>
            </w:rPr>
            <w:t>57599063</w:t>
          </w:r>
        </w:p>
      </w:tc>
    </w:tr>
  </w:tbl>
  <w:p w14:paraId="006C1FC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63507" w14:paraId="3DEEDDF3" w14:textId="77777777" w:rsidTr="001377D4">
      <w:trPr>
        <w:trHeight w:val="2636"/>
      </w:trPr>
      <w:tc>
        <w:tcPr>
          <w:tcW w:w="737" w:type="dxa"/>
        </w:tcPr>
        <w:p w14:paraId="4B37D1F5" w14:textId="77777777" w:rsidR="00704845" w:rsidRDefault="00704845" w:rsidP="0047126E">
          <w:pPr>
            <w:framePr w:w="6339" w:h="2750" w:hRule="exact" w:hSpace="181" w:wrap="around" w:vAnchor="page" w:hAnchor="page" w:x="5586" w:y="1"/>
            <w:spacing w:line="240" w:lineRule="auto"/>
          </w:pPr>
        </w:p>
      </w:tc>
      <w:tc>
        <w:tcPr>
          <w:tcW w:w="5156" w:type="dxa"/>
        </w:tcPr>
        <w:p w14:paraId="377E7AC6" w14:textId="77777777" w:rsidR="00704845" w:rsidRDefault="008463F4" w:rsidP="0047126E">
          <w:pPr>
            <w:framePr w:w="3873" w:h="2625" w:hRule="exact" w:wrap="around" w:vAnchor="page" w:hAnchor="page" w:x="6323" w:y="1"/>
          </w:pPr>
          <w:r>
            <w:rPr>
              <w:noProof/>
              <w:lang w:val="en-US" w:eastAsia="en-US"/>
            </w:rPr>
            <w:drawing>
              <wp:inline distT="0" distB="0" distL="0" distR="0" wp14:anchorId="621B8F45" wp14:editId="5654461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A38BE72" w14:textId="77777777" w:rsidR="00483ECA" w:rsidRDefault="00483ECA" w:rsidP="00D037A9"/>
      </w:tc>
    </w:tr>
  </w:tbl>
  <w:p w14:paraId="0FC5988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63507" w14:paraId="6A505ECF" w14:textId="77777777" w:rsidTr="0008539E">
      <w:trPr>
        <w:trHeight w:hRule="exact" w:val="572"/>
      </w:trPr>
      <w:tc>
        <w:tcPr>
          <w:tcW w:w="7520" w:type="dxa"/>
        </w:tcPr>
        <w:p w14:paraId="2A7875EA" w14:textId="77777777" w:rsidR="00527BD4" w:rsidRPr="00963440" w:rsidRDefault="008463F4" w:rsidP="00210BA3">
          <w:pPr>
            <w:pStyle w:val="Huisstijl-Adres"/>
            <w:spacing w:after="0"/>
          </w:pPr>
          <w:r w:rsidRPr="009E3B07">
            <w:t>&gt;Retouradres </w:t>
          </w:r>
          <w:r>
            <w:t>Postbus 16375 2500 BJ Den Haag</w:t>
          </w:r>
          <w:r w:rsidRPr="009E3B07">
            <w:t xml:space="preserve"> </w:t>
          </w:r>
        </w:p>
      </w:tc>
    </w:tr>
    <w:tr w:rsidR="00463507" w14:paraId="6EA37646" w14:textId="77777777" w:rsidTr="00E776C6">
      <w:trPr>
        <w:cantSplit/>
        <w:trHeight w:hRule="exact" w:val="238"/>
      </w:trPr>
      <w:tc>
        <w:tcPr>
          <w:tcW w:w="7520" w:type="dxa"/>
        </w:tcPr>
        <w:p w14:paraId="28520C02" w14:textId="77777777" w:rsidR="00093ABC" w:rsidRPr="00963440" w:rsidRDefault="00093ABC" w:rsidP="00963440"/>
      </w:tc>
    </w:tr>
    <w:tr w:rsidR="00463507" w14:paraId="05AE47CE" w14:textId="77777777" w:rsidTr="00E776C6">
      <w:trPr>
        <w:cantSplit/>
        <w:trHeight w:hRule="exact" w:val="1520"/>
      </w:trPr>
      <w:tc>
        <w:tcPr>
          <w:tcW w:w="7520" w:type="dxa"/>
        </w:tcPr>
        <w:p w14:paraId="0FFD5B8F" w14:textId="77777777" w:rsidR="00A604D3" w:rsidRPr="00963440" w:rsidRDefault="00A604D3" w:rsidP="00963440"/>
      </w:tc>
    </w:tr>
    <w:tr w:rsidR="00463507" w14:paraId="0D7D1959" w14:textId="77777777" w:rsidTr="00E776C6">
      <w:trPr>
        <w:trHeight w:hRule="exact" w:val="1077"/>
      </w:trPr>
      <w:tc>
        <w:tcPr>
          <w:tcW w:w="7520" w:type="dxa"/>
        </w:tcPr>
        <w:p w14:paraId="0A056EEC" w14:textId="77777777" w:rsidR="00892BA5" w:rsidRPr="00035E67" w:rsidRDefault="00892BA5" w:rsidP="00892BA5">
          <w:pPr>
            <w:tabs>
              <w:tab w:val="left" w:pos="740"/>
            </w:tabs>
            <w:autoSpaceDE w:val="0"/>
            <w:autoSpaceDN w:val="0"/>
            <w:adjustRightInd w:val="0"/>
            <w:rPr>
              <w:rFonts w:cs="Verdana"/>
              <w:szCs w:val="18"/>
            </w:rPr>
          </w:pPr>
        </w:p>
      </w:tc>
    </w:tr>
  </w:tbl>
  <w:p w14:paraId="134214FF" w14:textId="77777777" w:rsidR="006F273B" w:rsidRDefault="006F273B" w:rsidP="00BC4AE3">
    <w:pPr>
      <w:pStyle w:val="Koptekst"/>
    </w:pPr>
  </w:p>
  <w:p w14:paraId="692C2DD0" w14:textId="77777777" w:rsidR="00153BD0" w:rsidRDefault="00153BD0" w:rsidP="00BC4AE3">
    <w:pPr>
      <w:pStyle w:val="Koptekst"/>
    </w:pPr>
  </w:p>
  <w:p w14:paraId="5EE660B9" w14:textId="77777777" w:rsidR="0044605E" w:rsidRDefault="0044605E" w:rsidP="00BC4AE3">
    <w:pPr>
      <w:pStyle w:val="Koptekst"/>
    </w:pPr>
  </w:p>
  <w:p w14:paraId="47198315" w14:textId="77777777" w:rsidR="0044605E" w:rsidRDefault="0044605E" w:rsidP="00BC4AE3">
    <w:pPr>
      <w:pStyle w:val="Koptekst"/>
    </w:pPr>
  </w:p>
  <w:p w14:paraId="38C6895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F6C4BB6">
      <w:start w:val="1"/>
      <w:numFmt w:val="bullet"/>
      <w:pStyle w:val="Lijstopsomteken"/>
      <w:lvlText w:val="•"/>
      <w:lvlJc w:val="left"/>
      <w:pPr>
        <w:tabs>
          <w:tab w:val="num" w:pos="227"/>
        </w:tabs>
        <w:ind w:left="227" w:hanging="227"/>
      </w:pPr>
      <w:rPr>
        <w:rFonts w:ascii="Verdana" w:hAnsi="Verdana" w:hint="default"/>
        <w:sz w:val="18"/>
        <w:szCs w:val="18"/>
      </w:rPr>
    </w:lvl>
    <w:lvl w:ilvl="1" w:tplc="10389982" w:tentative="1">
      <w:start w:val="1"/>
      <w:numFmt w:val="bullet"/>
      <w:lvlText w:val="o"/>
      <w:lvlJc w:val="left"/>
      <w:pPr>
        <w:tabs>
          <w:tab w:val="num" w:pos="1440"/>
        </w:tabs>
        <w:ind w:left="1440" w:hanging="360"/>
      </w:pPr>
      <w:rPr>
        <w:rFonts w:ascii="Courier New" w:hAnsi="Courier New" w:cs="Courier New" w:hint="default"/>
      </w:rPr>
    </w:lvl>
    <w:lvl w:ilvl="2" w:tplc="745C7E2A" w:tentative="1">
      <w:start w:val="1"/>
      <w:numFmt w:val="bullet"/>
      <w:lvlText w:val=""/>
      <w:lvlJc w:val="left"/>
      <w:pPr>
        <w:tabs>
          <w:tab w:val="num" w:pos="2160"/>
        </w:tabs>
        <w:ind w:left="2160" w:hanging="360"/>
      </w:pPr>
      <w:rPr>
        <w:rFonts w:ascii="Wingdings" w:hAnsi="Wingdings" w:hint="default"/>
      </w:rPr>
    </w:lvl>
    <w:lvl w:ilvl="3" w:tplc="780615BE" w:tentative="1">
      <w:start w:val="1"/>
      <w:numFmt w:val="bullet"/>
      <w:lvlText w:val=""/>
      <w:lvlJc w:val="left"/>
      <w:pPr>
        <w:tabs>
          <w:tab w:val="num" w:pos="2880"/>
        </w:tabs>
        <w:ind w:left="2880" w:hanging="360"/>
      </w:pPr>
      <w:rPr>
        <w:rFonts w:ascii="Symbol" w:hAnsi="Symbol" w:hint="default"/>
      </w:rPr>
    </w:lvl>
    <w:lvl w:ilvl="4" w:tplc="7BE47678" w:tentative="1">
      <w:start w:val="1"/>
      <w:numFmt w:val="bullet"/>
      <w:lvlText w:val="o"/>
      <w:lvlJc w:val="left"/>
      <w:pPr>
        <w:tabs>
          <w:tab w:val="num" w:pos="3600"/>
        </w:tabs>
        <w:ind w:left="3600" w:hanging="360"/>
      </w:pPr>
      <w:rPr>
        <w:rFonts w:ascii="Courier New" w:hAnsi="Courier New" w:cs="Courier New" w:hint="default"/>
      </w:rPr>
    </w:lvl>
    <w:lvl w:ilvl="5" w:tplc="7B8299C8" w:tentative="1">
      <w:start w:val="1"/>
      <w:numFmt w:val="bullet"/>
      <w:lvlText w:val=""/>
      <w:lvlJc w:val="left"/>
      <w:pPr>
        <w:tabs>
          <w:tab w:val="num" w:pos="4320"/>
        </w:tabs>
        <w:ind w:left="4320" w:hanging="360"/>
      </w:pPr>
      <w:rPr>
        <w:rFonts w:ascii="Wingdings" w:hAnsi="Wingdings" w:hint="default"/>
      </w:rPr>
    </w:lvl>
    <w:lvl w:ilvl="6" w:tplc="33C225CA" w:tentative="1">
      <w:start w:val="1"/>
      <w:numFmt w:val="bullet"/>
      <w:lvlText w:val=""/>
      <w:lvlJc w:val="left"/>
      <w:pPr>
        <w:tabs>
          <w:tab w:val="num" w:pos="5040"/>
        </w:tabs>
        <w:ind w:left="5040" w:hanging="360"/>
      </w:pPr>
      <w:rPr>
        <w:rFonts w:ascii="Symbol" w:hAnsi="Symbol" w:hint="default"/>
      </w:rPr>
    </w:lvl>
    <w:lvl w:ilvl="7" w:tplc="0D7218B2" w:tentative="1">
      <w:start w:val="1"/>
      <w:numFmt w:val="bullet"/>
      <w:lvlText w:val="o"/>
      <w:lvlJc w:val="left"/>
      <w:pPr>
        <w:tabs>
          <w:tab w:val="num" w:pos="5760"/>
        </w:tabs>
        <w:ind w:left="5760" w:hanging="360"/>
      </w:pPr>
      <w:rPr>
        <w:rFonts w:ascii="Courier New" w:hAnsi="Courier New" w:cs="Courier New" w:hint="default"/>
      </w:rPr>
    </w:lvl>
    <w:lvl w:ilvl="8" w:tplc="C5B2B8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E24BF46">
      <w:start w:val="1"/>
      <w:numFmt w:val="bullet"/>
      <w:pStyle w:val="Lijstopsomteken2"/>
      <w:lvlText w:val="–"/>
      <w:lvlJc w:val="left"/>
      <w:pPr>
        <w:tabs>
          <w:tab w:val="num" w:pos="227"/>
        </w:tabs>
        <w:ind w:left="227" w:firstLine="0"/>
      </w:pPr>
      <w:rPr>
        <w:rFonts w:ascii="Verdana" w:hAnsi="Verdana" w:hint="default"/>
      </w:rPr>
    </w:lvl>
    <w:lvl w:ilvl="1" w:tplc="5720DD1A" w:tentative="1">
      <w:start w:val="1"/>
      <w:numFmt w:val="bullet"/>
      <w:lvlText w:val="o"/>
      <w:lvlJc w:val="left"/>
      <w:pPr>
        <w:tabs>
          <w:tab w:val="num" w:pos="1440"/>
        </w:tabs>
        <w:ind w:left="1440" w:hanging="360"/>
      </w:pPr>
      <w:rPr>
        <w:rFonts w:ascii="Courier New" w:hAnsi="Courier New" w:cs="Courier New" w:hint="default"/>
      </w:rPr>
    </w:lvl>
    <w:lvl w:ilvl="2" w:tplc="BBA431AC" w:tentative="1">
      <w:start w:val="1"/>
      <w:numFmt w:val="bullet"/>
      <w:lvlText w:val=""/>
      <w:lvlJc w:val="left"/>
      <w:pPr>
        <w:tabs>
          <w:tab w:val="num" w:pos="2160"/>
        </w:tabs>
        <w:ind w:left="2160" w:hanging="360"/>
      </w:pPr>
      <w:rPr>
        <w:rFonts w:ascii="Wingdings" w:hAnsi="Wingdings" w:hint="default"/>
      </w:rPr>
    </w:lvl>
    <w:lvl w:ilvl="3" w:tplc="02C815C4" w:tentative="1">
      <w:start w:val="1"/>
      <w:numFmt w:val="bullet"/>
      <w:lvlText w:val=""/>
      <w:lvlJc w:val="left"/>
      <w:pPr>
        <w:tabs>
          <w:tab w:val="num" w:pos="2880"/>
        </w:tabs>
        <w:ind w:left="2880" w:hanging="360"/>
      </w:pPr>
      <w:rPr>
        <w:rFonts w:ascii="Symbol" w:hAnsi="Symbol" w:hint="default"/>
      </w:rPr>
    </w:lvl>
    <w:lvl w:ilvl="4" w:tplc="803AB330" w:tentative="1">
      <w:start w:val="1"/>
      <w:numFmt w:val="bullet"/>
      <w:lvlText w:val="o"/>
      <w:lvlJc w:val="left"/>
      <w:pPr>
        <w:tabs>
          <w:tab w:val="num" w:pos="3600"/>
        </w:tabs>
        <w:ind w:left="3600" w:hanging="360"/>
      </w:pPr>
      <w:rPr>
        <w:rFonts w:ascii="Courier New" w:hAnsi="Courier New" w:cs="Courier New" w:hint="default"/>
      </w:rPr>
    </w:lvl>
    <w:lvl w:ilvl="5" w:tplc="A4A012D0" w:tentative="1">
      <w:start w:val="1"/>
      <w:numFmt w:val="bullet"/>
      <w:lvlText w:val=""/>
      <w:lvlJc w:val="left"/>
      <w:pPr>
        <w:tabs>
          <w:tab w:val="num" w:pos="4320"/>
        </w:tabs>
        <w:ind w:left="4320" w:hanging="360"/>
      </w:pPr>
      <w:rPr>
        <w:rFonts w:ascii="Wingdings" w:hAnsi="Wingdings" w:hint="default"/>
      </w:rPr>
    </w:lvl>
    <w:lvl w:ilvl="6" w:tplc="F782BD9A" w:tentative="1">
      <w:start w:val="1"/>
      <w:numFmt w:val="bullet"/>
      <w:lvlText w:val=""/>
      <w:lvlJc w:val="left"/>
      <w:pPr>
        <w:tabs>
          <w:tab w:val="num" w:pos="5040"/>
        </w:tabs>
        <w:ind w:left="5040" w:hanging="360"/>
      </w:pPr>
      <w:rPr>
        <w:rFonts w:ascii="Symbol" w:hAnsi="Symbol" w:hint="default"/>
      </w:rPr>
    </w:lvl>
    <w:lvl w:ilvl="7" w:tplc="56D23FF6" w:tentative="1">
      <w:start w:val="1"/>
      <w:numFmt w:val="bullet"/>
      <w:lvlText w:val="o"/>
      <w:lvlJc w:val="left"/>
      <w:pPr>
        <w:tabs>
          <w:tab w:val="num" w:pos="5760"/>
        </w:tabs>
        <w:ind w:left="5760" w:hanging="360"/>
      </w:pPr>
      <w:rPr>
        <w:rFonts w:ascii="Courier New" w:hAnsi="Courier New" w:cs="Courier New" w:hint="default"/>
      </w:rPr>
    </w:lvl>
    <w:lvl w:ilvl="8" w:tplc="339668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30614701">
    <w:abstractNumId w:val="10"/>
  </w:num>
  <w:num w:numId="2" w16cid:durableId="736130290">
    <w:abstractNumId w:val="7"/>
  </w:num>
  <w:num w:numId="3" w16cid:durableId="1056778891">
    <w:abstractNumId w:val="6"/>
  </w:num>
  <w:num w:numId="4" w16cid:durableId="15157765">
    <w:abstractNumId w:val="5"/>
  </w:num>
  <w:num w:numId="5" w16cid:durableId="1675457297">
    <w:abstractNumId w:val="4"/>
  </w:num>
  <w:num w:numId="6" w16cid:durableId="595678394">
    <w:abstractNumId w:val="8"/>
  </w:num>
  <w:num w:numId="7" w16cid:durableId="69423214">
    <w:abstractNumId w:val="3"/>
  </w:num>
  <w:num w:numId="8" w16cid:durableId="426579520">
    <w:abstractNumId w:val="2"/>
  </w:num>
  <w:num w:numId="9" w16cid:durableId="1239249882">
    <w:abstractNumId w:val="1"/>
  </w:num>
  <w:num w:numId="10" w16cid:durableId="256987136">
    <w:abstractNumId w:val="0"/>
  </w:num>
  <w:num w:numId="11" w16cid:durableId="819154834">
    <w:abstractNumId w:val="9"/>
  </w:num>
  <w:num w:numId="12" w16cid:durableId="1086220774">
    <w:abstractNumId w:val="11"/>
  </w:num>
  <w:num w:numId="13" w16cid:durableId="352615811">
    <w:abstractNumId w:val="13"/>
  </w:num>
  <w:num w:numId="14" w16cid:durableId="5676128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07A8C"/>
    <w:rsid w:val="00013862"/>
    <w:rsid w:val="00014599"/>
    <w:rsid w:val="00016012"/>
    <w:rsid w:val="00020189"/>
    <w:rsid w:val="00020EE4"/>
    <w:rsid w:val="00020FCB"/>
    <w:rsid w:val="000217E8"/>
    <w:rsid w:val="00023E9A"/>
    <w:rsid w:val="00025A42"/>
    <w:rsid w:val="000318A2"/>
    <w:rsid w:val="00033CDD"/>
    <w:rsid w:val="00034A84"/>
    <w:rsid w:val="00034D28"/>
    <w:rsid w:val="00035E67"/>
    <w:rsid w:val="000366F3"/>
    <w:rsid w:val="000407BB"/>
    <w:rsid w:val="00042E28"/>
    <w:rsid w:val="0005404B"/>
    <w:rsid w:val="0005447D"/>
    <w:rsid w:val="000546DE"/>
    <w:rsid w:val="0006024D"/>
    <w:rsid w:val="00062055"/>
    <w:rsid w:val="00065462"/>
    <w:rsid w:val="00071F28"/>
    <w:rsid w:val="00074079"/>
    <w:rsid w:val="000765B6"/>
    <w:rsid w:val="0008289C"/>
    <w:rsid w:val="0008539E"/>
    <w:rsid w:val="000867C5"/>
    <w:rsid w:val="00092799"/>
    <w:rsid w:val="00092A99"/>
    <w:rsid w:val="00092C5F"/>
    <w:rsid w:val="00093AA0"/>
    <w:rsid w:val="00093ABC"/>
    <w:rsid w:val="00096680"/>
    <w:rsid w:val="000A0F36"/>
    <w:rsid w:val="000A174A"/>
    <w:rsid w:val="000A3E0A"/>
    <w:rsid w:val="000A42AA"/>
    <w:rsid w:val="000A65AC"/>
    <w:rsid w:val="000B07F3"/>
    <w:rsid w:val="000B3DDE"/>
    <w:rsid w:val="000B7281"/>
    <w:rsid w:val="000B7FAB"/>
    <w:rsid w:val="000C1BA1"/>
    <w:rsid w:val="000C3EA9"/>
    <w:rsid w:val="000C4A32"/>
    <w:rsid w:val="000C65BB"/>
    <w:rsid w:val="000C7119"/>
    <w:rsid w:val="000D0225"/>
    <w:rsid w:val="000D249E"/>
    <w:rsid w:val="000D4BA8"/>
    <w:rsid w:val="000D6399"/>
    <w:rsid w:val="000E5886"/>
    <w:rsid w:val="000E5FC5"/>
    <w:rsid w:val="000E6621"/>
    <w:rsid w:val="000E7895"/>
    <w:rsid w:val="000F161D"/>
    <w:rsid w:val="000F1B4E"/>
    <w:rsid w:val="000F1FFF"/>
    <w:rsid w:val="000F521E"/>
    <w:rsid w:val="0010006E"/>
    <w:rsid w:val="00100203"/>
    <w:rsid w:val="0010080B"/>
    <w:rsid w:val="00104B4D"/>
    <w:rsid w:val="001177B4"/>
    <w:rsid w:val="00122CF9"/>
    <w:rsid w:val="00123704"/>
    <w:rsid w:val="001270C7"/>
    <w:rsid w:val="00132540"/>
    <w:rsid w:val="001377D4"/>
    <w:rsid w:val="00142E41"/>
    <w:rsid w:val="001460FD"/>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731"/>
    <w:rsid w:val="001F3C70"/>
    <w:rsid w:val="00200D88"/>
    <w:rsid w:val="00201C09"/>
    <w:rsid w:val="00201F68"/>
    <w:rsid w:val="00210BA3"/>
    <w:rsid w:val="0021295F"/>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2067"/>
    <w:rsid w:val="00263FD6"/>
    <w:rsid w:val="002650F7"/>
    <w:rsid w:val="0026686B"/>
    <w:rsid w:val="00273F3B"/>
    <w:rsid w:val="00274DB7"/>
    <w:rsid w:val="00275984"/>
    <w:rsid w:val="00276199"/>
    <w:rsid w:val="002768F3"/>
    <w:rsid w:val="00276DA4"/>
    <w:rsid w:val="00280F74"/>
    <w:rsid w:val="00283121"/>
    <w:rsid w:val="00286998"/>
    <w:rsid w:val="00291AB7"/>
    <w:rsid w:val="0029422B"/>
    <w:rsid w:val="00294DCB"/>
    <w:rsid w:val="002A06CE"/>
    <w:rsid w:val="002A37B5"/>
    <w:rsid w:val="002A6722"/>
    <w:rsid w:val="002B153C"/>
    <w:rsid w:val="002B52FC"/>
    <w:rsid w:val="002C26D0"/>
    <w:rsid w:val="002C2830"/>
    <w:rsid w:val="002C3CE0"/>
    <w:rsid w:val="002C40AF"/>
    <w:rsid w:val="002C447A"/>
    <w:rsid w:val="002D001A"/>
    <w:rsid w:val="002D28E2"/>
    <w:rsid w:val="002D317B"/>
    <w:rsid w:val="002D3587"/>
    <w:rsid w:val="002D3F4E"/>
    <w:rsid w:val="002D502D"/>
    <w:rsid w:val="002D6C72"/>
    <w:rsid w:val="002D7E7B"/>
    <w:rsid w:val="002E0F69"/>
    <w:rsid w:val="002E1572"/>
    <w:rsid w:val="002E2142"/>
    <w:rsid w:val="002E2DA3"/>
    <w:rsid w:val="002E4CF2"/>
    <w:rsid w:val="002E6FC0"/>
    <w:rsid w:val="002F258D"/>
    <w:rsid w:val="002F3F37"/>
    <w:rsid w:val="002F493B"/>
    <w:rsid w:val="002F4ED5"/>
    <w:rsid w:val="002F5147"/>
    <w:rsid w:val="002F5A0B"/>
    <w:rsid w:val="002F6076"/>
    <w:rsid w:val="002F6860"/>
    <w:rsid w:val="002F71BB"/>
    <w:rsid w:val="002F7ABD"/>
    <w:rsid w:val="00307B3C"/>
    <w:rsid w:val="00310EF2"/>
    <w:rsid w:val="003115A6"/>
    <w:rsid w:val="00312597"/>
    <w:rsid w:val="00313233"/>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585B"/>
    <w:rsid w:val="00376093"/>
    <w:rsid w:val="0037715E"/>
    <w:rsid w:val="00383DA1"/>
    <w:rsid w:val="00385F30"/>
    <w:rsid w:val="00387600"/>
    <w:rsid w:val="00391E66"/>
    <w:rsid w:val="00393696"/>
    <w:rsid w:val="00393963"/>
    <w:rsid w:val="0039397E"/>
    <w:rsid w:val="00395575"/>
    <w:rsid w:val="00395672"/>
    <w:rsid w:val="00396F40"/>
    <w:rsid w:val="003A06C8"/>
    <w:rsid w:val="003A0D7C"/>
    <w:rsid w:val="003A16D5"/>
    <w:rsid w:val="003A7160"/>
    <w:rsid w:val="003B0155"/>
    <w:rsid w:val="003B09DB"/>
    <w:rsid w:val="003B4551"/>
    <w:rsid w:val="003B528D"/>
    <w:rsid w:val="003B7EE7"/>
    <w:rsid w:val="003C03ED"/>
    <w:rsid w:val="003C221A"/>
    <w:rsid w:val="003C2CCB"/>
    <w:rsid w:val="003C4A1C"/>
    <w:rsid w:val="003C5BCB"/>
    <w:rsid w:val="003D39EC"/>
    <w:rsid w:val="003D40EA"/>
    <w:rsid w:val="003E3DD5"/>
    <w:rsid w:val="003E5D36"/>
    <w:rsid w:val="003E6E7C"/>
    <w:rsid w:val="003F07C6"/>
    <w:rsid w:val="003F1F6B"/>
    <w:rsid w:val="003F3757"/>
    <w:rsid w:val="003F44B7"/>
    <w:rsid w:val="004008E9"/>
    <w:rsid w:val="00405133"/>
    <w:rsid w:val="00405BD8"/>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3ABE"/>
    <w:rsid w:val="00463507"/>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4A9C"/>
    <w:rsid w:val="004A65A5"/>
    <w:rsid w:val="004A670A"/>
    <w:rsid w:val="004B5465"/>
    <w:rsid w:val="004B6487"/>
    <w:rsid w:val="004B70F0"/>
    <w:rsid w:val="004C0035"/>
    <w:rsid w:val="004C1299"/>
    <w:rsid w:val="004C7024"/>
    <w:rsid w:val="004C7E1D"/>
    <w:rsid w:val="004D065C"/>
    <w:rsid w:val="004D2F78"/>
    <w:rsid w:val="004D33FE"/>
    <w:rsid w:val="004D39A8"/>
    <w:rsid w:val="004D4703"/>
    <w:rsid w:val="004D505E"/>
    <w:rsid w:val="004D67E8"/>
    <w:rsid w:val="004D72CA"/>
    <w:rsid w:val="004E2242"/>
    <w:rsid w:val="004F0F6D"/>
    <w:rsid w:val="004F2483"/>
    <w:rsid w:val="004F42FF"/>
    <w:rsid w:val="004F44C2"/>
    <w:rsid w:val="00505262"/>
    <w:rsid w:val="005107B1"/>
    <w:rsid w:val="00510A1B"/>
    <w:rsid w:val="00516022"/>
    <w:rsid w:val="00521CEE"/>
    <w:rsid w:val="00527BD4"/>
    <w:rsid w:val="00533061"/>
    <w:rsid w:val="00533FA1"/>
    <w:rsid w:val="00534C77"/>
    <w:rsid w:val="005403C8"/>
    <w:rsid w:val="00541AD9"/>
    <w:rsid w:val="005429DC"/>
    <w:rsid w:val="00555537"/>
    <w:rsid w:val="005565F9"/>
    <w:rsid w:val="005624B6"/>
    <w:rsid w:val="0056373C"/>
    <w:rsid w:val="005639D2"/>
    <w:rsid w:val="00565739"/>
    <w:rsid w:val="00573041"/>
    <w:rsid w:val="00575B80"/>
    <w:rsid w:val="005768E4"/>
    <w:rsid w:val="00577559"/>
    <w:rsid w:val="005817FD"/>
    <w:rsid w:val="005819CE"/>
    <w:rsid w:val="0058298D"/>
    <w:rsid w:val="00590595"/>
    <w:rsid w:val="00593C2B"/>
    <w:rsid w:val="00593D42"/>
    <w:rsid w:val="00595231"/>
    <w:rsid w:val="00595CBB"/>
    <w:rsid w:val="00596166"/>
    <w:rsid w:val="00597F64"/>
    <w:rsid w:val="005A1AF5"/>
    <w:rsid w:val="005A207F"/>
    <w:rsid w:val="005A2F35"/>
    <w:rsid w:val="005A7512"/>
    <w:rsid w:val="005A7631"/>
    <w:rsid w:val="005B3441"/>
    <w:rsid w:val="005B463E"/>
    <w:rsid w:val="005B4FAC"/>
    <w:rsid w:val="005B5D8B"/>
    <w:rsid w:val="005C0583"/>
    <w:rsid w:val="005C34E1"/>
    <w:rsid w:val="005C3FE0"/>
    <w:rsid w:val="005C4C82"/>
    <w:rsid w:val="005C617F"/>
    <w:rsid w:val="005C740C"/>
    <w:rsid w:val="005D283A"/>
    <w:rsid w:val="005D625B"/>
    <w:rsid w:val="005E3322"/>
    <w:rsid w:val="005E436C"/>
    <w:rsid w:val="005E64E2"/>
    <w:rsid w:val="005F62D3"/>
    <w:rsid w:val="005F6D11"/>
    <w:rsid w:val="00600CF0"/>
    <w:rsid w:val="006048F4"/>
    <w:rsid w:val="00605932"/>
    <w:rsid w:val="0060660A"/>
    <w:rsid w:val="00607A16"/>
    <w:rsid w:val="00610A24"/>
    <w:rsid w:val="00613B1D"/>
    <w:rsid w:val="00617311"/>
    <w:rsid w:val="00617A44"/>
    <w:rsid w:val="006202B6"/>
    <w:rsid w:val="006205C0"/>
    <w:rsid w:val="00623CB2"/>
    <w:rsid w:val="00625CD0"/>
    <w:rsid w:val="0062627D"/>
    <w:rsid w:val="00627432"/>
    <w:rsid w:val="00634704"/>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399C"/>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1F61"/>
    <w:rsid w:val="006F273B"/>
    <w:rsid w:val="006F31F2"/>
    <w:rsid w:val="00704845"/>
    <w:rsid w:val="00706AB3"/>
    <w:rsid w:val="00707711"/>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A6BB1"/>
    <w:rsid w:val="007B0D8E"/>
    <w:rsid w:val="007B4503"/>
    <w:rsid w:val="007C03C9"/>
    <w:rsid w:val="007C16D8"/>
    <w:rsid w:val="007C3D92"/>
    <w:rsid w:val="007C406E"/>
    <w:rsid w:val="007C5183"/>
    <w:rsid w:val="007C7573"/>
    <w:rsid w:val="007D19BD"/>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2E88"/>
    <w:rsid w:val="008431FA"/>
    <w:rsid w:val="008463F4"/>
    <w:rsid w:val="008547BA"/>
    <w:rsid w:val="008553C7"/>
    <w:rsid w:val="00857FEB"/>
    <w:rsid w:val="008601AF"/>
    <w:rsid w:val="00872271"/>
    <w:rsid w:val="008731F6"/>
    <w:rsid w:val="00874982"/>
    <w:rsid w:val="008762B6"/>
    <w:rsid w:val="00883137"/>
    <w:rsid w:val="00892BA5"/>
    <w:rsid w:val="00896CD6"/>
    <w:rsid w:val="008A08AC"/>
    <w:rsid w:val="008A1F5D"/>
    <w:rsid w:val="008A28F5"/>
    <w:rsid w:val="008A7550"/>
    <w:rsid w:val="008B0E6F"/>
    <w:rsid w:val="008B1198"/>
    <w:rsid w:val="008B2349"/>
    <w:rsid w:val="008B3471"/>
    <w:rsid w:val="008B3929"/>
    <w:rsid w:val="008B3BAB"/>
    <w:rsid w:val="008B4125"/>
    <w:rsid w:val="008B4CB3"/>
    <w:rsid w:val="008B567B"/>
    <w:rsid w:val="008B7B24"/>
    <w:rsid w:val="008C356D"/>
    <w:rsid w:val="008C7F2A"/>
    <w:rsid w:val="008D1583"/>
    <w:rsid w:val="008D1E8F"/>
    <w:rsid w:val="008D47E8"/>
    <w:rsid w:val="008E0B3F"/>
    <w:rsid w:val="008E1341"/>
    <w:rsid w:val="008E3932"/>
    <w:rsid w:val="008E49AD"/>
    <w:rsid w:val="008E4D00"/>
    <w:rsid w:val="008E698E"/>
    <w:rsid w:val="008F123F"/>
    <w:rsid w:val="008F2584"/>
    <w:rsid w:val="008F3246"/>
    <w:rsid w:val="008F3C1B"/>
    <w:rsid w:val="008F508C"/>
    <w:rsid w:val="0090271B"/>
    <w:rsid w:val="00906799"/>
    <w:rsid w:val="00910642"/>
    <w:rsid w:val="00910A65"/>
    <w:rsid w:val="00910DDF"/>
    <w:rsid w:val="0091515D"/>
    <w:rsid w:val="00915849"/>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52A84"/>
    <w:rsid w:val="00953B42"/>
    <w:rsid w:val="0095433A"/>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7481"/>
    <w:rsid w:val="009F1595"/>
    <w:rsid w:val="009F3259"/>
    <w:rsid w:val="009F541F"/>
    <w:rsid w:val="00A056DE"/>
    <w:rsid w:val="00A0678A"/>
    <w:rsid w:val="00A1022C"/>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5740E"/>
    <w:rsid w:val="00A604D3"/>
    <w:rsid w:val="00A60B58"/>
    <w:rsid w:val="00A6170E"/>
    <w:rsid w:val="00A61E37"/>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0097"/>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5364"/>
    <w:rsid w:val="00B0690C"/>
    <w:rsid w:val="00B070CB"/>
    <w:rsid w:val="00B12456"/>
    <w:rsid w:val="00B132B0"/>
    <w:rsid w:val="00B173C6"/>
    <w:rsid w:val="00B21FF9"/>
    <w:rsid w:val="00B220A5"/>
    <w:rsid w:val="00B2317A"/>
    <w:rsid w:val="00B239FF"/>
    <w:rsid w:val="00B259C8"/>
    <w:rsid w:val="00B26CCF"/>
    <w:rsid w:val="00B30FC2"/>
    <w:rsid w:val="00B31BA0"/>
    <w:rsid w:val="00B331A2"/>
    <w:rsid w:val="00B33CF2"/>
    <w:rsid w:val="00B350A2"/>
    <w:rsid w:val="00B36EBB"/>
    <w:rsid w:val="00B425F0"/>
    <w:rsid w:val="00B42DFA"/>
    <w:rsid w:val="00B45936"/>
    <w:rsid w:val="00B50571"/>
    <w:rsid w:val="00B531DD"/>
    <w:rsid w:val="00B55014"/>
    <w:rsid w:val="00B62232"/>
    <w:rsid w:val="00B626DD"/>
    <w:rsid w:val="00B70BF3"/>
    <w:rsid w:val="00B70D24"/>
    <w:rsid w:val="00B70E51"/>
    <w:rsid w:val="00B71DC2"/>
    <w:rsid w:val="00B74C5A"/>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2616"/>
    <w:rsid w:val="00BE17D4"/>
    <w:rsid w:val="00BE3108"/>
    <w:rsid w:val="00BE3F88"/>
    <w:rsid w:val="00BE4756"/>
    <w:rsid w:val="00BE5ED9"/>
    <w:rsid w:val="00BE7B41"/>
    <w:rsid w:val="00BF4427"/>
    <w:rsid w:val="00BF46B6"/>
    <w:rsid w:val="00BF5675"/>
    <w:rsid w:val="00C11901"/>
    <w:rsid w:val="00C13EAC"/>
    <w:rsid w:val="00C15A91"/>
    <w:rsid w:val="00C1636C"/>
    <w:rsid w:val="00C206F1"/>
    <w:rsid w:val="00C2159D"/>
    <w:rsid w:val="00C217E1"/>
    <w:rsid w:val="00C219B1"/>
    <w:rsid w:val="00C231E2"/>
    <w:rsid w:val="00C2703D"/>
    <w:rsid w:val="00C31619"/>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377B"/>
    <w:rsid w:val="00C95005"/>
    <w:rsid w:val="00C965EF"/>
    <w:rsid w:val="00C97C80"/>
    <w:rsid w:val="00CA1D00"/>
    <w:rsid w:val="00CA2544"/>
    <w:rsid w:val="00CA35E4"/>
    <w:rsid w:val="00CA47D3"/>
    <w:rsid w:val="00CA6533"/>
    <w:rsid w:val="00CA6A25"/>
    <w:rsid w:val="00CA6A3F"/>
    <w:rsid w:val="00CA7C99"/>
    <w:rsid w:val="00CB23AA"/>
    <w:rsid w:val="00CC15DE"/>
    <w:rsid w:val="00CC6290"/>
    <w:rsid w:val="00CD233D"/>
    <w:rsid w:val="00CD362D"/>
    <w:rsid w:val="00CE101D"/>
    <w:rsid w:val="00CE1C84"/>
    <w:rsid w:val="00CE4E63"/>
    <w:rsid w:val="00CE5055"/>
    <w:rsid w:val="00CE6426"/>
    <w:rsid w:val="00CF053F"/>
    <w:rsid w:val="00CF1892"/>
    <w:rsid w:val="00CF1A17"/>
    <w:rsid w:val="00D0140D"/>
    <w:rsid w:val="00D01C92"/>
    <w:rsid w:val="00D028C5"/>
    <w:rsid w:val="00D030AB"/>
    <w:rsid w:val="00D037A9"/>
    <w:rsid w:val="00D0609E"/>
    <w:rsid w:val="00D078E1"/>
    <w:rsid w:val="00D100E9"/>
    <w:rsid w:val="00D144BB"/>
    <w:rsid w:val="00D153AF"/>
    <w:rsid w:val="00D17084"/>
    <w:rsid w:val="00D1791D"/>
    <w:rsid w:val="00D21E4B"/>
    <w:rsid w:val="00D22588"/>
    <w:rsid w:val="00D22689"/>
    <w:rsid w:val="00D23522"/>
    <w:rsid w:val="00D264D6"/>
    <w:rsid w:val="00D33144"/>
    <w:rsid w:val="00D33BF0"/>
    <w:rsid w:val="00D33F30"/>
    <w:rsid w:val="00D34892"/>
    <w:rsid w:val="00D36447"/>
    <w:rsid w:val="00D41CE8"/>
    <w:rsid w:val="00D444F7"/>
    <w:rsid w:val="00D44B73"/>
    <w:rsid w:val="00D45993"/>
    <w:rsid w:val="00D516BE"/>
    <w:rsid w:val="00D5423B"/>
    <w:rsid w:val="00D54F4E"/>
    <w:rsid w:val="00D604B3"/>
    <w:rsid w:val="00D60BA4"/>
    <w:rsid w:val="00D62419"/>
    <w:rsid w:val="00D62AD8"/>
    <w:rsid w:val="00D63962"/>
    <w:rsid w:val="00D65336"/>
    <w:rsid w:val="00D66074"/>
    <w:rsid w:val="00D74F66"/>
    <w:rsid w:val="00D75B3F"/>
    <w:rsid w:val="00D77870"/>
    <w:rsid w:val="00D80977"/>
    <w:rsid w:val="00D80CCE"/>
    <w:rsid w:val="00D849AF"/>
    <w:rsid w:val="00D86CC6"/>
    <w:rsid w:val="00D86EEA"/>
    <w:rsid w:val="00D87D03"/>
    <w:rsid w:val="00D93170"/>
    <w:rsid w:val="00D93CAD"/>
    <w:rsid w:val="00D94E39"/>
    <w:rsid w:val="00D9561B"/>
    <w:rsid w:val="00D95C88"/>
    <w:rsid w:val="00D97B2E"/>
    <w:rsid w:val="00DA1BA1"/>
    <w:rsid w:val="00DA241E"/>
    <w:rsid w:val="00DA51B5"/>
    <w:rsid w:val="00DB36FE"/>
    <w:rsid w:val="00DB38E3"/>
    <w:rsid w:val="00DB533A"/>
    <w:rsid w:val="00DB6307"/>
    <w:rsid w:val="00DB780F"/>
    <w:rsid w:val="00DC18F3"/>
    <w:rsid w:val="00DC2443"/>
    <w:rsid w:val="00DC691C"/>
    <w:rsid w:val="00DD1DCD"/>
    <w:rsid w:val="00DD2796"/>
    <w:rsid w:val="00DD338F"/>
    <w:rsid w:val="00DD3404"/>
    <w:rsid w:val="00DD66F2"/>
    <w:rsid w:val="00DE1EB5"/>
    <w:rsid w:val="00DE3FE0"/>
    <w:rsid w:val="00DE44C0"/>
    <w:rsid w:val="00DE4560"/>
    <w:rsid w:val="00DE578A"/>
    <w:rsid w:val="00DF2583"/>
    <w:rsid w:val="00DF3E62"/>
    <w:rsid w:val="00DF4D7F"/>
    <w:rsid w:val="00DF4E80"/>
    <w:rsid w:val="00DF54D9"/>
    <w:rsid w:val="00DF63F3"/>
    <w:rsid w:val="00DF7283"/>
    <w:rsid w:val="00E01A59"/>
    <w:rsid w:val="00E0317A"/>
    <w:rsid w:val="00E04E77"/>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6795"/>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28BB"/>
    <w:rsid w:val="00F13A4E"/>
    <w:rsid w:val="00F1454F"/>
    <w:rsid w:val="00F172BB"/>
    <w:rsid w:val="00F17B10"/>
    <w:rsid w:val="00F17BFE"/>
    <w:rsid w:val="00F20147"/>
    <w:rsid w:val="00F208DC"/>
    <w:rsid w:val="00F21BEF"/>
    <w:rsid w:val="00F2315B"/>
    <w:rsid w:val="00F26AED"/>
    <w:rsid w:val="00F31111"/>
    <w:rsid w:val="00F3705F"/>
    <w:rsid w:val="00F40F11"/>
    <w:rsid w:val="00F41A6F"/>
    <w:rsid w:val="00F45A25"/>
    <w:rsid w:val="00F50F86"/>
    <w:rsid w:val="00F51A76"/>
    <w:rsid w:val="00F53862"/>
    <w:rsid w:val="00F53C9D"/>
    <w:rsid w:val="00F53F91"/>
    <w:rsid w:val="00F54B9F"/>
    <w:rsid w:val="00F61569"/>
    <w:rsid w:val="00F61A72"/>
    <w:rsid w:val="00F61C22"/>
    <w:rsid w:val="00F62B67"/>
    <w:rsid w:val="00F66F13"/>
    <w:rsid w:val="00F7145D"/>
    <w:rsid w:val="00F71B5E"/>
    <w:rsid w:val="00F74073"/>
    <w:rsid w:val="00F75603"/>
    <w:rsid w:val="00F77BE5"/>
    <w:rsid w:val="00F83387"/>
    <w:rsid w:val="00F845B4"/>
    <w:rsid w:val="00F8713B"/>
    <w:rsid w:val="00F904FB"/>
    <w:rsid w:val="00F93F9E"/>
    <w:rsid w:val="00F950BC"/>
    <w:rsid w:val="00FA2CD7"/>
    <w:rsid w:val="00FA5AD5"/>
    <w:rsid w:val="00FA7882"/>
    <w:rsid w:val="00FB06ED"/>
    <w:rsid w:val="00FB59F9"/>
    <w:rsid w:val="00FC08A4"/>
    <w:rsid w:val="00FC202F"/>
    <w:rsid w:val="00FC3165"/>
    <w:rsid w:val="00FC36AB"/>
    <w:rsid w:val="00FC4300"/>
    <w:rsid w:val="00FC7F66"/>
    <w:rsid w:val="00FD0AA1"/>
    <w:rsid w:val="00FD1DD5"/>
    <w:rsid w:val="00FD5776"/>
    <w:rsid w:val="00FD6A55"/>
    <w:rsid w:val="00FD6CF9"/>
    <w:rsid w:val="00FE1597"/>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BA42B"/>
  <w15:docId w15:val="{053EABFD-DD43-4AB5-AC3E-8548B38A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740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0E5FC5"/>
    <w:rPr>
      <w:sz w:val="16"/>
      <w:szCs w:val="16"/>
    </w:rPr>
  </w:style>
  <w:style w:type="paragraph" w:styleId="Tekstopmerking">
    <w:name w:val="annotation text"/>
    <w:basedOn w:val="Standaard"/>
    <w:link w:val="TekstopmerkingChar"/>
    <w:rsid w:val="000E5FC5"/>
    <w:pPr>
      <w:spacing w:line="240" w:lineRule="auto"/>
    </w:pPr>
    <w:rPr>
      <w:sz w:val="20"/>
      <w:szCs w:val="20"/>
    </w:rPr>
  </w:style>
  <w:style w:type="character" w:customStyle="1" w:styleId="TekstopmerkingChar">
    <w:name w:val="Tekst opmerking Char"/>
    <w:basedOn w:val="Standaardalinea-lettertype"/>
    <w:link w:val="Tekstopmerking"/>
    <w:rsid w:val="000E5FC5"/>
    <w:rPr>
      <w:rFonts w:ascii="Verdana" w:hAnsi="Verdana"/>
      <w:lang w:val="nl-NL" w:eastAsia="nl-NL"/>
    </w:rPr>
  </w:style>
  <w:style w:type="paragraph" w:styleId="Onderwerpvanopmerking">
    <w:name w:val="annotation subject"/>
    <w:basedOn w:val="Tekstopmerking"/>
    <w:next w:val="Tekstopmerking"/>
    <w:link w:val="OnderwerpvanopmerkingChar"/>
    <w:rsid w:val="000E5FC5"/>
    <w:rPr>
      <w:b/>
      <w:bCs/>
    </w:rPr>
  </w:style>
  <w:style w:type="character" w:customStyle="1" w:styleId="OnderwerpvanopmerkingChar">
    <w:name w:val="Onderwerp van opmerking Char"/>
    <w:basedOn w:val="TekstopmerkingChar"/>
    <w:link w:val="Onderwerpvanopmerking"/>
    <w:rsid w:val="000E5FC5"/>
    <w:rPr>
      <w:rFonts w:ascii="Verdana" w:hAnsi="Verdana"/>
      <w:b/>
      <w:bCs/>
      <w:lang w:val="nl-NL" w:eastAsia="nl-NL"/>
    </w:rPr>
  </w:style>
  <w:style w:type="character" w:styleId="Voetnootmarkering">
    <w:name w:val="footnote reference"/>
    <w:basedOn w:val="Standaardalinea-lettertype"/>
    <w:rsid w:val="009F1595"/>
    <w:rPr>
      <w:vertAlign w:val="superscript"/>
    </w:rPr>
  </w:style>
  <w:style w:type="character" w:styleId="Onopgelostemelding">
    <w:name w:val="Unresolved Mention"/>
    <w:basedOn w:val="Standaardalinea-lettertype"/>
    <w:uiPriority w:val="99"/>
    <w:semiHidden/>
    <w:unhideWhenUsed/>
    <w:rsid w:val="009F1595"/>
    <w:rPr>
      <w:color w:val="605E5C"/>
      <w:shd w:val="clear" w:color="auto" w:fill="E1DFDD"/>
    </w:rPr>
  </w:style>
  <w:style w:type="paragraph" w:styleId="Revisie">
    <w:name w:val="Revision"/>
    <w:hidden/>
    <w:uiPriority w:val="99"/>
    <w:semiHidden/>
    <w:rsid w:val="00D63962"/>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8D47E8"/>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288-1143.html" TargetMode="External"/><Relationship Id="rId2" Type="http://schemas.openxmlformats.org/officeDocument/2006/relationships/hyperlink" Target="https://ecio.nl/wp-content/uploads/2025/09/ECIO_137_NSE_2024-jaarrapport_studeren_met_een_ondersteuningsbehoefte.pdf" TargetMode="External"/><Relationship Id="rId1" Type="http://schemas.openxmlformats.org/officeDocument/2006/relationships/hyperlink" Target="https://ecio.nl/wp-content/uploads/2025/10/ECIO_164_Rapportage-NSE-2025_Studeren-met-een-ondersteuningsbehoefte-1.pdf" TargetMode="External"/><Relationship Id="rId5" Type="http://schemas.openxmlformats.org/officeDocument/2006/relationships/hyperlink" Target="https://zoek.officielebekendmakingen.nl/kst-24170-362" TargetMode="External"/><Relationship Id="rId4" Type="http://schemas.openxmlformats.org/officeDocument/2006/relationships/hyperlink" Target="https://zoek.officielebekendmakingen.nl/kst-36600-VII-62.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677</ap:Words>
  <ap:Characters>3724</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2026-01-20T14:42:00.0000000Z</dcterms:created>
  <dcterms:modified xsi:type="dcterms:W3CDTF">2026-01-20T14:42:00.0000000Z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O214JAN</vt:lpwstr>
  </property>
  <property fmtid="{D5CDD505-2E9C-101B-9397-08002B2CF9AE}" pid="3" name="Author">
    <vt:lpwstr>O214JAN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ECIO-onderzoek over studeren met een ondersteuningsvraag </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O214JAN</vt:lpwstr>
  </property>
</Properties>
</file>