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395D" w:rsidP="006B395D" w:rsidRDefault="006B395D" w14:paraId="04D11B45" w14:textId="58CB0203">
      <w:pPr>
        <w:rPr>
          <w:szCs w:val="18"/>
        </w:rPr>
      </w:pPr>
      <w:r>
        <w:rPr>
          <w:szCs w:val="18"/>
        </w:rPr>
        <w:t>Geachte Voorzitter,</w:t>
      </w:r>
    </w:p>
    <w:p w:rsidR="006B395D" w:rsidP="006B395D" w:rsidRDefault="006B395D" w14:paraId="650FDDA9" w14:textId="77777777">
      <w:pPr>
        <w:rPr>
          <w:szCs w:val="18"/>
        </w:rPr>
      </w:pPr>
    </w:p>
    <w:p w:rsidR="006B395D" w:rsidP="006B395D" w:rsidRDefault="006B395D" w14:paraId="1B877A6F" w14:textId="1378F7A8">
      <w:r>
        <w:t>Op 27 november jl. heeft de commissie van Landbouw, Visserij, Voedselzekerheid en Natuur van uw Kamer ons verzocht</w:t>
      </w:r>
      <w:r w:rsidRPr="00372260">
        <w:t xml:space="preserve"> </w:t>
      </w:r>
      <w:r w:rsidRPr="006B395D">
        <w:t>om een jaarplanning voor het jaar 2026 met daarin een indicatie van wanneer de commissie wet- en regelgeving en andere beleidsbrieven kan verwachten</w:t>
      </w:r>
      <w:r>
        <w:t>. Tevens verzocht de commissie om e</w:t>
      </w:r>
      <w:r w:rsidRPr="006B395D">
        <w:t>en schematisch overzicht van de stand van zaken van de uitvoering van de in 2025 aangenomen moties op het gebied van LVVN mee te sturen</w:t>
      </w:r>
      <w:r>
        <w:t>.</w:t>
      </w:r>
    </w:p>
    <w:p w:rsidR="006B395D" w:rsidP="006B395D" w:rsidRDefault="006B395D" w14:paraId="25A8394E" w14:textId="77777777"/>
    <w:p w:rsidR="006B395D" w:rsidP="006B395D" w:rsidRDefault="006B395D" w14:paraId="25CC7F64" w14:textId="03568A61">
      <w:r>
        <w:t xml:space="preserve">Bijgevoegd bij deze brief treft u in reactie op deze verzoeken de planning van Kamerbrieven in 2026, de planning van wetgeving in 2026 en het gevraagde overzicht van de stand van uitvoering van </w:t>
      </w:r>
      <w:r w:rsidR="003F46C8">
        <w:t xml:space="preserve">de </w:t>
      </w:r>
      <w:r>
        <w:t>moties die de Kamer in 2025 heeft aangenomen. Met betrekking tot de planning van Kamerbrieven en wetgeving willen wij wederom met klem benadrukken dat dit indicatieve planningen betreft, aangezien de planning afhankelijk is van een veelvoud aan factoren.</w:t>
      </w:r>
    </w:p>
    <w:p w:rsidR="00F90A14" w:rsidP="00F90A14" w:rsidRDefault="00F90A14" w14:paraId="125720AF" w14:textId="313FF173"/>
    <w:p w:rsidR="00584BAC" w:rsidP="00810C93" w:rsidRDefault="006B395D" w14:paraId="7E1A9917" w14:textId="77777777">
      <w:r>
        <w:t>Hoogachtend,</w:t>
      </w:r>
    </w:p>
    <w:p w:rsidRPr="00EC58D9" w:rsidR="00F71F9E" w:rsidP="007255FC" w:rsidRDefault="00F71F9E" w14:paraId="5D7013B2" w14:textId="77777777"/>
    <w:p w:rsidRPr="00EC58D9" w:rsidR="007239A1" w:rsidP="007255FC" w:rsidRDefault="007239A1" w14:paraId="2FB075BF" w14:textId="77777777"/>
    <w:p w:rsidRPr="00EC58D9" w:rsidR="007239A1" w:rsidP="007255FC" w:rsidRDefault="007239A1" w14:paraId="1FA1F150" w14:textId="77777777"/>
    <w:p w:rsidR="00084D3A" w:rsidP="007255FC" w:rsidRDefault="00084D3A" w14:paraId="3E73A4A7" w14:textId="77777777"/>
    <w:p w:rsidRPr="006A15A5" w:rsidR="007239A1" w:rsidP="007255FC" w:rsidRDefault="006B395D" w14:paraId="22B34422" w14:textId="51CCF22E">
      <w:pPr>
        <w:rPr>
          <w:szCs w:val="18"/>
        </w:rPr>
      </w:pPr>
      <w:r w:rsidRPr="00B11DD6">
        <w:t>Femke Marije Wiersma</w:t>
      </w:r>
    </w:p>
    <w:p w:rsidR="004E505E" w:rsidP="00524FB4" w:rsidRDefault="006B395D" w14:paraId="52499D6C" w14:textId="77777777">
      <w:r w:rsidRPr="00EC58D9">
        <w:t xml:space="preserve">Minister van </w:t>
      </w:r>
      <w:r w:rsidR="00704E60">
        <w:rPr>
          <w:rFonts w:cs="Calibri"/>
          <w:szCs w:val="18"/>
        </w:rPr>
        <w:t>Landbouw, Visserij, Voedselzekerheid en Natuur</w:t>
      </w:r>
    </w:p>
    <w:p w:rsidRPr="00006C01" w:rsidR="00481085" w:rsidP="00524FB4" w:rsidRDefault="00481085" w14:paraId="6D29269A" w14:textId="77777777"/>
    <w:p w:rsidR="00084D3A" w:rsidP="009B551B" w:rsidRDefault="00084D3A" w14:paraId="6F573265" w14:textId="77777777"/>
    <w:p w:rsidR="00084D3A" w:rsidP="009B551B" w:rsidRDefault="00084D3A" w14:paraId="5DFDE1C5" w14:textId="77777777"/>
    <w:p w:rsidR="00084D3A" w:rsidP="009B551B" w:rsidRDefault="00084D3A" w14:paraId="5460D759" w14:textId="77777777"/>
    <w:p w:rsidRPr="006A15A5" w:rsidR="009B551B" w:rsidP="009B551B" w:rsidRDefault="009B551B" w14:paraId="3F0DD983" w14:textId="6C5A0438">
      <w:pPr>
        <w:rPr>
          <w:szCs w:val="18"/>
        </w:rPr>
      </w:pPr>
      <w:r>
        <w:t xml:space="preserve">Jean </w:t>
      </w:r>
      <w:proofErr w:type="spellStart"/>
      <w:r>
        <w:t>Rummenie</w:t>
      </w:r>
      <w:proofErr w:type="spellEnd"/>
    </w:p>
    <w:p w:rsidR="009B551B" w:rsidP="009B551B" w:rsidRDefault="009B551B" w14:paraId="115E4FE8" w14:textId="2ADB136B">
      <w:r>
        <w:t>Staatssecretaris</w:t>
      </w:r>
      <w:r w:rsidRPr="00EC58D9">
        <w:t xml:space="preserve"> van </w:t>
      </w:r>
      <w:r>
        <w:rPr>
          <w:rFonts w:cs="Calibri"/>
          <w:szCs w:val="18"/>
        </w:rPr>
        <w:t>Landbouw, Visserij, Voedselzekerheid en Natuur</w:t>
      </w:r>
    </w:p>
    <w:p w:rsidR="00144B73" w:rsidP="00810C93" w:rsidRDefault="00144B73" w14:paraId="5EBAD123" w14:textId="77777777"/>
    <w:p w:rsidRPr="00144B73" w:rsidR="00144B73" w:rsidP="00810C93" w:rsidRDefault="00144B73" w14:paraId="3FF61AD5"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1FFE6" w14:textId="77777777" w:rsidR="005A5EC0" w:rsidRDefault="005A5EC0">
      <w:r>
        <w:separator/>
      </w:r>
    </w:p>
    <w:p w14:paraId="00E2E723" w14:textId="77777777" w:rsidR="005A5EC0" w:rsidRDefault="005A5EC0"/>
  </w:endnote>
  <w:endnote w:type="continuationSeparator" w:id="0">
    <w:p w14:paraId="2820CA88" w14:textId="77777777" w:rsidR="005A5EC0" w:rsidRDefault="005A5EC0">
      <w:r>
        <w:continuationSeparator/>
      </w:r>
    </w:p>
    <w:p w14:paraId="0D068130" w14:textId="77777777" w:rsidR="005A5EC0" w:rsidRDefault="005A5E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5F3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35597" w14:paraId="28435D86" w14:textId="77777777" w:rsidTr="00CA6A25">
      <w:trPr>
        <w:trHeight w:hRule="exact" w:val="240"/>
      </w:trPr>
      <w:tc>
        <w:tcPr>
          <w:tcW w:w="7601" w:type="dxa"/>
        </w:tcPr>
        <w:p w14:paraId="08B2B666" w14:textId="77777777" w:rsidR="00527BD4" w:rsidRDefault="00527BD4" w:rsidP="003F1F6B">
          <w:pPr>
            <w:pStyle w:val="Huisstijl-Rubricering"/>
          </w:pPr>
        </w:p>
      </w:tc>
      <w:tc>
        <w:tcPr>
          <w:tcW w:w="2156" w:type="dxa"/>
        </w:tcPr>
        <w:p w14:paraId="4B0C0C5E" w14:textId="70C1F138" w:rsidR="00527BD4" w:rsidRPr="00645414" w:rsidRDefault="006B395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FF7C92">
            <w:t>2</w:t>
          </w:r>
          <w:r w:rsidR="00144B73">
            <w:fldChar w:fldCharType="end"/>
          </w:r>
        </w:p>
      </w:tc>
    </w:tr>
  </w:tbl>
  <w:p w14:paraId="3B679C5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35597" w14:paraId="3405B57C" w14:textId="77777777" w:rsidTr="00CA6A25">
      <w:trPr>
        <w:trHeight w:hRule="exact" w:val="240"/>
      </w:trPr>
      <w:tc>
        <w:tcPr>
          <w:tcW w:w="7601" w:type="dxa"/>
        </w:tcPr>
        <w:p w14:paraId="34A05FBE" w14:textId="77777777" w:rsidR="00527BD4" w:rsidRDefault="00527BD4" w:rsidP="008C356D">
          <w:pPr>
            <w:pStyle w:val="Huisstijl-Rubricering"/>
          </w:pPr>
        </w:p>
      </w:tc>
      <w:tc>
        <w:tcPr>
          <w:tcW w:w="2170" w:type="dxa"/>
        </w:tcPr>
        <w:p w14:paraId="0785D33E" w14:textId="7AE67B35" w:rsidR="00527BD4" w:rsidRPr="00ED539E" w:rsidRDefault="006B395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092CBE">
            <w:t>1</w:t>
          </w:r>
          <w:r w:rsidR="00A957CA">
            <w:fldChar w:fldCharType="end"/>
          </w:r>
        </w:p>
      </w:tc>
    </w:tr>
  </w:tbl>
  <w:p w14:paraId="5A102638" w14:textId="77777777" w:rsidR="00527BD4" w:rsidRPr="00BC3B53" w:rsidRDefault="00527BD4" w:rsidP="008C356D">
    <w:pPr>
      <w:pStyle w:val="Voettekst"/>
      <w:spacing w:line="240" w:lineRule="auto"/>
      <w:rPr>
        <w:sz w:val="2"/>
        <w:szCs w:val="2"/>
      </w:rPr>
    </w:pPr>
  </w:p>
  <w:p w14:paraId="389719D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CD7B9" w14:textId="77777777" w:rsidR="005A5EC0" w:rsidRDefault="005A5EC0">
      <w:r>
        <w:separator/>
      </w:r>
    </w:p>
    <w:p w14:paraId="336CBD8F" w14:textId="77777777" w:rsidR="005A5EC0" w:rsidRDefault="005A5EC0"/>
  </w:footnote>
  <w:footnote w:type="continuationSeparator" w:id="0">
    <w:p w14:paraId="348BAFAA" w14:textId="77777777" w:rsidR="005A5EC0" w:rsidRDefault="005A5EC0">
      <w:r>
        <w:continuationSeparator/>
      </w:r>
    </w:p>
    <w:p w14:paraId="6DDEDBCE" w14:textId="77777777" w:rsidR="005A5EC0" w:rsidRDefault="005A5E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35597" w14:paraId="2F368834" w14:textId="77777777" w:rsidTr="00A50CF6">
      <w:tc>
        <w:tcPr>
          <w:tcW w:w="2156" w:type="dxa"/>
        </w:tcPr>
        <w:p w14:paraId="39453607" w14:textId="77777777" w:rsidR="00527BD4" w:rsidRPr="005819CE" w:rsidRDefault="006B395D" w:rsidP="00A50CF6">
          <w:pPr>
            <w:pStyle w:val="Huisstijl-Adres"/>
            <w:rPr>
              <w:b/>
            </w:rPr>
          </w:pPr>
          <w:r>
            <w:rPr>
              <w:b/>
            </w:rPr>
            <w:t>Directie Bestuurlijke en Politieke Zaken</w:t>
          </w:r>
          <w:r w:rsidRPr="005819CE">
            <w:rPr>
              <w:b/>
            </w:rPr>
            <w:br/>
          </w:r>
        </w:p>
      </w:tc>
    </w:tr>
    <w:tr w:rsidR="00D35597" w14:paraId="4E83F03E" w14:textId="77777777" w:rsidTr="00A50CF6">
      <w:trPr>
        <w:trHeight w:hRule="exact" w:val="200"/>
      </w:trPr>
      <w:tc>
        <w:tcPr>
          <w:tcW w:w="2156" w:type="dxa"/>
        </w:tcPr>
        <w:p w14:paraId="5A140EAD" w14:textId="77777777" w:rsidR="00527BD4" w:rsidRPr="005819CE" w:rsidRDefault="00527BD4" w:rsidP="00A50CF6"/>
      </w:tc>
    </w:tr>
    <w:tr w:rsidR="00D35597" w14:paraId="6507CFF5" w14:textId="77777777" w:rsidTr="00502512">
      <w:trPr>
        <w:trHeight w:hRule="exact" w:val="774"/>
      </w:trPr>
      <w:tc>
        <w:tcPr>
          <w:tcW w:w="2156" w:type="dxa"/>
        </w:tcPr>
        <w:p w14:paraId="36A45BDB" w14:textId="77777777" w:rsidR="00527BD4" w:rsidRDefault="006B395D" w:rsidP="003A5290">
          <w:pPr>
            <w:pStyle w:val="Huisstijl-Kopje"/>
          </w:pPr>
          <w:r>
            <w:t>Ons kenmerk</w:t>
          </w:r>
        </w:p>
        <w:p w14:paraId="5A64B886" w14:textId="77777777" w:rsidR="00527BD4" w:rsidRPr="005819CE" w:rsidRDefault="006B395D" w:rsidP="001E6117">
          <w:pPr>
            <w:pStyle w:val="Huisstijl-Kopje"/>
          </w:pPr>
          <w:r>
            <w:rPr>
              <w:b w:val="0"/>
            </w:rPr>
            <w:t>BPZ</w:t>
          </w:r>
          <w:r w:rsidRPr="00502512">
            <w:rPr>
              <w:b w:val="0"/>
            </w:rPr>
            <w:t xml:space="preserve"> / </w:t>
          </w:r>
          <w:r>
            <w:rPr>
              <w:b w:val="0"/>
            </w:rPr>
            <w:t>102902123</w:t>
          </w:r>
        </w:p>
      </w:tc>
    </w:tr>
  </w:tbl>
  <w:p w14:paraId="77C1DDB1" w14:textId="77777777" w:rsidR="00527BD4" w:rsidRDefault="00527BD4" w:rsidP="008C356D"/>
  <w:p w14:paraId="6362BA85" w14:textId="77777777" w:rsidR="00527BD4" w:rsidRPr="00740712" w:rsidRDefault="00527BD4" w:rsidP="008C356D"/>
  <w:p w14:paraId="5D9A7DD2" w14:textId="77777777" w:rsidR="00527BD4" w:rsidRPr="00217880" w:rsidRDefault="00527BD4" w:rsidP="008C356D">
    <w:pPr>
      <w:spacing w:line="0" w:lineRule="atLeast"/>
      <w:rPr>
        <w:sz w:val="2"/>
        <w:szCs w:val="2"/>
      </w:rPr>
    </w:pPr>
  </w:p>
  <w:p w14:paraId="0AD9C4A6" w14:textId="77777777" w:rsidR="00527BD4" w:rsidRDefault="00527BD4" w:rsidP="004F44C2">
    <w:pPr>
      <w:pStyle w:val="Koptekst"/>
      <w:rPr>
        <w:rFonts w:cs="Verdana-Bold"/>
        <w:b/>
        <w:bCs/>
        <w:smallCaps/>
        <w:szCs w:val="18"/>
      </w:rPr>
    </w:pPr>
  </w:p>
  <w:p w14:paraId="5F59C23C" w14:textId="77777777" w:rsidR="00527BD4" w:rsidRDefault="00527BD4" w:rsidP="004F44C2"/>
  <w:p w14:paraId="117D5EE7" w14:textId="77777777" w:rsidR="00527BD4" w:rsidRPr="00740712" w:rsidRDefault="00527BD4" w:rsidP="004F44C2"/>
  <w:p w14:paraId="11AE750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35597" w14:paraId="1FE64256" w14:textId="77777777" w:rsidTr="00751A6A">
      <w:trPr>
        <w:trHeight w:val="2636"/>
      </w:trPr>
      <w:tc>
        <w:tcPr>
          <w:tcW w:w="737" w:type="dxa"/>
        </w:tcPr>
        <w:p w14:paraId="3423AEFD" w14:textId="77777777" w:rsidR="00527BD4" w:rsidRDefault="00527BD4" w:rsidP="00D0609E">
          <w:pPr>
            <w:framePr w:w="6340" w:h="2750" w:hRule="exact" w:hSpace="180" w:wrap="around" w:vAnchor="page" w:hAnchor="text" w:x="3873" w:y="-140"/>
            <w:spacing w:line="240" w:lineRule="auto"/>
          </w:pPr>
        </w:p>
      </w:tc>
      <w:tc>
        <w:tcPr>
          <w:tcW w:w="5156" w:type="dxa"/>
        </w:tcPr>
        <w:p w14:paraId="57FCFF98" w14:textId="77777777" w:rsidR="00527BD4" w:rsidRDefault="006B395D"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9A3356D" wp14:editId="5545473A">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F8BA818" w14:textId="77777777" w:rsidR="00527BD4" w:rsidRDefault="00527BD4" w:rsidP="00D0609E">
    <w:pPr>
      <w:framePr w:w="6340" w:h="2750" w:hRule="exact" w:hSpace="180" w:wrap="around" w:vAnchor="page" w:hAnchor="text" w:x="3873" w:y="-140"/>
    </w:pPr>
  </w:p>
  <w:p w14:paraId="0BBC8C2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35597" w:rsidRPr="003F46C8" w14:paraId="20FA72DA" w14:textId="77777777" w:rsidTr="00A50CF6">
      <w:tc>
        <w:tcPr>
          <w:tcW w:w="2160" w:type="dxa"/>
        </w:tcPr>
        <w:p w14:paraId="5B5A133A" w14:textId="77777777" w:rsidR="00527BD4" w:rsidRPr="005819CE" w:rsidRDefault="006B395D" w:rsidP="00A50CF6">
          <w:pPr>
            <w:pStyle w:val="Huisstijl-Adres"/>
            <w:rPr>
              <w:b/>
            </w:rPr>
          </w:pPr>
          <w:r>
            <w:rPr>
              <w:b/>
            </w:rPr>
            <w:t>Directie Bestuurlijke en Politieke Zaken</w:t>
          </w:r>
          <w:r w:rsidRPr="005819CE">
            <w:rPr>
              <w:b/>
            </w:rPr>
            <w:br/>
          </w:r>
        </w:p>
        <w:p w14:paraId="29A08E75" w14:textId="77777777" w:rsidR="00527BD4" w:rsidRPr="00BE5ED9" w:rsidRDefault="006B395D" w:rsidP="00A50CF6">
          <w:pPr>
            <w:pStyle w:val="Huisstijl-Adres"/>
          </w:pPr>
          <w:r>
            <w:rPr>
              <w:b/>
            </w:rPr>
            <w:t>Bezoekadres</w:t>
          </w:r>
          <w:r>
            <w:rPr>
              <w:b/>
            </w:rPr>
            <w:br/>
          </w:r>
          <w:r>
            <w:t>Bezuidenhoutseweg 73</w:t>
          </w:r>
          <w:r w:rsidRPr="005819CE">
            <w:br/>
          </w:r>
          <w:r>
            <w:t>2594 AC Den Haag</w:t>
          </w:r>
        </w:p>
        <w:p w14:paraId="0F85F80C" w14:textId="77777777" w:rsidR="00EF495B" w:rsidRDefault="006B395D" w:rsidP="0098788A">
          <w:pPr>
            <w:pStyle w:val="Huisstijl-Adres"/>
          </w:pPr>
          <w:r>
            <w:rPr>
              <w:b/>
            </w:rPr>
            <w:t>Postadres</w:t>
          </w:r>
          <w:r>
            <w:rPr>
              <w:b/>
            </w:rPr>
            <w:br/>
          </w:r>
          <w:r>
            <w:t>Postbus 20401</w:t>
          </w:r>
          <w:r w:rsidRPr="005819CE">
            <w:br/>
            <w:t>2500 E</w:t>
          </w:r>
          <w:r>
            <w:t>K</w:t>
          </w:r>
          <w:r w:rsidRPr="005819CE">
            <w:t xml:space="preserve"> Den Haag</w:t>
          </w:r>
        </w:p>
        <w:p w14:paraId="21899A29" w14:textId="77777777" w:rsidR="00556BEE" w:rsidRPr="005B3814" w:rsidRDefault="006B395D" w:rsidP="0098788A">
          <w:pPr>
            <w:pStyle w:val="Huisstijl-Adres"/>
          </w:pPr>
          <w:r>
            <w:rPr>
              <w:b/>
            </w:rPr>
            <w:t>Overheidsidentificatienr</w:t>
          </w:r>
          <w:r>
            <w:rPr>
              <w:b/>
            </w:rPr>
            <w:br/>
          </w:r>
          <w:r w:rsidR="00BA129E">
            <w:rPr>
              <w:rFonts w:cs="Agrofont"/>
              <w:iCs/>
            </w:rPr>
            <w:t>00000001858272854000</w:t>
          </w:r>
        </w:p>
        <w:p w14:paraId="101C1912" w14:textId="5BF3108C" w:rsidR="00527BD4" w:rsidRPr="00084D3A" w:rsidRDefault="006B395D"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D35597" w:rsidRPr="003F46C8" w14:paraId="0F5200EF" w14:textId="77777777" w:rsidTr="00A50CF6">
      <w:trPr>
        <w:trHeight w:hRule="exact" w:val="200"/>
      </w:trPr>
      <w:tc>
        <w:tcPr>
          <w:tcW w:w="2160" w:type="dxa"/>
        </w:tcPr>
        <w:p w14:paraId="4314C839" w14:textId="77777777" w:rsidR="00527BD4" w:rsidRPr="00084D3A" w:rsidRDefault="00527BD4" w:rsidP="00A50CF6"/>
      </w:tc>
    </w:tr>
    <w:tr w:rsidR="00D35597" w14:paraId="2D0CB5D0" w14:textId="77777777" w:rsidTr="00A50CF6">
      <w:tc>
        <w:tcPr>
          <w:tcW w:w="2160" w:type="dxa"/>
        </w:tcPr>
        <w:p w14:paraId="57FA9C93" w14:textId="77777777" w:rsidR="000C0163" w:rsidRPr="005819CE" w:rsidRDefault="006B395D" w:rsidP="000C0163">
          <w:pPr>
            <w:pStyle w:val="Huisstijl-Kopje"/>
          </w:pPr>
          <w:r>
            <w:t>Ons kenmerk</w:t>
          </w:r>
          <w:r w:rsidRPr="005819CE">
            <w:t xml:space="preserve"> </w:t>
          </w:r>
        </w:p>
        <w:p w14:paraId="4455A5BE" w14:textId="7A85F471" w:rsidR="000C0163" w:rsidRPr="005819CE" w:rsidRDefault="006B395D" w:rsidP="000C0163">
          <w:pPr>
            <w:pStyle w:val="Huisstijl-Gegeven"/>
          </w:pPr>
          <w:r>
            <w:t>BPZ /</w:t>
          </w:r>
          <w:r w:rsidR="00486354">
            <w:t xml:space="preserve"> </w:t>
          </w:r>
          <w:r w:rsidR="00084D3A" w:rsidRPr="00084D3A">
            <w:t>103500008</w:t>
          </w:r>
        </w:p>
        <w:p w14:paraId="24C44AE8" w14:textId="77777777" w:rsidR="00527BD4" w:rsidRPr="005819CE" w:rsidRDefault="006B395D" w:rsidP="00A50CF6">
          <w:pPr>
            <w:pStyle w:val="Huisstijl-Kopje"/>
          </w:pPr>
          <w:r>
            <w:t>Uw kenmerk</w:t>
          </w:r>
        </w:p>
        <w:p w14:paraId="197A7ACE" w14:textId="77777777" w:rsidR="00527BD4" w:rsidRPr="005819CE" w:rsidRDefault="006B395D" w:rsidP="00A50CF6">
          <w:pPr>
            <w:pStyle w:val="Huisstijl-Gegeven"/>
          </w:pPr>
          <w:r>
            <w:t>36673-6/2025D48735</w:t>
          </w:r>
        </w:p>
        <w:p w14:paraId="0AC5E01F" w14:textId="77777777" w:rsidR="00527BD4" w:rsidRPr="005819CE" w:rsidRDefault="006B395D" w:rsidP="00A50CF6">
          <w:pPr>
            <w:pStyle w:val="Huisstijl-Kopje"/>
          </w:pPr>
          <w:r>
            <w:t>Bijlage(n)</w:t>
          </w:r>
        </w:p>
        <w:p w14:paraId="6433A9FA" w14:textId="02387BCA" w:rsidR="00527BD4" w:rsidRPr="005819CE" w:rsidRDefault="006B395D" w:rsidP="00A50CF6">
          <w:pPr>
            <w:pStyle w:val="Huisstijl-Gegeven"/>
          </w:pPr>
          <w:r>
            <w:t>3</w:t>
          </w:r>
        </w:p>
      </w:tc>
    </w:tr>
  </w:tbl>
  <w:p w14:paraId="5BA7A5C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35597" w14:paraId="523C704E" w14:textId="77777777" w:rsidTr="009E2051">
      <w:trPr>
        <w:trHeight w:val="400"/>
      </w:trPr>
      <w:tc>
        <w:tcPr>
          <w:tcW w:w="7520" w:type="dxa"/>
          <w:gridSpan w:val="2"/>
        </w:tcPr>
        <w:p w14:paraId="4990C759" w14:textId="77777777" w:rsidR="00527BD4" w:rsidRPr="00BC3B53" w:rsidRDefault="006B395D" w:rsidP="00A50CF6">
          <w:pPr>
            <w:pStyle w:val="Huisstijl-Retouradres"/>
          </w:pPr>
          <w:r>
            <w:t>&gt; Retouradres Postbus 20401 2500 EK Den Haag</w:t>
          </w:r>
        </w:p>
      </w:tc>
    </w:tr>
    <w:tr w:rsidR="00D35597" w14:paraId="5A32C446" w14:textId="77777777" w:rsidTr="009E2051">
      <w:tc>
        <w:tcPr>
          <w:tcW w:w="7520" w:type="dxa"/>
          <w:gridSpan w:val="2"/>
        </w:tcPr>
        <w:p w14:paraId="73AD4B68" w14:textId="77777777" w:rsidR="00527BD4" w:rsidRPr="00983E8F" w:rsidRDefault="00527BD4" w:rsidP="00A50CF6">
          <w:pPr>
            <w:pStyle w:val="Huisstijl-Rubricering"/>
          </w:pPr>
        </w:p>
      </w:tc>
    </w:tr>
    <w:tr w:rsidR="00D35597" w14:paraId="75F59C4C" w14:textId="77777777" w:rsidTr="009E2051">
      <w:trPr>
        <w:trHeight w:hRule="exact" w:val="2440"/>
      </w:trPr>
      <w:tc>
        <w:tcPr>
          <w:tcW w:w="7520" w:type="dxa"/>
          <w:gridSpan w:val="2"/>
        </w:tcPr>
        <w:p w14:paraId="68A0960E" w14:textId="77777777" w:rsidR="00527BD4" w:rsidRDefault="006B395D" w:rsidP="00A50CF6">
          <w:pPr>
            <w:pStyle w:val="Huisstijl-NAW"/>
          </w:pPr>
          <w:r>
            <w:t>De Voorzitter van de Tweede Kamer</w:t>
          </w:r>
        </w:p>
        <w:p w14:paraId="73A9951D" w14:textId="77777777" w:rsidR="00D35597" w:rsidRDefault="006B395D">
          <w:pPr>
            <w:pStyle w:val="Huisstijl-NAW"/>
          </w:pPr>
          <w:r>
            <w:t>der Staten-Generaal</w:t>
          </w:r>
        </w:p>
        <w:p w14:paraId="4BCA674E" w14:textId="77777777" w:rsidR="00D35597" w:rsidRDefault="006B395D">
          <w:pPr>
            <w:pStyle w:val="Huisstijl-NAW"/>
          </w:pPr>
          <w:r>
            <w:t>Prinses Irenestraat 6</w:t>
          </w:r>
        </w:p>
        <w:p w14:paraId="2EE9F939" w14:textId="77777777" w:rsidR="00D35597" w:rsidRDefault="006B395D">
          <w:pPr>
            <w:pStyle w:val="Huisstijl-NAW"/>
          </w:pPr>
          <w:r>
            <w:t xml:space="preserve">2595 BD  DEN HAAG </w:t>
          </w:r>
        </w:p>
        <w:p w14:paraId="610ACA09" w14:textId="77777777" w:rsidR="00D35597" w:rsidRDefault="00486354">
          <w:pPr>
            <w:pStyle w:val="Huisstijl-NAW"/>
          </w:pPr>
          <w:r>
            <w:t xml:space="preserve"> </w:t>
          </w:r>
        </w:p>
      </w:tc>
    </w:tr>
    <w:tr w:rsidR="00D35597" w14:paraId="69080182" w14:textId="77777777" w:rsidTr="009E2051">
      <w:trPr>
        <w:trHeight w:hRule="exact" w:val="400"/>
      </w:trPr>
      <w:tc>
        <w:tcPr>
          <w:tcW w:w="7520" w:type="dxa"/>
          <w:gridSpan w:val="2"/>
        </w:tcPr>
        <w:p w14:paraId="6A7A186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35597" w14:paraId="0D31476E" w14:textId="77777777" w:rsidTr="009E2051">
      <w:trPr>
        <w:trHeight w:val="240"/>
      </w:trPr>
      <w:tc>
        <w:tcPr>
          <w:tcW w:w="900" w:type="dxa"/>
        </w:tcPr>
        <w:p w14:paraId="732ED85A" w14:textId="77777777" w:rsidR="00527BD4" w:rsidRPr="007709EF" w:rsidRDefault="006B395D" w:rsidP="00A50CF6">
          <w:pPr>
            <w:rPr>
              <w:szCs w:val="18"/>
            </w:rPr>
          </w:pPr>
          <w:r>
            <w:rPr>
              <w:szCs w:val="18"/>
            </w:rPr>
            <w:t>Datum</w:t>
          </w:r>
        </w:p>
      </w:tc>
      <w:tc>
        <w:tcPr>
          <w:tcW w:w="6620" w:type="dxa"/>
        </w:tcPr>
        <w:p w14:paraId="672EE5C3" w14:textId="685312A1" w:rsidR="00527BD4" w:rsidRPr="007709EF" w:rsidRDefault="00FE4913" w:rsidP="00A50CF6">
          <w:r>
            <w:t>21 januari 2026</w:t>
          </w:r>
        </w:p>
      </w:tc>
    </w:tr>
    <w:tr w:rsidR="00D35597" w14:paraId="2A552823" w14:textId="77777777" w:rsidTr="009E2051">
      <w:trPr>
        <w:trHeight w:val="240"/>
      </w:trPr>
      <w:tc>
        <w:tcPr>
          <w:tcW w:w="900" w:type="dxa"/>
        </w:tcPr>
        <w:p w14:paraId="368DF56B" w14:textId="77777777" w:rsidR="00527BD4" w:rsidRPr="007709EF" w:rsidRDefault="006B395D" w:rsidP="00A50CF6">
          <w:pPr>
            <w:rPr>
              <w:szCs w:val="18"/>
            </w:rPr>
          </w:pPr>
          <w:r>
            <w:rPr>
              <w:szCs w:val="18"/>
            </w:rPr>
            <w:t>Betreft</w:t>
          </w:r>
        </w:p>
      </w:tc>
      <w:tc>
        <w:tcPr>
          <w:tcW w:w="6620" w:type="dxa"/>
        </w:tcPr>
        <w:p w14:paraId="7F0CD505" w14:textId="77777777" w:rsidR="00527BD4" w:rsidRPr="007709EF" w:rsidRDefault="006B395D" w:rsidP="00A50CF6">
          <w:r>
            <w:t>Jaarplanning Kamerbrieven en wetgeving 2026 en stand van uitvoering moties uit 2025</w:t>
          </w:r>
        </w:p>
      </w:tc>
    </w:tr>
  </w:tbl>
  <w:p w14:paraId="1FF1A25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65069C4">
      <w:start w:val="1"/>
      <w:numFmt w:val="bullet"/>
      <w:pStyle w:val="Lijstopsomteken"/>
      <w:lvlText w:val="•"/>
      <w:lvlJc w:val="left"/>
      <w:pPr>
        <w:tabs>
          <w:tab w:val="num" w:pos="227"/>
        </w:tabs>
        <w:ind w:left="227" w:hanging="227"/>
      </w:pPr>
      <w:rPr>
        <w:rFonts w:ascii="Verdana" w:hAnsi="Verdana" w:hint="default"/>
        <w:sz w:val="18"/>
        <w:szCs w:val="18"/>
      </w:rPr>
    </w:lvl>
    <w:lvl w:ilvl="1" w:tplc="E9D66FD4" w:tentative="1">
      <w:start w:val="1"/>
      <w:numFmt w:val="bullet"/>
      <w:lvlText w:val="o"/>
      <w:lvlJc w:val="left"/>
      <w:pPr>
        <w:tabs>
          <w:tab w:val="num" w:pos="1440"/>
        </w:tabs>
        <w:ind w:left="1440" w:hanging="360"/>
      </w:pPr>
      <w:rPr>
        <w:rFonts w:ascii="Courier New" w:hAnsi="Courier New" w:cs="Courier New" w:hint="default"/>
      </w:rPr>
    </w:lvl>
    <w:lvl w:ilvl="2" w:tplc="B49662E2" w:tentative="1">
      <w:start w:val="1"/>
      <w:numFmt w:val="bullet"/>
      <w:lvlText w:val=""/>
      <w:lvlJc w:val="left"/>
      <w:pPr>
        <w:tabs>
          <w:tab w:val="num" w:pos="2160"/>
        </w:tabs>
        <w:ind w:left="2160" w:hanging="360"/>
      </w:pPr>
      <w:rPr>
        <w:rFonts w:ascii="Wingdings" w:hAnsi="Wingdings" w:hint="default"/>
      </w:rPr>
    </w:lvl>
    <w:lvl w:ilvl="3" w:tplc="F6DABE36" w:tentative="1">
      <w:start w:val="1"/>
      <w:numFmt w:val="bullet"/>
      <w:lvlText w:val=""/>
      <w:lvlJc w:val="left"/>
      <w:pPr>
        <w:tabs>
          <w:tab w:val="num" w:pos="2880"/>
        </w:tabs>
        <w:ind w:left="2880" w:hanging="360"/>
      </w:pPr>
      <w:rPr>
        <w:rFonts w:ascii="Symbol" w:hAnsi="Symbol" w:hint="default"/>
      </w:rPr>
    </w:lvl>
    <w:lvl w:ilvl="4" w:tplc="D83ACF74" w:tentative="1">
      <w:start w:val="1"/>
      <w:numFmt w:val="bullet"/>
      <w:lvlText w:val="o"/>
      <w:lvlJc w:val="left"/>
      <w:pPr>
        <w:tabs>
          <w:tab w:val="num" w:pos="3600"/>
        </w:tabs>
        <w:ind w:left="3600" w:hanging="360"/>
      </w:pPr>
      <w:rPr>
        <w:rFonts w:ascii="Courier New" w:hAnsi="Courier New" w:cs="Courier New" w:hint="default"/>
      </w:rPr>
    </w:lvl>
    <w:lvl w:ilvl="5" w:tplc="1674E628" w:tentative="1">
      <w:start w:val="1"/>
      <w:numFmt w:val="bullet"/>
      <w:lvlText w:val=""/>
      <w:lvlJc w:val="left"/>
      <w:pPr>
        <w:tabs>
          <w:tab w:val="num" w:pos="4320"/>
        </w:tabs>
        <w:ind w:left="4320" w:hanging="360"/>
      </w:pPr>
      <w:rPr>
        <w:rFonts w:ascii="Wingdings" w:hAnsi="Wingdings" w:hint="default"/>
      </w:rPr>
    </w:lvl>
    <w:lvl w:ilvl="6" w:tplc="41D63E9E" w:tentative="1">
      <w:start w:val="1"/>
      <w:numFmt w:val="bullet"/>
      <w:lvlText w:val=""/>
      <w:lvlJc w:val="left"/>
      <w:pPr>
        <w:tabs>
          <w:tab w:val="num" w:pos="5040"/>
        </w:tabs>
        <w:ind w:left="5040" w:hanging="360"/>
      </w:pPr>
      <w:rPr>
        <w:rFonts w:ascii="Symbol" w:hAnsi="Symbol" w:hint="default"/>
      </w:rPr>
    </w:lvl>
    <w:lvl w:ilvl="7" w:tplc="9E442DBE" w:tentative="1">
      <w:start w:val="1"/>
      <w:numFmt w:val="bullet"/>
      <w:lvlText w:val="o"/>
      <w:lvlJc w:val="left"/>
      <w:pPr>
        <w:tabs>
          <w:tab w:val="num" w:pos="5760"/>
        </w:tabs>
        <w:ind w:left="5760" w:hanging="360"/>
      </w:pPr>
      <w:rPr>
        <w:rFonts w:ascii="Courier New" w:hAnsi="Courier New" w:cs="Courier New" w:hint="default"/>
      </w:rPr>
    </w:lvl>
    <w:lvl w:ilvl="8" w:tplc="4FD63C0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6AAC8AC">
      <w:start w:val="1"/>
      <w:numFmt w:val="bullet"/>
      <w:pStyle w:val="Lijstopsomteken2"/>
      <w:lvlText w:val="–"/>
      <w:lvlJc w:val="left"/>
      <w:pPr>
        <w:tabs>
          <w:tab w:val="num" w:pos="227"/>
        </w:tabs>
        <w:ind w:left="227" w:firstLine="0"/>
      </w:pPr>
      <w:rPr>
        <w:rFonts w:ascii="Verdana" w:hAnsi="Verdana" w:hint="default"/>
      </w:rPr>
    </w:lvl>
    <w:lvl w:ilvl="1" w:tplc="1518B9EC" w:tentative="1">
      <w:start w:val="1"/>
      <w:numFmt w:val="bullet"/>
      <w:lvlText w:val="o"/>
      <w:lvlJc w:val="left"/>
      <w:pPr>
        <w:tabs>
          <w:tab w:val="num" w:pos="1440"/>
        </w:tabs>
        <w:ind w:left="1440" w:hanging="360"/>
      </w:pPr>
      <w:rPr>
        <w:rFonts w:ascii="Courier New" w:hAnsi="Courier New" w:cs="Courier New" w:hint="default"/>
      </w:rPr>
    </w:lvl>
    <w:lvl w:ilvl="2" w:tplc="167E6672" w:tentative="1">
      <w:start w:val="1"/>
      <w:numFmt w:val="bullet"/>
      <w:lvlText w:val=""/>
      <w:lvlJc w:val="left"/>
      <w:pPr>
        <w:tabs>
          <w:tab w:val="num" w:pos="2160"/>
        </w:tabs>
        <w:ind w:left="2160" w:hanging="360"/>
      </w:pPr>
      <w:rPr>
        <w:rFonts w:ascii="Wingdings" w:hAnsi="Wingdings" w:hint="default"/>
      </w:rPr>
    </w:lvl>
    <w:lvl w:ilvl="3" w:tplc="BBDA2D32" w:tentative="1">
      <w:start w:val="1"/>
      <w:numFmt w:val="bullet"/>
      <w:lvlText w:val=""/>
      <w:lvlJc w:val="left"/>
      <w:pPr>
        <w:tabs>
          <w:tab w:val="num" w:pos="2880"/>
        </w:tabs>
        <w:ind w:left="2880" w:hanging="360"/>
      </w:pPr>
      <w:rPr>
        <w:rFonts w:ascii="Symbol" w:hAnsi="Symbol" w:hint="default"/>
      </w:rPr>
    </w:lvl>
    <w:lvl w:ilvl="4" w:tplc="5D6EB488" w:tentative="1">
      <w:start w:val="1"/>
      <w:numFmt w:val="bullet"/>
      <w:lvlText w:val="o"/>
      <w:lvlJc w:val="left"/>
      <w:pPr>
        <w:tabs>
          <w:tab w:val="num" w:pos="3600"/>
        </w:tabs>
        <w:ind w:left="3600" w:hanging="360"/>
      </w:pPr>
      <w:rPr>
        <w:rFonts w:ascii="Courier New" w:hAnsi="Courier New" w:cs="Courier New" w:hint="default"/>
      </w:rPr>
    </w:lvl>
    <w:lvl w:ilvl="5" w:tplc="5BF2B10C" w:tentative="1">
      <w:start w:val="1"/>
      <w:numFmt w:val="bullet"/>
      <w:lvlText w:val=""/>
      <w:lvlJc w:val="left"/>
      <w:pPr>
        <w:tabs>
          <w:tab w:val="num" w:pos="4320"/>
        </w:tabs>
        <w:ind w:left="4320" w:hanging="360"/>
      </w:pPr>
      <w:rPr>
        <w:rFonts w:ascii="Wingdings" w:hAnsi="Wingdings" w:hint="default"/>
      </w:rPr>
    </w:lvl>
    <w:lvl w:ilvl="6" w:tplc="A7C48388" w:tentative="1">
      <w:start w:val="1"/>
      <w:numFmt w:val="bullet"/>
      <w:lvlText w:val=""/>
      <w:lvlJc w:val="left"/>
      <w:pPr>
        <w:tabs>
          <w:tab w:val="num" w:pos="5040"/>
        </w:tabs>
        <w:ind w:left="5040" w:hanging="360"/>
      </w:pPr>
      <w:rPr>
        <w:rFonts w:ascii="Symbol" w:hAnsi="Symbol" w:hint="default"/>
      </w:rPr>
    </w:lvl>
    <w:lvl w:ilvl="7" w:tplc="7F1820A4" w:tentative="1">
      <w:start w:val="1"/>
      <w:numFmt w:val="bullet"/>
      <w:lvlText w:val="o"/>
      <w:lvlJc w:val="left"/>
      <w:pPr>
        <w:tabs>
          <w:tab w:val="num" w:pos="5760"/>
        </w:tabs>
        <w:ind w:left="5760" w:hanging="360"/>
      </w:pPr>
      <w:rPr>
        <w:rFonts w:ascii="Courier New" w:hAnsi="Courier New" w:cs="Courier New" w:hint="default"/>
      </w:rPr>
    </w:lvl>
    <w:lvl w:ilvl="8" w:tplc="93525CB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0675550">
    <w:abstractNumId w:val="10"/>
  </w:num>
  <w:num w:numId="2" w16cid:durableId="1726566004">
    <w:abstractNumId w:val="7"/>
  </w:num>
  <w:num w:numId="3" w16cid:durableId="1517961342">
    <w:abstractNumId w:val="6"/>
  </w:num>
  <w:num w:numId="4" w16cid:durableId="1960145828">
    <w:abstractNumId w:val="5"/>
  </w:num>
  <w:num w:numId="5" w16cid:durableId="2108382523">
    <w:abstractNumId w:val="4"/>
  </w:num>
  <w:num w:numId="6" w16cid:durableId="305478485">
    <w:abstractNumId w:val="8"/>
  </w:num>
  <w:num w:numId="7" w16cid:durableId="733238974">
    <w:abstractNumId w:val="3"/>
  </w:num>
  <w:num w:numId="8" w16cid:durableId="1042438152">
    <w:abstractNumId w:val="2"/>
  </w:num>
  <w:num w:numId="9" w16cid:durableId="1387141462">
    <w:abstractNumId w:val="1"/>
  </w:num>
  <w:num w:numId="10" w16cid:durableId="465515366">
    <w:abstractNumId w:val="0"/>
  </w:num>
  <w:num w:numId="11" w16cid:durableId="794640871">
    <w:abstractNumId w:val="9"/>
  </w:num>
  <w:num w:numId="12" w16cid:durableId="1496454277">
    <w:abstractNumId w:val="11"/>
  </w:num>
  <w:num w:numId="13" w16cid:durableId="1363483861">
    <w:abstractNumId w:val="13"/>
  </w:num>
  <w:num w:numId="14" w16cid:durableId="183653580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84D3A"/>
    <w:rsid w:val="00092799"/>
    <w:rsid w:val="00092C5F"/>
    <w:rsid w:val="00092CBE"/>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59EC"/>
    <w:rsid w:val="003B7EE7"/>
    <w:rsid w:val="003C2CCB"/>
    <w:rsid w:val="003D39EC"/>
    <w:rsid w:val="003E3DD5"/>
    <w:rsid w:val="003F07C6"/>
    <w:rsid w:val="003F1F6B"/>
    <w:rsid w:val="003F3757"/>
    <w:rsid w:val="003F38BD"/>
    <w:rsid w:val="003F44B7"/>
    <w:rsid w:val="003F46C8"/>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2682"/>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A5EC0"/>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395D"/>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958DB"/>
    <w:rsid w:val="008A025D"/>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B551B"/>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0983"/>
    <w:rsid w:val="00D33BF0"/>
    <w:rsid w:val="00D33DE0"/>
    <w:rsid w:val="00D35597"/>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1B4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284F"/>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4734"/>
    <w:rsid w:val="00F8713B"/>
    <w:rsid w:val="00F90A14"/>
    <w:rsid w:val="00F93F9E"/>
    <w:rsid w:val="00FA2CD7"/>
    <w:rsid w:val="00FB06ED"/>
    <w:rsid w:val="00FC02F0"/>
    <w:rsid w:val="00FC3165"/>
    <w:rsid w:val="00FC36AB"/>
    <w:rsid w:val="00FC4300"/>
    <w:rsid w:val="00FC7F66"/>
    <w:rsid w:val="00FD5776"/>
    <w:rsid w:val="00FE1CB6"/>
    <w:rsid w:val="00FE486B"/>
    <w:rsid w:val="00FE4913"/>
    <w:rsid w:val="00FE4F08"/>
    <w:rsid w:val="00FF192E"/>
    <w:rsid w:val="00FF7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50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165</ap:Words>
  <ap:Characters>931</ap:Characters>
  <ap:DocSecurity>0</ap:DocSecurity>
  <ap:Lines>7</ap:Lines>
  <ap:Paragraphs>2</ap:Paragraphs>
  <ap:ScaleCrop>false</ap:ScaleCrop>
  <ap:LinksUpToDate>false</ap:LinksUpToDate>
  <ap:CharactersWithSpaces>1094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2026-01-21T08:23:00.0000000Z</dcterms:created>
  <dcterms:modified xsi:type="dcterms:W3CDTF">2026-01-21T08:24:00.0000000Z</dcterms:modified>
  <dc:description>------------------------</dc:description>
  <dc:subject/>
  <keywords/>
  <version/>
  <category/>
</coreProperties>
</file>