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C33E7" w:rsidR="001C33E7" w:rsidP="001C33E7" w:rsidRDefault="001C33E7" w14:paraId="055B5198" w14:textId="77777777">
      <w:r w:rsidRPr="001C33E7">
        <w:t>Geachte Voorzitter,</w:t>
      </w:r>
    </w:p>
    <w:p w:rsidRPr="001C33E7" w:rsidR="001C33E7" w:rsidP="001C33E7" w:rsidRDefault="001C33E7" w14:paraId="40E5CB7C" w14:textId="77777777"/>
    <w:p w:rsidRPr="001C33E7" w:rsidR="003E7434" w:rsidP="001C33E7" w:rsidRDefault="003E7434" w14:paraId="0A260845" w14:textId="09D80FE0">
      <w:r w:rsidRPr="001C33E7">
        <w:t xml:space="preserve">Op woensdag 21 januari 2026 van 16:00 - 17:30 uur vindt een technische briefing van de vaste commissie voor Digitale Zaken plaats naar aanleiding van de voorgenomen overname van het bedrijf </w:t>
      </w:r>
      <w:proofErr w:type="spellStart"/>
      <w:r w:rsidRPr="001C33E7">
        <w:t>Solvinity</w:t>
      </w:r>
      <w:proofErr w:type="spellEnd"/>
      <w:r w:rsidRPr="001C33E7">
        <w:t xml:space="preserve">. </w:t>
      </w:r>
    </w:p>
    <w:p w:rsidRPr="001C33E7" w:rsidR="003E7434" w:rsidP="001C33E7" w:rsidRDefault="003E7434" w14:paraId="7017F0BE" w14:textId="77777777"/>
    <w:p w:rsidR="00BD647B" w:rsidP="00BD647B" w:rsidRDefault="003E7434" w14:paraId="33485176" w14:textId="4E56537B">
      <w:r w:rsidRPr="001C33E7">
        <w:t xml:space="preserve">Hierbij verleen ik de gevraagde toestemming </w:t>
      </w:r>
      <w:r w:rsidR="001C33E7">
        <w:t xml:space="preserve">tot deelname aan de technische briefing </w:t>
      </w:r>
      <w:r w:rsidRPr="001C33E7">
        <w:t xml:space="preserve">voor de </w:t>
      </w:r>
      <w:r w:rsidR="00BD647B">
        <w:t>betrokken ambtenaar</w:t>
      </w:r>
      <w:r w:rsidRPr="001C33E7">
        <w:t xml:space="preserve"> van het Ministerie van Economische Zaken.</w:t>
      </w:r>
    </w:p>
    <w:p w:rsidRPr="001C33E7" w:rsidR="00BD647B" w:rsidP="00BD647B" w:rsidRDefault="00BD647B" w14:paraId="3C4CC59A" w14:textId="77777777"/>
    <w:p w:rsidRPr="001C33E7" w:rsidR="00D22441" w:rsidP="001C33E7" w:rsidRDefault="00D22441" w14:paraId="79C87E38" w14:textId="77777777"/>
    <w:p w:rsidRPr="001C33E7" w:rsidR="00591E4A" w:rsidP="001C33E7" w:rsidRDefault="00591E4A" w14:paraId="1B9F2FDE" w14:textId="77777777"/>
    <w:p w:rsidR="00C90702" w:rsidP="001C33E7" w:rsidRDefault="00C90702" w14:paraId="44FC2580" w14:textId="77777777"/>
    <w:p w:rsidRPr="001C33E7" w:rsidR="00BD647B" w:rsidP="001C33E7" w:rsidRDefault="00BD647B" w14:paraId="03D5C734" w14:textId="77777777"/>
    <w:p w:rsidRPr="001C33E7" w:rsidR="00C90702" w:rsidP="001C33E7" w:rsidRDefault="00B80E4B" w14:paraId="21A18284" w14:textId="77777777">
      <w:pPr>
        <w:rPr>
          <w:szCs w:val="18"/>
        </w:rPr>
      </w:pPr>
      <w:r w:rsidRPr="001C33E7">
        <w:rPr>
          <w:szCs w:val="18"/>
        </w:rPr>
        <w:t>Vincent Karremans</w:t>
      </w:r>
    </w:p>
    <w:p w:rsidR="004425CC" w:rsidP="001C33E7" w:rsidRDefault="00B80E4B" w14:paraId="6BBB65B5" w14:textId="2572FA93">
      <w:r w:rsidRPr="001C33E7">
        <w:t>Minister van Economische Zaken</w:t>
      </w:r>
    </w:p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7922" w14:textId="77777777" w:rsidR="0031788B" w:rsidRDefault="0031788B">
      <w:r>
        <w:separator/>
      </w:r>
    </w:p>
    <w:p w14:paraId="7D55BAAE" w14:textId="77777777" w:rsidR="0031788B" w:rsidRDefault="0031788B"/>
  </w:endnote>
  <w:endnote w:type="continuationSeparator" w:id="0">
    <w:p w14:paraId="3D238C4B" w14:textId="77777777" w:rsidR="0031788B" w:rsidRDefault="0031788B">
      <w:r>
        <w:continuationSeparator/>
      </w:r>
    </w:p>
    <w:p w14:paraId="17C9EF1E" w14:textId="77777777" w:rsidR="0031788B" w:rsidRDefault="00317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A46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D061B" w14:paraId="2C1E9479" w14:textId="77777777" w:rsidTr="00CA6A25">
      <w:trPr>
        <w:trHeight w:hRule="exact" w:val="240"/>
      </w:trPr>
      <w:tc>
        <w:tcPr>
          <w:tcW w:w="7601" w:type="dxa"/>
        </w:tcPr>
        <w:p w14:paraId="048910D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956A5AD" w14:textId="77777777" w:rsidR="00527BD4" w:rsidRPr="00645414" w:rsidRDefault="00B80E4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2C32A96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D061B" w14:paraId="163F0F1F" w14:textId="77777777" w:rsidTr="00CA6A25">
      <w:trPr>
        <w:trHeight w:hRule="exact" w:val="240"/>
      </w:trPr>
      <w:tc>
        <w:tcPr>
          <w:tcW w:w="7601" w:type="dxa"/>
        </w:tcPr>
        <w:p w14:paraId="21B472E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2A7B107" w14:textId="1217B9B1" w:rsidR="00527BD4" w:rsidRPr="00ED539E" w:rsidRDefault="00B80E4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6A8F">
            <w:fldChar w:fldCharType="begin"/>
          </w:r>
          <w:r>
            <w:instrText xml:space="preserve"> SECTIONPAGES   \* MERGEFORMAT </w:instrText>
          </w:r>
          <w:r w:rsidR="00396A8F">
            <w:fldChar w:fldCharType="separate"/>
          </w:r>
          <w:r w:rsidR="00553E28">
            <w:t>1</w:t>
          </w:r>
          <w:r w:rsidR="00396A8F">
            <w:fldChar w:fldCharType="end"/>
          </w:r>
        </w:p>
      </w:tc>
    </w:tr>
  </w:tbl>
  <w:p w14:paraId="0C33C6D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9610BB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032F" w14:textId="77777777" w:rsidR="0031788B" w:rsidRDefault="0031788B">
      <w:r>
        <w:separator/>
      </w:r>
    </w:p>
    <w:p w14:paraId="6A3EF850" w14:textId="77777777" w:rsidR="0031788B" w:rsidRDefault="0031788B"/>
  </w:footnote>
  <w:footnote w:type="continuationSeparator" w:id="0">
    <w:p w14:paraId="19A63EDA" w14:textId="77777777" w:rsidR="0031788B" w:rsidRDefault="0031788B">
      <w:r>
        <w:continuationSeparator/>
      </w:r>
    </w:p>
    <w:p w14:paraId="19C5ED71" w14:textId="77777777" w:rsidR="0031788B" w:rsidRDefault="003178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D061B" w14:paraId="14D63A40" w14:textId="77777777" w:rsidTr="00A50CF6">
      <w:tc>
        <w:tcPr>
          <w:tcW w:w="2156" w:type="dxa"/>
        </w:tcPr>
        <w:p w14:paraId="03920BAA" w14:textId="77777777" w:rsidR="00527BD4" w:rsidRPr="005819CE" w:rsidRDefault="00B80E4B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</w:tc>
    </w:tr>
    <w:tr w:rsidR="00FD061B" w14:paraId="0AD8ED8A" w14:textId="77777777" w:rsidTr="00A50CF6">
      <w:trPr>
        <w:trHeight w:hRule="exact" w:val="200"/>
      </w:trPr>
      <w:tc>
        <w:tcPr>
          <w:tcW w:w="2156" w:type="dxa"/>
        </w:tcPr>
        <w:p w14:paraId="79855348" w14:textId="77777777" w:rsidR="00527BD4" w:rsidRPr="005819CE" w:rsidRDefault="00527BD4" w:rsidP="00A50CF6"/>
      </w:tc>
    </w:tr>
    <w:tr w:rsidR="00FD061B" w14:paraId="1F99D80F" w14:textId="77777777" w:rsidTr="00502512">
      <w:trPr>
        <w:trHeight w:hRule="exact" w:val="774"/>
      </w:trPr>
      <w:tc>
        <w:tcPr>
          <w:tcW w:w="2156" w:type="dxa"/>
        </w:tcPr>
        <w:p w14:paraId="3F1D8EB1" w14:textId="77777777" w:rsidR="00527BD4" w:rsidRDefault="00B80E4B" w:rsidP="003A5290">
          <w:pPr>
            <w:pStyle w:val="Huisstijl-Kopje"/>
          </w:pPr>
          <w:r>
            <w:t>Ons kenmerk</w:t>
          </w:r>
        </w:p>
        <w:p w14:paraId="6BF7E1AF" w14:textId="77777777" w:rsidR="00527BD4" w:rsidRPr="005819CE" w:rsidRDefault="00B80E4B" w:rsidP="004425CC">
          <w:pPr>
            <w:pStyle w:val="Huisstijl-Kopje"/>
          </w:pPr>
          <w:r>
            <w:rPr>
              <w:b w:val="0"/>
            </w:rPr>
            <w:t>DGED-DE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103744075</w:t>
          </w:r>
        </w:p>
      </w:tc>
    </w:tr>
  </w:tbl>
  <w:p w14:paraId="6C02771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59E82D2" w14:textId="77777777" w:rsidR="00527BD4" w:rsidRDefault="00527BD4" w:rsidP="008C356D"/>
  <w:p w14:paraId="1D0D7C3F" w14:textId="77777777" w:rsidR="00527BD4" w:rsidRPr="00740712" w:rsidRDefault="00527BD4" w:rsidP="008C356D"/>
  <w:p w14:paraId="29643B1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53B3EF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CEB5542" w14:textId="77777777" w:rsidR="00527BD4" w:rsidRDefault="00527BD4" w:rsidP="004F44C2"/>
  <w:p w14:paraId="7B32A269" w14:textId="77777777" w:rsidR="00527BD4" w:rsidRPr="00740712" w:rsidRDefault="00527BD4" w:rsidP="004F44C2"/>
  <w:p w14:paraId="608D836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D061B" w14:paraId="26692FD7" w14:textId="77777777" w:rsidTr="00751A6A">
      <w:trPr>
        <w:trHeight w:val="2636"/>
      </w:trPr>
      <w:tc>
        <w:tcPr>
          <w:tcW w:w="737" w:type="dxa"/>
        </w:tcPr>
        <w:p w14:paraId="4A3D12B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404ADF6" w14:textId="77777777" w:rsidR="00527BD4" w:rsidRDefault="00B80E4B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CE00003" wp14:editId="486D6235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926CEA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C5D14F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9FAE52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D061B" w14:paraId="45F4307C" w14:textId="77777777" w:rsidTr="00A50CF6">
      <w:tc>
        <w:tcPr>
          <w:tcW w:w="2160" w:type="dxa"/>
        </w:tcPr>
        <w:p w14:paraId="79351E2B" w14:textId="77777777" w:rsidR="00527BD4" w:rsidRPr="005819CE" w:rsidRDefault="00B80E4B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  <w:p w14:paraId="05D34924" w14:textId="77777777" w:rsidR="00527BD4" w:rsidRPr="00BE5ED9" w:rsidRDefault="00B80E4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5A9A4C0" w14:textId="77777777" w:rsidR="00EF495B" w:rsidRDefault="00B80E4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82215D8" w14:textId="77777777" w:rsidR="00EF495B" w:rsidRPr="005B3814" w:rsidRDefault="00B80E4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342D50D" w14:textId="13A4ADAE" w:rsidR="00527BD4" w:rsidRPr="001C33E7" w:rsidRDefault="00B80E4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FD061B" w14:paraId="2359C4AD" w14:textId="77777777" w:rsidTr="00A50CF6">
      <w:trPr>
        <w:trHeight w:hRule="exact" w:val="200"/>
      </w:trPr>
      <w:tc>
        <w:tcPr>
          <w:tcW w:w="2160" w:type="dxa"/>
        </w:tcPr>
        <w:p w14:paraId="43F4D9F1" w14:textId="77777777" w:rsidR="00527BD4" w:rsidRPr="005819CE" w:rsidRDefault="00527BD4" w:rsidP="00A50CF6"/>
      </w:tc>
    </w:tr>
    <w:tr w:rsidR="00FD061B" w14:paraId="7E17C6EA" w14:textId="77777777" w:rsidTr="00A50CF6">
      <w:tc>
        <w:tcPr>
          <w:tcW w:w="2160" w:type="dxa"/>
        </w:tcPr>
        <w:p w14:paraId="45DAD752" w14:textId="77777777" w:rsidR="000C0163" w:rsidRPr="005819CE" w:rsidRDefault="00B80E4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E8A637E" w14:textId="024029BE" w:rsidR="00527BD4" w:rsidRPr="005819CE" w:rsidRDefault="00B80E4B" w:rsidP="001C33E7">
          <w:pPr>
            <w:pStyle w:val="Huisstijl-Gegeven"/>
          </w:pPr>
          <w:r>
            <w:t>DGED-DE</w:t>
          </w:r>
          <w:r w:rsidR="00926AE2">
            <w:t xml:space="preserve"> / </w:t>
          </w:r>
          <w:r>
            <w:t>103744075</w:t>
          </w:r>
        </w:p>
      </w:tc>
    </w:tr>
  </w:tbl>
  <w:p w14:paraId="7136FFA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D061B" w14:paraId="6161278F" w14:textId="77777777" w:rsidTr="007610AA">
      <w:trPr>
        <w:trHeight w:val="400"/>
      </w:trPr>
      <w:tc>
        <w:tcPr>
          <w:tcW w:w="7520" w:type="dxa"/>
          <w:gridSpan w:val="2"/>
        </w:tcPr>
        <w:p w14:paraId="65FACB96" w14:textId="77777777" w:rsidR="00527BD4" w:rsidRPr="00BC3B53" w:rsidRDefault="00B80E4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D061B" w14:paraId="5A012A17" w14:textId="77777777" w:rsidTr="007610AA">
      <w:tc>
        <w:tcPr>
          <w:tcW w:w="7520" w:type="dxa"/>
          <w:gridSpan w:val="2"/>
        </w:tcPr>
        <w:p w14:paraId="673792A1" w14:textId="77777777" w:rsidR="00527BD4" w:rsidRPr="00983E8F" w:rsidRDefault="00527BD4" w:rsidP="00A50CF6">
          <w:pPr>
            <w:pStyle w:val="Huisstijl-Rubricering"/>
          </w:pPr>
        </w:p>
      </w:tc>
    </w:tr>
    <w:tr w:rsidR="00FD061B" w14:paraId="2C2CC982" w14:textId="77777777" w:rsidTr="007610AA">
      <w:trPr>
        <w:trHeight w:hRule="exact" w:val="2440"/>
      </w:trPr>
      <w:tc>
        <w:tcPr>
          <w:tcW w:w="7520" w:type="dxa"/>
          <w:gridSpan w:val="2"/>
        </w:tcPr>
        <w:p w14:paraId="79B89B01" w14:textId="77777777" w:rsidR="00527BD4" w:rsidRDefault="00B80E4B" w:rsidP="00A50CF6">
          <w:pPr>
            <w:pStyle w:val="Huisstijl-NAW"/>
          </w:pPr>
          <w:r>
            <w:t xml:space="preserve">De Voorzitter van de Tweede Kamer </w:t>
          </w:r>
        </w:p>
        <w:p w14:paraId="3A1F6FB9" w14:textId="77777777" w:rsidR="00FD061B" w:rsidRDefault="00B80E4B">
          <w:pPr>
            <w:pStyle w:val="Huisstijl-NAW"/>
          </w:pPr>
          <w:r>
            <w:t>der Staten-Generaal</w:t>
          </w:r>
        </w:p>
        <w:p w14:paraId="630DD782" w14:textId="77777777" w:rsidR="00FD061B" w:rsidRDefault="00B80E4B">
          <w:pPr>
            <w:pStyle w:val="Huisstijl-NAW"/>
          </w:pPr>
          <w:r>
            <w:t>Prinses Irenestraat 6</w:t>
          </w:r>
        </w:p>
        <w:p w14:paraId="2511851F" w14:textId="5127F7AC" w:rsidR="00FD061B" w:rsidRDefault="00B80E4B">
          <w:pPr>
            <w:pStyle w:val="Huisstijl-NAW"/>
          </w:pPr>
          <w:r>
            <w:t xml:space="preserve">2595 BD </w:t>
          </w:r>
          <w:r w:rsidR="001C33E7">
            <w:t xml:space="preserve"> </w:t>
          </w:r>
          <w:r>
            <w:t>DEN HAAG</w:t>
          </w:r>
        </w:p>
      </w:tc>
    </w:tr>
    <w:tr w:rsidR="00FD061B" w14:paraId="77D8BCE8" w14:textId="77777777" w:rsidTr="007610AA">
      <w:trPr>
        <w:trHeight w:hRule="exact" w:val="400"/>
      </w:trPr>
      <w:tc>
        <w:tcPr>
          <w:tcW w:w="7520" w:type="dxa"/>
          <w:gridSpan w:val="2"/>
        </w:tcPr>
        <w:p w14:paraId="4D3B527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061B" w14:paraId="5430B54F" w14:textId="77777777" w:rsidTr="007610AA">
      <w:trPr>
        <w:trHeight w:val="240"/>
      </w:trPr>
      <w:tc>
        <w:tcPr>
          <w:tcW w:w="900" w:type="dxa"/>
        </w:tcPr>
        <w:p w14:paraId="50D40A44" w14:textId="77777777" w:rsidR="00527BD4" w:rsidRPr="007709EF" w:rsidRDefault="00B80E4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19AA173" w14:textId="3EABC211" w:rsidR="00527BD4" w:rsidRPr="007709EF" w:rsidRDefault="00BD647B" w:rsidP="00A50CF6">
          <w:r>
            <w:t>21 januari 2026</w:t>
          </w:r>
        </w:p>
      </w:tc>
    </w:tr>
    <w:tr w:rsidR="00FD061B" w14:paraId="01776A81" w14:textId="77777777" w:rsidTr="007610AA">
      <w:trPr>
        <w:trHeight w:val="240"/>
      </w:trPr>
      <w:tc>
        <w:tcPr>
          <w:tcW w:w="900" w:type="dxa"/>
        </w:tcPr>
        <w:p w14:paraId="6BA86D57" w14:textId="77777777" w:rsidR="00527BD4" w:rsidRPr="007709EF" w:rsidRDefault="00B80E4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777940C" w14:textId="77777777" w:rsidR="00527BD4" w:rsidRPr="007709EF" w:rsidRDefault="00B80E4B" w:rsidP="00A50CF6">
          <w:r>
            <w:t xml:space="preserve">Toestemming deelname technische briefing </w:t>
          </w:r>
          <w:proofErr w:type="spellStart"/>
          <w:r>
            <w:t>DiZa</w:t>
          </w:r>
          <w:proofErr w:type="spellEnd"/>
        </w:p>
      </w:tc>
    </w:tr>
  </w:tbl>
  <w:p w14:paraId="5D3D77A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47244B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52487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48F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03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A671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DCB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3A0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629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5EC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CE898C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A3AD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3AB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0A8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8B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0C4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200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49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F0E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03F5C"/>
    <w:multiLevelType w:val="hybridMultilevel"/>
    <w:tmpl w:val="F0FED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2313172">
    <w:abstractNumId w:val="10"/>
  </w:num>
  <w:num w:numId="2" w16cid:durableId="595215072">
    <w:abstractNumId w:val="7"/>
  </w:num>
  <w:num w:numId="3" w16cid:durableId="1137840955">
    <w:abstractNumId w:val="6"/>
  </w:num>
  <w:num w:numId="4" w16cid:durableId="718936462">
    <w:abstractNumId w:val="5"/>
  </w:num>
  <w:num w:numId="5" w16cid:durableId="1776752849">
    <w:abstractNumId w:val="4"/>
  </w:num>
  <w:num w:numId="6" w16cid:durableId="1371300679">
    <w:abstractNumId w:val="8"/>
  </w:num>
  <w:num w:numId="7" w16cid:durableId="1608611586">
    <w:abstractNumId w:val="3"/>
  </w:num>
  <w:num w:numId="8" w16cid:durableId="1114864368">
    <w:abstractNumId w:val="2"/>
  </w:num>
  <w:num w:numId="9" w16cid:durableId="1817917143">
    <w:abstractNumId w:val="1"/>
  </w:num>
  <w:num w:numId="10" w16cid:durableId="1408376743">
    <w:abstractNumId w:val="0"/>
  </w:num>
  <w:num w:numId="11" w16cid:durableId="1185292893">
    <w:abstractNumId w:val="9"/>
  </w:num>
  <w:num w:numId="12" w16cid:durableId="940264672">
    <w:abstractNumId w:val="11"/>
  </w:num>
  <w:num w:numId="13" w16cid:durableId="2027831345">
    <w:abstractNumId w:val="14"/>
  </w:num>
  <w:num w:numId="14" w16cid:durableId="1910966241">
    <w:abstractNumId w:val="12"/>
  </w:num>
  <w:num w:numId="15" w16cid:durableId="122483078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2FF"/>
    <w:rsid w:val="00023E9A"/>
    <w:rsid w:val="00033CDD"/>
    <w:rsid w:val="00034A84"/>
    <w:rsid w:val="00035C83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3E7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788B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E7434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3E28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4C45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4E07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92E59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674E4"/>
    <w:rsid w:val="00B70BF3"/>
    <w:rsid w:val="00B71DC2"/>
    <w:rsid w:val="00B80E4B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647B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061B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212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3E7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370</ap:Characters>
  <ap:DocSecurity>0</ap:DocSecurity>
  <ap:Lines>3</ap:Lines>
  <ap:Paragraphs>1</ap:Paragraphs>
  <ap:ScaleCrop>false</ap:ScaleCrop>
  <ap:LinksUpToDate>false</ap:LinksUpToDate>
  <ap:CharactersWithSpaces>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2026-01-21T12:31:00.0000000Z</dcterms:created>
  <dcterms:modified xsi:type="dcterms:W3CDTF">2026-01-21T12:31:00.0000000Z</dcterms:modified>
  <dc:description>------------------------</dc:description>
  <dc:subject/>
  <keywords/>
  <version/>
  <category/>
</coreProperties>
</file>