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5798297"/>
        <w:docPartObj>
          <w:docPartGallery w:val="Cover Pages"/>
          <w:docPartUnique/>
        </w:docPartObj>
      </w:sdtPr>
      <w:sdtContent>
        <w:p w:rsidR="00EE2A9D" w:rsidP="00EE2A9D" w:rsidRDefault="00EE2A9D" w14:paraId="69ED3937" w14:textId="77777777"/>
        <w:p w:rsidR="00CD5856" w:rsidRDefault="00000000" w14:paraId="4CB8E432" w14:textId="77777777">
          <w:pPr>
            <w:spacing w:line="240" w:lineRule="auto"/>
          </w:pPr>
        </w:p>
      </w:sdtContent>
    </w:sdt>
    <w:p w:rsidR="00CD5856" w:rsidRDefault="00CD5856" w14:paraId="6C173D9C" w14:textId="77777777"/>
    <w:p w:rsidR="00CD5856" w:rsidRDefault="00CD5856" w14:paraId="52A375A5" w14:textId="77777777">
      <w:pPr>
        <w:sectPr w:rsidR="00CD5856" w:rsidSect="003C472B">
          <w:headerReference w:type="default" r:id="rId9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CD5856" w:rsidRDefault="00000000" w14:paraId="63E50B0A" w14:textId="77777777">
      <w:pPr>
        <w:pStyle w:val="Huisstijl-Aanhef"/>
      </w:pPr>
      <w:r>
        <w:t>Geachte voorzitter,</w:t>
      </w:r>
    </w:p>
    <w:p w:rsidRPr="000D58AD" w:rsidR="000D58AD" w:rsidP="000D58AD" w:rsidRDefault="00000000" w14:paraId="64E55F23" w14:textId="77777777">
      <w:r w:rsidRPr="000D58AD">
        <w:t xml:space="preserve">Uw Kamer heeft op 28 januari 2025 het PALLAS-nieuwbouwprogramma aangewezen als groot project volgens de Regeling Grote Projecten. In dat kader is u op 30 oktober 2025 de tweede basisrapportage PALLAS-nieuwbouwprogramma aangeboden (Kamerstukken 33 626, nr. 35). De tweede basisrapportage is opgesteld in lijn met de Regeling Grote Projecten en de daarop gebaseerde uitgangspuntennotitie van uw Kamer. </w:t>
      </w:r>
    </w:p>
    <w:p w:rsidRPr="000D58AD" w:rsidR="000D58AD" w:rsidP="000D58AD" w:rsidRDefault="000D58AD" w14:paraId="4E7FC01E" w14:textId="77777777"/>
    <w:p w:rsidRPr="000D58AD" w:rsidR="000D58AD" w:rsidP="000D58AD" w:rsidRDefault="00000000" w14:paraId="15FA2926" w14:textId="77777777">
      <w:r w:rsidRPr="000D58AD">
        <w:t>De Regeling Grote Projecten voorziet onder meer in een accountantsrapport van de Auditdienst Rijk (ADR) bij rapportages over projecten die onder deze regeling vallen. In dat kader bied ik u hierbij het accountantsrapport van de ADR bij de tweede basisrapportage van het PALLAS-nieuwbouwprogramma aan.</w:t>
      </w:r>
    </w:p>
    <w:p w:rsidRPr="000D58AD" w:rsidR="000D58AD" w:rsidP="000D58AD" w:rsidRDefault="000D58AD" w14:paraId="39096003" w14:textId="77777777"/>
    <w:p w:rsidRPr="000D58AD" w:rsidR="000D58AD" w:rsidP="000D58AD" w:rsidRDefault="00000000" w14:paraId="37B51853" w14:textId="77777777">
      <w:r w:rsidRPr="000D58AD">
        <w:t>Het rapport bevat de uitkomsten van het onderzoek van de ADR naar de kwaliteit en volledigheid van de in de basisrapportage opgenomen toekomstgerichte financiële en niet-financiële informatie, alsmede naar de opzet en het bestaan van de governance en de programmabeheersing van het PALLAS-nieuwbouwprogramma, zowel bij het ministerie van Volksgezondheid, Welzijn en Sport als bij NRG PALLAS B.V.</w:t>
      </w:r>
    </w:p>
    <w:p w:rsidRPr="000D58AD" w:rsidR="000D58AD" w:rsidP="000D58AD" w:rsidRDefault="000D58AD" w14:paraId="3972FBB3" w14:textId="77777777"/>
    <w:p w:rsidRPr="00E672FB" w:rsidR="00E672FB" w:rsidP="00E672FB" w:rsidRDefault="00000000" w14:paraId="0B2EC9D0" w14:textId="77777777">
      <w:r w:rsidRPr="00E672FB">
        <w:t>Het accountantsrapport laat zien dat de basisrapportage voldoet aan de gestelde eisen en bevat daarnaast enkele aanbevelingen die zijn gericht op verdere verduidelijking en vastlegging van werkwijzen.</w:t>
      </w:r>
    </w:p>
    <w:p w:rsidR="00E672FB" w:rsidP="000D58AD" w:rsidRDefault="00E672FB" w14:paraId="1D00E47E" w14:textId="77777777"/>
    <w:p w:rsidRPr="000D58AD" w:rsidR="000D58AD" w:rsidP="000D58AD" w:rsidRDefault="00000000" w14:paraId="464A6487" w14:textId="77777777">
      <w:r w:rsidRPr="000D58AD">
        <w:t>Met het aanbieden van dit accountantsrapport acht ik uw Kamer nader geïnformeerd over de bevindingen van de Auditdienst Rijk bij de tweede basisrapportage van het PALLAS-nieuwbouwprogramma.</w:t>
      </w:r>
    </w:p>
    <w:p w:rsidRPr="000D58AD" w:rsidR="000D58AD" w:rsidP="000D58AD" w:rsidRDefault="000D58AD" w14:paraId="2EFF7612" w14:textId="77777777"/>
    <w:p w:rsidR="00E672FB" w:rsidP="000D58AD" w:rsidRDefault="00000000" w14:paraId="19616104" w14:textId="77777777">
      <w:r w:rsidRPr="000D58AD">
        <w:t xml:space="preserve">Met de investering in het PALLAS-nieuwbouwprogramma zet het kabinet in op het vervangen van de verouderde Hoge Flux Reactor (HFR) en daarmee het borgen van de toekomstige voorzieningszekerheid van medische isotopen. </w:t>
      </w:r>
    </w:p>
    <w:p w:rsidR="00E672FB" w:rsidP="000D58AD" w:rsidRDefault="00E672FB" w14:paraId="47D38D13" w14:textId="77777777"/>
    <w:p w:rsidR="00E672FB" w:rsidP="000D58AD" w:rsidRDefault="00E672FB" w14:paraId="19D7FBB4" w14:textId="77777777"/>
    <w:p w:rsidRPr="008D59C5" w:rsidR="00334C45" w:rsidRDefault="00000000" w14:paraId="62C005C3" w14:textId="162AD0F5">
      <w:r w:rsidRPr="000D58AD">
        <w:lastRenderedPageBreak/>
        <w:t>Dagelijks zijn wereldwijd gemiddeld 30.000 patiënten per dag afhankelijk van medische isotopen van NRG PALLAS. Daarmee levert NRG PALLAS voor 60% van de Europese behoefte en ongeveer 30% van de wereldwijde behoefte aan medische isotopen.</w:t>
      </w:r>
    </w:p>
    <w:p w:rsidRPr="009A31BF" w:rsidR="00CD5856" w:rsidRDefault="00000000" w14:paraId="7BAA017F" w14:textId="77777777">
      <w:pPr>
        <w:pStyle w:val="Huisstijl-Slotzin"/>
      </w:pPr>
      <w:r>
        <w:t>Hoogachtend,</w:t>
      </w:r>
    </w:p>
    <w:p w:rsidR="00BC481F" w:rsidP="00463DBC" w:rsidRDefault="00BC481F" w14:paraId="44086869" w14:textId="77777777">
      <w:pPr>
        <w:spacing w:line="240" w:lineRule="auto"/>
        <w:rPr>
          <w:noProof/>
        </w:rPr>
      </w:pPr>
    </w:p>
    <w:p w:rsidR="00D33D07" w:rsidP="00C62B6C" w:rsidRDefault="00D33D07" w14:paraId="53D4C7F2" w14:textId="77777777">
      <w:pPr>
        <w:spacing w:line="240" w:lineRule="atLeast"/>
        <w:jc w:val="both"/>
      </w:pPr>
      <w:r>
        <w:t xml:space="preserve">de minister van Volksgezondheid, </w:t>
      </w:r>
    </w:p>
    <w:p w:rsidR="00C62B6C" w:rsidP="00C62B6C" w:rsidRDefault="00000000" w14:paraId="119A66FA" w14:textId="32A3DFFD">
      <w:pPr>
        <w:spacing w:line="240" w:lineRule="atLeast"/>
        <w:jc w:val="both"/>
        <w:rPr>
          <w:szCs w:val="18"/>
        </w:rPr>
      </w:pPr>
      <w:r>
        <w:t>Welzijn en Sport</w:t>
      </w:r>
      <w:r>
        <w:rPr>
          <w:szCs w:val="18"/>
        </w:rPr>
        <w:t>,</w:t>
      </w:r>
    </w:p>
    <w:p w:rsidRPr="007B6A41" w:rsidR="00C62B6C" w:rsidP="00C62B6C" w:rsidRDefault="00C62B6C" w14:paraId="6B6D4EB3" w14:textId="77777777">
      <w:pPr>
        <w:spacing w:line="240" w:lineRule="atLeast"/>
        <w:rPr>
          <w:szCs w:val="18"/>
        </w:rPr>
      </w:pPr>
      <w:bookmarkStart w:name="bmkHandtekening" w:id="2"/>
    </w:p>
    <w:bookmarkEnd w:id="2"/>
    <w:p w:rsidR="00D33D07" w:rsidP="00C62B6C" w:rsidRDefault="00000000" w14:paraId="6CC69FAF" w14:textId="77777777">
      <w:pPr>
        <w:spacing w:line="240" w:lineRule="atLeast"/>
      </w:pPr>
      <w:r>
        <w:cr/>
      </w:r>
    </w:p>
    <w:p w:rsidR="00D33D07" w:rsidP="00C62B6C" w:rsidRDefault="00D33D07" w14:paraId="32638C1F" w14:textId="77777777">
      <w:pPr>
        <w:spacing w:line="240" w:lineRule="atLeast"/>
      </w:pPr>
    </w:p>
    <w:p w:rsidRPr="007B6A41" w:rsidR="00C62B6C" w:rsidP="00C62B6C" w:rsidRDefault="00000000" w14:paraId="5B71069D" w14:textId="389B2191">
      <w:pPr>
        <w:spacing w:line="240" w:lineRule="atLeast"/>
        <w:rPr>
          <w:szCs w:val="18"/>
        </w:rPr>
      </w:pPr>
      <w:r>
        <w:cr/>
      </w:r>
    </w:p>
    <w:p w:rsidRPr="007B6A41" w:rsidR="00C62B6C" w:rsidP="00C62B6C" w:rsidRDefault="00000000" w14:paraId="1A1789EE" w14:textId="77777777">
      <w:pPr>
        <w:spacing w:line="240" w:lineRule="atLeast"/>
        <w:jc w:val="both"/>
        <w:rPr>
          <w:szCs w:val="18"/>
        </w:rPr>
      </w:pPr>
      <w:r>
        <w:t>Jan Anthonie Bruijn</w:t>
      </w:r>
    </w:p>
    <w:p w:rsidR="00C95CA9" w:rsidRDefault="00C95CA9" w14:paraId="14134196" w14:textId="77777777">
      <w:pPr>
        <w:spacing w:line="240" w:lineRule="auto"/>
        <w:rPr>
          <w:noProof/>
        </w:rPr>
      </w:pPr>
    </w:p>
    <w:p w:rsidR="00235AED" w:rsidP="00463DBC" w:rsidRDefault="00235AED" w14:paraId="41C7CDF7" w14:textId="77777777">
      <w:pPr>
        <w:spacing w:line="240" w:lineRule="auto"/>
        <w:rPr>
          <w:noProof/>
        </w:rPr>
      </w:pPr>
    </w:p>
    <w:sectPr w:rsidR="00235AED" w:rsidSect="008D59C5">
      <w:headerReference w:type="default" r:id="rId10"/>
      <w:headerReference w:type="first" r:id="rId11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3EE1E" w14:textId="77777777" w:rsidR="003D3884" w:rsidRDefault="003D3884">
      <w:pPr>
        <w:spacing w:line="240" w:lineRule="auto"/>
      </w:pPr>
      <w:r>
        <w:separator/>
      </w:r>
    </w:p>
  </w:endnote>
  <w:endnote w:type="continuationSeparator" w:id="0">
    <w:p w14:paraId="2EA1EE1B" w14:textId="77777777" w:rsidR="003D3884" w:rsidRDefault="003D38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7E3E0" w14:textId="77777777" w:rsidR="003D3884" w:rsidRDefault="003D3884">
      <w:pPr>
        <w:spacing w:line="240" w:lineRule="auto"/>
      </w:pPr>
      <w:r>
        <w:separator/>
      </w:r>
    </w:p>
  </w:footnote>
  <w:footnote w:type="continuationSeparator" w:id="0">
    <w:p w14:paraId="23BCCB64" w14:textId="77777777" w:rsidR="003D3884" w:rsidRDefault="003D38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4DACC" w14:textId="3557B61E" w:rsidR="00CD5856" w:rsidRDefault="00000000">
    <w:pPr>
      <w:pStyle w:val="Koptekst"/>
    </w:pPr>
    <w:r>
      <w:rPr>
        <w:noProof/>
      </w:rPr>
      <w:drawing>
        <wp:inline distT="0" distB="0" distL="0" distR="0" wp14:anchorId="1DA2947E" wp14:editId="01496C41">
          <wp:extent cx="487680" cy="1341120"/>
          <wp:effectExtent l="0" t="0" r="0" b="0"/>
          <wp:docPr id="1553264214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264214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1341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02A9C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1DC0CC7" wp14:editId="3F1575DF">
              <wp:simplePos x="0" y="0"/>
              <wp:positionH relativeFrom="page">
                <wp:posOffset>1011555</wp:posOffset>
              </wp:positionH>
              <wp:positionV relativeFrom="page">
                <wp:posOffset>3769995</wp:posOffset>
              </wp:positionV>
              <wp:extent cx="4474845" cy="619125"/>
              <wp:effectExtent l="11430" t="7620" r="9525" b="11430"/>
              <wp:wrapNone/>
              <wp:docPr id="110355957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4845" cy="619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413EB2" w14:textId="47F0C3A8" w:rsidR="00CD5856" w:rsidRDefault="00000000">
                          <w:pPr>
                            <w:pStyle w:val="Huisstijl-Datumenbetreft"/>
                            <w:tabs>
                              <w:tab w:val="clear" w:pos="737"/>
                              <w:tab w:val="left" w:pos="-5954"/>
                              <w:tab w:val="left" w:pos="-5670"/>
                              <w:tab w:val="left" w:pos="1134"/>
                            </w:tabs>
                          </w:pPr>
                          <w:r>
                            <w:t>Datum</w:t>
                          </w:r>
                          <w:r w:rsidR="00E1490C">
                            <w:tab/>
                          </w:r>
                          <w:r w:rsidR="00641049">
                            <w:t>21 januari 2026</w:t>
                          </w:r>
                        </w:p>
                        <w:p w14:paraId="520EFCEB" w14:textId="77777777" w:rsidR="00CD5856" w:rsidRDefault="00000000" w:rsidP="00E672FB">
                          <w:pPr>
                            <w:pStyle w:val="Huisstijl-Datumenbetreft"/>
                            <w:tabs>
                              <w:tab w:val="clear" w:pos="737"/>
                              <w:tab w:val="left" w:pos="-5954"/>
                              <w:tab w:val="left" w:pos="-5670"/>
                              <w:tab w:val="left" w:pos="1134"/>
                            </w:tabs>
                            <w:ind w:left="1134" w:hanging="1134"/>
                          </w:pPr>
                          <w:r>
                            <w:t>Betreft</w:t>
                          </w:r>
                          <w:r w:rsidR="00E1490C">
                            <w:tab/>
                          </w:r>
                          <w:r w:rsidR="00B6134A" w:rsidRPr="00B6134A">
                            <w:t>ADR Accountantsrapport bij de basisrapportage PALLAS nieuwbouwprogramma</w:t>
                          </w:r>
                        </w:p>
                        <w:p w14:paraId="24099D70" w14:textId="77777777" w:rsidR="00CD5856" w:rsidRDefault="00CD5856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DC0CC7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6" type="#_x0000_t202" style="position:absolute;margin-left:79.65pt;margin-top:296.85pt;width:352.35pt;height:48.7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" strokecolor="white">
              <v:textbox style="mso-fit-shape-to-text:t" inset="0,0,0,0">
                <w:txbxContent>
                  <w:p w14:paraId="30413EB2" w14:textId="47F0C3A8" w:rsidR="00CD5856" w:rsidRDefault="00000000">
                    <w:pPr>
                      <w:pStyle w:val="Huisstijl-Datumenbetreft"/>
                      <w:tabs>
                        <w:tab w:val="clear" w:pos="737"/>
                        <w:tab w:val="left" w:pos="-5954"/>
                        <w:tab w:val="left" w:pos="-5670"/>
                        <w:tab w:val="left" w:pos="1134"/>
                      </w:tabs>
                    </w:pPr>
                    <w:r>
                      <w:t>Datum</w:t>
                    </w:r>
                    <w:r w:rsidR="00E1490C">
                      <w:tab/>
                    </w:r>
                    <w:r w:rsidR="00641049">
                      <w:t>21 januari 2026</w:t>
                    </w:r>
                  </w:p>
                  <w:p w14:paraId="520EFCEB" w14:textId="77777777" w:rsidR="00CD5856" w:rsidRDefault="00000000" w:rsidP="00E672FB">
                    <w:pPr>
                      <w:pStyle w:val="Huisstijl-Datumenbetreft"/>
                      <w:tabs>
                        <w:tab w:val="clear" w:pos="737"/>
                        <w:tab w:val="left" w:pos="-5954"/>
                        <w:tab w:val="left" w:pos="-5670"/>
                        <w:tab w:val="left" w:pos="1134"/>
                      </w:tabs>
                      <w:ind w:left="1134" w:hanging="1134"/>
                    </w:pPr>
                    <w:r>
                      <w:t>Betreft</w:t>
                    </w:r>
                    <w:r w:rsidR="00E1490C">
                      <w:tab/>
                    </w:r>
                    <w:r w:rsidR="00B6134A" w:rsidRPr="00B6134A">
                      <w:t>ADR Accountantsrapport bij de basisrapportage PALLAS nieuwbouwprogramma</w:t>
                    </w:r>
                  </w:p>
                  <w:p w14:paraId="24099D70" w14:textId="77777777" w:rsidR="00CD5856" w:rsidRDefault="00CD5856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B6134A">
      <w:rPr>
        <w:noProof/>
        <w:lang w:eastAsia="nl-NL" w:bidi="ar-SA"/>
      </w:rPr>
      <w:drawing>
        <wp:anchor distT="0" distB="0" distL="114300" distR="114300" simplePos="0" relativeHeight="251661312" behindDoc="1" locked="0" layoutInCell="1" allowOverlap="1" wp14:anchorId="51E30E94" wp14:editId="0EB3125E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 w:rsidR="00B6134A">
      <w:rPr>
        <w:noProof/>
        <w:lang w:eastAsia="nl-NL" w:bidi="ar-SA"/>
      </w:rPr>
      <w:drawing>
        <wp:anchor distT="0" distB="0" distL="114300" distR="114300" simplePos="0" relativeHeight="251660288" behindDoc="0" locked="0" layoutInCell="1" allowOverlap="1" wp14:anchorId="06D46862" wp14:editId="1DB52EFA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laceholder_Logo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402A9C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AD7E936" wp14:editId="6893CE0D">
              <wp:simplePos x="0" y="0"/>
              <wp:positionH relativeFrom="page">
                <wp:posOffset>5922645</wp:posOffset>
              </wp:positionH>
              <wp:positionV relativeFrom="page">
                <wp:posOffset>1965960</wp:posOffset>
              </wp:positionV>
              <wp:extent cx="1259840" cy="8009890"/>
              <wp:effectExtent l="7620" t="13335" r="8890" b="6350"/>
              <wp:wrapNone/>
              <wp:docPr id="1133488391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8F17F1" w14:textId="77777777" w:rsidR="006F3DFB" w:rsidRDefault="006F3DFB" w:rsidP="006F3DFB">
                          <w:pPr>
                            <w:pStyle w:val="Plattetekst"/>
                            <w:spacing w:before="110"/>
                            <w:rPr>
                              <w:sz w:val="13"/>
                            </w:rPr>
                          </w:pPr>
                        </w:p>
                        <w:p w14:paraId="32966E44" w14:textId="77777777" w:rsidR="006F3DFB" w:rsidRDefault="00000000" w:rsidP="006F3DFB">
                          <w:pPr>
                            <w:spacing w:line="273" w:lineRule="auto"/>
                            <w:ind w:right="194"/>
                            <w:rPr>
                              <w:sz w:val="13"/>
                            </w:rPr>
                          </w:pPr>
                          <w:r>
                            <w:rPr>
                              <w:b/>
                              <w:sz w:val="13"/>
                            </w:rPr>
                            <w:t xml:space="preserve">Directoraat Generaal Curatieve Zorg </w:t>
                          </w:r>
                          <w:r>
                            <w:rPr>
                              <w:sz w:val="13"/>
                            </w:rPr>
                            <w:t>Programmadirectie</w:t>
                          </w:r>
                          <w:r>
                            <w:rPr>
                              <w:spacing w:val="-1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 xml:space="preserve">Medische </w:t>
                          </w:r>
                          <w:r>
                            <w:rPr>
                              <w:spacing w:val="-2"/>
                              <w:sz w:val="13"/>
                            </w:rPr>
                            <w:t>Isotopen</w:t>
                          </w:r>
                        </w:p>
                        <w:p w14:paraId="5010E7E4" w14:textId="77777777" w:rsidR="00CD5856" w:rsidRPr="006F3DFB" w:rsidRDefault="00000000">
                          <w:pPr>
                            <w:pStyle w:val="Huisstijl-AfzendgegevensW1"/>
                            <w:rPr>
                              <w:b w:val="0"/>
                              <w:bCs/>
                            </w:rPr>
                          </w:pPr>
                          <w:r w:rsidRPr="006F3DFB">
                            <w:rPr>
                              <w:b w:val="0"/>
                              <w:bCs/>
                            </w:rPr>
                            <w:t>Bezoekadres</w:t>
                          </w:r>
                        </w:p>
                        <w:p w14:paraId="339CF0B8" w14:textId="77777777" w:rsidR="00CD5856" w:rsidRDefault="00000000">
                          <w:pPr>
                            <w:pStyle w:val="Huisstijl-Afzendgegevens"/>
                          </w:pPr>
                          <w:r>
                            <w:t>Parnassusplein 5</w:t>
                          </w:r>
                        </w:p>
                        <w:p w14:paraId="26CB82FC" w14:textId="77777777" w:rsidR="00CD5856" w:rsidRDefault="00000000">
                          <w:pPr>
                            <w:pStyle w:val="Huisstijl-Afzendgegevens"/>
                          </w:pPr>
                          <w:r>
                            <w:t>2511</w:t>
                          </w:r>
                          <w:r w:rsidR="008D59C5" w:rsidRPr="008D59C5">
                            <w:t xml:space="preserve"> </w:t>
                          </w:r>
                          <w:r>
                            <w:t>VX</w:t>
                          </w:r>
                          <w:r w:rsidR="00E1490C">
                            <w:t xml:space="preserve">  </w:t>
                          </w:r>
                          <w:r w:rsidR="008D59C5" w:rsidRPr="008D59C5">
                            <w:t>Den Haag</w:t>
                          </w:r>
                        </w:p>
                        <w:p w14:paraId="686CC39A" w14:textId="77777777" w:rsidR="00CD5856" w:rsidRDefault="00000000">
                          <w:pPr>
                            <w:pStyle w:val="Huisstijl-Afzendgegevens"/>
                          </w:pPr>
                          <w:r w:rsidRPr="008D59C5">
                            <w:t>www.rijksoverheid.nl</w:t>
                          </w:r>
                        </w:p>
                        <w:p w14:paraId="2F98E4C8" w14:textId="77777777" w:rsidR="00CD5856" w:rsidRDefault="00000000">
                          <w:pPr>
                            <w:pStyle w:val="Huisstijl-ReferentiegegevenskopW2"/>
                          </w:pPr>
                          <w:r w:rsidRPr="008D59C5">
                            <w:t>Kenmerk</w:t>
                          </w:r>
                        </w:p>
                        <w:p w14:paraId="178D8D79" w14:textId="77777777" w:rsidR="00CD5856" w:rsidRDefault="00000000">
                          <w:pPr>
                            <w:pStyle w:val="Huisstijl-Referentiegegevens"/>
                          </w:pPr>
                          <w:bookmarkStart w:id="0" w:name="_Hlk117784077"/>
                          <w:r>
                            <w:t>4333788-1093299-PMI</w:t>
                          </w:r>
                        </w:p>
                        <w:bookmarkEnd w:id="0"/>
                        <w:p w14:paraId="2C791301" w14:textId="51311E81" w:rsidR="00215CB5" w:rsidRPr="006F3DFB" w:rsidRDefault="00000000">
                          <w:pPr>
                            <w:pStyle w:val="Huisstijl-ReferentiegegevenskopW1"/>
                          </w:pPr>
                          <w:r w:rsidRPr="008D59C5">
                            <w:t>Bijlage(n)</w:t>
                          </w:r>
                          <w:r w:rsidR="00D33D07">
                            <w:br/>
                          </w:r>
                          <w:r w:rsidR="00D33D07" w:rsidRPr="00D33D07">
                            <w:rPr>
                              <w:b w:val="0"/>
                              <w:bCs/>
                            </w:rPr>
                            <w:t>2</w:t>
                          </w:r>
                        </w:p>
                        <w:p w14:paraId="3BDAE21C" w14:textId="77777777" w:rsidR="00CD5856" w:rsidRDefault="00000000">
                          <w:pPr>
                            <w:pStyle w:val="Huisstijl-ReferentiegegevenskopW1"/>
                          </w:pPr>
                          <w:r>
                            <w:t>Kenmerk afzender</w:t>
                          </w:r>
                        </w:p>
                        <w:p w14:paraId="5721105B" w14:textId="77777777" w:rsidR="00CD5856" w:rsidRDefault="00CD5856">
                          <w:pPr>
                            <w:pStyle w:val="Huisstijl-Referentiegegevens"/>
                          </w:pPr>
                        </w:p>
                        <w:p w14:paraId="2A7D5823" w14:textId="77777777" w:rsidR="00CD5856" w:rsidRDefault="00000000">
                          <w:pPr>
                            <w:pStyle w:val="Huisstijl-Algemenevoorwaarden"/>
                          </w:pPr>
                          <w:r>
                            <w:t>Correspondentie uitsluitend richten aan het retouradres met vermelding van de datum en het kenmerk van deze brief.</w:t>
                          </w:r>
                        </w:p>
                        <w:p w14:paraId="25AB11D4" w14:textId="77777777" w:rsidR="00CD5856" w:rsidRDefault="00CD585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AD7E936" id="Text Box 30" o:spid="_x0000_s1027" type="#_x0000_t202" style="position:absolute;margin-left:466.35pt;margin-top:154.8pt;width:99.2pt;height:630.7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" strokecolor="white">
              <v:textbox inset="0,0,0,0">
                <w:txbxContent>
                  <w:p w14:paraId="5E8F17F1" w14:textId="77777777" w:rsidR="006F3DFB" w:rsidRDefault="006F3DFB" w:rsidP="006F3DFB">
                    <w:pPr>
                      <w:pStyle w:val="Plattetekst"/>
                      <w:spacing w:before="110"/>
                      <w:rPr>
                        <w:sz w:val="13"/>
                      </w:rPr>
                    </w:pPr>
                  </w:p>
                  <w:p w14:paraId="32966E44" w14:textId="77777777" w:rsidR="006F3DFB" w:rsidRDefault="00000000" w:rsidP="006F3DFB">
                    <w:pPr>
                      <w:spacing w:line="273" w:lineRule="auto"/>
                      <w:ind w:right="194"/>
                      <w:rPr>
                        <w:sz w:val="13"/>
                      </w:rPr>
                    </w:pPr>
                    <w:r>
                      <w:rPr>
                        <w:b/>
                        <w:sz w:val="13"/>
                      </w:rPr>
                      <w:t xml:space="preserve">Directoraat Generaal Curatieve Zorg </w:t>
                    </w:r>
                    <w:r>
                      <w:rPr>
                        <w:sz w:val="13"/>
                      </w:rPr>
                      <w:t>Programmadirectie</w:t>
                    </w:r>
                    <w:r>
                      <w:rPr>
                        <w:spacing w:val="-12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 xml:space="preserve">Medische </w:t>
                    </w:r>
                    <w:r>
                      <w:rPr>
                        <w:spacing w:val="-2"/>
                        <w:sz w:val="13"/>
                      </w:rPr>
                      <w:t>Isotopen</w:t>
                    </w:r>
                  </w:p>
                  <w:p w14:paraId="5010E7E4" w14:textId="77777777" w:rsidR="00CD5856" w:rsidRPr="006F3DFB" w:rsidRDefault="00000000">
                    <w:pPr>
                      <w:pStyle w:val="Huisstijl-AfzendgegevensW1"/>
                      <w:rPr>
                        <w:b w:val="0"/>
                        <w:bCs/>
                      </w:rPr>
                    </w:pPr>
                    <w:r w:rsidRPr="006F3DFB">
                      <w:rPr>
                        <w:b w:val="0"/>
                        <w:bCs/>
                      </w:rPr>
                      <w:t>Bezoekadres</w:t>
                    </w:r>
                  </w:p>
                  <w:p w14:paraId="339CF0B8" w14:textId="77777777" w:rsidR="00CD5856" w:rsidRDefault="00000000">
                    <w:pPr>
                      <w:pStyle w:val="Huisstijl-Afzendgegevens"/>
                    </w:pPr>
                    <w:r>
                      <w:t>Parnassusplein 5</w:t>
                    </w:r>
                  </w:p>
                  <w:p w14:paraId="26CB82FC" w14:textId="77777777" w:rsidR="00CD5856" w:rsidRDefault="00000000">
                    <w:pPr>
                      <w:pStyle w:val="Huisstijl-Afzendgegevens"/>
                    </w:pPr>
                    <w:r>
                      <w:t>2511</w:t>
                    </w:r>
                    <w:r w:rsidR="008D59C5" w:rsidRPr="008D59C5">
                      <w:t xml:space="preserve"> </w:t>
                    </w:r>
                    <w:r>
                      <w:t>VX</w:t>
                    </w:r>
                    <w:r w:rsidR="00E1490C">
                      <w:t xml:space="preserve">  </w:t>
                    </w:r>
                    <w:r w:rsidR="008D59C5" w:rsidRPr="008D59C5">
                      <w:t>Den Haag</w:t>
                    </w:r>
                  </w:p>
                  <w:p w14:paraId="686CC39A" w14:textId="77777777" w:rsidR="00CD5856" w:rsidRDefault="00000000">
                    <w:pPr>
                      <w:pStyle w:val="Huisstijl-Afzendgegevens"/>
                    </w:pPr>
                    <w:r w:rsidRPr="008D59C5">
                      <w:t>www.rijksoverheid.nl</w:t>
                    </w:r>
                  </w:p>
                  <w:p w14:paraId="2F98E4C8" w14:textId="77777777" w:rsidR="00CD5856" w:rsidRDefault="00000000">
                    <w:pPr>
                      <w:pStyle w:val="Huisstijl-ReferentiegegevenskopW2"/>
                    </w:pPr>
                    <w:r w:rsidRPr="008D59C5">
                      <w:t>Kenmerk</w:t>
                    </w:r>
                  </w:p>
                  <w:p w14:paraId="178D8D79" w14:textId="77777777" w:rsidR="00CD5856" w:rsidRDefault="00000000">
                    <w:pPr>
                      <w:pStyle w:val="Huisstijl-Referentiegegevens"/>
                    </w:pPr>
                    <w:bookmarkStart w:id="1" w:name="_Hlk117784077"/>
                    <w:r>
                      <w:t>4333788-1093299-PMI</w:t>
                    </w:r>
                  </w:p>
                  <w:bookmarkEnd w:id="1"/>
                  <w:p w14:paraId="2C791301" w14:textId="51311E81" w:rsidR="00215CB5" w:rsidRPr="006F3DFB" w:rsidRDefault="00000000">
                    <w:pPr>
                      <w:pStyle w:val="Huisstijl-ReferentiegegevenskopW1"/>
                    </w:pPr>
                    <w:r w:rsidRPr="008D59C5">
                      <w:t>Bijlage(n)</w:t>
                    </w:r>
                    <w:r w:rsidR="00D33D07">
                      <w:br/>
                    </w:r>
                    <w:r w:rsidR="00D33D07" w:rsidRPr="00D33D07">
                      <w:rPr>
                        <w:b w:val="0"/>
                        <w:bCs/>
                      </w:rPr>
                      <w:t>2</w:t>
                    </w:r>
                  </w:p>
                  <w:p w14:paraId="3BDAE21C" w14:textId="77777777" w:rsidR="00CD5856" w:rsidRDefault="00000000">
                    <w:pPr>
                      <w:pStyle w:val="Huisstijl-ReferentiegegevenskopW1"/>
                    </w:pPr>
                    <w:r>
                      <w:t>Kenmerk afzender</w:t>
                    </w:r>
                  </w:p>
                  <w:p w14:paraId="5721105B" w14:textId="77777777" w:rsidR="00CD5856" w:rsidRDefault="00CD5856">
                    <w:pPr>
                      <w:pStyle w:val="Huisstijl-Referentiegegevens"/>
                    </w:pPr>
                  </w:p>
                  <w:p w14:paraId="2A7D5823" w14:textId="77777777" w:rsidR="00CD5856" w:rsidRDefault="00000000">
                    <w:pPr>
                      <w:pStyle w:val="Huisstijl-Algemenevoorwaarden"/>
                    </w:pPr>
                    <w:r>
                      <w:t>Correspondentie uitsluitend richten aan het retouradres met vermelding van de datum en het kenmerk van deze brief.</w:t>
                    </w:r>
                  </w:p>
                  <w:p w14:paraId="25AB11D4" w14:textId="77777777" w:rsidR="00CD5856" w:rsidRDefault="00CD5856"/>
                </w:txbxContent>
              </v:textbox>
              <w10:wrap anchorx="page" anchory="page"/>
            </v:shape>
          </w:pict>
        </mc:Fallback>
      </mc:AlternateContent>
    </w:r>
    <w:r w:rsidR="00402A9C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81AA5E4" wp14:editId="31591CCD">
              <wp:simplePos x="0" y="0"/>
              <wp:positionH relativeFrom="page">
                <wp:posOffset>1008380</wp:posOffset>
              </wp:positionH>
              <wp:positionV relativeFrom="page">
                <wp:posOffset>3384550</wp:posOffset>
              </wp:positionV>
              <wp:extent cx="4104005" cy="179705"/>
              <wp:effectExtent l="8255" t="12700" r="12065" b="7620"/>
              <wp:wrapNone/>
              <wp:docPr id="1450853307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400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FC6A82" w14:textId="77777777" w:rsidR="00CD5856" w:rsidRDefault="00CD5856">
                          <w:pPr>
                            <w:pStyle w:val="Huisstijl-Toezend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81AA5E4" id="Text Box 28" o:spid="_x0000_s1028" type="#_x0000_t202" style="position:absolute;margin-left:79.4pt;margin-top:266.5pt;width:323.15pt;height:14.1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" strokecolor="white">
              <v:textbox inset="0,0,0,0">
                <w:txbxContent>
                  <w:p w14:paraId="26FC6A82" w14:textId="77777777" w:rsidR="00CD5856" w:rsidRDefault="00CD5856">
                    <w:pPr>
                      <w:pStyle w:val="Huisstijl-Toezend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402A9C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15AFD8A" wp14:editId="5D654772">
              <wp:simplePos x="0" y="0"/>
              <wp:positionH relativeFrom="page">
                <wp:posOffset>1008380</wp:posOffset>
              </wp:positionH>
              <wp:positionV relativeFrom="page">
                <wp:posOffset>1944370</wp:posOffset>
              </wp:positionV>
              <wp:extent cx="3347720" cy="1080135"/>
              <wp:effectExtent l="8255" t="10795" r="6350" b="13970"/>
              <wp:wrapNone/>
              <wp:docPr id="184248172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772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1441E6" w14:textId="77777777" w:rsidR="00CD5856" w:rsidRDefault="00000000">
                          <w:pPr>
                            <w:pStyle w:val="Huisstijl-Toezendgegevens"/>
                          </w:pPr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 xml:space="preserve">2500 EA </w:t>
                          </w:r>
                          <w:r w:rsidR="00FC776C">
                            <w:t xml:space="preserve"> </w:t>
                          </w:r>
                          <w:r>
                            <w:t>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15AFD8A" id="Text Box 27" o:spid="_x0000_s1029" type="#_x0000_t202" style="position:absolute;margin-left:79.4pt;margin-top:153.1pt;width:263.6pt;height:85.0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" strokecolor="white">
              <v:textbox inset="0,0,0,0">
                <w:txbxContent>
                  <w:p w14:paraId="4E1441E6" w14:textId="77777777" w:rsidR="00CD5856" w:rsidRDefault="00000000">
                    <w:pPr>
                      <w:pStyle w:val="Huisstijl-Toezendgegevens"/>
                    </w:pPr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 xml:space="preserve">2500 EA </w:t>
                    </w:r>
                    <w:r w:rsidR="00FC776C">
                      <w:t xml:space="preserve"> </w:t>
                    </w:r>
                    <w:r>
                      <w:t>DEN HAAG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02A9C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6ABD4536" wp14:editId="09BDB22C">
              <wp:simplePos x="0" y="0"/>
              <wp:positionH relativeFrom="page">
                <wp:posOffset>1008380</wp:posOffset>
              </wp:positionH>
              <wp:positionV relativeFrom="page">
                <wp:posOffset>1713865</wp:posOffset>
              </wp:positionV>
              <wp:extent cx="3590925" cy="144145"/>
              <wp:effectExtent l="8255" t="8890" r="10795" b="8890"/>
              <wp:wrapNone/>
              <wp:docPr id="490039870" name="Text Box 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590925" cy="14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21C8BD" w14:textId="77777777" w:rsidR="00CD5856" w:rsidRDefault="00000000">
                          <w:pPr>
                            <w:pStyle w:val="Huisstijl-Retouradres"/>
                          </w:pPr>
                          <w:r w:rsidRPr="008D59C5">
                            <w:t>&gt; Retouradres</w:t>
                          </w:r>
                          <w:r w:rsidR="00E1490C">
                            <w:t xml:space="preserve"> Postbus 20350 2500 E</w:t>
                          </w:r>
                          <w:r w:rsidR="005D327A">
                            <w:t>J</w:t>
                          </w:r>
                          <w:r w:rsidR="00E1490C">
                            <w:t xml:space="preserve">  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BD4536" id="Text Box 26" o:spid="_x0000_s1030" type="#_x0000_t202" style="position:absolute;margin-left:79.4pt;margin-top:134.95pt;width:282.75pt;height:11.3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" strokecolor="white">
              <o:lock v:ext="edit" aspectratio="t"/>
              <v:textbox inset="0,0,0,0">
                <w:txbxContent>
                  <w:p w14:paraId="4521C8BD" w14:textId="77777777" w:rsidR="00CD5856" w:rsidRDefault="00000000">
                    <w:pPr>
                      <w:pStyle w:val="Huisstijl-Retouradres"/>
                    </w:pPr>
                    <w:r w:rsidRPr="008D59C5">
                      <w:t>&gt; Retouradres</w:t>
                    </w:r>
                    <w:r w:rsidR="00E1490C">
                      <w:t xml:space="preserve"> Postbus 20350 2500 E</w:t>
                    </w:r>
                    <w:r w:rsidR="005D327A">
                      <w:t>J</w:t>
                    </w:r>
                    <w:r w:rsidR="00E1490C">
                      <w:t xml:space="preserve">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66005" w14:textId="1C6F675B" w:rsidR="00CD5856" w:rsidRDefault="00402A9C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F470220" wp14:editId="650C1ADC">
              <wp:simplePos x="0" y="0"/>
              <wp:positionH relativeFrom="page">
                <wp:posOffset>5922645</wp:posOffset>
              </wp:positionH>
              <wp:positionV relativeFrom="page">
                <wp:posOffset>1936750</wp:posOffset>
              </wp:positionV>
              <wp:extent cx="1259840" cy="8009890"/>
              <wp:effectExtent l="7620" t="12700" r="8890" b="6985"/>
              <wp:wrapNone/>
              <wp:docPr id="191467569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27000A" w14:textId="77777777" w:rsidR="006F3DFB" w:rsidRDefault="00000000" w:rsidP="006F3DFB">
                          <w:pPr>
                            <w:spacing w:before="100" w:line="273" w:lineRule="auto"/>
                            <w:ind w:right="225"/>
                            <w:rPr>
                              <w:sz w:val="13"/>
                            </w:rPr>
                          </w:pPr>
                          <w:r>
                            <w:rPr>
                              <w:b/>
                              <w:sz w:val="13"/>
                            </w:rPr>
                            <w:t xml:space="preserve">Directoraat Generaal Curatieve Zorg </w:t>
                          </w:r>
                          <w:r>
                            <w:rPr>
                              <w:sz w:val="13"/>
                            </w:rPr>
                            <w:t>Programmadirectie</w:t>
                          </w:r>
                          <w:r>
                            <w:rPr>
                              <w:spacing w:val="-1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 xml:space="preserve">Medische </w:t>
                          </w:r>
                          <w:r>
                            <w:rPr>
                              <w:spacing w:val="-2"/>
                              <w:sz w:val="13"/>
                            </w:rPr>
                            <w:t>Isotopen</w:t>
                          </w:r>
                        </w:p>
                        <w:p w14:paraId="213921E1" w14:textId="77777777" w:rsidR="00CD5856" w:rsidRDefault="00CD5856">
                          <w:pPr>
                            <w:pStyle w:val="Huisstijl-Referentie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47022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1" type="#_x0000_t202" style="position:absolute;margin-left:466.35pt;margin-top:152.5pt;width:99.2pt;height:630.7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" strokecolor="white">
              <v:textbox inset="0,0,0,0">
                <w:txbxContent>
                  <w:p w14:paraId="0627000A" w14:textId="77777777" w:rsidR="006F3DFB" w:rsidRDefault="00000000" w:rsidP="006F3DFB">
                    <w:pPr>
                      <w:spacing w:before="100" w:line="273" w:lineRule="auto"/>
                      <w:ind w:right="225"/>
                      <w:rPr>
                        <w:sz w:val="13"/>
                      </w:rPr>
                    </w:pPr>
                    <w:r>
                      <w:rPr>
                        <w:b/>
                        <w:sz w:val="13"/>
                      </w:rPr>
                      <w:t xml:space="preserve">Directoraat Generaal Curatieve Zorg </w:t>
                    </w:r>
                    <w:r>
                      <w:rPr>
                        <w:sz w:val="13"/>
                      </w:rPr>
                      <w:t>Programmadirectie</w:t>
                    </w:r>
                    <w:r>
                      <w:rPr>
                        <w:spacing w:val="-12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 xml:space="preserve">Medische </w:t>
                    </w:r>
                    <w:r>
                      <w:rPr>
                        <w:spacing w:val="-2"/>
                        <w:sz w:val="13"/>
                      </w:rPr>
                      <w:t>Isotopen</w:t>
                    </w:r>
                  </w:p>
                  <w:p w14:paraId="213921E1" w14:textId="77777777" w:rsidR="00CD5856" w:rsidRDefault="00CD5856">
                    <w:pPr>
                      <w:pStyle w:val="Huisstijl-Referentie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8480" behindDoc="0" locked="1" layoutInCell="1" allowOverlap="1" wp14:anchorId="5229495C" wp14:editId="22858D4A">
              <wp:simplePos x="0" y="0"/>
              <wp:positionH relativeFrom="page">
                <wp:posOffset>5922645</wp:posOffset>
              </wp:positionH>
              <wp:positionV relativeFrom="page">
                <wp:posOffset>10225405</wp:posOffset>
              </wp:positionV>
              <wp:extent cx="1259840" cy="213995"/>
              <wp:effectExtent l="7620" t="5080" r="8890" b="9525"/>
              <wp:wrapNone/>
              <wp:docPr id="809367696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213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1A3702" w14:textId="1A0EAF39" w:rsidR="00CD5856" w:rsidRDefault="00000000">
                          <w:pPr>
                            <w:pStyle w:val="Huisstijl-Paginanummer"/>
                          </w:pPr>
                          <w:r>
                            <w:t>Pagina</w:t>
                          </w:r>
                          <w:r w:rsidR="00E1490C">
                            <w:t xml:space="preserve"> </w:t>
                          </w:r>
                          <w:r w:rsidR="00C62B6C">
                            <w:fldChar w:fldCharType="begin"/>
                          </w:r>
                          <w:r w:rsidR="00C62B6C">
                            <w:instrText xml:space="preserve"> PAGE    \* MERGEFORMAT </w:instrText>
                          </w:r>
                          <w:r w:rsidR="00C62B6C">
                            <w:fldChar w:fldCharType="separate"/>
                          </w:r>
                          <w:r w:rsidR="009F419D">
                            <w:rPr>
                              <w:noProof/>
                            </w:rPr>
                            <w:t>2</w:t>
                          </w:r>
                          <w:r w:rsidR="00C62B6C">
                            <w:rPr>
                              <w:noProof/>
                            </w:rPr>
                            <w:fldChar w:fldCharType="end"/>
                          </w:r>
                          <w:r w:rsidR="00E1490C">
                            <w:t xml:space="preserve"> </w:t>
                          </w:r>
                          <w:r>
                            <w:t>van</w:t>
                          </w:r>
                          <w:r w:rsidR="00E1490C">
                            <w:t xml:space="preserve"> </w:t>
                          </w:r>
                          <w:r w:rsidR="00E672FB">
                            <w:fldChar w:fldCharType="begin"/>
                          </w:r>
                          <w:r>
                            <w:instrText xml:space="preserve"> SECTIONPAGES  \* Arabic  \* MERGEFORMAT </w:instrText>
                          </w:r>
                          <w:r w:rsidR="00E672FB">
                            <w:fldChar w:fldCharType="separate"/>
                          </w:r>
                          <w:r w:rsidR="00402A9C">
                            <w:rPr>
                              <w:noProof/>
                            </w:rPr>
                            <w:t>2</w:t>
                          </w:r>
                          <w:r w:rsidR="00E672FB">
                            <w:rPr>
                              <w:noProof/>
                            </w:rPr>
                            <w:fldChar w:fldCharType="end"/>
                          </w:r>
                        </w:p>
                        <w:p w14:paraId="25BD0C83" w14:textId="77777777" w:rsidR="00CD5856" w:rsidRDefault="00CD5856"/>
                        <w:p w14:paraId="6095CDB0" w14:textId="77777777" w:rsidR="00CD5856" w:rsidRDefault="00CD5856">
                          <w:pPr>
                            <w:pStyle w:val="Huisstijl-Paginanummer"/>
                          </w:pPr>
                        </w:p>
                        <w:p w14:paraId="6E00B971" w14:textId="77777777" w:rsidR="00CD5856" w:rsidRDefault="00CD5856">
                          <w:pPr>
                            <w:pStyle w:val="Huisstijl-Paginanumm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229495C" id="Text Box 18" o:spid="_x0000_s1032" type="#_x0000_t202" style="position:absolute;margin-left:466.35pt;margin-top:805.15pt;width:99.2pt;height:16.8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" strokecolor="white">
              <v:textbox inset="0,0,0,0">
                <w:txbxContent>
                  <w:p w14:paraId="411A3702" w14:textId="1A0EAF39" w:rsidR="00CD5856" w:rsidRDefault="00000000">
                    <w:pPr>
                      <w:pStyle w:val="Huisstijl-Paginanummer"/>
                    </w:pPr>
                    <w:r>
                      <w:t>Pagina</w:t>
                    </w:r>
                    <w:r w:rsidR="00E1490C">
                      <w:t xml:space="preserve"> </w:t>
                    </w:r>
                    <w:r w:rsidR="00C62B6C">
                      <w:fldChar w:fldCharType="begin"/>
                    </w:r>
                    <w:r w:rsidR="00C62B6C">
                      <w:instrText xml:space="preserve"> PAGE    \* MERGEFORMAT </w:instrText>
                    </w:r>
                    <w:r w:rsidR="00C62B6C">
                      <w:fldChar w:fldCharType="separate"/>
                    </w:r>
                    <w:r w:rsidR="009F419D">
                      <w:rPr>
                        <w:noProof/>
                      </w:rPr>
                      <w:t>2</w:t>
                    </w:r>
                    <w:r w:rsidR="00C62B6C">
                      <w:rPr>
                        <w:noProof/>
                      </w:rPr>
                      <w:fldChar w:fldCharType="end"/>
                    </w:r>
                    <w:r w:rsidR="00E1490C">
                      <w:t xml:space="preserve"> </w:t>
                    </w:r>
                    <w:r>
                      <w:t>van</w:t>
                    </w:r>
                    <w:r w:rsidR="00E1490C">
                      <w:t xml:space="preserve"> </w:t>
                    </w:r>
                    <w:r w:rsidR="00E672FB">
                      <w:fldChar w:fldCharType="begin"/>
                    </w:r>
                    <w:r>
                      <w:instrText xml:space="preserve"> SECTIONPAGES  \* Arabic  \* MERGEFORMAT </w:instrText>
                    </w:r>
                    <w:r w:rsidR="00E672FB">
                      <w:fldChar w:fldCharType="separate"/>
                    </w:r>
                    <w:r w:rsidR="00402A9C">
                      <w:rPr>
                        <w:noProof/>
                      </w:rPr>
                      <w:t>2</w:t>
                    </w:r>
                    <w:r w:rsidR="00E672FB">
                      <w:rPr>
                        <w:noProof/>
                      </w:rPr>
                      <w:fldChar w:fldCharType="end"/>
                    </w:r>
                  </w:p>
                  <w:p w14:paraId="25BD0C83" w14:textId="77777777" w:rsidR="00CD5856" w:rsidRDefault="00CD5856"/>
                  <w:p w14:paraId="6095CDB0" w14:textId="77777777" w:rsidR="00CD5856" w:rsidRDefault="00CD5856">
                    <w:pPr>
                      <w:pStyle w:val="Huisstijl-Paginanummer"/>
                    </w:pPr>
                  </w:p>
                  <w:p w14:paraId="6E00B971" w14:textId="77777777" w:rsidR="00CD5856" w:rsidRDefault="00CD5856">
                    <w:pPr>
                      <w:pStyle w:val="Huisstijl-Paginanummer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4256D" w14:textId="6BBFF0EB" w:rsidR="00CD5856" w:rsidRDefault="00402A9C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4F0300E" wp14:editId="4FDCFC17">
              <wp:simplePos x="0" y="0"/>
              <wp:positionH relativeFrom="page">
                <wp:posOffset>1009650</wp:posOffset>
              </wp:positionH>
              <wp:positionV relativeFrom="page">
                <wp:posOffset>3768725</wp:posOffset>
              </wp:positionV>
              <wp:extent cx="4103370" cy="457200"/>
              <wp:effectExtent l="9525" t="6350" r="11430" b="12700"/>
              <wp:wrapTopAndBottom/>
              <wp:docPr id="120868154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337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51A677" w14:textId="77777777" w:rsidR="00CD5856" w:rsidRDefault="00000000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  <w:r>
                            <w:t>Datum</w:t>
                          </w:r>
                          <w:r>
                            <w:tab/>
                          </w:r>
                          <w:sdt>
                            <w:sdtPr>
                              <w:alias w:val="Date"/>
                              <w:tag w:val="Date"/>
                              <w:id w:val="23837501"/>
                              <w:dataBinding w:prefixMappings="xmlns:dg='http://docgen.org/date' " w:xpath="/dg:DocgenData[1]/dg:Date[1]" w:storeItemID="{638E1AF9-0BBE-4B94-A3F4-F6B5671D83EA}"/>
                              <w:date w:fullDate="2014-06-26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="00D33D07">
                                <w:t>26 juni 2014</w:t>
                              </w:r>
                            </w:sdtContent>
                          </w:sdt>
                        </w:p>
                        <w:p w14:paraId="5B6BF367" w14:textId="77777777" w:rsidR="00CD5856" w:rsidRDefault="00000000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  <w:r>
                            <w:t>Betreft</w:t>
                          </w:r>
                          <w:r>
                            <w:tab/>
                          </w:r>
                          <w:r w:rsidR="008D59C5">
                            <w:t>BETREFT</w:t>
                          </w:r>
                        </w:p>
                        <w:p w14:paraId="57659DE5" w14:textId="77777777" w:rsidR="00CD5856" w:rsidRDefault="00CD5856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F0300E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3" type="#_x0000_t202" style="position:absolute;margin-left:79.5pt;margin-top:296.75pt;width:323.1pt;height:36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" strokecolor="white">
              <v:textbox style="mso-fit-shape-to-text:t" inset="0,0,0,0">
                <w:txbxContent>
                  <w:p w14:paraId="5451A677" w14:textId="77777777" w:rsidR="00CD5856" w:rsidRDefault="00000000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  <w:r>
                      <w:t>Datum</w:t>
                    </w:r>
                    <w:r>
                      <w:tab/>
                    </w:r>
                    <w:sdt>
                      <w:sdtPr>
                        <w:alias w:val="Date"/>
                        <w:tag w:val="Date"/>
                        <w:id w:val="23837501"/>
                        <w:dataBinding w:prefixMappings="xmlns:dg='http://docgen.org/date' " w:xpath="/dg:DocgenData[1]/dg:Date[1]" w:storeItemID="{638E1AF9-0BBE-4B94-A3F4-F6B5671D83EA}"/>
                        <w:date w:fullDate="2014-06-26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Content>
                        <w:r w:rsidR="00D33D07">
                          <w:t>26 juni 2014</w:t>
                        </w:r>
                      </w:sdtContent>
                    </w:sdt>
                  </w:p>
                  <w:p w14:paraId="5B6BF367" w14:textId="77777777" w:rsidR="00CD5856" w:rsidRDefault="00000000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  <w:r>
                      <w:t>Betreft</w:t>
                    </w:r>
                    <w:r>
                      <w:tab/>
                    </w:r>
                    <w:r w:rsidR="008D59C5">
                      <w:t>BETREFT</w:t>
                    </w:r>
                  </w:p>
                  <w:p w14:paraId="57659DE5" w14:textId="77777777" w:rsidR="00CD5856" w:rsidRDefault="00CD5856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</w:p>
                </w:txbxContent>
              </v:textbox>
              <w10:wrap type="topAndBottom" anchorx="page" anchory="page"/>
            </v:shape>
          </w:pict>
        </mc:Fallback>
      </mc:AlternateContent>
    </w:r>
    <w:r w:rsidR="00E1490C">
      <w:rPr>
        <w:noProof/>
        <w:lang w:eastAsia="nl-NL" w:bidi="ar-SA"/>
      </w:rPr>
      <w:drawing>
        <wp:anchor distT="0" distB="0" distL="114300" distR="114300" simplePos="0" relativeHeight="251659264" behindDoc="0" locked="0" layoutInCell="1" allowOverlap="1" wp14:anchorId="5D70568F" wp14:editId="39B5A51C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E1490C">
      <w:rPr>
        <w:noProof/>
        <w:lang w:eastAsia="nl-NL" w:bidi="ar-SA"/>
      </w:rPr>
      <w:drawing>
        <wp:anchor distT="0" distB="0" distL="114300" distR="114300" simplePos="0" relativeHeight="251658240" behindDoc="1" locked="0" layoutInCell="1" allowOverlap="1" wp14:anchorId="088BF200" wp14:editId="7BCFA0C5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7579D4D" wp14:editId="7BEE9428">
              <wp:simplePos x="0" y="0"/>
              <wp:positionH relativeFrom="page">
                <wp:posOffset>5922645</wp:posOffset>
              </wp:positionH>
              <wp:positionV relativeFrom="page">
                <wp:posOffset>1964690</wp:posOffset>
              </wp:positionV>
              <wp:extent cx="1259840" cy="8009890"/>
              <wp:effectExtent l="7620" t="12065" r="8890" b="7620"/>
              <wp:wrapNone/>
              <wp:docPr id="2113202251" name="Text Box 10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60D2CC" w14:textId="77777777" w:rsidR="00CD5856" w:rsidRDefault="00000000">
                          <w:pPr>
                            <w:pStyle w:val="Huisstijl-Afzendgegevens"/>
                          </w:pPr>
                          <w:r w:rsidRPr="008D59C5">
                            <w:t>Rijnstraat 50</w:t>
                          </w:r>
                        </w:p>
                        <w:p w14:paraId="3A83A1DE" w14:textId="77777777" w:rsidR="00CD5856" w:rsidRDefault="00000000">
                          <w:pPr>
                            <w:pStyle w:val="Huisstijl-Afzendgegevens"/>
                          </w:pPr>
                          <w:r w:rsidRPr="008D59C5">
                            <w:t>Den Haag</w:t>
                          </w:r>
                        </w:p>
                        <w:p w14:paraId="66E59F9B" w14:textId="77777777" w:rsidR="00CD5856" w:rsidRDefault="00000000">
                          <w:pPr>
                            <w:pStyle w:val="Huisstijl-Afzendgegevens"/>
                          </w:pPr>
                          <w:r w:rsidRPr="008D59C5">
                            <w:t>www.rijksoverheid.nl</w:t>
                          </w:r>
                        </w:p>
                        <w:p w14:paraId="1228F4F9" w14:textId="77777777" w:rsidR="00CD5856" w:rsidRDefault="00000000">
                          <w:pPr>
                            <w:pStyle w:val="Huisstijl-AfzendgegevenskopW1"/>
                          </w:pPr>
                          <w:r>
                            <w:t>Contactpersoon</w:t>
                          </w:r>
                        </w:p>
                        <w:p w14:paraId="484AAB01" w14:textId="77777777" w:rsidR="00CD5856" w:rsidRDefault="00000000">
                          <w:pPr>
                            <w:pStyle w:val="Huisstijl-Afzendgegevens"/>
                          </w:pPr>
                          <w:r w:rsidRPr="008D59C5">
                            <w:t>ing. J.A. Ramlal</w:t>
                          </w:r>
                        </w:p>
                        <w:p w14:paraId="738F2831" w14:textId="77777777" w:rsidR="00CD5856" w:rsidRDefault="00000000">
                          <w:pPr>
                            <w:pStyle w:val="Huisstijl-Afzendgegevens"/>
                          </w:pPr>
                          <w:r w:rsidRPr="008D59C5">
                            <w:t>ja.ramlal@minvws.nl</w:t>
                          </w:r>
                        </w:p>
                        <w:p w14:paraId="5605D00B" w14:textId="77777777" w:rsidR="00CD5856" w:rsidRDefault="00000000">
                          <w:pPr>
                            <w:pStyle w:val="Huisstijl-ReferentiegegevenskopW2"/>
                          </w:pPr>
                          <w:r>
                            <w:t>Ons kenmerk</w:t>
                          </w:r>
                        </w:p>
                        <w:p w14:paraId="380B13BB" w14:textId="77777777" w:rsidR="00CD5856" w:rsidRDefault="00000000">
                          <w:pPr>
                            <w:pStyle w:val="Huisstijl-Referentiegegevens"/>
                          </w:pPr>
                          <w:r>
                            <w:t>KENMERK</w:t>
                          </w:r>
                        </w:p>
                        <w:p w14:paraId="1C00CFB1" w14:textId="77777777" w:rsidR="00CD5856" w:rsidRDefault="00000000">
                          <w:pPr>
                            <w:pStyle w:val="Huisstijl-ReferentiegegevenskopW1"/>
                          </w:pPr>
                          <w:r>
                            <w:t>Uw kenmerk</w:t>
                          </w:r>
                        </w:p>
                        <w:p w14:paraId="662C7C36" w14:textId="77777777" w:rsidR="00CD5856" w:rsidRDefault="00000000">
                          <w:pPr>
                            <w:pStyle w:val="Huisstijl-Referentiegegevens"/>
                          </w:pPr>
                          <w:r>
                            <w:t>UW BRIEF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579D4D" id="Text Box 1033" o:spid="_x0000_s1034" type="#_x0000_t202" style="position:absolute;margin-left:466.35pt;margin-top:154.7pt;width:99.2pt;height:630.7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" strokecolor="white">
              <v:textbox inset="0,0,0,0">
                <w:txbxContent>
                  <w:p w14:paraId="4160D2CC" w14:textId="77777777" w:rsidR="00CD5856" w:rsidRDefault="00000000">
                    <w:pPr>
                      <w:pStyle w:val="Huisstijl-Afzendgegevens"/>
                    </w:pPr>
                    <w:r w:rsidRPr="008D59C5">
                      <w:t>Rijnstraat 50</w:t>
                    </w:r>
                  </w:p>
                  <w:p w14:paraId="3A83A1DE" w14:textId="77777777" w:rsidR="00CD5856" w:rsidRDefault="00000000">
                    <w:pPr>
                      <w:pStyle w:val="Huisstijl-Afzendgegevens"/>
                    </w:pPr>
                    <w:r w:rsidRPr="008D59C5">
                      <w:t>Den Haag</w:t>
                    </w:r>
                  </w:p>
                  <w:p w14:paraId="66E59F9B" w14:textId="77777777" w:rsidR="00CD5856" w:rsidRDefault="00000000">
                    <w:pPr>
                      <w:pStyle w:val="Huisstijl-Afzendgegevens"/>
                    </w:pPr>
                    <w:r w:rsidRPr="008D59C5">
                      <w:t>www.rijksoverheid.nl</w:t>
                    </w:r>
                  </w:p>
                  <w:p w14:paraId="1228F4F9" w14:textId="77777777" w:rsidR="00CD5856" w:rsidRDefault="00000000">
                    <w:pPr>
                      <w:pStyle w:val="Huisstijl-AfzendgegevenskopW1"/>
                    </w:pPr>
                    <w:r>
                      <w:t>Contactpersoon</w:t>
                    </w:r>
                  </w:p>
                  <w:p w14:paraId="484AAB01" w14:textId="77777777" w:rsidR="00CD5856" w:rsidRDefault="00000000">
                    <w:pPr>
                      <w:pStyle w:val="Huisstijl-Afzendgegevens"/>
                    </w:pPr>
                    <w:r w:rsidRPr="008D59C5">
                      <w:t>ing. J.A. Ramlal</w:t>
                    </w:r>
                  </w:p>
                  <w:p w14:paraId="738F2831" w14:textId="77777777" w:rsidR="00CD5856" w:rsidRDefault="00000000">
                    <w:pPr>
                      <w:pStyle w:val="Huisstijl-Afzendgegevens"/>
                    </w:pPr>
                    <w:r w:rsidRPr="008D59C5">
                      <w:t>ja.ramlal@minvws.nl</w:t>
                    </w:r>
                  </w:p>
                  <w:p w14:paraId="5605D00B" w14:textId="77777777" w:rsidR="00CD5856" w:rsidRDefault="00000000">
                    <w:pPr>
                      <w:pStyle w:val="Huisstijl-ReferentiegegevenskopW2"/>
                    </w:pPr>
                    <w:r>
                      <w:t>Ons kenmerk</w:t>
                    </w:r>
                  </w:p>
                  <w:p w14:paraId="380B13BB" w14:textId="77777777" w:rsidR="00CD5856" w:rsidRDefault="00000000">
                    <w:pPr>
                      <w:pStyle w:val="Huisstijl-Referentiegegevens"/>
                    </w:pPr>
                    <w:r>
                      <w:t>KENMERK</w:t>
                    </w:r>
                  </w:p>
                  <w:p w14:paraId="1C00CFB1" w14:textId="77777777" w:rsidR="00CD5856" w:rsidRDefault="00000000">
                    <w:pPr>
                      <w:pStyle w:val="Huisstijl-ReferentiegegevenskopW1"/>
                    </w:pPr>
                    <w:r>
                      <w:t>Uw kenmerk</w:t>
                    </w:r>
                  </w:p>
                  <w:p w14:paraId="662C7C36" w14:textId="77777777" w:rsidR="00CD5856" w:rsidRDefault="00000000">
                    <w:pPr>
                      <w:pStyle w:val="Huisstijl-Referentiegegevens"/>
                    </w:pPr>
                    <w:r>
                      <w:t>UW BRIEF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73A7701" wp14:editId="0EC2A40D">
              <wp:simplePos x="0" y="0"/>
              <wp:positionH relativeFrom="page">
                <wp:posOffset>1008380</wp:posOffset>
              </wp:positionH>
              <wp:positionV relativeFrom="page">
                <wp:posOffset>1942465</wp:posOffset>
              </wp:positionV>
              <wp:extent cx="2988310" cy="1080135"/>
              <wp:effectExtent l="8255" t="8890" r="13335" b="6350"/>
              <wp:wrapNone/>
              <wp:docPr id="112070666" name="Text Box 10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831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271599" w14:textId="77777777" w:rsidR="00CD5856" w:rsidRDefault="00000000">
                          <w:pPr>
                            <w:pStyle w:val="Huisstijl-Toezendgegevens"/>
                          </w:pPr>
                          <w:r w:rsidRPr="008D59C5">
                            <w:t>De Voorzitter van de Tweede Kamer</w:t>
                          </w:r>
                          <w:r w:rsidRPr="008D59C5">
                            <w:br/>
                            <w:t>der Staten-Generaal</w:t>
                          </w:r>
                          <w:r w:rsidRPr="008D59C5">
                            <w:br/>
                            <w:t>Postbus 20018</w:t>
                          </w:r>
                          <w:r w:rsidRPr="008D59C5">
                            <w:br/>
                            <w:t>2500 EA 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3A7701" id="Text Box 1034" o:spid="_x0000_s1035" type="#_x0000_t202" style="position:absolute;margin-left:79.4pt;margin-top:152.95pt;width:235.3pt;height:85.0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" strokecolor="white">
              <v:textbox inset="0,0,0,0">
                <w:txbxContent>
                  <w:p w14:paraId="23271599" w14:textId="77777777" w:rsidR="00CD5856" w:rsidRDefault="00000000">
                    <w:pPr>
                      <w:pStyle w:val="Huisstijl-Toezendgegevens"/>
                    </w:pPr>
                    <w:r w:rsidRPr="008D59C5">
                      <w:t>De Voorzitter van de Tweede Kamer</w:t>
                    </w:r>
                    <w:r w:rsidRPr="008D59C5">
                      <w:br/>
                      <w:t>der Staten-Generaal</w:t>
                    </w:r>
                    <w:r w:rsidRPr="008D59C5">
                      <w:br/>
                      <w:t>Postbus 20018</w:t>
                    </w:r>
                    <w:r w:rsidRPr="008D59C5">
                      <w:br/>
                      <w:t>2500 EA DEN HAAG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4624" behindDoc="0" locked="1" layoutInCell="1" allowOverlap="1" wp14:anchorId="08F427A6" wp14:editId="1275FD76">
              <wp:simplePos x="0" y="0"/>
              <wp:positionH relativeFrom="page">
                <wp:posOffset>5922645</wp:posOffset>
              </wp:positionH>
              <wp:positionV relativeFrom="page">
                <wp:posOffset>10224770</wp:posOffset>
              </wp:positionV>
              <wp:extent cx="730885" cy="107950"/>
              <wp:effectExtent l="7620" t="13970" r="13970" b="11430"/>
              <wp:wrapNone/>
              <wp:docPr id="1686923631" name="Text Box 10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088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2A7C2D" w14:textId="77777777" w:rsidR="00CD5856" w:rsidRDefault="00000000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 w:rsidR="00C62B6C">
                            <w:fldChar w:fldCharType="begin"/>
                          </w:r>
                          <w:r w:rsidR="00C62B6C">
                            <w:instrText xml:space="preserve"> PAGE    \* MERGEFORMAT </w:instrText>
                          </w:r>
                          <w:r w:rsidR="00C62B6C">
                            <w:fldChar w:fldCharType="separate"/>
                          </w:r>
                          <w:r w:rsidR="009F419D">
                            <w:rPr>
                              <w:noProof/>
                            </w:rPr>
                            <w:t>1</w:t>
                          </w:r>
                          <w:r w:rsidR="00C62B6C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 w:rsidR="009F419D">
                            <w:fldChar w:fldCharType="begin"/>
                          </w:r>
                          <w:r>
                            <w:instrText xml:space="preserve"> SECTIONPAGES  \* Arabic  \* MERGEFORMAT </w:instrText>
                          </w:r>
                          <w:r w:rsidR="009F419D">
                            <w:fldChar w:fldCharType="separate"/>
                          </w:r>
                          <w:r w:rsidR="009F419D">
                            <w:rPr>
                              <w:noProof/>
                            </w:rPr>
                            <w:t>2</w:t>
                          </w:r>
                          <w:r w:rsidR="009F419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F427A6" id="Text Box 1035" o:spid="_x0000_s1036" type="#_x0000_t202" style="position:absolute;margin-left:466.35pt;margin-top:805.1pt;width:57.55pt;height:8.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" strokecolor="white">
              <v:textbox inset="0,0,0,0">
                <w:txbxContent>
                  <w:p w14:paraId="642A7C2D" w14:textId="77777777" w:rsidR="00CD5856" w:rsidRDefault="00000000">
                    <w:pPr>
                      <w:pStyle w:val="Huisstijl-Paginanummer"/>
                    </w:pPr>
                    <w:r>
                      <w:t xml:space="preserve">Pagina </w:t>
                    </w:r>
                    <w:r w:rsidR="00C62B6C">
                      <w:fldChar w:fldCharType="begin"/>
                    </w:r>
                    <w:r w:rsidR="00C62B6C">
                      <w:instrText xml:space="preserve"> PAGE    \* MERGEFORMAT </w:instrText>
                    </w:r>
                    <w:r w:rsidR="00C62B6C">
                      <w:fldChar w:fldCharType="separate"/>
                    </w:r>
                    <w:r w:rsidR="009F419D">
                      <w:rPr>
                        <w:noProof/>
                      </w:rPr>
                      <w:t>1</w:t>
                    </w:r>
                    <w:r w:rsidR="00C62B6C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 w:rsidR="009F419D">
                      <w:fldChar w:fldCharType="begin"/>
                    </w:r>
                    <w:r>
                      <w:instrText xml:space="preserve"> SECTIONPAGES  \* Arabic  \* MERGEFORMAT </w:instrText>
                    </w:r>
                    <w:r w:rsidR="009F419D">
                      <w:fldChar w:fldCharType="separate"/>
                    </w:r>
                    <w:r w:rsidR="009F419D">
                      <w:rPr>
                        <w:noProof/>
                      </w:rPr>
                      <w:t>2</w:t>
                    </w:r>
                    <w:r w:rsidR="009F419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9A1CD52" wp14:editId="571570FC">
              <wp:simplePos x="0" y="0"/>
              <wp:positionH relativeFrom="page">
                <wp:posOffset>1008380</wp:posOffset>
              </wp:positionH>
              <wp:positionV relativeFrom="page">
                <wp:posOffset>3384550</wp:posOffset>
              </wp:positionV>
              <wp:extent cx="4104005" cy="179705"/>
              <wp:effectExtent l="8255" t="12700" r="12065" b="7620"/>
              <wp:wrapNone/>
              <wp:docPr id="1639835869" name="Text Box 10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400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A0F77F" w14:textId="77777777" w:rsidR="00CD5856" w:rsidRDefault="00CD5856">
                          <w:pPr>
                            <w:pStyle w:val="Huisstijl-Toezend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9A1CD52" id="Text Box 1036" o:spid="_x0000_s1037" type="#_x0000_t202" style="position:absolute;margin-left:79.4pt;margin-top:266.5pt;width:323.15pt;height:14.1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" strokecolor="white">
              <v:textbox inset="0,0,0,0">
                <w:txbxContent>
                  <w:p w14:paraId="60A0F77F" w14:textId="77777777" w:rsidR="00CD5856" w:rsidRDefault="00CD5856">
                    <w:pPr>
                      <w:pStyle w:val="Huisstijl-Toezend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9504" behindDoc="0" locked="1" layoutInCell="1" allowOverlap="1" wp14:anchorId="6F4E773C" wp14:editId="5C78F652">
              <wp:simplePos x="0" y="0"/>
              <wp:positionH relativeFrom="page">
                <wp:posOffset>1008380</wp:posOffset>
              </wp:positionH>
              <wp:positionV relativeFrom="page">
                <wp:posOffset>1715135</wp:posOffset>
              </wp:positionV>
              <wp:extent cx="3590925" cy="144145"/>
              <wp:effectExtent l="8255" t="10160" r="10795" b="7620"/>
              <wp:wrapNone/>
              <wp:docPr id="496666739" name="Text Box 103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590925" cy="14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B2FFEE" w14:textId="77777777" w:rsidR="00CD5856" w:rsidRDefault="00000000">
                          <w:pPr>
                            <w:pStyle w:val="Huisstijl-Retouradres"/>
                          </w:pPr>
                          <w:r>
                            <w:t xml:space="preserve">&gt; Retouradres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4E773C" id="Text Box 1037" o:spid="_x0000_s1038" type="#_x0000_t202" style="position:absolute;margin-left:79.4pt;margin-top:135.05pt;width:282.75pt;height:11.3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" strokecolor="white">
              <o:lock v:ext="edit" aspectratio="t"/>
              <v:textbox inset="0,0,0,0">
                <w:txbxContent>
                  <w:p w14:paraId="30B2FFEE" w14:textId="77777777" w:rsidR="00CD5856" w:rsidRDefault="00000000">
                    <w:pPr>
                      <w:pStyle w:val="Huisstijl-Retouradres"/>
                    </w:pPr>
                    <w:r>
                      <w:t xml:space="preserve">&gt; Retouradres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8A576F"/>
    <w:multiLevelType w:val="hybridMultilevel"/>
    <w:tmpl w:val="DB8AF5D4"/>
    <w:lvl w:ilvl="0" w:tplc="989AF1BA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66A77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B61A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920D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16B1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087F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BE91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6C09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32A7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8502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459"/>
    <w:rsid w:val="000223F0"/>
    <w:rsid w:val="00034261"/>
    <w:rsid w:val="000344CB"/>
    <w:rsid w:val="00050D5B"/>
    <w:rsid w:val="000B1832"/>
    <w:rsid w:val="000B45B1"/>
    <w:rsid w:val="000C29E1"/>
    <w:rsid w:val="000D0CCB"/>
    <w:rsid w:val="000D58AD"/>
    <w:rsid w:val="000D6D8A"/>
    <w:rsid w:val="000E2F12"/>
    <w:rsid w:val="000E54B6"/>
    <w:rsid w:val="000F4E5F"/>
    <w:rsid w:val="00113778"/>
    <w:rsid w:val="00125BDF"/>
    <w:rsid w:val="00172CD9"/>
    <w:rsid w:val="001B41E1"/>
    <w:rsid w:val="001B7303"/>
    <w:rsid w:val="001F7129"/>
    <w:rsid w:val="00213D4E"/>
    <w:rsid w:val="00215CB5"/>
    <w:rsid w:val="00235AED"/>
    <w:rsid w:val="00241BB9"/>
    <w:rsid w:val="00297795"/>
    <w:rsid w:val="002B1D9F"/>
    <w:rsid w:val="002B504F"/>
    <w:rsid w:val="002F4886"/>
    <w:rsid w:val="00334C45"/>
    <w:rsid w:val="003451E2"/>
    <w:rsid w:val="00347F1B"/>
    <w:rsid w:val="003B287C"/>
    <w:rsid w:val="003B48D4"/>
    <w:rsid w:val="003C472B"/>
    <w:rsid w:val="003C6ED5"/>
    <w:rsid w:val="003C700C"/>
    <w:rsid w:val="003C7185"/>
    <w:rsid w:val="003D27F8"/>
    <w:rsid w:val="003D3884"/>
    <w:rsid w:val="003F3A47"/>
    <w:rsid w:val="003F7445"/>
    <w:rsid w:val="00402A9C"/>
    <w:rsid w:val="0043480A"/>
    <w:rsid w:val="00437B5F"/>
    <w:rsid w:val="004509BE"/>
    <w:rsid w:val="0045486D"/>
    <w:rsid w:val="00463DBC"/>
    <w:rsid w:val="004934A8"/>
    <w:rsid w:val="004F0B09"/>
    <w:rsid w:val="004F1CB3"/>
    <w:rsid w:val="00516D6A"/>
    <w:rsid w:val="00523C02"/>
    <w:rsid w:val="00544135"/>
    <w:rsid w:val="005600D7"/>
    <w:rsid w:val="005677D6"/>
    <w:rsid w:val="00582E97"/>
    <w:rsid w:val="00587714"/>
    <w:rsid w:val="005C3CD4"/>
    <w:rsid w:val="005D327A"/>
    <w:rsid w:val="0063555A"/>
    <w:rsid w:val="00641049"/>
    <w:rsid w:val="00686885"/>
    <w:rsid w:val="006922AC"/>
    <w:rsid w:val="00695546"/>
    <w:rsid w:val="00697032"/>
    <w:rsid w:val="006B16C1"/>
    <w:rsid w:val="006F3DFB"/>
    <w:rsid w:val="0074764C"/>
    <w:rsid w:val="00763E81"/>
    <w:rsid w:val="00776965"/>
    <w:rsid w:val="007A4F37"/>
    <w:rsid w:val="007B028B"/>
    <w:rsid w:val="007B6A41"/>
    <w:rsid w:val="007D0F21"/>
    <w:rsid w:val="007D23C6"/>
    <w:rsid w:val="007D437C"/>
    <w:rsid w:val="007E36BA"/>
    <w:rsid w:val="007F380D"/>
    <w:rsid w:val="007F4A98"/>
    <w:rsid w:val="0087691C"/>
    <w:rsid w:val="00893C24"/>
    <w:rsid w:val="00894A58"/>
    <w:rsid w:val="008A21F4"/>
    <w:rsid w:val="008C3E4A"/>
    <w:rsid w:val="008D59C5"/>
    <w:rsid w:val="008D618A"/>
    <w:rsid w:val="008E210E"/>
    <w:rsid w:val="008E4B89"/>
    <w:rsid w:val="008F33AD"/>
    <w:rsid w:val="00960E2B"/>
    <w:rsid w:val="00985A65"/>
    <w:rsid w:val="009A31BF"/>
    <w:rsid w:val="009B2459"/>
    <w:rsid w:val="009C4777"/>
    <w:rsid w:val="009D3C77"/>
    <w:rsid w:val="009D7D63"/>
    <w:rsid w:val="009F419D"/>
    <w:rsid w:val="00A52DBE"/>
    <w:rsid w:val="00A83BE3"/>
    <w:rsid w:val="00AA61EA"/>
    <w:rsid w:val="00AE6A02"/>
    <w:rsid w:val="00AF6BEC"/>
    <w:rsid w:val="00B6134A"/>
    <w:rsid w:val="00B8296E"/>
    <w:rsid w:val="00B82F43"/>
    <w:rsid w:val="00BA7566"/>
    <w:rsid w:val="00BC481F"/>
    <w:rsid w:val="00BD75C1"/>
    <w:rsid w:val="00C3438D"/>
    <w:rsid w:val="00C62B6C"/>
    <w:rsid w:val="00C8012B"/>
    <w:rsid w:val="00C81260"/>
    <w:rsid w:val="00C95CA9"/>
    <w:rsid w:val="00CA061B"/>
    <w:rsid w:val="00CB474B"/>
    <w:rsid w:val="00CD4AED"/>
    <w:rsid w:val="00CD5856"/>
    <w:rsid w:val="00CF0F2E"/>
    <w:rsid w:val="00CF3E82"/>
    <w:rsid w:val="00D2281E"/>
    <w:rsid w:val="00D33D07"/>
    <w:rsid w:val="00D54679"/>
    <w:rsid w:val="00D67BAF"/>
    <w:rsid w:val="00D743B5"/>
    <w:rsid w:val="00DA15A1"/>
    <w:rsid w:val="00DC7639"/>
    <w:rsid w:val="00E1490C"/>
    <w:rsid w:val="00E37122"/>
    <w:rsid w:val="00E672FB"/>
    <w:rsid w:val="00E85195"/>
    <w:rsid w:val="00EA275E"/>
    <w:rsid w:val="00EE23CE"/>
    <w:rsid w:val="00EE2A9D"/>
    <w:rsid w:val="00EF2947"/>
    <w:rsid w:val="00F32EA9"/>
    <w:rsid w:val="00F56EBE"/>
    <w:rsid w:val="00F72360"/>
    <w:rsid w:val="00F847BF"/>
    <w:rsid w:val="00F87E88"/>
    <w:rsid w:val="00FC776C"/>
    <w:rsid w:val="00FD036B"/>
    <w:rsid w:val="00FE4200"/>
    <w:rsid w:val="00FF1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B6E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rsid w:val="00CD5856"/>
    <w:rPr>
      <w:b/>
      <w:bCs/>
      <w:sz w:val="48"/>
      <w:szCs w:val="36"/>
    </w:rPr>
  </w:style>
  <w:style w:type="paragraph" w:styleId="Onder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  <w:style w:type="paragraph" w:styleId="Plattetekst">
    <w:name w:val="Body Text"/>
    <w:basedOn w:val="Standaard"/>
    <w:link w:val="PlattetekstChar"/>
    <w:uiPriority w:val="1"/>
    <w:qFormat/>
    <w:rsid w:val="006F3DFB"/>
    <w:pPr>
      <w:suppressAutoHyphens w:val="0"/>
      <w:autoSpaceDE w:val="0"/>
      <w:spacing w:line="240" w:lineRule="auto"/>
      <w:textAlignment w:val="auto"/>
    </w:pPr>
    <w:rPr>
      <w:rFonts w:eastAsia="Verdana" w:cs="Verdana"/>
      <w:kern w:val="0"/>
      <w:szCs w:val="18"/>
      <w:lang w:eastAsia="en-US" w:bidi="ar-SA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6F3DFB"/>
    <w:rPr>
      <w:rFonts w:ascii="Verdana" w:eastAsia="Verdana" w:hAnsi="Verdana" w:cs="Verdana"/>
      <w:kern w:val="0"/>
      <w:sz w:val="18"/>
      <w:szCs w:val="1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3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318</ap:Words>
  <ap:Characters>1753</ap:Characters>
  <ap:DocSecurity>0</ap:DocSecurity>
  <ap:Lines>14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2067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2026-01-21T12:54:00.0000000Z</dcterms:created>
  <dcterms:modified xsi:type="dcterms:W3CDTF">2026-01-21T12:54:00.0000000Z</dcterms:modified>
  <dc:description>------------------------</dc:description>
  <dc:subject/>
  <dc:title/>
  <keywords/>
  <version/>
  <category/>
</coreProperties>
</file>