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RDefault="00CD5856" w14:paraId="68FAE1BC" w14:textId="77777777"/>
    <w:p w:rsidR="00CD5856" w:rsidRDefault="00CD5856" w14:paraId="7BB2E4D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9026D31" w14:textId="77777777">
      <w:pPr>
        <w:pStyle w:val="Huisstijl-Aanhef"/>
      </w:pPr>
      <w:r>
        <w:t xml:space="preserve">Geachte </w:t>
      </w:r>
      <w:r w:rsidR="00EE3711">
        <w:t>V</w:t>
      </w:r>
      <w:r>
        <w:t>oorzitter,</w:t>
      </w:r>
    </w:p>
    <w:p w:rsidR="00B862BE" w:rsidP="00B862BE" w:rsidRDefault="00000000" w14:paraId="0D23BD28" w14:textId="77777777">
      <w:r>
        <w:t>Samen met het Rijksinstituut voor Volksgezondheid en Milieu (RIVM) en de brancheorganisatie van de 25 Gemeentelijke Gezondheidsdiensten en Geneeskundige Hulpverleningsorganisaties in de Regio (GGD GHOR Nederland</w:t>
      </w:r>
      <w:r>
        <w:rPr>
          <w:rStyle w:val="Voetnootmarkering"/>
        </w:rPr>
        <w:footnoteReference w:id="1"/>
      </w:r>
      <w:r>
        <w:t>), werkt het ministerie van Volksgezondheid Welzijn en Sport (VWS) aan het programma Informatievoorziening Infectieziektebestrijding (IV IZB).</w:t>
      </w:r>
    </w:p>
    <w:p w:rsidR="00B862BE" w:rsidP="00B862BE" w:rsidRDefault="00B862BE" w14:paraId="2F1C5E88" w14:textId="77777777"/>
    <w:p w:rsidR="00B862BE" w:rsidP="00B862BE" w:rsidRDefault="00000000" w14:paraId="6E634751" w14:textId="77777777">
      <w:r>
        <w:t>Het programma IV IZB heeft als doel de informatievoorziening voor infectieziektebestrijding in de publieke gezondheid voor te bereiden op toekomstige uitbraken, door te zorgen dat deze IV wendbaar, betrouwbaar en opschaalbaar is. De corona</w:t>
      </w:r>
      <w:r w:rsidR="00A03993">
        <w:t>pandemie</w:t>
      </w:r>
      <w:r>
        <w:t xml:space="preserve"> heeft namelijk duidelijk gemaakt dat de bestaande informatievoorziening niet geschikt is om de bestrijding van een grootschalige infectieziekte-uitbraak te allen tijde effectief te ondersteunen. Mijn </w:t>
      </w:r>
      <w:r w:rsidR="00373FA1">
        <w:t>ambts</w:t>
      </w:r>
      <w:r>
        <w:t>voorgangers hebben uw Kamer regelmatig geïnformeerd over dit programma</w:t>
      </w:r>
      <w:r>
        <w:rPr>
          <w:rStyle w:val="Voetnootmarkering"/>
        </w:rPr>
        <w:footnoteReference w:id="2"/>
      </w:r>
      <w:r>
        <w:t xml:space="preserve">, en </w:t>
      </w:r>
      <w:r w:rsidR="00213B85">
        <w:t>in september jl.</w:t>
      </w:r>
      <w:r>
        <w:t xml:space="preserve"> heb ik uw Kamer de bestuurlijke reactie op het onderzoek van het Adviescollege ICT-toetsing (AcICT) over dit programma toegestuurd</w:t>
      </w:r>
      <w:r w:rsidR="00373FA1">
        <w:t>.</w:t>
      </w:r>
      <w:r>
        <w:rPr>
          <w:rStyle w:val="Voetnootmarkering"/>
        </w:rPr>
        <w:footnoteReference w:id="3"/>
      </w:r>
    </w:p>
    <w:p w:rsidR="00B862BE" w:rsidP="00B862BE" w:rsidRDefault="00B862BE" w14:paraId="71B3EC4D" w14:textId="77777777"/>
    <w:p w:rsidR="00B862BE" w:rsidP="00B862BE" w:rsidRDefault="00000000" w14:paraId="1E7D4C2C" w14:textId="77777777">
      <w:r>
        <w:t xml:space="preserve">In deze reactie heb ik aangegeven dat ik de adviezen van AcICT overneem. Eén van die adviezen was het op orde brengen van de structurele financiering voor programma IV IZB, als randvoorwaarde voor een herstart. Deze financiering is </w:t>
      </w:r>
      <w:r w:rsidR="004F6295">
        <w:t>nodig</w:t>
      </w:r>
      <w:r>
        <w:t xml:space="preserve"> om het beheer, onderhoud en de doorontwikkeling van IV IZB bij zowel het RIVM als de 25 GGD’en structureel te dekken. Ik kan uw Kamer melden dat de structurele financiering op orde is gebracht door hiervoor €23,7 mln. per jaar </w:t>
      </w:r>
      <w:r w:rsidR="004F6295">
        <w:t xml:space="preserve">structureel </w:t>
      </w:r>
      <w:r>
        <w:t xml:space="preserve">beschikbaar te stellen op de begroting van het ministerie van VWS. </w:t>
      </w:r>
      <w:r w:rsidRPr="003A56D9" w:rsidR="003A56D9">
        <w:rPr>
          <w:rFonts w:eastAsia="Calibri" w:cs="Times New Roman"/>
          <w:kern w:val="2"/>
          <w:szCs w:val="22"/>
          <w:lang w:eastAsia="en-US"/>
        </w:rPr>
        <w:t xml:space="preserve">Dit zal worden verwerkt in de eerste suppletoire begroting. </w:t>
      </w:r>
      <w:r>
        <w:t>Het bedrag is vanaf 2027 beschikbaar, wat aansluit bij het moment waarop sprake zal zijn van beheer, onderhoud en doorontwikkeling van IV IZB. Met deze financiering wordt voorkomen dat er zaken verloren gaan waar de afgelopen jaren in is geïnvesteerd.</w:t>
      </w:r>
    </w:p>
    <w:p w:rsidR="00B862BE" w:rsidP="00B862BE" w:rsidRDefault="00B862BE" w14:paraId="47DFF3C0" w14:textId="77777777"/>
    <w:p w:rsidR="00130814" w:rsidP="00B862BE" w:rsidRDefault="00130814" w14:paraId="53E108C6" w14:textId="77777777"/>
    <w:p w:rsidRPr="008D59C5" w:rsidR="008D59C5" w:rsidP="00B862BE" w:rsidRDefault="00000000" w14:paraId="7596D654" w14:textId="77777777">
      <w:r>
        <w:lastRenderedPageBreak/>
        <w:t xml:space="preserve">Met het op orde brengen van de structurele financiering voor programma IV IZB is één van de belangrijkste adviezen van AcICT opgevolgd. Daarnaast heb ik de afgelopen periode ook werk gemaakt van de selectie van een Landelijke Beheerorganisatie voor het IV IZB landschap bij de GGD’en, en </w:t>
      </w:r>
      <w:r w:rsidR="003A56D9">
        <w:t xml:space="preserve">ben ik bezig met </w:t>
      </w:r>
      <w:r>
        <w:t xml:space="preserve">de voorbereiding van de formele aanwijzing van de geselecteerde partij. Tevens heb ik samen met de betrokken partners </w:t>
      </w:r>
      <w:r w:rsidR="004F6295">
        <w:t xml:space="preserve">het </w:t>
      </w:r>
      <w:r>
        <w:t xml:space="preserve">programma IV IZB gefaseerd en wijzigingen doorgevoerd in de programmaopzet, -aansturing en -uitvoering. Ik verwacht dan ook in het eerste kwartaal van 2026 programma IV IZB in zijn nieuwe opzet te kunnen herstarten en beheerst toe te werken naar een wendbaar, weerbaar en schaalbaar IV-landschap in de publieke kern van de IZB. Vanzelfsprekend blijf ik uw </w:t>
      </w:r>
      <w:r w:rsidR="004F6295">
        <w:t>K</w:t>
      </w:r>
      <w:r>
        <w:t xml:space="preserve">amer periodiek informeren over de voortgang van </w:t>
      </w:r>
      <w:r w:rsidR="003A56D9">
        <w:t xml:space="preserve">het </w:t>
      </w:r>
      <w:r>
        <w:t>programma IV IZB.</w:t>
      </w:r>
    </w:p>
    <w:p w:rsidR="00130814" w:rsidP="00130814" w:rsidRDefault="00130814" w14:paraId="3256082F" w14:textId="77777777">
      <w:pPr>
        <w:spacing w:line="240" w:lineRule="auto"/>
      </w:pPr>
    </w:p>
    <w:p w:rsidR="00130814" w:rsidP="00130814" w:rsidRDefault="00130814" w14:paraId="082F56C1" w14:textId="4A6225EE">
      <w:pPr>
        <w:spacing w:line="240" w:lineRule="auto"/>
      </w:pPr>
      <w:r>
        <w:t>Hoogachtend,</w:t>
      </w:r>
    </w:p>
    <w:p w:rsidR="00130814" w:rsidP="00130814" w:rsidRDefault="00130814" w14:paraId="1B1FEC6D" w14:textId="77777777">
      <w:pPr>
        <w:spacing w:line="240" w:lineRule="auto"/>
      </w:pPr>
    </w:p>
    <w:p w:rsidR="00130814" w:rsidP="00130814" w:rsidRDefault="00130814" w14:paraId="32BDE1EC" w14:textId="77777777">
      <w:pPr>
        <w:spacing w:line="240" w:lineRule="auto"/>
      </w:pPr>
      <w:r>
        <w:t>de minister van Volksgezondheid,</w:t>
      </w:r>
    </w:p>
    <w:p w:rsidR="00130814" w:rsidP="00130814" w:rsidRDefault="00130814" w14:paraId="3990E9C9" w14:textId="77777777">
      <w:pPr>
        <w:spacing w:line="240" w:lineRule="auto"/>
      </w:pPr>
      <w:r>
        <w:t>Welzijn en Sport,</w:t>
      </w:r>
    </w:p>
    <w:p w:rsidR="00130814" w:rsidP="00130814" w:rsidRDefault="00130814" w14:paraId="07658FB3" w14:textId="77777777">
      <w:pPr>
        <w:spacing w:line="240" w:lineRule="auto"/>
      </w:pPr>
    </w:p>
    <w:p w:rsidR="00130814" w:rsidP="00130814" w:rsidRDefault="00130814" w14:paraId="5E468B09" w14:textId="77777777">
      <w:pPr>
        <w:spacing w:line="240" w:lineRule="auto"/>
      </w:pPr>
    </w:p>
    <w:p w:rsidR="00130814" w:rsidP="00130814" w:rsidRDefault="00130814" w14:paraId="5350BD46" w14:textId="77777777">
      <w:pPr>
        <w:spacing w:line="240" w:lineRule="auto"/>
      </w:pPr>
    </w:p>
    <w:p w:rsidR="00130814" w:rsidP="00130814" w:rsidRDefault="00130814" w14:paraId="5B79FA93" w14:textId="77777777">
      <w:pPr>
        <w:spacing w:line="240" w:lineRule="auto"/>
      </w:pPr>
    </w:p>
    <w:p w:rsidR="00130814" w:rsidP="00130814" w:rsidRDefault="00130814" w14:paraId="718EB290" w14:textId="77777777">
      <w:pPr>
        <w:spacing w:line="240" w:lineRule="auto"/>
      </w:pPr>
    </w:p>
    <w:p w:rsidR="00130814" w:rsidP="00130814" w:rsidRDefault="00130814" w14:paraId="0A65445D" w14:textId="77777777">
      <w:pPr>
        <w:spacing w:line="240" w:lineRule="auto"/>
      </w:pPr>
    </w:p>
    <w:p w:rsidR="00C95CA9" w:rsidP="00130814" w:rsidRDefault="00130814" w14:paraId="58E2FB32" w14:textId="69FC559C">
      <w:pPr>
        <w:spacing w:line="240" w:lineRule="auto"/>
        <w:rPr>
          <w:noProof/>
        </w:rPr>
      </w:pPr>
      <w:r>
        <w:t>Jan Anthonie Bruijn</w:t>
      </w:r>
    </w:p>
    <w:p w:rsidR="00235AED" w:rsidP="00463DBC" w:rsidRDefault="00235AED" w14:paraId="16CB8E93"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4308" w14:textId="77777777" w:rsidR="004D4ACD" w:rsidRDefault="004D4ACD">
      <w:pPr>
        <w:spacing w:line="240" w:lineRule="auto"/>
      </w:pPr>
      <w:r>
        <w:separator/>
      </w:r>
    </w:p>
  </w:endnote>
  <w:endnote w:type="continuationSeparator" w:id="0">
    <w:p w14:paraId="29D347D1" w14:textId="77777777" w:rsidR="004D4ACD" w:rsidRDefault="004D4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06BA" w14:textId="62540D1E" w:rsidR="00DC7639" w:rsidRDefault="00BA166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F0E8121" wp14:editId="51025A6E">
              <wp:simplePos x="0" y="0"/>
              <wp:positionH relativeFrom="page">
                <wp:posOffset>5922645</wp:posOffset>
              </wp:positionH>
              <wp:positionV relativeFrom="page">
                <wp:posOffset>10225405</wp:posOffset>
              </wp:positionV>
              <wp:extent cx="1259840" cy="185420"/>
              <wp:effectExtent l="7620" t="5080" r="8890" b="9525"/>
              <wp:wrapNone/>
              <wp:docPr id="21454059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980571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0E812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980571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AA6D" w14:textId="77777777" w:rsidR="004D4ACD" w:rsidRDefault="004D4ACD">
      <w:pPr>
        <w:spacing w:line="240" w:lineRule="auto"/>
      </w:pPr>
      <w:r>
        <w:separator/>
      </w:r>
    </w:p>
  </w:footnote>
  <w:footnote w:type="continuationSeparator" w:id="0">
    <w:p w14:paraId="7ECA32CB" w14:textId="77777777" w:rsidR="004D4ACD" w:rsidRDefault="004D4ACD">
      <w:pPr>
        <w:spacing w:line="240" w:lineRule="auto"/>
      </w:pPr>
      <w:r>
        <w:continuationSeparator/>
      </w:r>
    </w:p>
  </w:footnote>
  <w:footnote w:id="1">
    <w:p w14:paraId="28750CE9" w14:textId="77777777" w:rsidR="00F274F2" w:rsidRPr="004F6295" w:rsidRDefault="00000000">
      <w:pPr>
        <w:pStyle w:val="Voetnoottekst"/>
        <w:rPr>
          <w:sz w:val="16"/>
          <w:szCs w:val="16"/>
        </w:rPr>
      </w:pPr>
      <w:r w:rsidRPr="004F6295">
        <w:rPr>
          <w:rStyle w:val="Voetnootmarkering"/>
          <w:sz w:val="16"/>
          <w:szCs w:val="16"/>
        </w:rPr>
        <w:footnoteRef/>
      </w:r>
      <w:r w:rsidRPr="004F6295">
        <w:rPr>
          <w:sz w:val="16"/>
          <w:szCs w:val="16"/>
        </w:rPr>
        <w:t xml:space="preserve"> GGD GHOR NL voert programma IV IZB uit namens de 25 GGD’en in Nederland.</w:t>
      </w:r>
    </w:p>
  </w:footnote>
  <w:footnote w:id="2">
    <w:p w14:paraId="2D7CFFAB" w14:textId="77777777" w:rsidR="00F274F2" w:rsidRPr="004F6295" w:rsidRDefault="00000000">
      <w:pPr>
        <w:pStyle w:val="Voetnoottekst"/>
        <w:rPr>
          <w:sz w:val="16"/>
          <w:szCs w:val="16"/>
        </w:rPr>
      </w:pPr>
      <w:r w:rsidRPr="004F6295">
        <w:rPr>
          <w:rStyle w:val="Voetnootmarkering"/>
          <w:sz w:val="16"/>
          <w:szCs w:val="16"/>
        </w:rPr>
        <w:footnoteRef/>
      </w:r>
      <w:r w:rsidRPr="004F6295">
        <w:rPr>
          <w:sz w:val="16"/>
          <w:szCs w:val="16"/>
        </w:rPr>
        <w:t xml:space="preserve"> Kamerstukken II, 2022/23, 25295, nr.1964; Kamerstukken II, 2022/23, 25295, nr.2106.</w:t>
      </w:r>
    </w:p>
  </w:footnote>
  <w:footnote w:id="3">
    <w:p w14:paraId="2F68FF5D" w14:textId="77777777" w:rsidR="00F274F2" w:rsidRDefault="00000000">
      <w:pPr>
        <w:pStyle w:val="Voetnoottekst"/>
      </w:pPr>
      <w:r w:rsidRPr="004F6295">
        <w:rPr>
          <w:rStyle w:val="Voetnootmarkering"/>
          <w:sz w:val="16"/>
          <w:szCs w:val="16"/>
        </w:rPr>
        <w:footnoteRef/>
      </w:r>
      <w:r w:rsidRPr="004F6295">
        <w:rPr>
          <w:sz w:val="16"/>
          <w:szCs w:val="16"/>
        </w:rPr>
        <w:t xml:space="preserve"> Kamerstukken II, 2024/2025, 25295, nr. 2235.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B74C" w14:textId="120C9CE9" w:rsidR="00CD5856" w:rsidRDefault="00000000">
    <w:pPr>
      <w:pStyle w:val="Koptekst"/>
    </w:pPr>
    <w:r>
      <w:rPr>
        <w:noProof/>
        <w:lang w:eastAsia="nl-NL" w:bidi="ar-SA"/>
      </w:rPr>
      <w:drawing>
        <wp:anchor distT="0" distB="0" distL="114300" distR="114300" simplePos="0" relativeHeight="251652096" behindDoc="1" locked="0" layoutInCell="1" allowOverlap="1" wp14:anchorId="097428B3" wp14:editId="484A0F6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C3DBAFB" wp14:editId="473B23D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A1661">
      <w:rPr>
        <w:noProof/>
        <w:lang w:eastAsia="nl-NL" w:bidi="ar-SA"/>
      </w:rPr>
      <mc:AlternateContent>
        <mc:Choice Requires="wps">
          <w:drawing>
            <wp:anchor distT="0" distB="0" distL="114300" distR="114300" simplePos="0" relativeHeight="251658240" behindDoc="0" locked="0" layoutInCell="1" allowOverlap="1" wp14:anchorId="42DB0E8E" wp14:editId="4A113AE1">
              <wp:simplePos x="0" y="0"/>
              <wp:positionH relativeFrom="page">
                <wp:posOffset>5922645</wp:posOffset>
              </wp:positionH>
              <wp:positionV relativeFrom="page">
                <wp:posOffset>1965960</wp:posOffset>
              </wp:positionV>
              <wp:extent cx="1259840" cy="8009890"/>
              <wp:effectExtent l="7620" t="13335" r="8890" b="6350"/>
              <wp:wrapNone/>
              <wp:docPr id="11599994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CA28535" w14:textId="77777777" w:rsidR="00CD5856" w:rsidRDefault="00000000">
                          <w:pPr>
                            <w:pStyle w:val="Huisstijl-AfzendgegevensW1"/>
                          </w:pPr>
                          <w:r>
                            <w:t>Bezoekadres</w:t>
                          </w:r>
                        </w:p>
                        <w:p w14:paraId="31DD3C50" w14:textId="77777777" w:rsidR="00CD5856" w:rsidRDefault="00000000">
                          <w:pPr>
                            <w:pStyle w:val="Huisstijl-Afzendgegevens"/>
                          </w:pPr>
                          <w:r>
                            <w:t>Parnassusplein 5</w:t>
                          </w:r>
                        </w:p>
                        <w:p w14:paraId="0F5F9ED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5E1092" w14:textId="77777777" w:rsidR="00CD5856" w:rsidRDefault="00000000">
                          <w:pPr>
                            <w:pStyle w:val="Huisstijl-Afzendgegevens"/>
                          </w:pPr>
                          <w:r w:rsidRPr="008D59C5">
                            <w:t>www.rijksoverheid.nl</w:t>
                          </w:r>
                        </w:p>
                        <w:p w14:paraId="4DAEA926" w14:textId="77777777" w:rsidR="00CD5856" w:rsidRDefault="00000000">
                          <w:pPr>
                            <w:pStyle w:val="Huisstijl-ReferentiegegevenskopW2"/>
                          </w:pPr>
                          <w:r w:rsidRPr="008D59C5">
                            <w:t>Kenmerk</w:t>
                          </w:r>
                        </w:p>
                        <w:p w14:paraId="409BF72A" w14:textId="77777777" w:rsidR="00CD5856" w:rsidRDefault="00000000">
                          <w:pPr>
                            <w:pStyle w:val="Huisstijl-Referentiegegevens"/>
                          </w:pPr>
                          <w:bookmarkStart w:id="0" w:name="_Hlk117784077"/>
                          <w:r>
                            <w:t>4321742-1092648-IZB</w:t>
                          </w:r>
                        </w:p>
                        <w:bookmarkEnd w:id="0"/>
                        <w:p w14:paraId="3A65D05D" w14:textId="77777777" w:rsidR="00CD5856" w:rsidRDefault="00CD5856">
                          <w:pPr>
                            <w:pStyle w:val="Huisstijl-ReferentiegegevenskopW1"/>
                          </w:pPr>
                        </w:p>
                        <w:p w14:paraId="6EF74BE9" w14:textId="77777777" w:rsidR="00CD5856" w:rsidRDefault="00CD5856">
                          <w:pPr>
                            <w:pStyle w:val="Huisstijl-Referentiegegevens"/>
                          </w:pPr>
                        </w:p>
                        <w:p w14:paraId="20281877" w14:textId="77777777" w:rsidR="00CD5856" w:rsidRDefault="00000000">
                          <w:pPr>
                            <w:pStyle w:val="Huisstijl-Algemenevoorwaarden"/>
                          </w:pPr>
                          <w:r>
                            <w:t>Correspondentie uitsluitend richten aan het retouradres met vermelding van de datum en het kenmerk van deze brief.</w:t>
                          </w:r>
                        </w:p>
                        <w:p w14:paraId="3D3F599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B0E8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CA28535" w14:textId="77777777" w:rsidR="00CD5856" w:rsidRDefault="00000000">
                    <w:pPr>
                      <w:pStyle w:val="Huisstijl-AfzendgegevensW1"/>
                    </w:pPr>
                    <w:r>
                      <w:t>Bezoekadres</w:t>
                    </w:r>
                  </w:p>
                  <w:p w14:paraId="31DD3C50" w14:textId="77777777" w:rsidR="00CD5856" w:rsidRDefault="00000000">
                    <w:pPr>
                      <w:pStyle w:val="Huisstijl-Afzendgegevens"/>
                    </w:pPr>
                    <w:r>
                      <w:t>Parnassusplein 5</w:t>
                    </w:r>
                  </w:p>
                  <w:p w14:paraId="0F5F9ED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5E1092" w14:textId="77777777" w:rsidR="00CD5856" w:rsidRDefault="00000000">
                    <w:pPr>
                      <w:pStyle w:val="Huisstijl-Afzendgegevens"/>
                    </w:pPr>
                    <w:r w:rsidRPr="008D59C5">
                      <w:t>www.rijksoverheid.nl</w:t>
                    </w:r>
                  </w:p>
                  <w:p w14:paraId="4DAEA926" w14:textId="77777777" w:rsidR="00CD5856" w:rsidRDefault="00000000">
                    <w:pPr>
                      <w:pStyle w:val="Huisstijl-ReferentiegegevenskopW2"/>
                    </w:pPr>
                    <w:r w:rsidRPr="008D59C5">
                      <w:t>Kenmerk</w:t>
                    </w:r>
                  </w:p>
                  <w:p w14:paraId="409BF72A" w14:textId="77777777" w:rsidR="00CD5856" w:rsidRDefault="00000000">
                    <w:pPr>
                      <w:pStyle w:val="Huisstijl-Referentiegegevens"/>
                    </w:pPr>
                    <w:bookmarkStart w:id="1" w:name="_Hlk117784077"/>
                    <w:r>
                      <w:t>4321742-1092648-IZB</w:t>
                    </w:r>
                  </w:p>
                  <w:bookmarkEnd w:id="1"/>
                  <w:p w14:paraId="3A65D05D" w14:textId="77777777" w:rsidR="00CD5856" w:rsidRDefault="00CD5856">
                    <w:pPr>
                      <w:pStyle w:val="Huisstijl-ReferentiegegevenskopW1"/>
                    </w:pPr>
                  </w:p>
                  <w:p w14:paraId="6EF74BE9" w14:textId="77777777" w:rsidR="00CD5856" w:rsidRDefault="00CD5856">
                    <w:pPr>
                      <w:pStyle w:val="Huisstijl-Referentiegegevens"/>
                    </w:pPr>
                  </w:p>
                  <w:p w14:paraId="20281877" w14:textId="77777777" w:rsidR="00CD5856" w:rsidRDefault="00000000">
                    <w:pPr>
                      <w:pStyle w:val="Huisstijl-Algemenevoorwaarden"/>
                    </w:pPr>
                    <w:r>
                      <w:t>Correspondentie uitsluitend richten aan het retouradres met vermelding van de datum en het kenmerk van deze brief.</w:t>
                    </w:r>
                  </w:p>
                  <w:p w14:paraId="3D3F5995" w14:textId="77777777" w:rsidR="00CD5856" w:rsidRDefault="00CD5856"/>
                </w:txbxContent>
              </v:textbox>
              <w10:wrap anchorx="page" anchory="page"/>
            </v:shape>
          </w:pict>
        </mc:Fallback>
      </mc:AlternateContent>
    </w:r>
    <w:r w:rsidR="00BA1661">
      <w:rPr>
        <w:noProof/>
        <w:lang w:eastAsia="nl-NL" w:bidi="ar-SA"/>
      </w:rPr>
      <mc:AlternateContent>
        <mc:Choice Requires="wps">
          <w:drawing>
            <wp:anchor distT="0" distB="0" distL="114300" distR="114300" simplePos="0" relativeHeight="251657216" behindDoc="0" locked="0" layoutInCell="1" allowOverlap="1" wp14:anchorId="68CA2571" wp14:editId="66C31F8D">
              <wp:simplePos x="0" y="0"/>
              <wp:positionH relativeFrom="page">
                <wp:posOffset>1011555</wp:posOffset>
              </wp:positionH>
              <wp:positionV relativeFrom="page">
                <wp:posOffset>3769995</wp:posOffset>
              </wp:positionV>
              <wp:extent cx="4103370" cy="466725"/>
              <wp:effectExtent l="11430" t="7620" r="9525" b="11430"/>
              <wp:wrapNone/>
              <wp:docPr id="257575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2A04FAF" w14:textId="5E97085B" w:rsidR="00CD5856" w:rsidRDefault="00000000">
                          <w:pPr>
                            <w:pStyle w:val="Huisstijl-Datumenbetreft"/>
                            <w:tabs>
                              <w:tab w:val="clear" w:pos="737"/>
                              <w:tab w:val="left" w:pos="-5954"/>
                              <w:tab w:val="left" w:pos="-5670"/>
                              <w:tab w:val="left" w:pos="1134"/>
                            </w:tabs>
                          </w:pPr>
                          <w:r>
                            <w:t>Datum</w:t>
                          </w:r>
                          <w:r w:rsidR="00E1490C">
                            <w:tab/>
                          </w:r>
                          <w:r w:rsidR="000D1828">
                            <w:t>21 januari 2026</w:t>
                          </w:r>
                        </w:p>
                        <w:p w14:paraId="0B1DEA75" w14:textId="77777777" w:rsidR="00CD5856" w:rsidRDefault="00000000" w:rsidP="00362C88">
                          <w:pPr>
                            <w:pStyle w:val="Huisstijl-Datumenbetreft"/>
                            <w:tabs>
                              <w:tab w:val="clear" w:pos="737"/>
                              <w:tab w:val="left" w:pos="-5954"/>
                              <w:tab w:val="left" w:pos="-5670"/>
                              <w:tab w:val="left" w:pos="1134"/>
                            </w:tabs>
                            <w:ind w:left="851" w:hanging="851"/>
                          </w:pPr>
                          <w:r>
                            <w:t>Betreft</w:t>
                          </w:r>
                          <w:r w:rsidR="00E1490C">
                            <w:tab/>
                          </w:r>
                          <w:r w:rsidR="004F6295">
                            <w:t>S</w:t>
                          </w:r>
                          <w:r w:rsidR="00362C88">
                            <w:t>tructurele dekking programma IV-IZB</w:t>
                          </w:r>
                        </w:p>
                        <w:p w14:paraId="15B843F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CA257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2A04FAF" w14:textId="5E97085B" w:rsidR="00CD5856" w:rsidRDefault="00000000">
                    <w:pPr>
                      <w:pStyle w:val="Huisstijl-Datumenbetreft"/>
                      <w:tabs>
                        <w:tab w:val="clear" w:pos="737"/>
                        <w:tab w:val="left" w:pos="-5954"/>
                        <w:tab w:val="left" w:pos="-5670"/>
                        <w:tab w:val="left" w:pos="1134"/>
                      </w:tabs>
                    </w:pPr>
                    <w:r>
                      <w:t>Datum</w:t>
                    </w:r>
                    <w:r w:rsidR="00E1490C">
                      <w:tab/>
                    </w:r>
                    <w:r w:rsidR="000D1828">
                      <w:t>21 januari 2026</w:t>
                    </w:r>
                  </w:p>
                  <w:p w14:paraId="0B1DEA75" w14:textId="77777777" w:rsidR="00CD5856" w:rsidRDefault="00000000" w:rsidP="00362C88">
                    <w:pPr>
                      <w:pStyle w:val="Huisstijl-Datumenbetreft"/>
                      <w:tabs>
                        <w:tab w:val="clear" w:pos="737"/>
                        <w:tab w:val="left" w:pos="-5954"/>
                        <w:tab w:val="left" w:pos="-5670"/>
                        <w:tab w:val="left" w:pos="1134"/>
                      </w:tabs>
                      <w:ind w:left="851" w:hanging="851"/>
                    </w:pPr>
                    <w:r>
                      <w:t>Betreft</w:t>
                    </w:r>
                    <w:r w:rsidR="00E1490C">
                      <w:tab/>
                    </w:r>
                    <w:r w:rsidR="004F6295">
                      <w:t>S</w:t>
                    </w:r>
                    <w:r w:rsidR="00362C88">
                      <w:t>tructurele dekking programma IV-IZB</w:t>
                    </w:r>
                  </w:p>
                  <w:p w14:paraId="15B843FA" w14:textId="77777777" w:rsidR="00CD5856" w:rsidRDefault="00CD5856">
                    <w:pPr>
                      <w:pStyle w:val="Huisstijl-Datumenbetreft"/>
                      <w:tabs>
                        <w:tab w:val="left" w:pos="-5954"/>
                        <w:tab w:val="left" w:pos="-5670"/>
                      </w:tabs>
                    </w:pPr>
                  </w:p>
                </w:txbxContent>
              </v:textbox>
              <w10:wrap anchorx="page" anchory="page"/>
            </v:shape>
          </w:pict>
        </mc:Fallback>
      </mc:AlternateContent>
    </w:r>
    <w:r w:rsidR="00BA1661">
      <w:rPr>
        <w:noProof/>
        <w:lang w:eastAsia="nl-NL" w:bidi="ar-SA"/>
      </w:rPr>
      <mc:AlternateContent>
        <mc:Choice Requires="wps">
          <w:drawing>
            <wp:anchor distT="0" distB="0" distL="114300" distR="114300" simplePos="0" relativeHeight="251656192" behindDoc="0" locked="0" layoutInCell="1" allowOverlap="1" wp14:anchorId="2E0B414F" wp14:editId="7A1924E8">
              <wp:simplePos x="0" y="0"/>
              <wp:positionH relativeFrom="page">
                <wp:posOffset>1008380</wp:posOffset>
              </wp:positionH>
              <wp:positionV relativeFrom="page">
                <wp:posOffset>3384550</wp:posOffset>
              </wp:positionV>
              <wp:extent cx="4104005" cy="179705"/>
              <wp:effectExtent l="8255" t="12700" r="12065" b="7620"/>
              <wp:wrapNone/>
              <wp:docPr id="45111360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859D3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B414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4859D34" w14:textId="77777777" w:rsidR="00CD5856" w:rsidRDefault="00CD5856">
                    <w:pPr>
                      <w:pStyle w:val="Huisstijl-Toezendgegevens"/>
                    </w:pPr>
                  </w:p>
                </w:txbxContent>
              </v:textbox>
              <w10:wrap anchorx="page" anchory="page"/>
            </v:shape>
          </w:pict>
        </mc:Fallback>
      </mc:AlternateContent>
    </w:r>
    <w:r w:rsidR="00BA1661">
      <w:rPr>
        <w:noProof/>
        <w:lang w:eastAsia="nl-NL" w:bidi="ar-SA"/>
      </w:rPr>
      <mc:AlternateContent>
        <mc:Choice Requires="wps">
          <w:drawing>
            <wp:anchor distT="0" distB="0" distL="114300" distR="114300" simplePos="0" relativeHeight="251655168" behindDoc="0" locked="0" layoutInCell="1" allowOverlap="1" wp14:anchorId="00D544B3" wp14:editId="24B2D470">
              <wp:simplePos x="0" y="0"/>
              <wp:positionH relativeFrom="page">
                <wp:posOffset>1008380</wp:posOffset>
              </wp:positionH>
              <wp:positionV relativeFrom="page">
                <wp:posOffset>1944370</wp:posOffset>
              </wp:positionV>
              <wp:extent cx="3347720" cy="1080135"/>
              <wp:effectExtent l="8255" t="10795" r="6350" b="13970"/>
              <wp:wrapNone/>
              <wp:docPr id="16495593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3D2332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544B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3D2332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A1661">
      <w:rPr>
        <w:noProof/>
        <w:lang w:eastAsia="nl-NL" w:bidi="ar-SA"/>
      </w:rPr>
      <mc:AlternateContent>
        <mc:Choice Requires="wps">
          <w:drawing>
            <wp:anchor distT="0" distB="0" distL="114300" distR="114300" simplePos="0" relativeHeight="251654144" behindDoc="0" locked="1" layoutInCell="1" allowOverlap="1" wp14:anchorId="10B94811" wp14:editId="24CDE356">
              <wp:simplePos x="0" y="0"/>
              <wp:positionH relativeFrom="page">
                <wp:posOffset>1008380</wp:posOffset>
              </wp:positionH>
              <wp:positionV relativeFrom="page">
                <wp:posOffset>1713865</wp:posOffset>
              </wp:positionV>
              <wp:extent cx="3590925" cy="144145"/>
              <wp:effectExtent l="8255" t="8890" r="10795" b="8890"/>
              <wp:wrapNone/>
              <wp:docPr id="118869018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B10121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9481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B10121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A031" w14:textId="7F88EEC0" w:rsidR="00CD5856" w:rsidRDefault="00BA1661">
    <w:pPr>
      <w:pStyle w:val="Koptekst"/>
    </w:pPr>
    <w:r>
      <w:rPr>
        <w:noProof/>
        <w:lang w:eastAsia="nl-NL" w:bidi="ar-SA"/>
      </w:rPr>
      <mc:AlternateContent>
        <mc:Choice Requires="wps">
          <w:drawing>
            <wp:anchor distT="0" distB="0" distL="114300" distR="114300" simplePos="0" relativeHeight="251659264" behindDoc="0" locked="0" layoutInCell="1" allowOverlap="1" wp14:anchorId="5A7CA2DF" wp14:editId="66D7CAB8">
              <wp:simplePos x="0" y="0"/>
              <wp:positionH relativeFrom="page">
                <wp:posOffset>5922645</wp:posOffset>
              </wp:positionH>
              <wp:positionV relativeFrom="page">
                <wp:posOffset>1936750</wp:posOffset>
              </wp:positionV>
              <wp:extent cx="1259840" cy="8009890"/>
              <wp:effectExtent l="7620" t="12700" r="8890" b="6985"/>
              <wp:wrapNone/>
              <wp:docPr id="959957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1DC847" w14:textId="77777777" w:rsidR="00CD5856" w:rsidRDefault="00000000">
                          <w:pPr>
                            <w:pStyle w:val="Huisstijl-ReferentiegegevenskopW2"/>
                          </w:pPr>
                          <w:r w:rsidRPr="008D59C5">
                            <w:t>Kenmerk</w:t>
                          </w:r>
                        </w:p>
                        <w:p w14:paraId="6B992315" w14:textId="77777777" w:rsidR="00C95CA9" w:rsidRPr="00C95CA9" w:rsidRDefault="00000000" w:rsidP="00C95CA9">
                          <w:pPr>
                            <w:pStyle w:val="Huisstijl-Referentiegegevens"/>
                          </w:pPr>
                          <w:r w:rsidRPr="00C95CA9">
                            <w:t>4321742-1092648-IZB</w:t>
                          </w:r>
                        </w:p>
                        <w:p w14:paraId="6CE3CDE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CA2D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21DC847" w14:textId="77777777" w:rsidR="00CD5856" w:rsidRDefault="00000000">
                    <w:pPr>
                      <w:pStyle w:val="Huisstijl-ReferentiegegevenskopW2"/>
                    </w:pPr>
                    <w:r w:rsidRPr="008D59C5">
                      <w:t>Kenmerk</w:t>
                    </w:r>
                  </w:p>
                  <w:p w14:paraId="6B992315" w14:textId="77777777" w:rsidR="00C95CA9" w:rsidRPr="00C95CA9" w:rsidRDefault="00000000" w:rsidP="00C95CA9">
                    <w:pPr>
                      <w:pStyle w:val="Huisstijl-Referentiegegevens"/>
                    </w:pPr>
                    <w:r w:rsidRPr="00C95CA9">
                      <w:t>4321742-1092648-IZB</w:t>
                    </w:r>
                  </w:p>
                  <w:p w14:paraId="6CE3CDE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A8118F7" wp14:editId="23548D53">
              <wp:simplePos x="0" y="0"/>
              <wp:positionH relativeFrom="page">
                <wp:posOffset>5922645</wp:posOffset>
              </wp:positionH>
              <wp:positionV relativeFrom="page">
                <wp:posOffset>10225405</wp:posOffset>
              </wp:positionV>
              <wp:extent cx="1259840" cy="213995"/>
              <wp:effectExtent l="7620" t="5080" r="8890" b="9525"/>
              <wp:wrapNone/>
              <wp:docPr id="17084648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1F4E0F2" w14:textId="03808BB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03993">
                            <w:fldChar w:fldCharType="begin"/>
                          </w:r>
                          <w:r>
                            <w:instrText xml:space="preserve"> SECTIONPAGES  \* Arabic  \* MERGEFORMAT </w:instrText>
                          </w:r>
                          <w:r w:rsidR="00A03993">
                            <w:fldChar w:fldCharType="separate"/>
                          </w:r>
                          <w:r w:rsidR="00BA1661">
                            <w:rPr>
                              <w:noProof/>
                            </w:rPr>
                            <w:t>2</w:t>
                          </w:r>
                          <w:r w:rsidR="00A03993">
                            <w:rPr>
                              <w:noProof/>
                            </w:rPr>
                            <w:fldChar w:fldCharType="end"/>
                          </w:r>
                        </w:p>
                        <w:p w14:paraId="6A667B5A" w14:textId="77777777" w:rsidR="00CD5856" w:rsidRDefault="00CD5856"/>
                        <w:p w14:paraId="78972AEC" w14:textId="77777777" w:rsidR="00CD5856" w:rsidRDefault="00CD5856">
                          <w:pPr>
                            <w:pStyle w:val="Huisstijl-Paginanummer"/>
                          </w:pPr>
                        </w:p>
                        <w:p w14:paraId="5A5689E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118F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1F4E0F2" w14:textId="03808BB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03993">
                      <w:fldChar w:fldCharType="begin"/>
                    </w:r>
                    <w:r>
                      <w:instrText xml:space="preserve"> SECTIONPAGES  \* Arabic  \* MERGEFORMAT </w:instrText>
                    </w:r>
                    <w:r w:rsidR="00A03993">
                      <w:fldChar w:fldCharType="separate"/>
                    </w:r>
                    <w:r w:rsidR="00BA1661">
                      <w:rPr>
                        <w:noProof/>
                      </w:rPr>
                      <w:t>2</w:t>
                    </w:r>
                    <w:r w:rsidR="00A03993">
                      <w:rPr>
                        <w:noProof/>
                      </w:rPr>
                      <w:fldChar w:fldCharType="end"/>
                    </w:r>
                  </w:p>
                  <w:p w14:paraId="6A667B5A" w14:textId="77777777" w:rsidR="00CD5856" w:rsidRDefault="00CD5856"/>
                  <w:p w14:paraId="78972AEC" w14:textId="77777777" w:rsidR="00CD5856" w:rsidRDefault="00CD5856">
                    <w:pPr>
                      <w:pStyle w:val="Huisstijl-Paginanummer"/>
                    </w:pPr>
                  </w:p>
                  <w:p w14:paraId="5A5689E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ED19" w14:textId="1698BC87" w:rsidR="00CD5856" w:rsidRDefault="00BA1661">
    <w:pPr>
      <w:pStyle w:val="Koptekst"/>
    </w:pPr>
    <w:r>
      <w:rPr>
        <w:noProof/>
        <w:lang w:eastAsia="nl-NL" w:bidi="ar-SA"/>
      </w:rPr>
      <mc:AlternateContent>
        <mc:Choice Requires="wps">
          <w:drawing>
            <wp:anchor distT="0" distB="0" distL="114300" distR="114300" simplePos="0" relativeHeight="251664384" behindDoc="0" locked="0" layoutInCell="1" allowOverlap="1" wp14:anchorId="45A7BD0F" wp14:editId="298CB8C2">
              <wp:simplePos x="0" y="0"/>
              <wp:positionH relativeFrom="page">
                <wp:posOffset>1009650</wp:posOffset>
              </wp:positionH>
              <wp:positionV relativeFrom="page">
                <wp:posOffset>3768725</wp:posOffset>
              </wp:positionV>
              <wp:extent cx="4103370" cy="457200"/>
              <wp:effectExtent l="9525" t="6350" r="11430" b="12700"/>
              <wp:wrapTopAndBottom/>
              <wp:docPr id="10462338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721945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30814">
                                <w:t>26 juni 2014</w:t>
                              </w:r>
                            </w:sdtContent>
                          </w:sdt>
                        </w:p>
                        <w:p w14:paraId="7E442990" w14:textId="77777777" w:rsidR="00CD5856" w:rsidRDefault="00000000">
                          <w:pPr>
                            <w:pStyle w:val="Huisstijl-Datumenbetreft"/>
                            <w:tabs>
                              <w:tab w:val="left" w:pos="-5954"/>
                              <w:tab w:val="left" w:pos="-5670"/>
                            </w:tabs>
                          </w:pPr>
                          <w:r>
                            <w:t>Betreft</w:t>
                          </w:r>
                          <w:r>
                            <w:tab/>
                          </w:r>
                          <w:r w:rsidR="008D59C5">
                            <w:t>BETREFT</w:t>
                          </w:r>
                        </w:p>
                        <w:p w14:paraId="17FB6B5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A7BD0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721945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30814">
                          <w:t>26 juni 2014</w:t>
                        </w:r>
                      </w:sdtContent>
                    </w:sdt>
                  </w:p>
                  <w:p w14:paraId="7E442990" w14:textId="77777777" w:rsidR="00CD5856" w:rsidRDefault="00000000">
                    <w:pPr>
                      <w:pStyle w:val="Huisstijl-Datumenbetreft"/>
                      <w:tabs>
                        <w:tab w:val="left" w:pos="-5954"/>
                        <w:tab w:val="left" w:pos="-5670"/>
                      </w:tabs>
                    </w:pPr>
                    <w:r>
                      <w:t>Betreft</w:t>
                    </w:r>
                    <w:r>
                      <w:tab/>
                    </w:r>
                    <w:r w:rsidR="008D59C5">
                      <w:t>BETREFT</w:t>
                    </w:r>
                  </w:p>
                  <w:p w14:paraId="17FB6B5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F0CAFB5" wp14:editId="34BD82A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5492617" wp14:editId="424724C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E5A0F9A" wp14:editId="1CB112F5">
              <wp:simplePos x="0" y="0"/>
              <wp:positionH relativeFrom="page">
                <wp:posOffset>5922645</wp:posOffset>
              </wp:positionH>
              <wp:positionV relativeFrom="page">
                <wp:posOffset>1964690</wp:posOffset>
              </wp:positionV>
              <wp:extent cx="1259840" cy="8009890"/>
              <wp:effectExtent l="7620" t="12065" r="8890" b="7620"/>
              <wp:wrapNone/>
              <wp:docPr id="53337026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82FBEC" w14:textId="77777777" w:rsidR="00CD5856" w:rsidRDefault="00000000">
                          <w:pPr>
                            <w:pStyle w:val="Huisstijl-Afzendgegevens"/>
                          </w:pPr>
                          <w:r w:rsidRPr="008D59C5">
                            <w:t>Rijnstraat 50</w:t>
                          </w:r>
                        </w:p>
                        <w:p w14:paraId="0A0758A4" w14:textId="77777777" w:rsidR="00CD5856" w:rsidRDefault="00000000">
                          <w:pPr>
                            <w:pStyle w:val="Huisstijl-Afzendgegevens"/>
                          </w:pPr>
                          <w:r w:rsidRPr="008D59C5">
                            <w:t>Den Haag</w:t>
                          </w:r>
                        </w:p>
                        <w:p w14:paraId="56E03F21" w14:textId="77777777" w:rsidR="00CD5856" w:rsidRDefault="00000000">
                          <w:pPr>
                            <w:pStyle w:val="Huisstijl-Afzendgegevens"/>
                          </w:pPr>
                          <w:r w:rsidRPr="008D59C5">
                            <w:t>www.rijksoverheid.nl</w:t>
                          </w:r>
                        </w:p>
                        <w:p w14:paraId="73E2ADA0" w14:textId="77777777" w:rsidR="00CD5856" w:rsidRDefault="00000000">
                          <w:pPr>
                            <w:pStyle w:val="Huisstijl-AfzendgegevenskopW1"/>
                          </w:pPr>
                          <w:r>
                            <w:t>Contactpersoon</w:t>
                          </w:r>
                        </w:p>
                        <w:p w14:paraId="5A2BCEC1" w14:textId="77777777" w:rsidR="00CD5856" w:rsidRDefault="00000000">
                          <w:pPr>
                            <w:pStyle w:val="Huisstijl-Afzendgegevens"/>
                          </w:pPr>
                          <w:r w:rsidRPr="008D59C5">
                            <w:t>ing. J.A. Ramlal</w:t>
                          </w:r>
                        </w:p>
                        <w:p w14:paraId="5DA7B73A" w14:textId="77777777" w:rsidR="00CD5856" w:rsidRDefault="00000000">
                          <w:pPr>
                            <w:pStyle w:val="Huisstijl-Afzendgegevens"/>
                          </w:pPr>
                          <w:r w:rsidRPr="008D59C5">
                            <w:t>ja.ramlal@minvws.nl</w:t>
                          </w:r>
                        </w:p>
                        <w:p w14:paraId="062D023E" w14:textId="77777777" w:rsidR="00CD5856" w:rsidRDefault="00000000">
                          <w:pPr>
                            <w:pStyle w:val="Huisstijl-ReferentiegegevenskopW2"/>
                          </w:pPr>
                          <w:r>
                            <w:t>Ons kenmerk</w:t>
                          </w:r>
                        </w:p>
                        <w:p w14:paraId="07BBB3A8" w14:textId="77777777" w:rsidR="00CD5856" w:rsidRDefault="00000000">
                          <w:pPr>
                            <w:pStyle w:val="Huisstijl-Referentiegegevens"/>
                          </w:pPr>
                          <w:r>
                            <w:t>KENMERK</w:t>
                          </w:r>
                        </w:p>
                        <w:p w14:paraId="46E7F12C" w14:textId="77777777" w:rsidR="00CD5856" w:rsidRDefault="00000000">
                          <w:pPr>
                            <w:pStyle w:val="Huisstijl-ReferentiegegevenskopW1"/>
                          </w:pPr>
                          <w:r>
                            <w:t>Uw kenmerk</w:t>
                          </w:r>
                        </w:p>
                        <w:p w14:paraId="4B1C073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A0F9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682FBEC" w14:textId="77777777" w:rsidR="00CD5856" w:rsidRDefault="00000000">
                    <w:pPr>
                      <w:pStyle w:val="Huisstijl-Afzendgegevens"/>
                    </w:pPr>
                    <w:r w:rsidRPr="008D59C5">
                      <w:t>Rijnstraat 50</w:t>
                    </w:r>
                  </w:p>
                  <w:p w14:paraId="0A0758A4" w14:textId="77777777" w:rsidR="00CD5856" w:rsidRDefault="00000000">
                    <w:pPr>
                      <w:pStyle w:val="Huisstijl-Afzendgegevens"/>
                    </w:pPr>
                    <w:r w:rsidRPr="008D59C5">
                      <w:t>Den Haag</w:t>
                    </w:r>
                  </w:p>
                  <w:p w14:paraId="56E03F21" w14:textId="77777777" w:rsidR="00CD5856" w:rsidRDefault="00000000">
                    <w:pPr>
                      <w:pStyle w:val="Huisstijl-Afzendgegevens"/>
                    </w:pPr>
                    <w:r w:rsidRPr="008D59C5">
                      <w:t>www.rijksoverheid.nl</w:t>
                    </w:r>
                  </w:p>
                  <w:p w14:paraId="73E2ADA0" w14:textId="77777777" w:rsidR="00CD5856" w:rsidRDefault="00000000">
                    <w:pPr>
                      <w:pStyle w:val="Huisstijl-AfzendgegevenskopW1"/>
                    </w:pPr>
                    <w:r>
                      <w:t>Contactpersoon</w:t>
                    </w:r>
                  </w:p>
                  <w:p w14:paraId="5A2BCEC1" w14:textId="77777777" w:rsidR="00CD5856" w:rsidRDefault="00000000">
                    <w:pPr>
                      <w:pStyle w:val="Huisstijl-Afzendgegevens"/>
                    </w:pPr>
                    <w:r w:rsidRPr="008D59C5">
                      <w:t>ing. J.A. Ramlal</w:t>
                    </w:r>
                  </w:p>
                  <w:p w14:paraId="5DA7B73A" w14:textId="77777777" w:rsidR="00CD5856" w:rsidRDefault="00000000">
                    <w:pPr>
                      <w:pStyle w:val="Huisstijl-Afzendgegevens"/>
                    </w:pPr>
                    <w:r w:rsidRPr="008D59C5">
                      <w:t>ja.ramlal@minvws.nl</w:t>
                    </w:r>
                  </w:p>
                  <w:p w14:paraId="062D023E" w14:textId="77777777" w:rsidR="00CD5856" w:rsidRDefault="00000000">
                    <w:pPr>
                      <w:pStyle w:val="Huisstijl-ReferentiegegevenskopW2"/>
                    </w:pPr>
                    <w:r>
                      <w:t>Ons kenmerk</w:t>
                    </w:r>
                  </w:p>
                  <w:p w14:paraId="07BBB3A8" w14:textId="77777777" w:rsidR="00CD5856" w:rsidRDefault="00000000">
                    <w:pPr>
                      <w:pStyle w:val="Huisstijl-Referentiegegevens"/>
                    </w:pPr>
                    <w:r>
                      <w:t>KENMERK</w:t>
                    </w:r>
                  </w:p>
                  <w:p w14:paraId="46E7F12C" w14:textId="77777777" w:rsidR="00CD5856" w:rsidRDefault="00000000">
                    <w:pPr>
                      <w:pStyle w:val="Huisstijl-ReferentiegegevenskopW1"/>
                    </w:pPr>
                    <w:r>
                      <w:t>Uw kenmerk</w:t>
                    </w:r>
                  </w:p>
                  <w:p w14:paraId="4B1C073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0155AB8" wp14:editId="5AFD26E4">
              <wp:simplePos x="0" y="0"/>
              <wp:positionH relativeFrom="page">
                <wp:posOffset>1008380</wp:posOffset>
              </wp:positionH>
              <wp:positionV relativeFrom="page">
                <wp:posOffset>1942465</wp:posOffset>
              </wp:positionV>
              <wp:extent cx="2988310" cy="1080135"/>
              <wp:effectExtent l="8255" t="8890" r="13335" b="6350"/>
              <wp:wrapNone/>
              <wp:docPr id="1311753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72CBB4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55AB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72CBB4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E45FB2A" wp14:editId="3A22A5FF">
              <wp:simplePos x="0" y="0"/>
              <wp:positionH relativeFrom="page">
                <wp:posOffset>5922645</wp:posOffset>
              </wp:positionH>
              <wp:positionV relativeFrom="page">
                <wp:posOffset>10224770</wp:posOffset>
              </wp:positionV>
              <wp:extent cx="730885" cy="107950"/>
              <wp:effectExtent l="7620" t="13970" r="13970" b="11430"/>
              <wp:wrapNone/>
              <wp:docPr id="70151048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7F4774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5FB2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7F4774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DC16E8D" wp14:editId="2871FD44">
              <wp:simplePos x="0" y="0"/>
              <wp:positionH relativeFrom="page">
                <wp:posOffset>1008380</wp:posOffset>
              </wp:positionH>
              <wp:positionV relativeFrom="page">
                <wp:posOffset>3384550</wp:posOffset>
              </wp:positionV>
              <wp:extent cx="4104005" cy="179705"/>
              <wp:effectExtent l="8255" t="12700" r="12065" b="7620"/>
              <wp:wrapNone/>
              <wp:docPr id="131831482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4D6C2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16E8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14D6C2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0BAC71A" wp14:editId="18D23489">
              <wp:simplePos x="0" y="0"/>
              <wp:positionH relativeFrom="page">
                <wp:posOffset>1008380</wp:posOffset>
              </wp:positionH>
              <wp:positionV relativeFrom="page">
                <wp:posOffset>1715135</wp:posOffset>
              </wp:positionV>
              <wp:extent cx="3590925" cy="144145"/>
              <wp:effectExtent l="8255" t="10160" r="10795" b="7620"/>
              <wp:wrapNone/>
              <wp:docPr id="182206808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6A7987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AC71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6A7987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78C0204">
      <w:numFmt w:val="bullet"/>
      <w:lvlText w:val=""/>
      <w:lvlJc w:val="left"/>
      <w:pPr>
        <w:ind w:left="720" w:hanging="360"/>
      </w:pPr>
      <w:rPr>
        <w:rFonts w:ascii="Wingdings" w:eastAsia="DejaVu Sans" w:hAnsi="Wingdings" w:cs="Lohit Hindi" w:hint="default"/>
      </w:rPr>
    </w:lvl>
    <w:lvl w:ilvl="1" w:tplc="D44844F6" w:tentative="1">
      <w:start w:val="1"/>
      <w:numFmt w:val="bullet"/>
      <w:lvlText w:val="o"/>
      <w:lvlJc w:val="left"/>
      <w:pPr>
        <w:ind w:left="1440" w:hanging="360"/>
      </w:pPr>
      <w:rPr>
        <w:rFonts w:ascii="Courier New" w:hAnsi="Courier New" w:cs="Courier New" w:hint="default"/>
      </w:rPr>
    </w:lvl>
    <w:lvl w:ilvl="2" w:tplc="E528EF72" w:tentative="1">
      <w:start w:val="1"/>
      <w:numFmt w:val="bullet"/>
      <w:lvlText w:val=""/>
      <w:lvlJc w:val="left"/>
      <w:pPr>
        <w:ind w:left="2160" w:hanging="360"/>
      </w:pPr>
      <w:rPr>
        <w:rFonts w:ascii="Wingdings" w:hAnsi="Wingdings" w:hint="default"/>
      </w:rPr>
    </w:lvl>
    <w:lvl w:ilvl="3" w:tplc="A344D318" w:tentative="1">
      <w:start w:val="1"/>
      <w:numFmt w:val="bullet"/>
      <w:lvlText w:val=""/>
      <w:lvlJc w:val="left"/>
      <w:pPr>
        <w:ind w:left="2880" w:hanging="360"/>
      </w:pPr>
      <w:rPr>
        <w:rFonts w:ascii="Symbol" w:hAnsi="Symbol" w:hint="default"/>
      </w:rPr>
    </w:lvl>
    <w:lvl w:ilvl="4" w:tplc="000E74B6" w:tentative="1">
      <w:start w:val="1"/>
      <w:numFmt w:val="bullet"/>
      <w:lvlText w:val="o"/>
      <w:lvlJc w:val="left"/>
      <w:pPr>
        <w:ind w:left="3600" w:hanging="360"/>
      </w:pPr>
      <w:rPr>
        <w:rFonts w:ascii="Courier New" w:hAnsi="Courier New" w:cs="Courier New" w:hint="default"/>
      </w:rPr>
    </w:lvl>
    <w:lvl w:ilvl="5" w:tplc="D0BEA40E" w:tentative="1">
      <w:start w:val="1"/>
      <w:numFmt w:val="bullet"/>
      <w:lvlText w:val=""/>
      <w:lvlJc w:val="left"/>
      <w:pPr>
        <w:ind w:left="4320" w:hanging="360"/>
      </w:pPr>
      <w:rPr>
        <w:rFonts w:ascii="Wingdings" w:hAnsi="Wingdings" w:hint="default"/>
      </w:rPr>
    </w:lvl>
    <w:lvl w:ilvl="6" w:tplc="5EFC41BE" w:tentative="1">
      <w:start w:val="1"/>
      <w:numFmt w:val="bullet"/>
      <w:lvlText w:val=""/>
      <w:lvlJc w:val="left"/>
      <w:pPr>
        <w:ind w:left="5040" w:hanging="360"/>
      </w:pPr>
      <w:rPr>
        <w:rFonts w:ascii="Symbol" w:hAnsi="Symbol" w:hint="default"/>
      </w:rPr>
    </w:lvl>
    <w:lvl w:ilvl="7" w:tplc="A0706966" w:tentative="1">
      <w:start w:val="1"/>
      <w:numFmt w:val="bullet"/>
      <w:lvlText w:val="o"/>
      <w:lvlJc w:val="left"/>
      <w:pPr>
        <w:ind w:left="5760" w:hanging="360"/>
      </w:pPr>
      <w:rPr>
        <w:rFonts w:ascii="Courier New" w:hAnsi="Courier New" w:cs="Courier New" w:hint="default"/>
      </w:rPr>
    </w:lvl>
    <w:lvl w:ilvl="8" w:tplc="F9EA3CDE" w:tentative="1">
      <w:start w:val="1"/>
      <w:numFmt w:val="bullet"/>
      <w:lvlText w:val=""/>
      <w:lvlJc w:val="left"/>
      <w:pPr>
        <w:ind w:left="6480" w:hanging="360"/>
      </w:pPr>
      <w:rPr>
        <w:rFonts w:ascii="Wingdings" w:hAnsi="Wingdings" w:hint="default"/>
      </w:rPr>
    </w:lvl>
  </w:abstractNum>
  <w:num w:numId="1" w16cid:durableId="157470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7338"/>
    <w:rsid w:val="000B178E"/>
    <w:rsid w:val="000B1832"/>
    <w:rsid w:val="000B45B1"/>
    <w:rsid w:val="000C29E1"/>
    <w:rsid w:val="000D0CCB"/>
    <w:rsid w:val="000D1828"/>
    <w:rsid w:val="000D6D8A"/>
    <w:rsid w:val="000E2F12"/>
    <w:rsid w:val="000E54B6"/>
    <w:rsid w:val="00113778"/>
    <w:rsid w:val="00125BDF"/>
    <w:rsid w:val="00130814"/>
    <w:rsid w:val="00172CD9"/>
    <w:rsid w:val="001B41E1"/>
    <w:rsid w:val="001B7303"/>
    <w:rsid w:val="00213B85"/>
    <w:rsid w:val="00215CB5"/>
    <w:rsid w:val="00235AED"/>
    <w:rsid w:val="00241BB9"/>
    <w:rsid w:val="00297795"/>
    <w:rsid w:val="002B1D9F"/>
    <w:rsid w:val="002B504F"/>
    <w:rsid w:val="002C4F87"/>
    <w:rsid w:val="002F4886"/>
    <w:rsid w:val="00314794"/>
    <w:rsid w:val="00334C45"/>
    <w:rsid w:val="003451E2"/>
    <w:rsid w:val="00347F1B"/>
    <w:rsid w:val="00362C88"/>
    <w:rsid w:val="003720F2"/>
    <w:rsid w:val="00373FA1"/>
    <w:rsid w:val="003A56D9"/>
    <w:rsid w:val="003B287C"/>
    <w:rsid w:val="003B48D4"/>
    <w:rsid w:val="003C472B"/>
    <w:rsid w:val="003C6ED5"/>
    <w:rsid w:val="003C700C"/>
    <w:rsid w:val="003C7185"/>
    <w:rsid w:val="003D27F8"/>
    <w:rsid w:val="003F3A47"/>
    <w:rsid w:val="0043480A"/>
    <w:rsid w:val="00437B5F"/>
    <w:rsid w:val="004509BE"/>
    <w:rsid w:val="0045486D"/>
    <w:rsid w:val="00463DBC"/>
    <w:rsid w:val="00465B7A"/>
    <w:rsid w:val="00477FC2"/>
    <w:rsid w:val="004934A8"/>
    <w:rsid w:val="004D4ACD"/>
    <w:rsid w:val="004F0B09"/>
    <w:rsid w:val="004F6295"/>
    <w:rsid w:val="00516D6A"/>
    <w:rsid w:val="00523C02"/>
    <w:rsid w:val="00544135"/>
    <w:rsid w:val="005600D7"/>
    <w:rsid w:val="005677D6"/>
    <w:rsid w:val="00575534"/>
    <w:rsid w:val="00582E97"/>
    <w:rsid w:val="00587714"/>
    <w:rsid w:val="005C3CD4"/>
    <w:rsid w:val="005D327A"/>
    <w:rsid w:val="00605878"/>
    <w:rsid w:val="0063555A"/>
    <w:rsid w:val="0067654F"/>
    <w:rsid w:val="00686885"/>
    <w:rsid w:val="006922AC"/>
    <w:rsid w:val="00697032"/>
    <w:rsid w:val="006B16C1"/>
    <w:rsid w:val="0074764C"/>
    <w:rsid w:val="00755C2E"/>
    <w:rsid w:val="00763E81"/>
    <w:rsid w:val="00776965"/>
    <w:rsid w:val="007A4F37"/>
    <w:rsid w:val="007B028B"/>
    <w:rsid w:val="007B6A41"/>
    <w:rsid w:val="007D0F21"/>
    <w:rsid w:val="007D23C6"/>
    <w:rsid w:val="007E36BA"/>
    <w:rsid w:val="007F380D"/>
    <w:rsid w:val="007F4A98"/>
    <w:rsid w:val="008420B3"/>
    <w:rsid w:val="008617A1"/>
    <w:rsid w:val="0087691C"/>
    <w:rsid w:val="00893C24"/>
    <w:rsid w:val="008A21F4"/>
    <w:rsid w:val="008D59C5"/>
    <w:rsid w:val="008D618A"/>
    <w:rsid w:val="008E210E"/>
    <w:rsid w:val="008E4B89"/>
    <w:rsid w:val="008F33AD"/>
    <w:rsid w:val="00936E1F"/>
    <w:rsid w:val="00960E2B"/>
    <w:rsid w:val="00985A65"/>
    <w:rsid w:val="0099462D"/>
    <w:rsid w:val="009A31BF"/>
    <w:rsid w:val="009B2459"/>
    <w:rsid w:val="009C4777"/>
    <w:rsid w:val="009D3C77"/>
    <w:rsid w:val="009D7D63"/>
    <w:rsid w:val="009F419D"/>
    <w:rsid w:val="00A03993"/>
    <w:rsid w:val="00A32416"/>
    <w:rsid w:val="00A52DBE"/>
    <w:rsid w:val="00A83BE3"/>
    <w:rsid w:val="00A904CA"/>
    <w:rsid w:val="00AA61EA"/>
    <w:rsid w:val="00AD3706"/>
    <w:rsid w:val="00AF6BEC"/>
    <w:rsid w:val="00B10BA9"/>
    <w:rsid w:val="00B441B5"/>
    <w:rsid w:val="00B8296E"/>
    <w:rsid w:val="00B82F43"/>
    <w:rsid w:val="00B8613B"/>
    <w:rsid w:val="00B862BE"/>
    <w:rsid w:val="00BA1661"/>
    <w:rsid w:val="00BA4DD0"/>
    <w:rsid w:val="00BA7566"/>
    <w:rsid w:val="00BC256A"/>
    <w:rsid w:val="00BC481F"/>
    <w:rsid w:val="00BD75C1"/>
    <w:rsid w:val="00BF0C39"/>
    <w:rsid w:val="00C3438D"/>
    <w:rsid w:val="00C62B6C"/>
    <w:rsid w:val="00C65F08"/>
    <w:rsid w:val="00C81260"/>
    <w:rsid w:val="00C95CA9"/>
    <w:rsid w:val="00CA061B"/>
    <w:rsid w:val="00CD4AED"/>
    <w:rsid w:val="00CD5284"/>
    <w:rsid w:val="00CD5856"/>
    <w:rsid w:val="00CF0F2E"/>
    <w:rsid w:val="00CF2D01"/>
    <w:rsid w:val="00CF3E82"/>
    <w:rsid w:val="00D54679"/>
    <w:rsid w:val="00D67BAF"/>
    <w:rsid w:val="00DA15A1"/>
    <w:rsid w:val="00DA7658"/>
    <w:rsid w:val="00DC7639"/>
    <w:rsid w:val="00DF4F01"/>
    <w:rsid w:val="00E1490C"/>
    <w:rsid w:val="00E37122"/>
    <w:rsid w:val="00E4340A"/>
    <w:rsid w:val="00E66D8E"/>
    <w:rsid w:val="00E73AEA"/>
    <w:rsid w:val="00E85195"/>
    <w:rsid w:val="00EA275E"/>
    <w:rsid w:val="00EE23CE"/>
    <w:rsid w:val="00EE2A9D"/>
    <w:rsid w:val="00EE3711"/>
    <w:rsid w:val="00F274F2"/>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274F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274F2"/>
    <w:rPr>
      <w:rFonts w:ascii="Verdana" w:hAnsi="Verdana" w:cs="Mangal"/>
      <w:sz w:val="20"/>
      <w:szCs w:val="18"/>
    </w:rPr>
  </w:style>
  <w:style w:type="character" w:styleId="Voetnootmarkering">
    <w:name w:val="footnote reference"/>
    <w:basedOn w:val="Standaardalinea-lettertype"/>
    <w:uiPriority w:val="99"/>
    <w:semiHidden/>
    <w:unhideWhenUsed/>
    <w:rsid w:val="00F27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440</ap:Words>
  <ap:Characters>2423</ap:Characters>
  <ap:DocSecurity>0</ap:DocSecurity>
  <ap:Lines>20</ap:Lines>
  <ap:Paragraphs>5</ap:Paragraphs>
  <ap:ScaleCrop>false</ap:ScaleCrop>
  <ap:LinksUpToDate>false</ap:LinksUpToDate>
  <ap:CharactersWithSpaces>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2026-01-21T14:51:00.0000000Z</dcterms:created>
  <dcterms:modified xsi:type="dcterms:W3CDTF">2026-01-21T14:51:00.0000000Z</dcterms:modified>
  <dc:description>------------------------</dc:description>
  <dc:subject/>
  <dc:title/>
  <keywords/>
  <version/>
  <category/>
</coreProperties>
</file>