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2F1F2AA6" w14:textId="77777777"/>
    <w:p w:rsidR="00B824BA" w:rsidP="00810C93" w:rsidRDefault="000E37AA" w14:paraId="59B3E73D" w14:textId="77777777">
      <w:r>
        <w:t>Geachte Voorzitter,</w:t>
      </w:r>
    </w:p>
    <w:p w:rsidR="00D15779" w:rsidP="00810C93" w:rsidRDefault="00D15779" w14:paraId="65BAED31" w14:textId="77777777"/>
    <w:p w:rsidR="006E2DEB" w:rsidP="006E2DEB" w:rsidRDefault="006E2DEB" w14:paraId="751BC9AD" w14:textId="148792F2">
      <w:r>
        <w:t>In deze brief informeer</w:t>
      </w:r>
      <w:r w:rsidR="001D1650">
        <w:t>t</w:t>
      </w:r>
      <w:r w:rsidR="000E37AA">
        <w:t xml:space="preserve"> </w:t>
      </w:r>
      <w:r w:rsidR="001D1650">
        <w:t xml:space="preserve">het kabinet </w:t>
      </w:r>
      <w:r>
        <w:t>u over</w:t>
      </w:r>
      <w:r w:rsidR="000E37AA">
        <w:t xml:space="preserve"> </w:t>
      </w:r>
      <w:r w:rsidR="001D1650">
        <w:t xml:space="preserve">het </w:t>
      </w:r>
      <w:r>
        <w:t xml:space="preserve">handhavingsbesluit met betrekking tot de duurzaamheid van houtpellets uit Maleisië. </w:t>
      </w:r>
    </w:p>
    <w:p w:rsidR="006E2DEB" w:rsidP="006E2DEB" w:rsidRDefault="006E2DEB" w14:paraId="55F6EFFA" w14:textId="77777777"/>
    <w:p w:rsidRPr="00981608" w:rsidR="006E2DEB" w:rsidP="006E2DEB" w:rsidRDefault="006E2DEB" w14:paraId="181C98EF" w14:textId="3116CA4B">
      <w:r w:rsidRPr="00981608">
        <w:t xml:space="preserve">Op 16 juli 2025 verzochten de stichtingen Comité Schone Lucht en Biofuelwatch </w:t>
      </w:r>
      <w:r w:rsidR="00557B4F">
        <w:rPr>
          <w:rFonts w:eastAsiaTheme="minorEastAsia"/>
        </w:rPr>
        <w:t>het kabinet</w:t>
      </w:r>
      <w:r w:rsidRPr="00981608">
        <w:t xml:space="preserve"> te handhaven tegen energiebedrijf RWE vanwege gebruik van biomassa die volgens hen niet duurzaam is. Uit onderzoek van de toezichthouder blijkt dat de biomassa aan de duurzaamheidseisen voldoet. In het handhavingsbesluit </w:t>
      </w:r>
      <w:r w:rsidR="001D1650">
        <w:t>worden</w:t>
      </w:r>
      <w:r w:rsidRPr="00981608">
        <w:t xml:space="preserve"> de indieners </w:t>
      </w:r>
      <w:r w:rsidR="001D1650">
        <w:t xml:space="preserve">geïnformeerd </w:t>
      </w:r>
      <w:r w:rsidRPr="00981608">
        <w:t xml:space="preserve">dat </w:t>
      </w:r>
      <w:r w:rsidR="001D1650">
        <w:t>het kabinet</w:t>
      </w:r>
      <w:r w:rsidRPr="00981608" w:rsidR="001D1650">
        <w:t xml:space="preserve"> </w:t>
      </w:r>
      <w:r w:rsidRPr="00981608">
        <w:t>daarom besloten he</w:t>
      </w:r>
      <w:r w:rsidR="001D1650">
        <w:t>eft</w:t>
      </w:r>
      <w:r w:rsidRPr="00981608">
        <w:t xml:space="preserve"> niet te handhaven. </w:t>
      </w:r>
    </w:p>
    <w:p w:rsidR="006E2DEB" w:rsidP="006E2DEB" w:rsidRDefault="006E2DEB" w14:paraId="46C50A76" w14:textId="77777777"/>
    <w:p w:rsidRPr="004A625A" w:rsidR="004A625A" w:rsidP="006E2DEB" w:rsidRDefault="74A22B2C" w14:paraId="1ED90C0D" w14:textId="26A8602F">
      <w:pPr>
        <w:rPr>
          <w:b/>
          <w:bCs/>
        </w:rPr>
      </w:pPr>
      <w:r w:rsidRPr="048BCD06">
        <w:rPr>
          <w:b/>
          <w:bCs/>
        </w:rPr>
        <w:t>Toelichting bij het handhavingsbesluit</w:t>
      </w:r>
    </w:p>
    <w:p w:rsidR="006E2DEB" w:rsidP="006E2DEB" w:rsidRDefault="006E2DEB" w14:paraId="1C23CDC3" w14:textId="77777777">
      <w:r>
        <w:t xml:space="preserve">Energiebedrijf RWE importeert houtpellets (kleine staafjes gemaakt van samengeperst houtafval) uit onder andere Maleisië om te verbranden voor het opwekken van duurzame energie. Het bedrijf krijgt hiervoor SDE++-subsidie </w:t>
      </w:r>
      <w:r w:rsidRPr="00981608">
        <w:t>tot en met 2028</w:t>
      </w:r>
      <w:r>
        <w:t xml:space="preserve">. Hiervoor moet het bedrijf wel aantonen dat de houtpellets een duurzame herkomst hebben. Daarom maakt RWE gebruik van duurzaamheidscertificering, een privaat systeem waarbij onafhankelijke derde partijen onderzoeken of een product voldoet aan de Nederlandse duurzaamheidseisen. </w:t>
      </w:r>
    </w:p>
    <w:p w:rsidR="006E2DEB" w:rsidP="006E2DEB" w:rsidRDefault="006E2DEB" w14:paraId="2262DECD" w14:textId="77777777"/>
    <w:p w:rsidR="006E2DEB" w:rsidP="006E2DEB" w:rsidRDefault="006E2DEB" w14:paraId="24996983" w14:textId="191FE01B">
      <w:r>
        <w:t xml:space="preserve">De indieners van het handhavingsverzoek vinden dat de geïmporteerde houtpellets niet duurzaam zijn, omdat de productie van houtpellets in Maleisië volgens hen bijdraagt aan broeikasgasuitstoot en het verdwijnen van natuur. Deze misstanden worden volgens de indieners door de partijen betrokken bij de certificering onterecht door de vingers gezien. De indieners hebben daarom gevraagd om de SDE++-subsidie voor RWE in te trekken en de effectiviteit van de duurzaamheidscertificering te onderzoeken.  </w:t>
      </w:r>
    </w:p>
    <w:p w:rsidR="006E2DEB" w:rsidP="006E2DEB" w:rsidRDefault="006E2DEB" w14:paraId="3425A247" w14:textId="77777777"/>
    <w:p w:rsidR="006E2DEB" w:rsidP="006E2DEB" w:rsidRDefault="006E2DEB" w14:paraId="1DE8105A" w14:textId="185D1D09">
      <w:r>
        <w:t xml:space="preserve">De Nederlandse Emissieautoriteit (NEa) is verantwoordelijk voor het toezicht op de naleving van de Nederlandse duurzaamheidseisen. De NEa heeft onderzocht welke duurzaamheidseisen in dit specifieke geval gelden en of de certificerende instelling haar werk goed heeft gedaan. De NEa komt tot de conclusie dat de houtpellets die vanuit Maleisië aan RWE zijn geleverd voldoen aan de Nederlandse </w:t>
      </w:r>
      <w:r>
        <w:lastRenderedPageBreak/>
        <w:t xml:space="preserve">duurzaamheidseisen. De NEa stelt daarom dat de certificerende instelling het duurzaamheidscertificaat terecht heeft afgegeven. De NEa doet ook enkele beleidsaanbevelingen. In het handhavingsbesluit </w:t>
      </w:r>
      <w:r w:rsidR="001D1650">
        <w:t>wordt</w:t>
      </w:r>
      <w:r>
        <w:t xml:space="preserve"> toe</w:t>
      </w:r>
      <w:r w:rsidR="001D1650">
        <w:t>gelicht</w:t>
      </w:r>
      <w:r>
        <w:t xml:space="preserve"> hoe </w:t>
      </w:r>
      <w:r w:rsidR="001D1650">
        <w:t xml:space="preserve">het kabinet </w:t>
      </w:r>
      <w:r>
        <w:t xml:space="preserve">van plan </w:t>
      </w:r>
      <w:r w:rsidR="001D1650">
        <w:t xml:space="preserve">is </w:t>
      </w:r>
      <w:r>
        <w:t xml:space="preserve">de aanbevelingen </w:t>
      </w:r>
      <w:r w:rsidR="268BE692">
        <w:t xml:space="preserve">te adresseren. </w:t>
      </w:r>
    </w:p>
    <w:p w:rsidR="006E2DEB" w:rsidP="006E2DEB" w:rsidRDefault="006E2DEB" w14:paraId="01B46A86" w14:textId="77777777"/>
    <w:p w:rsidR="006E2DEB" w:rsidP="006E2DEB" w:rsidRDefault="006E2DEB" w14:paraId="6E91455B" w14:textId="77777777"/>
    <w:p w:rsidR="006E2DEB" w:rsidP="006E2DEB" w:rsidRDefault="006E2DEB" w14:paraId="6B6787EF" w14:textId="77777777"/>
    <w:p w:rsidR="006E2DEB" w:rsidP="006E2DEB" w:rsidRDefault="006E2DEB" w14:paraId="24E7B9A8" w14:textId="77777777"/>
    <w:p w:rsidR="0094160B" w:rsidP="006E2DEB" w:rsidRDefault="0094160B" w14:paraId="49D86A55" w14:textId="77777777"/>
    <w:p w:rsidRPr="00230238" w:rsidR="005D32D1" w:rsidP="00D15779" w:rsidRDefault="000E37AA" w14:paraId="3F4E4E75" w14:textId="77777777">
      <w:pPr>
        <w:rPr>
          <w:szCs w:val="18"/>
        </w:rPr>
      </w:pPr>
      <w:r w:rsidRPr="005461DA">
        <w:rPr>
          <w:szCs w:val="18"/>
        </w:rPr>
        <w:t>Sophie Hermans</w:t>
      </w:r>
    </w:p>
    <w:p w:rsidRPr="005461DA" w:rsidR="004E505E" w:rsidP="00524FB4" w:rsidRDefault="000E37AA" w14:paraId="3A24BDAA" w14:textId="77777777">
      <w:pPr>
        <w:rPr>
          <w:szCs w:val="18"/>
        </w:rPr>
      </w:pPr>
      <w:r>
        <w:rPr>
          <w:szCs w:val="18"/>
        </w:rPr>
        <w:t>Minister van Klimaat en Groene Groei</w:t>
      </w:r>
    </w:p>
    <w:sectPr w:rsidRPr="005461DA"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F90E" w14:textId="77777777" w:rsidR="003B1283" w:rsidRDefault="003B1283">
      <w:r>
        <w:separator/>
      </w:r>
    </w:p>
    <w:p w14:paraId="662673E9" w14:textId="77777777" w:rsidR="003B1283" w:rsidRDefault="003B1283"/>
  </w:endnote>
  <w:endnote w:type="continuationSeparator" w:id="0">
    <w:p w14:paraId="7B8E2D54" w14:textId="77777777" w:rsidR="003B1283" w:rsidRDefault="003B1283">
      <w:r>
        <w:continuationSeparator/>
      </w:r>
    </w:p>
    <w:p w14:paraId="186DF5B7" w14:textId="77777777" w:rsidR="003B1283" w:rsidRDefault="003B1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4957" w14:textId="5BBB4DB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72D92" w14:paraId="32C021EB" w14:textId="77777777" w:rsidTr="006D1737">
      <w:trPr>
        <w:trHeight w:hRule="exact" w:val="240"/>
      </w:trPr>
      <w:tc>
        <w:tcPr>
          <w:tcW w:w="7601" w:type="dxa"/>
        </w:tcPr>
        <w:p w14:paraId="1EAA5544" w14:textId="77777777" w:rsidR="006D1737" w:rsidRDefault="006D1737" w:rsidP="006D1737">
          <w:pPr>
            <w:pStyle w:val="Huisstijl-Rubricering"/>
          </w:pPr>
        </w:p>
      </w:tc>
      <w:tc>
        <w:tcPr>
          <w:tcW w:w="2156" w:type="dxa"/>
        </w:tcPr>
        <w:p w14:paraId="0795D032" w14:textId="7CA6DAAC" w:rsidR="006D1737" w:rsidRPr="00645414" w:rsidRDefault="000E37AA"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7F7780">
              <w:t>2</w:t>
            </w:r>
          </w:fldSimple>
          <w:r w:rsidRPr="00ED539E">
            <w:rPr>
              <w:rStyle w:val="Huisstijl-GegevenCharChar"/>
            </w:rPr>
            <w:t xml:space="preserve"> </w:t>
          </w:r>
          <w:r w:rsidRPr="00ED539E">
            <w:t xml:space="preserve"> </w:t>
          </w:r>
        </w:p>
      </w:tc>
      <w:tc>
        <w:tcPr>
          <w:tcW w:w="2156" w:type="dxa"/>
        </w:tcPr>
        <w:p w14:paraId="1960D460" w14:textId="77777777" w:rsidR="006D1737" w:rsidRPr="00645414" w:rsidRDefault="000E37AA" w:rsidP="006D1737">
          <w:pPr>
            <w:pStyle w:val="Huisstijl-Paginanummering"/>
          </w:pPr>
          <w:r w:rsidRPr="00645414">
            <w:t xml:space="preserve"> </w:t>
          </w:r>
        </w:p>
      </w:tc>
    </w:tr>
  </w:tbl>
  <w:p w14:paraId="0FE2134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72D92" w14:paraId="235B80FC" w14:textId="77777777" w:rsidTr="00CA6A25">
      <w:trPr>
        <w:trHeight w:hRule="exact" w:val="240"/>
      </w:trPr>
      <w:tc>
        <w:tcPr>
          <w:tcW w:w="7601" w:type="dxa"/>
        </w:tcPr>
        <w:p w14:paraId="391DBAFF" w14:textId="63DACB6F" w:rsidR="00527BD4" w:rsidRDefault="00527BD4" w:rsidP="008C356D">
          <w:pPr>
            <w:pStyle w:val="Huisstijl-Rubricering"/>
          </w:pPr>
        </w:p>
      </w:tc>
      <w:tc>
        <w:tcPr>
          <w:tcW w:w="2170" w:type="dxa"/>
        </w:tcPr>
        <w:p w14:paraId="449BAD7E" w14:textId="21217372" w:rsidR="00527BD4" w:rsidRPr="00ED539E" w:rsidRDefault="000E37AA"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7F7780">
              <w:t>2</w:t>
            </w:r>
          </w:fldSimple>
        </w:p>
      </w:tc>
    </w:tr>
  </w:tbl>
  <w:p w14:paraId="086FFE98" w14:textId="77777777" w:rsidR="00527BD4" w:rsidRPr="00BC3B53" w:rsidRDefault="00527BD4" w:rsidP="008C356D">
    <w:pPr>
      <w:pStyle w:val="Voettekst"/>
      <w:spacing w:line="240" w:lineRule="auto"/>
      <w:rPr>
        <w:sz w:val="2"/>
        <w:szCs w:val="2"/>
      </w:rPr>
    </w:pPr>
  </w:p>
  <w:p w14:paraId="4B86C5C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A263" w14:textId="77777777" w:rsidR="003B1283" w:rsidRDefault="003B1283">
      <w:r>
        <w:separator/>
      </w:r>
    </w:p>
    <w:p w14:paraId="0E6B94BF" w14:textId="77777777" w:rsidR="003B1283" w:rsidRDefault="003B1283"/>
  </w:footnote>
  <w:footnote w:type="continuationSeparator" w:id="0">
    <w:p w14:paraId="47DB39A7" w14:textId="77777777" w:rsidR="003B1283" w:rsidRDefault="003B1283">
      <w:r>
        <w:continuationSeparator/>
      </w:r>
    </w:p>
    <w:p w14:paraId="403F9A3A" w14:textId="77777777" w:rsidR="003B1283" w:rsidRDefault="003B1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72D92" w14:paraId="6E99AEEB" w14:textId="77777777" w:rsidTr="00A50CF6">
      <w:tc>
        <w:tcPr>
          <w:tcW w:w="2156" w:type="dxa"/>
        </w:tcPr>
        <w:p w14:paraId="2FA52C1A" w14:textId="77777777" w:rsidR="00527BD4" w:rsidRPr="00624D22" w:rsidRDefault="000E37AA" w:rsidP="00A50CF6">
          <w:pPr>
            <w:pStyle w:val="Huisstijl-Adres"/>
            <w:rPr>
              <w:b/>
            </w:rPr>
          </w:pPr>
          <w:r>
            <w:rPr>
              <w:b/>
            </w:rPr>
            <w:t>Directoraat-generaal Klimaat en Energie</w:t>
          </w:r>
        </w:p>
      </w:tc>
    </w:tr>
    <w:tr w:rsidR="00272D92" w14:paraId="40E23E4E" w14:textId="77777777" w:rsidTr="00A50CF6">
      <w:trPr>
        <w:trHeight w:hRule="exact" w:val="200"/>
      </w:trPr>
      <w:tc>
        <w:tcPr>
          <w:tcW w:w="2156" w:type="dxa"/>
        </w:tcPr>
        <w:p w14:paraId="18D86688" w14:textId="77777777" w:rsidR="00527BD4" w:rsidRPr="005819CE" w:rsidRDefault="00527BD4" w:rsidP="00A50CF6"/>
      </w:tc>
    </w:tr>
    <w:tr w:rsidR="00272D92" w14:paraId="0C2FA043" w14:textId="77777777" w:rsidTr="00502512">
      <w:trPr>
        <w:trHeight w:hRule="exact" w:val="774"/>
      </w:trPr>
      <w:tc>
        <w:tcPr>
          <w:tcW w:w="2156" w:type="dxa"/>
        </w:tcPr>
        <w:p w14:paraId="427D1A71" w14:textId="77777777" w:rsidR="00527BD4" w:rsidRDefault="00527BD4" w:rsidP="003A5290">
          <w:pPr>
            <w:pStyle w:val="Huisstijl-Kopje"/>
          </w:pPr>
        </w:p>
        <w:p w14:paraId="546C2E4D" w14:textId="77777777" w:rsidR="00502512" w:rsidRPr="00502512" w:rsidRDefault="000E37AA" w:rsidP="003A5290">
          <w:pPr>
            <w:pStyle w:val="Huisstijl-Kopje"/>
            <w:rPr>
              <w:b w:val="0"/>
            </w:rPr>
          </w:pPr>
          <w:r>
            <w:rPr>
              <w:b w:val="0"/>
            </w:rPr>
            <w:t>KGG_DGKE_K</w:t>
          </w:r>
          <w:r w:rsidRPr="00502512">
            <w:rPr>
              <w:b w:val="0"/>
            </w:rPr>
            <w:t xml:space="preserve"> / </w:t>
          </w:r>
          <w:r>
            <w:rPr>
              <w:b w:val="0"/>
            </w:rPr>
            <w:t>103559660</w:t>
          </w:r>
        </w:p>
        <w:p w14:paraId="5539243A" w14:textId="77777777" w:rsidR="00527BD4" w:rsidRPr="005819CE" w:rsidRDefault="00527BD4" w:rsidP="00361A56">
          <w:pPr>
            <w:pStyle w:val="Huisstijl-Kopje"/>
          </w:pPr>
        </w:p>
      </w:tc>
    </w:tr>
  </w:tbl>
  <w:p w14:paraId="1A23DFFE" w14:textId="77777777" w:rsidR="00527BD4" w:rsidRDefault="00527BD4" w:rsidP="008C356D">
    <w:pPr>
      <w:pStyle w:val="Koptekst"/>
      <w:rPr>
        <w:rFonts w:cs="Verdana-Bold"/>
        <w:b/>
        <w:bCs/>
        <w:smallCaps/>
        <w:szCs w:val="18"/>
      </w:rPr>
    </w:pPr>
  </w:p>
  <w:p w14:paraId="6D54C8D8" w14:textId="77777777" w:rsidR="00527BD4" w:rsidRDefault="00527BD4" w:rsidP="008C356D"/>
  <w:p w14:paraId="68AA01CC" w14:textId="77777777" w:rsidR="00527BD4" w:rsidRPr="00740712" w:rsidRDefault="00527BD4" w:rsidP="008C356D"/>
  <w:p w14:paraId="5D13EEB6" w14:textId="77777777" w:rsidR="00527BD4" w:rsidRPr="00217880" w:rsidRDefault="00527BD4" w:rsidP="008C356D">
    <w:pPr>
      <w:spacing w:line="0" w:lineRule="atLeast"/>
      <w:rPr>
        <w:sz w:val="2"/>
        <w:szCs w:val="2"/>
      </w:rPr>
    </w:pPr>
  </w:p>
  <w:p w14:paraId="60B9A2C4" w14:textId="77777777" w:rsidR="00527BD4" w:rsidRDefault="00527BD4" w:rsidP="004F44C2">
    <w:pPr>
      <w:pStyle w:val="Koptekst"/>
      <w:rPr>
        <w:rFonts w:cs="Verdana-Bold"/>
        <w:b/>
        <w:bCs/>
        <w:smallCaps/>
        <w:szCs w:val="18"/>
      </w:rPr>
    </w:pPr>
  </w:p>
  <w:p w14:paraId="4CA63390" w14:textId="77777777" w:rsidR="00527BD4" w:rsidRDefault="00527BD4" w:rsidP="004F44C2"/>
  <w:p w14:paraId="1F14E68B" w14:textId="77777777" w:rsidR="00624D22" w:rsidRDefault="00624D22" w:rsidP="004F44C2"/>
  <w:p w14:paraId="7FDD240E" w14:textId="77777777" w:rsidR="00624D22" w:rsidRDefault="00624D22" w:rsidP="004F44C2"/>
  <w:p w14:paraId="61BD2AD0" w14:textId="77777777" w:rsidR="00527BD4" w:rsidRPr="00740712" w:rsidRDefault="00527BD4" w:rsidP="004F44C2"/>
  <w:p w14:paraId="312065F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72D92" w14:paraId="4015B7BF" w14:textId="77777777" w:rsidTr="00751A6A">
      <w:trPr>
        <w:trHeight w:val="2636"/>
      </w:trPr>
      <w:tc>
        <w:tcPr>
          <w:tcW w:w="737" w:type="dxa"/>
        </w:tcPr>
        <w:p w14:paraId="25CDB3D7" w14:textId="77777777" w:rsidR="00527BD4" w:rsidRDefault="00527BD4" w:rsidP="00D0609E">
          <w:pPr>
            <w:framePr w:w="6340" w:h="2750" w:hRule="exact" w:hSpace="180" w:wrap="around" w:vAnchor="page" w:hAnchor="text" w:x="3873" w:y="-140"/>
            <w:spacing w:line="240" w:lineRule="auto"/>
          </w:pPr>
        </w:p>
      </w:tc>
      <w:tc>
        <w:tcPr>
          <w:tcW w:w="5156" w:type="dxa"/>
        </w:tcPr>
        <w:p w14:paraId="5F790084" w14:textId="77777777" w:rsidR="00527BD4" w:rsidRDefault="000E37AA"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C9ED8C7" wp14:editId="24EF2EA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1C36F487" w14:textId="77777777" w:rsidR="00527BD4" w:rsidRDefault="00527BD4" w:rsidP="00D0609E">
    <w:pPr>
      <w:framePr w:w="6340" w:h="2750" w:hRule="exact" w:hSpace="180" w:wrap="around" w:vAnchor="page" w:hAnchor="text" w:x="3873" w:y="-140"/>
    </w:pPr>
  </w:p>
  <w:p w14:paraId="034FA63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72D92" w14:paraId="0F51C362" w14:textId="77777777" w:rsidTr="00A50CF6">
      <w:tc>
        <w:tcPr>
          <w:tcW w:w="2160" w:type="dxa"/>
        </w:tcPr>
        <w:p w14:paraId="21A8C7FA" w14:textId="77777777" w:rsidR="00527BD4" w:rsidRPr="00781DCA" w:rsidRDefault="000E37AA" w:rsidP="00A50CF6">
          <w:pPr>
            <w:pStyle w:val="Huisstijl-Adres"/>
            <w:rPr>
              <w:b/>
            </w:rPr>
          </w:pPr>
          <w:r>
            <w:rPr>
              <w:b/>
            </w:rPr>
            <w:t>Directoraat-generaal Klimaat en Energie</w:t>
          </w:r>
          <w:r w:rsidRPr="005819CE">
            <w:rPr>
              <w:b/>
            </w:rPr>
            <w:br/>
          </w:r>
          <w:r>
            <w:t>Directie Klimaat</w:t>
          </w:r>
        </w:p>
        <w:p w14:paraId="630C918B" w14:textId="77777777" w:rsidR="00527BD4" w:rsidRPr="00BE5ED9" w:rsidRDefault="000E37AA" w:rsidP="00A50CF6">
          <w:pPr>
            <w:pStyle w:val="Huisstijl-Adres"/>
          </w:pPr>
          <w:r>
            <w:rPr>
              <w:b/>
            </w:rPr>
            <w:t>Bezoekadres</w:t>
          </w:r>
          <w:r>
            <w:rPr>
              <w:b/>
            </w:rPr>
            <w:br/>
          </w:r>
          <w:r>
            <w:t>Bezuidenhoutseweg 73</w:t>
          </w:r>
          <w:r w:rsidRPr="005819CE">
            <w:br/>
          </w:r>
          <w:r>
            <w:t>2594 AC Den Haag</w:t>
          </w:r>
        </w:p>
        <w:p w14:paraId="74387C87" w14:textId="77777777" w:rsidR="00EF495B" w:rsidRDefault="000E37AA" w:rsidP="0098788A">
          <w:pPr>
            <w:pStyle w:val="Huisstijl-Adres"/>
          </w:pPr>
          <w:r>
            <w:rPr>
              <w:b/>
            </w:rPr>
            <w:t>Postadres</w:t>
          </w:r>
          <w:r>
            <w:rPr>
              <w:b/>
            </w:rPr>
            <w:br/>
          </w:r>
          <w:r>
            <w:t>Postbus 20401</w:t>
          </w:r>
          <w:r w:rsidRPr="005819CE">
            <w:br/>
            <w:t>2500 E</w:t>
          </w:r>
          <w:r>
            <w:t>K</w:t>
          </w:r>
          <w:r w:rsidRPr="005819CE">
            <w:t xml:space="preserve"> Den Haag</w:t>
          </w:r>
        </w:p>
        <w:p w14:paraId="360E2AA0" w14:textId="77777777" w:rsidR="00EF495B" w:rsidRPr="005B3814" w:rsidRDefault="000E37AA" w:rsidP="0098788A">
          <w:pPr>
            <w:pStyle w:val="Huisstijl-Adres"/>
          </w:pPr>
          <w:r>
            <w:rPr>
              <w:b/>
            </w:rPr>
            <w:t>Overheidsidentificatienr</w:t>
          </w:r>
          <w:r>
            <w:rPr>
              <w:b/>
            </w:rPr>
            <w:br/>
          </w:r>
          <w:r w:rsidR="002D0DDB" w:rsidRPr="002D0DDB">
            <w:t>00000003952069570000</w:t>
          </w:r>
        </w:p>
        <w:p w14:paraId="3B719444" w14:textId="1B69A553" w:rsidR="00527BD4" w:rsidRPr="0094160B" w:rsidRDefault="000E37AA"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72D92" w14:paraId="6445B54D" w14:textId="77777777" w:rsidTr="00A50CF6">
      <w:trPr>
        <w:trHeight w:hRule="exact" w:val="200"/>
      </w:trPr>
      <w:tc>
        <w:tcPr>
          <w:tcW w:w="2160" w:type="dxa"/>
        </w:tcPr>
        <w:p w14:paraId="4EC12F70" w14:textId="77777777" w:rsidR="00527BD4" w:rsidRPr="00D71182" w:rsidRDefault="00527BD4" w:rsidP="00A50CF6">
          <w:pPr>
            <w:rPr>
              <w:lang w:val="fr-FR"/>
            </w:rPr>
          </w:pPr>
        </w:p>
      </w:tc>
    </w:tr>
    <w:tr w:rsidR="00272D92" w14:paraId="17FDB3B7" w14:textId="77777777" w:rsidTr="00A50CF6">
      <w:tc>
        <w:tcPr>
          <w:tcW w:w="2160" w:type="dxa"/>
        </w:tcPr>
        <w:p w14:paraId="61492E1A" w14:textId="77777777" w:rsidR="000C0163" w:rsidRPr="005819CE" w:rsidRDefault="000E37AA" w:rsidP="000C0163">
          <w:pPr>
            <w:pStyle w:val="Huisstijl-Kopje"/>
          </w:pPr>
          <w:r>
            <w:t>Ons kenmerk</w:t>
          </w:r>
        </w:p>
        <w:p w14:paraId="717DE7C6" w14:textId="77777777" w:rsidR="00527BD4" w:rsidRDefault="000E37AA" w:rsidP="0094160B">
          <w:pPr>
            <w:pStyle w:val="Huisstijl-Gegeven"/>
          </w:pPr>
          <w:r>
            <w:t>KGG_DGKE_K</w:t>
          </w:r>
          <w:r w:rsidR="00926AE2">
            <w:t xml:space="preserve"> / </w:t>
          </w:r>
          <w:r>
            <w:t>103559660</w:t>
          </w:r>
        </w:p>
        <w:p w14:paraId="565FBF61" w14:textId="073D2208" w:rsidR="00FD2D3B" w:rsidRPr="005819CE" w:rsidRDefault="00FD2D3B" w:rsidP="00FD2D3B">
          <w:pPr>
            <w:pStyle w:val="Huisstijl-Kopje"/>
          </w:pPr>
          <w:r>
            <w:t>Bijlage(n)</w:t>
          </w:r>
        </w:p>
        <w:p w14:paraId="0C0431F8" w14:textId="190E89EF" w:rsidR="00FD2D3B" w:rsidRPr="005819CE" w:rsidRDefault="00FD2D3B" w:rsidP="0094160B">
          <w:pPr>
            <w:pStyle w:val="Huisstijl-Gegeven"/>
          </w:pPr>
          <w:r>
            <w:t>3</w:t>
          </w:r>
        </w:p>
      </w:tc>
    </w:tr>
  </w:tbl>
  <w:p w14:paraId="7AE424E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72D92" w14:paraId="7C17D943" w14:textId="77777777" w:rsidTr="00C37826">
      <w:trPr>
        <w:trHeight w:val="400"/>
      </w:trPr>
      <w:tc>
        <w:tcPr>
          <w:tcW w:w="7371" w:type="dxa"/>
          <w:gridSpan w:val="2"/>
        </w:tcPr>
        <w:p w14:paraId="1D69BA2C" w14:textId="77777777" w:rsidR="00527BD4" w:rsidRPr="00BC3B53" w:rsidRDefault="000E37AA"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272D92" w14:paraId="4CB462CB" w14:textId="77777777" w:rsidTr="00C37826">
      <w:tc>
        <w:tcPr>
          <w:tcW w:w="7371" w:type="dxa"/>
          <w:gridSpan w:val="2"/>
        </w:tcPr>
        <w:p w14:paraId="39F6D0C8" w14:textId="77777777" w:rsidR="00527BD4" w:rsidRPr="00983E8F" w:rsidRDefault="00527BD4" w:rsidP="00A50CF6">
          <w:pPr>
            <w:pStyle w:val="Huisstijl-Rubricering"/>
          </w:pPr>
        </w:p>
      </w:tc>
    </w:tr>
    <w:tr w:rsidR="00272D92" w14:paraId="2B9B7448" w14:textId="77777777" w:rsidTr="00C37826">
      <w:trPr>
        <w:trHeight w:hRule="exact" w:val="2440"/>
      </w:trPr>
      <w:tc>
        <w:tcPr>
          <w:tcW w:w="7371" w:type="dxa"/>
          <w:gridSpan w:val="2"/>
        </w:tcPr>
        <w:p w14:paraId="3F3EF34B" w14:textId="77777777" w:rsidR="00527BD4" w:rsidRDefault="000E37AA" w:rsidP="00A50CF6">
          <w:pPr>
            <w:pStyle w:val="Huisstijl-NAW"/>
          </w:pPr>
          <w:r>
            <w:t xml:space="preserve">De Voorzitter van de Tweede Kamer </w:t>
          </w:r>
        </w:p>
        <w:p w14:paraId="6D084D26" w14:textId="77777777" w:rsidR="00D87195" w:rsidRDefault="000E37AA" w:rsidP="00D87195">
          <w:pPr>
            <w:pStyle w:val="Huisstijl-NAW"/>
          </w:pPr>
          <w:r>
            <w:t>der Staten-Generaal</w:t>
          </w:r>
        </w:p>
        <w:p w14:paraId="7284A0E4" w14:textId="77777777" w:rsidR="00EA0F13" w:rsidRDefault="000E37AA" w:rsidP="00EA0F13">
          <w:pPr>
            <w:rPr>
              <w:szCs w:val="18"/>
            </w:rPr>
          </w:pPr>
          <w:r>
            <w:rPr>
              <w:szCs w:val="18"/>
            </w:rPr>
            <w:t>Prinses Irenestraat 6</w:t>
          </w:r>
        </w:p>
        <w:p w14:paraId="651D2EDB" w14:textId="77777777" w:rsidR="00985E56" w:rsidRDefault="000E37AA" w:rsidP="00EA0F13">
          <w:r>
            <w:rPr>
              <w:szCs w:val="18"/>
            </w:rPr>
            <w:t>2595 BD  DEN HAAG</w:t>
          </w:r>
        </w:p>
      </w:tc>
    </w:tr>
    <w:tr w:rsidR="00272D92" w14:paraId="00269069" w14:textId="77777777" w:rsidTr="00C37826">
      <w:trPr>
        <w:trHeight w:hRule="exact" w:val="400"/>
      </w:trPr>
      <w:tc>
        <w:tcPr>
          <w:tcW w:w="7371" w:type="dxa"/>
          <w:gridSpan w:val="2"/>
        </w:tcPr>
        <w:p w14:paraId="05C8B72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72D92" w14:paraId="35B9F33F" w14:textId="77777777" w:rsidTr="00C37826">
      <w:trPr>
        <w:trHeight w:val="240"/>
      </w:trPr>
      <w:tc>
        <w:tcPr>
          <w:tcW w:w="709" w:type="dxa"/>
        </w:tcPr>
        <w:p w14:paraId="627EC5B0" w14:textId="77777777" w:rsidR="00527BD4" w:rsidRPr="00C37826" w:rsidRDefault="000E37AA" w:rsidP="00A50CF6">
          <w:pPr>
            <w:rPr>
              <w:szCs w:val="18"/>
            </w:rPr>
          </w:pPr>
          <w:r>
            <w:rPr>
              <w:szCs w:val="18"/>
            </w:rPr>
            <w:t>Datum</w:t>
          </w:r>
        </w:p>
      </w:tc>
      <w:tc>
        <w:tcPr>
          <w:tcW w:w="6662" w:type="dxa"/>
        </w:tcPr>
        <w:p w14:paraId="3472DDF6" w14:textId="0768DE7D" w:rsidR="00527BD4" w:rsidRPr="007709EF" w:rsidRDefault="00557B4F" w:rsidP="00A50CF6">
          <w:r>
            <w:t>22 januari 2026</w:t>
          </w:r>
        </w:p>
      </w:tc>
    </w:tr>
    <w:tr w:rsidR="00272D92" w14:paraId="2015718F" w14:textId="77777777" w:rsidTr="00C37826">
      <w:trPr>
        <w:trHeight w:val="240"/>
      </w:trPr>
      <w:tc>
        <w:tcPr>
          <w:tcW w:w="709" w:type="dxa"/>
        </w:tcPr>
        <w:p w14:paraId="39B5794D" w14:textId="77777777" w:rsidR="00527BD4" w:rsidRPr="00C37826" w:rsidRDefault="000E37AA" w:rsidP="00A50CF6">
          <w:pPr>
            <w:rPr>
              <w:szCs w:val="18"/>
            </w:rPr>
          </w:pPr>
          <w:r>
            <w:rPr>
              <w:szCs w:val="18"/>
            </w:rPr>
            <w:t>Betreft</w:t>
          </w:r>
        </w:p>
      </w:tc>
      <w:tc>
        <w:tcPr>
          <w:tcW w:w="6662" w:type="dxa"/>
        </w:tcPr>
        <w:p w14:paraId="01FB4868" w14:textId="77777777" w:rsidR="00527BD4" w:rsidRPr="007709EF" w:rsidRDefault="000E37AA" w:rsidP="00A50CF6">
          <w:r>
            <w:t>Handhavingsbesluit duurzaamheid houtpellets uit Maleisië</w:t>
          </w:r>
        </w:p>
      </w:tc>
    </w:tr>
  </w:tbl>
  <w:p w14:paraId="71B2422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CAA304E">
      <w:start w:val="1"/>
      <w:numFmt w:val="bullet"/>
      <w:pStyle w:val="Lijstopsomteken"/>
      <w:lvlText w:val="•"/>
      <w:lvlJc w:val="left"/>
      <w:pPr>
        <w:tabs>
          <w:tab w:val="num" w:pos="227"/>
        </w:tabs>
        <w:ind w:left="227" w:hanging="227"/>
      </w:pPr>
      <w:rPr>
        <w:rFonts w:ascii="Verdana" w:hAnsi="Verdana" w:hint="default"/>
        <w:sz w:val="18"/>
        <w:szCs w:val="18"/>
      </w:rPr>
    </w:lvl>
    <w:lvl w:ilvl="1" w:tplc="720EE8BA" w:tentative="1">
      <w:start w:val="1"/>
      <w:numFmt w:val="bullet"/>
      <w:lvlText w:val="o"/>
      <w:lvlJc w:val="left"/>
      <w:pPr>
        <w:tabs>
          <w:tab w:val="num" w:pos="1440"/>
        </w:tabs>
        <w:ind w:left="1440" w:hanging="360"/>
      </w:pPr>
      <w:rPr>
        <w:rFonts w:ascii="Courier New" w:hAnsi="Courier New" w:cs="Courier New" w:hint="default"/>
      </w:rPr>
    </w:lvl>
    <w:lvl w:ilvl="2" w:tplc="D2A6EA7A" w:tentative="1">
      <w:start w:val="1"/>
      <w:numFmt w:val="bullet"/>
      <w:lvlText w:val=""/>
      <w:lvlJc w:val="left"/>
      <w:pPr>
        <w:tabs>
          <w:tab w:val="num" w:pos="2160"/>
        </w:tabs>
        <w:ind w:left="2160" w:hanging="360"/>
      </w:pPr>
      <w:rPr>
        <w:rFonts w:ascii="Wingdings" w:hAnsi="Wingdings" w:hint="default"/>
      </w:rPr>
    </w:lvl>
    <w:lvl w:ilvl="3" w:tplc="E47E7986" w:tentative="1">
      <w:start w:val="1"/>
      <w:numFmt w:val="bullet"/>
      <w:lvlText w:val=""/>
      <w:lvlJc w:val="left"/>
      <w:pPr>
        <w:tabs>
          <w:tab w:val="num" w:pos="2880"/>
        </w:tabs>
        <w:ind w:left="2880" w:hanging="360"/>
      </w:pPr>
      <w:rPr>
        <w:rFonts w:ascii="Symbol" w:hAnsi="Symbol" w:hint="default"/>
      </w:rPr>
    </w:lvl>
    <w:lvl w:ilvl="4" w:tplc="7B76CD76" w:tentative="1">
      <w:start w:val="1"/>
      <w:numFmt w:val="bullet"/>
      <w:lvlText w:val="o"/>
      <w:lvlJc w:val="left"/>
      <w:pPr>
        <w:tabs>
          <w:tab w:val="num" w:pos="3600"/>
        </w:tabs>
        <w:ind w:left="3600" w:hanging="360"/>
      </w:pPr>
      <w:rPr>
        <w:rFonts w:ascii="Courier New" w:hAnsi="Courier New" w:cs="Courier New" w:hint="default"/>
      </w:rPr>
    </w:lvl>
    <w:lvl w:ilvl="5" w:tplc="CC880BD2" w:tentative="1">
      <w:start w:val="1"/>
      <w:numFmt w:val="bullet"/>
      <w:lvlText w:val=""/>
      <w:lvlJc w:val="left"/>
      <w:pPr>
        <w:tabs>
          <w:tab w:val="num" w:pos="4320"/>
        </w:tabs>
        <w:ind w:left="4320" w:hanging="360"/>
      </w:pPr>
      <w:rPr>
        <w:rFonts w:ascii="Wingdings" w:hAnsi="Wingdings" w:hint="default"/>
      </w:rPr>
    </w:lvl>
    <w:lvl w:ilvl="6" w:tplc="B4548B30" w:tentative="1">
      <w:start w:val="1"/>
      <w:numFmt w:val="bullet"/>
      <w:lvlText w:val=""/>
      <w:lvlJc w:val="left"/>
      <w:pPr>
        <w:tabs>
          <w:tab w:val="num" w:pos="5040"/>
        </w:tabs>
        <w:ind w:left="5040" w:hanging="360"/>
      </w:pPr>
      <w:rPr>
        <w:rFonts w:ascii="Symbol" w:hAnsi="Symbol" w:hint="default"/>
      </w:rPr>
    </w:lvl>
    <w:lvl w:ilvl="7" w:tplc="514AFCEE" w:tentative="1">
      <w:start w:val="1"/>
      <w:numFmt w:val="bullet"/>
      <w:lvlText w:val="o"/>
      <w:lvlJc w:val="left"/>
      <w:pPr>
        <w:tabs>
          <w:tab w:val="num" w:pos="5760"/>
        </w:tabs>
        <w:ind w:left="5760" w:hanging="360"/>
      </w:pPr>
      <w:rPr>
        <w:rFonts w:ascii="Courier New" w:hAnsi="Courier New" w:cs="Courier New" w:hint="default"/>
      </w:rPr>
    </w:lvl>
    <w:lvl w:ilvl="8" w:tplc="D4A66E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F287A2">
      <w:start w:val="1"/>
      <w:numFmt w:val="bullet"/>
      <w:pStyle w:val="Lijstopsomteken2"/>
      <w:lvlText w:val="–"/>
      <w:lvlJc w:val="left"/>
      <w:pPr>
        <w:tabs>
          <w:tab w:val="num" w:pos="227"/>
        </w:tabs>
        <w:ind w:left="227" w:firstLine="0"/>
      </w:pPr>
      <w:rPr>
        <w:rFonts w:ascii="Verdana" w:hAnsi="Verdana" w:hint="default"/>
      </w:rPr>
    </w:lvl>
    <w:lvl w:ilvl="1" w:tplc="CCF688B4" w:tentative="1">
      <w:start w:val="1"/>
      <w:numFmt w:val="bullet"/>
      <w:lvlText w:val="o"/>
      <w:lvlJc w:val="left"/>
      <w:pPr>
        <w:tabs>
          <w:tab w:val="num" w:pos="1440"/>
        </w:tabs>
        <w:ind w:left="1440" w:hanging="360"/>
      </w:pPr>
      <w:rPr>
        <w:rFonts w:ascii="Courier New" w:hAnsi="Courier New" w:cs="Courier New" w:hint="default"/>
      </w:rPr>
    </w:lvl>
    <w:lvl w:ilvl="2" w:tplc="C87E3816" w:tentative="1">
      <w:start w:val="1"/>
      <w:numFmt w:val="bullet"/>
      <w:lvlText w:val=""/>
      <w:lvlJc w:val="left"/>
      <w:pPr>
        <w:tabs>
          <w:tab w:val="num" w:pos="2160"/>
        </w:tabs>
        <w:ind w:left="2160" w:hanging="360"/>
      </w:pPr>
      <w:rPr>
        <w:rFonts w:ascii="Wingdings" w:hAnsi="Wingdings" w:hint="default"/>
      </w:rPr>
    </w:lvl>
    <w:lvl w:ilvl="3" w:tplc="243422DC" w:tentative="1">
      <w:start w:val="1"/>
      <w:numFmt w:val="bullet"/>
      <w:lvlText w:val=""/>
      <w:lvlJc w:val="left"/>
      <w:pPr>
        <w:tabs>
          <w:tab w:val="num" w:pos="2880"/>
        </w:tabs>
        <w:ind w:left="2880" w:hanging="360"/>
      </w:pPr>
      <w:rPr>
        <w:rFonts w:ascii="Symbol" w:hAnsi="Symbol" w:hint="default"/>
      </w:rPr>
    </w:lvl>
    <w:lvl w:ilvl="4" w:tplc="C24456A2" w:tentative="1">
      <w:start w:val="1"/>
      <w:numFmt w:val="bullet"/>
      <w:lvlText w:val="o"/>
      <w:lvlJc w:val="left"/>
      <w:pPr>
        <w:tabs>
          <w:tab w:val="num" w:pos="3600"/>
        </w:tabs>
        <w:ind w:left="3600" w:hanging="360"/>
      </w:pPr>
      <w:rPr>
        <w:rFonts w:ascii="Courier New" w:hAnsi="Courier New" w:cs="Courier New" w:hint="default"/>
      </w:rPr>
    </w:lvl>
    <w:lvl w:ilvl="5" w:tplc="EE20F468" w:tentative="1">
      <w:start w:val="1"/>
      <w:numFmt w:val="bullet"/>
      <w:lvlText w:val=""/>
      <w:lvlJc w:val="left"/>
      <w:pPr>
        <w:tabs>
          <w:tab w:val="num" w:pos="4320"/>
        </w:tabs>
        <w:ind w:left="4320" w:hanging="360"/>
      </w:pPr>
      <w:rPr>
        <w:rFonts w:ascii="Wingdings" w:hAnsi="Wingdings" w:hint="default"/>
      </w:rPr>
    </w:lvl>
    <w:lvl w:ilvl="6" w:tplc="D2BE743A" w:tentative="1">
      <w:start w:val="1"/>
      <w:numFmt w:val="bullet"/>
      <w:lvlText w:val=""/>
      <w:lvlJc w:val="left"/>
      <w:pPr>
        <w:tabs>
          <w:tab w:val="num" w:pos="5040"/>
        </w:tabs>
        <w:ind w:left="5040" w:hanging="360"/>
      </w:pPr>
      <w:rPr>
        <w:rFonts w:ascii="Symbol" w:hAnsi="Symbol" w:hint="default"/>
      </w:rPr>
    </w:lvl>
    <w:lvl w:ilvl="7" w:tplc="39225598" w:tentative="1">
      <w:start w:val="1"/>
      <w:numFmt w:val="bullet"/>
      <w:lvlText w:val="o"/>
      <w:lvlJc w:val="left"/>
      <w:pPr>
        <w:tabs>
          <w:tab w:val="num" w:pos="5760"/>
        </w:tabs>
        <w:ind w:left="5760" w:hanging="360"/>
      </w:pPr>
      <w:rPr>
        <w:rFonts w:ascii="Courier New" w:hAnsi="Courier New" w:cs="Courier New" w:hint="default"/>
      </w:rPr>
    </w:lvl>
    <w:lvl w:ilvl="8" w:tplc="F9E69F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8D50B7C0">
      <w:numFmt w:val="bullet"/>
      <w:lvlText w:val="-"/>
      <w:lvlJc w:val="left"/>
      <w:pPr>
        <w:ind w:left="720" w:hanging="360"/>
      </w:pPr>
      <w:rPr>
        <w:rFonts w:ascii="Calibri" w:eastAsia="Times New Roman" w:hAnsi="Calibri" w:cs="Calibri" w:hint="default"/>
      </w:rPr>
    </w:lvl>
    <w:lvl w:ilvl="1" w:tplc="B114EF8C">
      <w:start w:val="1"/>
      <w:numFmt w:val="bullet"/>
      <w:lvlText w:val="o"/>
      <w:lvlJc w:val="left"/>
      <w:pPr>
        <w:ind w:left="1440" w:hanging="360"/>
      </w:pPr>
      <w:rPr>
        <w:rFonts w:ascii="Courier New" w:hAnsi="Courier New" w:cs="Courier New" w:hint="default"/>
      </w:rPr>
    </w:lvl>
    <w:lvl w:ilvl="2" w:tplc="7BEA4332">
      <w:start w:val="1"/>
      <w:numFmt w:val="bullet"/>
      <w:lvlText w:val=""/>
      <w:lvlJc w:val="left"/>
      <w:pPr>
        <w:ind w:left="2160" w:hanging="360"/>
      </w:pPr>
      <w:rPr>
        <w:rFonts w:ascii="Wingdings" w:hAnsi="Wingdings" w:hint="default"/>
      </w:rPr>
    </w:lvl>
    <w:lvl w:ilvl="3" w:tplc="53E87476">
      <w:start w:val="1"/>
      <w:numFmt w:val="bullet"/>
      <w:lvlText w:val=""/>
      <w:lvlJc w:val="left"/>
      <w:pPr>
        <w:ind w:left="2880" w:hanging="360"/>
      </w:pPr>
      <w:rPr>
        <w:rFonts w:ascii="Symbol" w:hAnsi="Symbol" w:hint="default"/>
      </w:rPr>
    </w:lvl>
    <w:lvl w:ilvl="4" w:tplc="3446C9BC">
      <w:start w:val="1"/>
      <w:numFmt w:val="bullet"/>
      <w:lvlText w:val="o"/>
      <w:lvlJc w:val="left"/>
      <w:pPr>
        <w:ind w:left="3600" w:hanging="360"/>
      </w:pPr>
      <w:rPr>
        <w:rFonts w:ascii="Courier New" w:hAnsi="Courier New" w:cs="Courier New" w:hint="default"/>
      </w:rPr>
    </w:lvl>
    <w:lvl w:ilvl="5" w:tplc="C0E0EF5A">
      <w:start w:val="1"/>
      <w:numFmt w:val="bullet"/>
      <w:lvlText w:val=""/>
      <w:lvlJc w:val="left"/>
      <w:pPr>
        <w:ind w:left="4320" w:hanging="360"/>
      </w:pPr>
      <w:rPr>
        <w:rFonts w:ascii="Wingdings" w:hAnsi="Wingdings" w:hint="default"/>
      </w:rPr>
    </w:lvl>
    <w:lvl w:ilvl="6" w:tplc="D8642AA0">
      <w:start w:val="1"/>
      <w:numFmt w:val="bullet"/>
      <w:lvlText w:val=""/>
      <w:lvlJc w:val="left"/>
      <w:pPr>
        <w:ind w:left="5040" w:hanging="360"/>
      </w:pPr>
      <w:rPr>
        <w:rFonts w:ascii="Symbol" w:hAnsi="Symbol" w:hint="default"/>
      </w:rPr>
    </w:lvl>
    <w:lvl w:ilvl="7" w:tplc="B5DADAA8">
      <w:start w:val="1"/>
      <w:numFmt w:val="bullet"/>
      <w:lvlText w:val="o"/>
      <w:lvlJc w:val="left"/>
      <w:pPr>
        <w:ind w:left="5760" w:hanging="360"/>
      </w:pPr>
      <w:rPr>
        <w:rFonts w:ascii="Courier New" w:hAnsi="Courier New" w:cs="Courier New" w:hint="default"/>
      </w:rPr>
    </w:lvl>
    <w:lvl w:ilvl="8" w:tplc="EBC8D74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8131759">
    <w:abstractNumId w:val="10"/>
  </w:num>
  <w:num w:numId="2" w16cid:durableId="200751583">
    <w:abstractNumId w:val="7"/>
  </w:num>
  <w:num w:numId="3" w16cid:durableId="1506673900">
    <w:abstractNumId w:val="6"/>
  </w:num>
  <w:num w:numId="4" w16cid:durableId="917984324">
    <w:abstractNumId w:val="5"/>
  </w:num>
  <w:num w:numId="5" w16cid:durableId="1971014059">
    <w:abstractNumId w:val="4"/>
  </w:num>
  <w:num w:numId="6" w16cid:durableId="1199196494">
    <w:abstractNumId w:val="8"/>
  </w:num>
  <w:num w:numId="7" w16cid:durableId="1662195154">
    <w:abstractNumId w:val="3"/>
  </w:num>
  <w:num w:numId="8" w16cid:durableId="1716661400">
    <w:abstractNumId w:val="2"/>
  </w:num>
  <w:num w:numId="9" w16cid:durableId="1857572063">
    <w:abstractNumId w:val="1"/>
  </w:num>
  <w:num w:numId="10" w16cid:durableId="1032075884">
    <w:abstractNumId w:val="0"/>
  </w:num>
  <w:num w:numId="11" w16cid:durableId="2022395816">
    <w:abstractNumId w:val="9"/>
  </w:num>
  <w:num w:numId="12" w16cid:durableId="1379667545">
    <w:abstractNumId w:val="11"/>
  </w:num>
  <w:num w:numId="13" w16cid:durableId="2085908790">
    <w:abstractNumId w:val="14"/>
  </w:num>
  <w:num w:numId="14" w16cid:durableId="1473792367">
    <w:abstractNumId w:val="12"/>
  </w:num>
  <w:num w:numId="15" w16cid:durableId="102236289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D33"/>
    <w:rsid w:val="00020189"/>
    <w:rsid w:val="00020EE4"/>
    <w:rsid w:val="0002256E"/>
    <w:rsid w:val="00023E9A"/>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37AA"/>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67424"/>
    <w:rsid w:val="001726F3"/>
    <w:rsid w:val="00173C51"/>
    <w:rsid w:val="00174CC2"/>
    <w:rsid w:val="00176CC6"/>
    <w:rsid w:val="00181BE4"/>
    <w:rsid w:val="00183705"/>
    <w:rsid w:val="00185576"/>
    <w:rsid w:val="00185951"/>
    <w:rsid w:val="00196B8B"/>
    <w:rsid w:val="001A2BEA"/>
    <w:rsid w:val="001A6D93"/>
    <w:rsid w:val="001C32EC"/>
    <w:rsid w:val="001C38BD"/>
    <w:rsid w:val="001C4D5A"/>
    <w:rsid w:val="001D1650"/>
    <w:rsid w:val="001D2BA9"/>
    <w:rsid w:val="001D2CCE"/>
    <w:rsid w:val="001E34C6"/>
    <w:rsid w:val="001E5581"/>
    <w:rsid w:val="001F3C70"/>
    <w:rsid w:val="00200D88"/>
    <w:rsid w:val="00201F68"/>
    <w:rsid w:val="0021163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2D92"/>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456"/>
    <w:rsid w:val="002F7ABD"/>
    <w:rsid w:val="0030029B"/>
    <w:rsid w:val="00301693"/>
    <w:rsid w:val="00312597"/>
    <w:rsid w:val="0031434D"/>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1283"/>
    <w:rsid w:val="003B45A8"/>
    <w:rsid w:val="003B7EE7"/>
    <w:rsid w:val="003C2CCB"/>
    <w:rsid w:val="003D39EC"/>
    <w:rsid w:val="003D5DED"/>
    <w:rsid w:val="003E0818"/>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56B82"/>
    <w:rsid w:val="00465B52"/>
    <w:rsid w:val="0046708E"/>
    <w:rsid w:val="00472A65"/>
    <w:rsid w:val="00474463"/>
    <w:rsid w:val="00474B75"/>
    <w:rsid w:val="00483F0B"/>
    <w:rsid w:val="00496319"/>
    <w:rsid w:val="00496818"/>
    <w:rsid w:val="00497279"/>
    <w:rsid w:val="004A0918"/>
    <w:rsid w:val="004A163B"/>
    <w:rsid w:val="004A625A"/>
    <w:rsid w:val="004A670A"/>
    <w:rsid w:val="004B5465"/>
    <w:rsid w:val="004B70F0"/>
    <w:rsid w:val="004D505E"/>
    <w:rsid w:val="004D5336"/>
    <w:rsid w:val="004D72CA"/>
    <w:rsid w:val="004E087F"/>
    <w:rsid w:val="004E2242"/>
    <w:rsid w:val="004E4776"/>
    <w:rsid w:val="004E505E"/>
    <w:rsid w:val="004F42FF"/>
    <w:rsid w:val="004F44C2"/>
    <w:rsid w:val="00502512"/>
    <w:rsid w:val="00503FD2"/>
    <w:rsid w:val="00505262"/>
    <w:rsid w:val="00511F5A"/>
    <w:rsid w:val="005125BA"/>
    <w:rsid w:val="00516022"/>
    <w:rsid w:val="00521CEE"/>
    <w:rsid w:val="00524FB4"/>
    <w:rsid w:val="00527BD4"/>
    <w:rsid w:val="00537095"/>
    <w:rsid w:val="005403C8"/>
    <w:rsid w:val="005429DC"/>
    <w:rsid w:val="005461DA"/>
    <w:rsid w:val="005565F9"/>
    <w:rsid w:val="00557B4F"/>
    <w:rsid w:val="00573041"/>
    <w:rsid w:val="00575B80"/>
    <w:rsid w:val="0057620F"/>
    <w:rsid w:val="005819CE"/>
    <w:rsid w:val="0058298D"/>
    <w:rsid w:val="00584060"/>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390F"/>
    <w:rsid w:val="00624D22"/>
    <w:rsid w:val="00625CD0"/>
    <w:rsid w:val="0062627D"/>
    <w:rsid w:val="00627432"/>
    <w:rsid w:val="00634A10"/>
    <w:rsid w:val="006448E4"/>
    <w:rsid w:val="00645414"/>
    <w:rsid w:val="00651CEE"/>
    <w:rsid w:val="00653606"/>
    <w:rsid w:val="006610E9"/>
    <w:rsid w:val="00661591"/>
    <w:rsid w:val="00664678"/>
    <w:rsid w:val="0066632F"/>
    <w:rsid w:val="00667D4E"/>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2DEB"/>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790"/>
    <w:rsid w:val="00751A6A"/>
    <w:rsid w:val="00754FBF"/>
    <w:rsid w:val="007610AA"/>
    <w:rsid w:val="007679EC"/>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6975"/>
    <w:rsid w:val="007F439C"/>
    <w:rsid w:val="007F5331"/>
    <w:rsid w:val="007F7780"/>
    <w:rsid w:val="0080015F"/>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051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15559"/>
    <w:rsid w:val="00926AE2"/>
    <w:rsid w:val="00930B13"/>
    <w:rsid w:val="009311C8"/>
    <w:rsid w:val="00933376"/>
    <w:rsid w:val="00933A2F"/>
    <w:rsid w:val="0094160B"/>
    <w:rsid w:val="0096385A"/>
    <w:rsid w:val="00967600"/>
    <w:rsid w:val="009716D8"/>
    <w:rsid w:val="009718F9"/>
    <w:rsid w:val="00971F42"/>
    <w:rsid w:val="00972FB9"/>
    <w:rsid w:val="00975112"/>
    <w:rsid w:val="00981608"/>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2FBA"/>
    <w:rsid w:val="00A34AA0"/>
    <w:rsid w:val="00A3715C"/>
    <w:rsid w:val="00A41FE2"/>
    <w:rsid w:val="00A42C8C"/>
    <w:rsid w:val="00A46FEF"/>
    <w:rsid w:val="00A47948"/>
    <w:rsid w:val="00A50CF6"/>
    <w:rsid w:val="00A56946"/>
    <w:rsid w:val="00A6170E"/>
    <w:rsid w:val="00A63B8C"/>
    <w:rsid w:val="00A715F8"/>
    <w:rsid w:val="00A77F6F"/>
    <w:rsid w:val="00A831FD"/>
    <w:rsid w:val="00A83352"/>
    <w:rsid w:val="00A850A2"/>
    <w:rsid w:val="00A91FA3"/>
    <w:rsid w:val="00A927D3"/>
    <w:rsid w:val="00AA4D05"/>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57F3"/>
    <w:rsid w:val="00B070CB"/>
    <w:rsid w:val="00B12456"/>
    <w:rsid w:val="00B145F0"/>
    <w:rsid w:val="00B259C8"/>
    <w:rsid w:val="00B26CCF"/>
    <w:rsid w:val="00B30FC2"/>
    <w:rsid w:val="00B331A2"/>
    <w:rsid w:val="00B425F0"/>
    <w:rsid w:val="00B42DFA"/>
    <w:rsid w:val="00B531DD"/>
    <w:rsid w:val="00B54379"/>
    <w:rsid w:val="00B55014"/>
    <w:rsid w:val="00B62232"/>
    <w:rsid w:val="00B70BF3"/>
    <w:rsid w:val="00B71DC2"/>
    <w:rsid w:val="00B80E8A"/>
    <w:rsid w:val="00B824BA"/>
    <w:rsid w:val="00B91CFC"/>
    <w:rsid w:val="00B93893"/>
    <w:rsid w:val="00BA1397"/>
    <w:rsid w:val="00BA26E3"/>
    <w:rsid w:val="00BA7E0A"/>
    <w:rsid w:val="00BC3B53"/>
    <w:rsid w:val="00BC3B96"/>
    <w:rsid w:val="00BC4AE3"/>
    <w:rsid w:val="00BC5B28"/>
    <w:rsid w:val="00BD2370"/>
    <w:rsid w:val="00BE3F88"/>
    <w:rsid w:val="00BE4756"/>
    <w:rsid w:val="00BE5ED9"/>
    <w:rsid w:val="00BE7B41"/>
    <w:rsid w:val="00BF0225"/>
    <w:rsid w:val="00C15A91"/>
    <w:rsid w:val="00C15FA2"/>
    <w:rsid w:val="00C206F1"/>
    <w:rsid w:val="00C217E1"/>
    <w:rsid w:val="00C219B1"/>
    <w:rsid w:val="00C37826"/>
    <w:rsid w:val="00C4015B"/>
    <w:rsid w:val="00C40268"/>
    <w:rsid w:val="00C40C60"/>
    <w:rsid w:val="00C43722"/>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6027"/>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2E16"/>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1E07"/>
    <w:rsid w:val="00E26BD7"/>
    <w:rsid w:val="00E273C5"/>
    <w:rsid w:val="00E307D1"/>
    <w:rsid w:val="00E3731D"/>
    <w:rsid w:val="00E51469"/>
    <w:rsid w:val="00E573A1"/>
    <w:rsid w:val="00E62F6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7B05"/>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67D5D"/>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2D3B"/>
    <w:rsid w:val="00FD5776"/>
    <w:rsid w:val="00FE1CB6"/>
    <w:rsid w:val="00FE486B"/>
    <w:rsid w:val="00FE4F08"/>
    <w:rsid w:val="00FF192E"/>
    <w:rsid w:val="01AAD9FD"/>
    <w:rsid w:val="048BCD06"/>
    <w:rsid w:val="15DB9EA3"/>
    <w:rsid w:val="268BE692"/>
    <w:rsid w:val="2B0FB66F"/>
    <w:rsid w:val="72154793"/>
    <w:rsid w:val="74A22B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B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B057F3"/>
    <w:rPr>
      <w:b/>
      <w:bCs/>
    </w:rPr>
  </w:style>
  <w:style w:type="character" w:customStyle="1" w:styleId="OnderwerpvanopmerkingChar">
    <w:name w:val="Onderwerp van opmerking Char"/>
    <w:basedOn w:val="TekstopmerkingChar"/>
    <w:link w:val="Onderwerpvanopmerking"/>
    <w:semiHidden/>
    <w:rsid w:val="00B057F3"/>
    <w:rPr>
      <w:rFonts w:ascii="Verdana" w:hAnsi="Verdana"/>
      <w:b/>
      <w:bCs/>
      <w:lang w:val="nl-NL" w:eastAsia="nl-NL"/>
    </w:rPr>
  </w:style>
  <w:style w:type="paragraph" w:styleId="Revisie">
    <w:name w:val="Revision"/>
    <w:hidden/>
    <w:uiPriority w:val="99"/>
    <w:semiHidden/>
    <w:rsid w:val="001D165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360</ap:Words>
  <ap:Characters>1982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2026-01-22T07:51:00.0000000Z</dcterms:created>
  <dcterms:modified xsi:type="dcterms:W3CDTF">2026-01-22T07:51:00.0000000Z</dcterms:modified>
  <dc:description>------------------------</dc:description>
  <version/>
  <category/>
</coreProperties>
</file>