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1B0DEF21" w14:textId="77777777"/>
        <w:p w:rsidR="00241BB9" w:rsidRDefault="00000000" w14:paraId="009B8C2D" w14:textId="77777777">
          <w:pPr>
            <w:spacing w:line="240" w:lineRule="auto"/>
          </w:pPr>
        </w:p>
      </w:sdtContent>
    </w:sdt>
    <w:p w:rsidR="00CD5856" w:rsidRDefault="00CD5856" w14:paraId="6A5D3CE3" w14:textId="77777777">
      <w:pPr>
        <w:spacing w:line="240" w:lineRule="auto"/>
      </w:pPr>
    </w:p>
    <w:p w:rsidR="00CD5856" w:rsidRDefault="00CD5856" w14:paraId="15F5C68E" w14:textId="77777777"/>
    <w:p w:rsidR="00CD5856" w:rsidRDefault="00CD5856" w14:paraId="10CEFEB8" w14:textId="77777777"/>
    <w:p w:rsidR="00CD5856" w:rsidRDefault="00CD5856" w14:paraId="700E971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C9123D" w:rsidRDefault="00000000" w14:paraId="7AC7E4D6" w14:textId="77777777">
      <w:pPr>
        <w:pStyle w:val="Huisstijl-Aanhef"/>
      </w:pPr>
      <w:r>
        <w:t>Geachte voorzitter,</w:t>
      </w:r>
    </w:p>
    <w:p w:rsidR="00EA0001" w:rsidP="00C9123D" w:rsidRDefault="00000000" w14:paraId="61A2D3A9" w14:textId="77777777">
      <w:r>
        <w:t xml:space="preserve">Maandag 19 januari jl. heb ik uw Kamer in het wetgevingsoverleg </w:t>
      </w:r>
      <w:r w:rsidRPr="00AA4985">
        <w:t>Wijziging van de Werkloosheidswet en enige andere wetten vanwege aanpassing van de Regeling dienstverlening aan huis (Wet aanpassing Regeling dienstverlening aan huis)</w:t>
      </w:r>
      <w:r>
        <w:t xml:space="preserve"> toegezegd voor de stemmingen van aanstaande dinsdag 27 januari een appreciatie te sturen indien Kamerlid Neijenhuis (D66) een aangepast amendement zou indienen. Hierbij ontvangt u een appreciatie op het amendement. Daarnaast heb ik toegezegd om een reactie van de </w:t>
      </w:r>
      <w:r w:rsidR="00C9123D">
        <w:t>Nederlandse Zorgautoriteit (</w:t>
      </w:r>
      <w:r w:rsidRPr="00950D26">
        <w:t>NZa</w:t>
      </w:r>
      <w:r w:rsidR="00C9123D">
        <w:t>)</w:t>
      </w:r>
      <w:r w:rsidRPr="00950D26">
        <w:t xml:space="preserve"> </w:t>
      </w:r>
      <w:r>
        <w:t xml:space="preserve">te sturen </w:t>
      </w:r>
      <w:r w:rsidRPr="00950D26">
        <w:t xml:space="preserve">op het voorliggende wetsvoorstel </w:t>
      </w:r>
      <w:r>
        <w:t xml:space="preserve">en de compensatie </w:t>
      </w:r>
      <w:r w:rsidR="00C9123D">
        <w:t xml:space="preserve">die voorzien </w:t>
      </w:r>
      <w:r w:rsidR="00DE07A1">
        <w:t xml:space="preserve">is </w:t>
      </w:r>
      <w:r w:rsidR="00C9123D">
        <w:t>in de Zorgverzekeringswet (</w:t>
      </w:r>
      <w:r>
        <w:t>Zvw</w:t>
      </w:r>
      <w:r w:rsidR="00DE07A1">
        <w:t>).</w:t>
      </w:r>
      <w:r>
        <w:t xml:space="preserve"> </w:t>
      </w:r>
    </w:p>
    <w:p w:rsidR="00EA0001" w:rsidP="00C9123D" w:rsidRDefault="00EA0001" w14:paraId="3E9EE637" w14:textId="77777777">
      <w:pPr>
        <w:rPr>
          <w:rFonts w:ascii="Arial" w:hAnsi="Arial" w:cs="Arial"/>
          <w:sz w:val="22"/>
          <w:szCs w:val="22"/>
        </w:rPr>
      </w:pPr>
    </w:p>
    <w:p w:rsidR="00EA0001" w:rsidP="00C9123D" w:rsidRDefault="00000000" w14:paraId="70F2B46E" w14:textId="0176F7F7">
      <w:r>
        <w:rPr>
          <w:i/>
          <w:iCs/>
        </w:rPr>
        <w:t>Appreciatie a</w:t>
      </w:r>
      <w:r w:rsidRPr="000839C8">
        <w:rPr>
          <w:i/>
          <w:iCs/>
        </w:rPr>
        <w:t>mendement</w:t>
      </w:r>
      <w:r>
        <w:rPr>
          <w:rFonts w:ascii="Arial" w:hAnsi="Arial" w:cs="Arial"/>
          <w:sz w:val="22"/>
          <w:szCs w:val="22"/>
        </w:rPr>
        <w:br/>
      </w:r>
      <w:r>
        <w:t xml:space="preserve">De heer </w:t>
      </w:r>
      <w:proofErr w:type="spellStart"/>
      <w:r>
        <w:t>Neijenhuis</w:t>
      </w:r>
      <w:proofErr w:type="spellEnd"/>
      <w:r>
        <w:t xml:space="preserve"> heeft een aangepast amendement </w:t>
      </w:r>
      <w:r w:rsidR="00C9123D">
        <w:t xml:space="preserve">(Kamerstuk II 2025/2026, </w:t>
      </w:r>
      <w:r w:rsidRPr="00C9123D">
        <w:t>38744</w:t>
      </w:r>
      <w:r w:rsidRPr="00266C66" w:rsidR="00C9123D">
        <w:t xml:space="preserve">, nr. </w:t>
      </w:r>
      <w:r w:rsidR="00266C66">
        <w:t>35</w:t>
      </w:r>
      <w:r w:rsidR="00C9123D">
        <w:t>)</w:t>
      </w:r>
      <w:r>
        <w:t xml:space="preserve"> ingediend, waarmee in de betrokken Wet aanpassing Regeling dienstverlening aan huis de compensatie voor de budgethouders Zvw-pgb wordt geregeld.</w:t>
      </w:r>
    </w:p>
    <w:p w:rsidR="00EA0001" w:rsidP="00C9123D" w:rsidRDefault="00EA0001" w14:paraId="2A00C1BE" w14:textId="77777777"/>
    <w:p w:rsidRPr="00E64E41" w:rsidR="00EA0001" w:rsidP="00C9123D" w:rsidRDefault="00000000" w14:paraId="7A157182" w14:textId="77777777">
      <w:r>
        <w:t xml:space="preserve">Dit aangepaste amendement geef ik Oordeel Kamer. Het verankert de </w:t>
      </w:r>
      <w:r w:rsidRPr="00E64E41">
        <w:t xml:space="preserve">werkwijze van compenseren voor de </w:t>
      </w:r>
      <w:r w:rsidR="00C9123D">
        <w:t xml:space="preserve">Zvw-budgethouders vanwege de </w:t>
      </w:r>
      <w:r w:rsidRPr="00E64E41">
        <w:t>Rdah</w:t>
      </w:r>
      <w:r w:rsidR="00C9123D">
        <w:t>-</w:t>
      </w:r>
      <w:r w:rsidRPr="00E64E41">
        <w:t>regelgeving</w:t>
      </w:r>
      <w:r>
        <w:t xml:space="preserve"> en biedt ruimte om deze vorm te geven in een ministeriele regeling</w:t>
      </w:r>
      <w:r w:rsidRPr="00E64E41">
        <w:t>.</w:t>
      </w:r>
      <w:r>
        <w:t xml:space="preserve"> </w:t>
      </w:r>
      <w:r w:rsidR="00C9123D">
        <w:t>Ik zal uw Kamer uiteraard de ministeriele regeling doen toekomen. Ik zal daarbij ook voorzien dat de ministeriele regeling ruimte biedt om eventuele u</w:t>
      </w:r>
      <w:r>
        <w:t>itkomsten van de evaluatie ten aanzien van de compensatie</w:t>
      </w:r>
      <w:r w:rsidR="00C9123D">
        <w:t xml:space="preserve"> hierin te kunnen betrekken.</w:t>
      </w:r>
      <w:r>
        <w:t xml:space="preserve"> </w:t>
      </w:r>
    </w:p>
    <w:p w:rsidR="00EA0001" w:rsidP="00C9123D" w:rsidRDefault="00EA0001" w14:paraId="23B0801D" w14:textId="77777777"/>
    <w:p w:rsidRPr="00E64E41" w:rsidR="00EA0001" w:rsidP="00C9123D" w:rsidRDefault="00000000" w14:paraId="452FA3FD" w14:textId="77777777">
      <w:pPr>
        <w:rPr>
          <w:i/>
          <w:iCs/>
        </w:rPr>
      </w:pPr>
      <w:r w:rsidRPr="00E64E41">
        <w:rPr>
          <w:i/>
          <w:iCs/>
        </w:rPr>
        <w:t>Reactie Nza</w:t>
      </w:r>
    </w:p>
    <w:p w:rsidR="00EA0001" w:rsidP="00C9123D" w:rsidRDefault="00000000" w14:paraId="4FB2F760" w14:textId="237B3120">
      <w:r>
        <w:t xml:space="preserve">Aan </w:t>
      </w:r>
      <w:r w:rsidR="00C9123D">
        <w:t xml:space="preserve">Kamerlid </w:t>
      </w:r>
      <w:r>
        <w:t>Flach</w:t>
      </w:r>
      <w:r w:rsidR="00C9123D">
        <w:t xml:space="preserve"> (SGP)</w:t>
      </w:r>
      <w:r>
        <w:t xml:space="preserve"> heb ik toegezegd de reactie van Nza op het wetsvoorstel en de compensatie voor de Zvw-pgb budgethouders in relatie tot de zorgcontinuïteit. De Nza heeft mij de volgende reactie gegeven op de </w:t>
      </w:r>
      <w:r w:rsidR="00266C66">
        <w:t>K</w:t>
      </w:r>
      <w:r>
        <w:t>amerbrief die ik u op 18 december 2025 heb gestuurd over de compensatie voor de budgethouders Zvw-pgb:</w:t>
      </w:r>
    </w:p>
    <w:p w:rsidR="00EA0001" w:rsidP="00C9123D" w:rsidRDefault="00EA0001" w14:paraId="1FC90F3E" w14:textId="77777777"/>
    <w:p w:rsidRPr="00D418C9" w:rsidR="00D418C9" w:rsidP="00C9123D" w:rsidRDefault="00000000" w14:paraId="7F5A908A" w14:textId="77777777">
      <w:r w:rsidRPr="00D418C9">
        <w:lastRenderedPageBreak/>
        <w:t xml:space="preserve">“De Nederlandse Zorgautoriteit (NZa) onderschrijft met anderen de noodzaak om indirecte discriminatie in de Regeling Dienstverlening aan Huis (RDAH) weg te nemen door de rechtspositie van zorgverleners te versterken. Echter, onze primaire verantwoordelijkheid als toezichthouder ligt bij het borgen van de maatschappelijke belangen: de toegankelijkheid en continuïteit van voldoende en passende zorg. </w:t>
      </w:r>
    </w:p>
    <w:p w:rsidRPr="00D418C9" w:rsidR="00D418C9" w:rsidP="00C9123D" w:rsidRDefault="00000000" w14:paraId="5068083A" w14:textId="77777777">
      <w:r w:rsidRPr="00D418C9">
        <w:t> </w:t>
      </w:r>
    </w:p>
    <w:p w:rsidRPr="00D418C9" w:rsidR="00D418C9" w:rsidP="00C9123D" w:rsidRDefault="00000000" w14:paraId="421069EB" w14:textId="77777777">
      <w:r w:rsidRPr="00D418C9">
        <w:t xml:space="preserve">Hoewel de exacte effecten van de voorgestelde wetswijziging op dit moment lastig in te schatten zijn voor de NZa, is het duidelijk dat de wijziging een directe impact heeft op de bestedingsruimte van de budgethouders. Wanneer een budgethouder gehouden wordt werkgeverslasten te betalen ontstaat er noodzakelijkerwijs een financieel tekort in het te besteden zorgbudget, waarvan voor de Wlz de hoogte op grond van de Regeling langdurige zorg is gemaximeerd. </w:t>
      </w:r>
    </w:p>
    <w:p w:rsidRPr="00D418C9" w:rsidR="00D418C9" w:rsidP="00C9123D" w:rsidRDefault="00000000" w14:paraId="0ABC35D7" w14:textId="77777777">
      <w:r w:rsidRPr="00D418C9">
        <w:t> </w:t>
      </w:r>
    </w:p>
    <w:p w:rsidRPr="00D418C9" w:rsidR="00D418C9" w:rsidP="00C9123D" w:rsidRDefault="00000000" w14:paraId="716A27EF" w14:textId="77777777">
      <w:r w:rsidRPr="00D418C9">
        <w:t xml:space="preserve">Onze zorgen richten zich dan specifiek op twee punten, te weten de continuïteit van de zorg en de financiële houdbaarheid. Indien de stijgende kosten voor de budgethouder niet volledig worden gecompenseerd via een verhoging van de budgetten (Wlz/Zvw-pgb) of een sluitende financiële route, dwingt dit budgethouders tot onwenselijke keuzes. Dit kan leiden tot een vermindering van het aantal uren zorg of het vertrek van zorgverleners die geen lager nettoloon accepteren. Hiermee komt de continuïteit en daarmee de toegankelijkheid van zorg direct in het gedrang. Daarnaast is de voorgestelde compensatie tijdelijk en daarmee een oplossing voor de korte termijn. De NZa heeft zorgen wat betreft de borging op de langere termijn. De NZa gaat ervan uit dat het niet de bedoeling kan zijn dat de bescherming van de zorgverlener ten koste gaat van de zorgcapaciteit van de budgethouder. </w:t>
      </w:r>
    </w:p>
    <w:p w:rsidRPr="00D418C9" w:rsidR="00D418C9" w:rsidP="00C9123D" w:rsidRDefault="00000000" w14:paraId="108AE9D2" w14:textId="77777777">
      <w:r w:rsidRPr="00D418C9">
        <w:t> </w:t>
      </w:r>
    </w:p>
    <w:p w:rsidRPr="00D418C9" w:rsidR="00D418C9" w:rsidP="00C9123D" w:rsidRDefault="00000000" w14:paraId="3C38E9A4" w14:textId="77777777">
      <w:r w:rsidRPr="00D418C9">
        <w:t>De NZa vraagt de regering om expliciet te maken hoe de structurele bekostiging van deze regeling zodanig wordt vormgegeven dat de toegankelijkheid en continuïteit van zorg geborgd blijven met de wijziging van de RDAH. Uiteraard denken wij daarin graag mee, mede op basis van de aangekondigde informatie van de Belastingdienst en de evaluatie van de Wlz. De NZa zal de uitkomsten van de toegezegde evaluaties en de signalen van belangenbehartigers als Per Saldo nauwgezet betrekken in haar toezicht op de toegankelijkheid.”</w:t>
      </w:r>
    </w:p>
    <w:p w:rsidR="00EA0001" w:rsidP="00C9123D" w:rsidRDefault="00EA0001" w14:paraId="6E6815F0" w14:textId="77777777"/>
    <w:p w:rsidRPr="008D59C5" w:rsidR="00EA0001" w:rsidP="00C9123D" w:rsidRDefault="00000000" w14:paraId="2A1E7E77" w14:textId="7730AE8C">
      <w:r>
        <w:t>Ik herken dat het van belang is om de</w:t>
      </w:r>
      <w:r w:rsidR="00C9123D">
        <w:t xml:space="preserve"> effecten</w:t>
      </w:r>
      <w:r>
        <w:t xml:space="preserve"> van de wetswijziging</w:t>
      </w:r>
      <w:r w:rsidR="00C9123D">
        <w:t xml:space="preserve"> te blijven volgen</w:t>
      </w:r>
      <w:r>
        <w:t xml:space="preserve">. Hiertoe is tijdens het debat ook besloten door de evaluatie naar de compensatie en de evaluatie naar de wet en uiteraard zal </w:t>
      </w:r>
      <w:r w:rsidR="00266C66">
        <w:t>het kabinet</w:t>
      </w:r>
      <w:r>
        <w:t xml:space="preserve"> </w:t>
      </w:r>
      <w:r w:rsidR="00266C66">
        <w:t xml:space="preserve">uw </w:t>
      </w:r>
      <w:r>
        <w:t>Kamer hierover telkens informeren.</w:t>
      </w:r>
      <w:r w:rsidR="00C9123D">
        <w:t xml:space="preserve"> Hopende u hiermee voldoende geïnformeerd te hebben. </w:t>
      </w:r>
    </w:p>
    <w:p w:rsidRPr="009A31BF" w:rsidR="00CD5856" w:rsidP="00C9123D" w:rsidRDefault="00000000" w14:paraId="6EE672D2" w14:textId="77777777">
      <w:pPr>
        <w:pStyle w:val="Huisstijl-Slotzin"/>
      </w:pPr>
      <w:r>
        <w:t>Hoogachtend,</w:t>
      </w:r>
    </w:p>
    <w:p w:rsidR="00BC481F" w:rsidP="00463DBC" w:rsidRDefault="00BC481F" w14:paraId="19CFC918" w14:textId="77777777">
      <w:pPr>
        <w:spacing w:line="240" w:lineRule="auto"/>
        <w:rPr>
          <w:noProof/>
        </w:rPr>
      </w:pPr>
    </w:p>
    <w:p w:rsidR="00BF6983" w:rsidP="00C62B6C" w:rsidRDefault="00BF6983" w14:paraId="50563AC1" w14:textId="77777777">
      <w:pPr>
        <w:spacing w:line="240" w:lineRule="atLeast"/>
        <w:jc w:val="both"/>
      </w:pPr>
      <w:r>
        <w:t xml:space="preserve">de staatssecretaris Langdurige </w:t>
      </w:r>
    </w:p>
    <w:p w:rsidR="00C62B6C" w:rsidP="00C62B6C" w:rsidRDefault="00000000" w14:paraId="53625949" w14:textId="2F1EEC26">
      <w:pPr>
        <w:spacing w:line="240" w:lineRule="atLeast"/>
        <w:jc w:val="both"/>
        <w:rPr>
          <w:szCs w:val="18"/>
        </w:rPr>
      </w:pPr>
      <w:r>
        <w:t>en Maatschappelijke Zorg</w:t>
      </w:r>
      <w:r>
        <w:rPr>
          <w:szCs w:val="18"/>
        </w:rPr>
        <w:t>,</w:t>
      </w:r>
    </w:p>
    <w:p w:rsidRPr="007B6A41" w:rsidR="00C62B6C" w:rsidP="00C62B6C" w:rsidRDefault="00C62B6C" w14:paraId="7F082EDD" w14:textId="77777777">
      <w:pPr>
        <w:spacing w:line="240" w:lineRule="atLeast"/>
        <w:rPr>
          <w:szCs w:val="18"/>
        </w:rPr>
      </w:pPr>
      <w:bookmarkStart w:name="bmkHandtekening" w:id="2"/>
    </w:p>
    <w:bookmarkEnd w:id="2"/>
    <w:p w:rsidR="00C62B6C" w:rsidP="00C62B6C" w:rsidRDefault="00000000" w14:paraId="77FAE352" w14:textId="77777777">
      <w:pPr>
        <w:spacing w:line="240" w:lineRule="atLeast"/>
      </w:pPr>
      <w:r>
        <w:cr/>
      </w:r>
      <w:r>
        <w:cr/>
      </w:r>
    </w:p>
    <w:p w:rsidR="00BF6983" w:rsidP="00C62B6C" w:rsidRDefault="00BF6983" w14:paraId="0C49FDE7" w14:textId="77777777">
      <w:pPr>
        <w:spacing w:line="240" w:lineRule="atLeast"/>
      </w:pPr>
    </w:p>
    <w:p w:rsidRPr="007B6A41" w:rsidR="00BF6983" w:rsidP="00C62B6C" w:rsidRDefault="00BF6983" w14:paraId="52A79EFF" w14:textId="77777777">
      <w:pPr>
        <w:spacing w:line="240" w:lineRule="atLeast"/>
        <w:rPr>
          <w:szCs w:val="18"/>
        </w:rPr>
      </w:pPr>
    </w:p>
    <w:p w:rsidRPr="007B6A41" w:rsidR="00C62B6C" w:rsidP="00C62B6C" w:rsidRDefault="00000000" w14:paraId="6EEFB78C" w14:textId="77777777">
      <w:pPr>
        <w:spacing w:line="240" w:lineRule="atLeast"/>
        <w:jc w:val="both"/>
        <w:rPr>
          <w:szCs w:val="18"/>
        </w:rPr>
      </w:pPr>
      <w:r>
        <w:t>Nicki J.F. Pouw-Verweij</w:t>
      </w:r>
    </w:p>
    <w:p w:rsidR="00C95CA9" w:rsidRDefault="00C95CA9" w14:paraId="7D617250" w14:textId="77777777">
      <w:pPr>
        <w:spacing w:line="240" w:lineRule="auto"/>
        <w:rPr>
          <w:noProof/>
        </w:rPr>
      </w:pPr>
    </w:p>
    <w:p w:rsidR="00235AED" w:rsidP="00463DBC" w:rsidRDefault="00235AED" w14:paraId="1E6B5C0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95A2" w14:textId="77777777" w:rsidR="00212CDA" w:rsidRDefault="00212CDA">
      <w:pPr>
        <w:spacing w:line="240" w:lineRule="auto"/>
      </w:pPr>
      <w:r>
        <w:separator/>
      </w:r>
    </w:p>
  </w:endnote>
  <w:endnote w:type="continuationSeparator" w:id="0">
    <w:p w14:paraId="5D920358" w14:textId="77777777" w:rsidR="00212CDA" w:rsidRDefault="00212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0D47" w14:textId="348C026B" w:rsidR="00DC7639" w:rsidRDefault="00266C6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429634F" wp14:editId="59DAA8D6">
              <wp:simplePos x="0" y="0"/>
              <wp:positionH relativeFrom="page">
                <wp:posOffset>5922645</wp:posOffset>
              </wp:positionH>
              <wp:positionV relativeFrom="page">
                <wp:posOffset>10225405</wp:posOffset>
              </wp:positionV>
              <wp:extent cx="1259840" cy="185420"/>
              <wp:effectExtent l="7620" t="5080" r="8890" b="9525"/>
              <wp:wrapNone/>
              <wp:docPr id="15506677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B12F8D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9634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B12F8D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F87C" w14:textId="77777777" w:rsidR="00212CDA" w:rsidRDefault="00212CDA">
      <w:pPr>
        <w:spacing w:line="240" w:lineRule="auto"/>
      </w:pPr>
      <w:r>
        <w:separator/>
      </w:r>
    </w:p>
  </w:footnote>
  <w:footnote w:type="continuationSeparator" w:id="0">
    <w:p w14:paraId="10DAC466" w14:textId="77777777" w:rsidR="00212CDA" w:rsidRDefault="00212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D748" w14:textId="21A598B7" w:rsidR="00CD5856" w:rsidRDefault="00000000">
    <w:pPr>
      <w:pStyle w:val="Koptekst"/>
    </w:pPr>
    <w:r>
      <w:rPr>
        <w:noProof/>
        <w:lang w:eastAsia="nl-NL" w:bidi="ar-SA"/>
      </w:rPr>
      <w:drawing>
        <wp:anchor distT="0" distB="0" distL="114300" distR="114300" simplePos="0" relativeHeight="251652096" behindDoc="1" locked="0" layoutInCell="1" allowOverlap="1" wp14:anchorId="54F6F0A2" wp14:editId="207A5FA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1B54E1C" wp14:editId="73824EF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66C66">
      <w:rPr>
        <w:noProof/>
        <w:lang w:eastAsia="nl-NL" w:bidi="ar-SA"/>
      </w:rPr>
      <mc:AlternateContent>
        <mc:Choice Requires="wps">
          <w:drawing>
            <wp:anchor distT="0" distB="0" distL="114300" distR="114300" simplePos="0" relativeHeight="251658240" behindDoc="0" locked="0" layoutInCell="1" allowOverlap="1" wp14:anchorId="691CBF9C" wp14:editId="2C505A51">
              <wp:simplePos x="0" y="0"/>
              <wp:positionH relativeFrom="page">
                <wp:posOffset>5922645</wp:posOffset>
              </wp:positionH>
              <wp:positionV relativeFrom="page">
                <wp:posOffset>1965960</wp:posOffset>
              </wp:positionV>
              <wp:extent cx="1259840" cy="8009890"/>
              <wp:effectExtent l="7620" t="13335" r="8890" b="6350"/>
              <wp:wrapNone/>
              <wp:docPr id="15791316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0A28F15" w14:textId="77777777" w:rsidR="00CD5856" w:rsidRDefault="00000000">
                          <w:pPr>
                            <w:pStyle w:val="Huisstijl-AfzendgegevensW1"/>
                          </w:pPr>
                          <w:r>
                            <w:t>Bezoekadres</w:t>
                          </w:r>
                        </w:p>
                        <w:p w14:paraId="5757F564" w14:textId="77777777" w:rsidR="00CD5856" w:rsidRDefault="00000000">
                          <w:pPr>
                            <w:pStyle w:val="Huisstijl-Afzendgegevens"/>
                          </w:pPr>
                          <w:r>
                            <w:t>Parnassusplein 5</w:t>
                          </w:r>
                        </w:p>
                        <w:p w14:paraId="646DD23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426A6D4" w14:textId="77777777" w:rsidR="00CD5856" w:rsidRDefault="00000000">
                          <w:pPr>
                            <w:pStyle w:val="Huisstijl-Afzendgegevens"/>
                          </w:pPr>
                          <w:r w:rsidRPr="008D59C5">
                            <w:t>www.rijksoverheid.nl</w:t>
                          </w:r>
                        </w:p>
                        <w:p w14:paraId="39DAEFDA" w14:textId="77777777" w:rsidR="00CD5856" w:rsidRDefault="00000000">
                          <w:pPr>
                            <w:pStyle w:val="Huisstijl-ReferentiegegevenskopW2"/>
                          </w:pPr>
                          <w:r w:rsidRPr="008D59C5">
                            <w:t>Kenmerk</w:t>
                          </w:r>
                        </w:p>
                        <w:p w14:paraId="1F305A0F" w14:textId="77777777" w:rsidR="00CD5856" w:rsidRDefault="00000000">
                          <w:pPr>
                            <w:pStyle w:val="Huisstijl-Referentiegegevens"/>
                          </w:pPr>
                          <w:bookmarkStart w:id="0" w:name="_Hlk117784077"/>
                          <w:r>
                            <w:t>4335532-1093515-LZ</w:t>
                          </w:r>
                        </w:p>
                        <w:bookmarkEnd w:id="0"/>
                        <w:p w14:paraId="00EC7BFE" w14:textId="286C4DA7" w:rsidR="00215CB5" w:rsidRDefault="00000000">
                          <w:pPr>
                            <w:pStyle w:val="Huisstijl-ReferentiegegevenskopW1"/>
                          </w:pPr>
                          <w:r w:rsidRPr="008D59C5">
                            <w:t>Bijlage(n)</w:t>
                          </w:r>
                          <w:r w:rsidR="00BF6983">
                            <w:br/>
                          </w:r>
                          <w:r w:rsidR="00BF6983" w:rsidRPr="00BF6983">
                            <w:rPr>
                              <w:b w:val="0"/>
                              <w:bCs/>
                            </w:rPr>
                            <w:t>-</w:t>
                          </w:r>
                        </w:p>
                        <w:p w14:paraId="0B5D7141" w14:textId="77777777" w:rsidR="00CD5856" w:rsidRDefault="00000000">
                          <w:pPr>
                            <w:pStyle w:val="Huisstijl-ReferentiegegevenskopW1"/>
                          </w:pPr>
                          <w:r>
                            <w:t>Kenmerk afzender</w:t>
                          </w:r>
                        </w:p>
                        <w:p w14:paraId="1ACE8403" w14:textId="77777777" w:rsidR="00CD5856" w:rsidRDefault="00CD5856">
                          <w:pPr>
                            <w:pStyle w:val="Huisstijl-Referentiegegevens"/>
                          </w:pPr>
                        </w:p>
                        <w:p w14:paraId="7FAB2B4F" w14:textId="77777777" w:rsidR="00CD5856" w:rsidRDefault="00000000">
                          <w:pPr>
                            <w:pStyle w:val="Huisstijl-Algemenevoorwaarden"/>
                          </w:pPr>
                          <w:r>
                            <w:t>Correspondentie uitsluitend richten aan het retouradres met vermelding van de datum en het kenmerk van deze brief.</w:t>
                          </w:r>
                        </w:p>
                        <w:p w14:paraId="64A9717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CBF9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0A28F15" w14:textId="77777777" w:rsidR="00CD5856" w:rsidRDefault="00000000">
                    <w:pPr>
                      <w:pStyle w:val="Huisstijl-AfzendgegevensW1"/>
                    </w:pPr>
                    <w:r>
                      <w:t>Bezoekadres</w:t>
                    </w:r>
                  </w:p>
                  <w:p w14:paraId="5757F564" w14:textId="77777777" w:rsidR="00CD5856" w:rsidRDefault="00000000">
                    <w:pPr>
                      <w:pStyle w:val="Huisstijl-Afzendgegevens"/>
                    </w:pPr>
                    <w:r>
                      <w:t>Parnassusplein 5</w:t>
                    </w:r>
                  </w:p>
                  <w:p w14:paraId="646DD23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426A6D4" w14:textId="77777777" w:rsidR="00CD5856" w:rsidRDefault="00000000">
                    <w:pPr>
                      <w:pStyle w:val="Huisstijl-Afzendgegevens"/>
                    </w:pPr>
                    <w:r w:rsidRPr="008D59C5">
                      <w:t>www.rijksoverheid.nl</w:t>
                    </w:r>
                  </w:p>
                  <w:p w14:paraId="39DAEFDA" w14:textId="77777777" w:rsidR="00CD5856" w:rsidRDefault="00000000">
                    <w:pPr>
                      <w:pStyle w:val="Huisstijl-ReferentiegegevenskopW2"/>
                    </w:pPr>
                    <w:r w:rsidRPr="008D59C5">
                      <w:t>Kenmerk</w:t>
                    </w:r>
                  </w:p>
                  <w:p w14:paraId="1F305A0F" w14:textId="77777777" w:rsidR="00CD5856" w:rsidRDefault="00000000">
                    <w:pPr>
                      <w:pStyle w:val="Huisstijl-Referentiegegevens"/>
                    </w:pPr>
                    <w:bookmarkStart w:id="1" w:name="_Hlk117784077"/>
                    <w:r>
                      <w:t>4335532-1093515-LZ</w:t>
                    </w:r>
                  </w:p>
                  <w:bookmarkEnd w:id="1"/>
                  <w:p w14:paraId="00EC7BFE" w14:textId="286C4DA7" w:rsidR="00215CB5" w:rsidRDefault="00000000">
                    <w:pPr>
                      <w:pStyle w:val="Huisstijl-ReferentiegegevenskopW1"/>
                    </w:pPr>
                    <w:r w:rsidRPr="008D59C5">
                      <w:t>Bijlage(n)</w:t>
                    </w:r>
                    <w:r w:rsidR="00BF6983">
                      <w:br/>
                    </w:r>
                    <w:r w:rsidR="00BF6983" w:rsidRPr="00BF6983">
                      <w:rPr>
                        <w:b w:val="0"/>
                        <w:bCs/>
                      </w:rPr>
                      <w:t>-</w:t>
                    </w:r>
                  </w:p>
                  <w:p w14:paraId="0B5D7141" w14:textId="77777777" w:rsidR="00CD5856" w:rsidRDefault="00000000">
                    <w:pPr>
                      <w:pStyle w:val="Huisstijl-ReferentiegegevenskopW1"/>
                    </w:pPr>
                    <w:r>
                      <w:t>Kenmerk afzender</w:t>
                    </w:r>
                  </w:p>
                  <w:p w14:paraId="1ACE8403" w14:textId="77777777" w:rsidR="00CD5856" w:rsidRDefault="00CD5856">
                    <w:pPr>
                      <w:pStyle w:val="Huisstijl-Referentiegegevens"/>
                    </w:pPr>
                  </w:p>
                  <w:p w14:paraId="7FAB2B4F" w14:textId="77777777" w:rsidR="00CD5856" w:rsidRDefault="00000000">
                    <w:pPr>
                      <w:pStyle w:val="Huisstijl-Algemenevoorwaarden"/>
                    </w:pPr>
                    <w:r>
                      <w:t>Correspondentie uitsluitend richten aan het retouradres met vermelding van de datum en het kenmerk van deze brief.</w:t>
                    </w:r>
                  </w:p>
                  <w:p w14:paraId="64A97171" w14:textId="77777777" w:rsidR="00CD5856" w:rsidRDefault="00CD5856"/>
                </w:txbxContent>
              </v:textbox>
              <w10:wrap anchorx="page" anchory="page"/>
            </v:shape>
          </w:pict>
        </mc:Fallback>
      </mc:AlternateContent>
    </w:r>
    <w:r w:rsidR="00266C66">
      <w:rPr>
        <w:noProof/>
        <w:lang w:eastAsia="nl-NL" w:bidi="ar-SA"/>
      </w:rPr>
      <mc:AlternateContent>
        <mc:Choice Requires="wps">
          <w:drawing>
            <wp:anchor distT="0" distB="0" distL="114300" distR="114300" simplePos="0" relativeHeight="251657216" behindDoc="0" locked="0" layoutInCell="1" allowOverlap="1" wp14:anchorId="0EEFA801" wp14:editId="26FF0C60">
              <wp:simplePos x="0" y="0"/>
              <wp:positionH relativeFrom="page">
                <wp:posOffset>1011555</wp:posOffset>
              </wp:positionH>
              <wp:positionV relativeFrom="page">
                <wp:posOffset>3769995</wp:posOffset>
              </wp:positionV>
              <wp:extent cx="4103370" cy="771525"/>
              <wp:effectExtent l="11430" t="7620" r="9525" b="11430"/>
              <wp:wrapNone/>
              <wp:docPr id="3592820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53EA7DAF" w14:textId="5B1BCA85" w:rsidR="00CD5856" w:rsidRDefault="00000000">
                          <w:pPr>
                            <w:pStyle w:val="Huisstijl-Datumenbetreft"/>
                            <w:tabs>
                              <w:tab w:val="clear" w:pos="737"/>
                              <w:tab w:val="left" w:pos="-5954"/>
                              <w:tab w:val="left" w:pos="-5670"/>
                              <w:tab w:val="left" w:pos="1134"/>
                            </w:tabs>
                          </w:pPr>
                          <w:r>
                            <w:t>Datum</w:t>
                          </w:r>
                          <w:r w:rsidR="00266C66">
                            <w:t xml:space="preserve">    22 januari 2026</w:t>
                          </w:r>
                        </w:p>
                        <w:p w14:paraId="65E491FE" w14:textId="77777777" w:rsidR="00CD5856" w:rsidRDefault="00000000" w:rsidP="00BF6983">
                          <w:pPr>
                            <w:pStyle w:val="Huisstijl-Datumenbetreft"/>
                            <w:tabs>
                              <w:tab w:val="clear" w:pos="737"/>
                              <w:tab w:val="left" w:pos="-5954"/>
                              <w:tab w:val="left" w:pos="-5670"/>
                              <w:tab w:val="left" w:pos="1134"/>
                            </w:tabs>
                            <w:ind w:left="850" w:hanging="850"/>
                          </w:pPr>
                          <w:r>
                            <w:t>Betreft</w:t>
                          </w:r>
                          <w:r w:rsidR="00E1490C">
                            <w:tab/>
                          </w:r>
                          <w:r w:rsidR="00AA4985" w:rsidRPr="00AA4985">
                            <w:t>Wijziging van de Werkloosheidswet en enige andere wetten vanwege aanpassing van de Regeling dienstverlening aan huis (Wet aanpassing Regeling dienstverlening aan huis)</w:t>
                          </w:r>
                          <w:r w:rsidR="000839C8">
                            <w:t xml:space="preserve"> – compensatie zvw-pgb budgethouders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EEFA801"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53EA7DAF" w14:textId="5B1BCA85" w:rsidR="00CD5856" w:rsidRDefault="00000000">
                    <w:pPr>
                      <w:pStyle w:val="Huisstijl-Datumenbetreft"/>
                      <w:tabs>
                        <w:tab w:val="clear" w:pos="737"/>
                        <w:tab w:val="left" w:pos="-5954"/>
                        <w:tab w:val="left" w:pos="-5670"/>
                        <w:tab w:val="left" w:pos="1134"/>
                      </w:tabs>
                    </w:pPr>
                    <w:r>
                      <w:t>Datum</w:t>
                    </w:r>
                    <w:r w:rsidR="00266C66">
                      <w:t xml:space="preserve">    22 januari 2026</w:t>
                    </w:r>
                  </w:p>
                  <w:p w14:paraId="65E491FE" w14:textId="77777777" w:rsidR="00CD5856" w:rsidRDefault="00000000" w:rsidP="00BF6983">
                    <w:pPr>
                      <w:pStyle w:val="Huisstijl-Datumenbetreft"/>
                      <w:tabs>
                        <w:tab w:val="clear" w:pos="737"/>
                        <w:tab w:val="left" w:pos="-5954"/>
                        <w:tab w:val="left" w:pos="-5670"/>
                        <w:tab w:val="left" w:pos="1134"/>
                      </w:tabs>
                      <w:ind w:left="850" w:hanging="850"/>
                    </w:pPr>
                    <w:r>
                      <w:t>Betreft</w:t>
                    </w:r>
                    <w:r w:rsidR="00E1490C">
                      <w:tab/>
                    </w:r>
                    <w:r w:rsidR="00AA4985" w:rsidRPr="00AA4985">
                      <w:t>Wijziging van de Werkloosheidswet en enige andere wetten vanwege aanpassing van de Regeling dienstverlening aan huis (Wet aanpassing Regeling dienstverlening aan huis)</w:t>
                    </w:r>
                    <w:r w:rsidR="000839C8">
                      <w:t xml:space="preserve"> – compensatie zvw-pgb budgethouders</w:t>
                    </w:r>
                  </w:p>
                </w:txbxContent>
              </v:textbox>
              <w10:wrap anchorx="page" anchory="page"/>
            </v:shape>
          </w:pict>
        </mc:Fallback>
      </mc:AlternateContent>
    </w:r>
    <w:r w:rsidR="00266C66">
      <w:rPr>
        <w:noProof/>
        <w:lang w:eastAsia="nl-NL" w:bidi="ar-SA"/>
      </w:rPr>
      <mc:AlternateContent>
        <mc:Choice Requires="wps">
          <w:drawing>
            <wp:anchor distT="0" distB="0" distL="114300" distR="114300" simplePos="0" relativeHeight="251656192" behindDoc="0" locked="0" layoutInCell="1" allowOverlap="1" wp14:anchorId="1B0CEA29" wp14:editId="706C6028">
              <wp:simplePos x="0" y="0"/>
              <wp:positionH relativeFrom="page">
                <wp:posOffset>1008380</wp:posOffset>
              </wp:positionH>
              <wp:positionV relativeFrom="page">
                <wp:posOffset>3384550</wp:posOffset>
              </wp:positionV>
              <wp:extent cx="4104005" cy="179705"/>
              <wp:effectExtent l="8255" t="12700" r="12065" b="7620"/>
              <wp:wrapNone/>
              <wp:docPr id="16544315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A619E9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EA2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A619E9C" w14:textId="77777777" w:rsidR="00CD5856" w:rsidRDefault="00CD5856">
                    <w:pPr>
                      <w:pStyle w:val="Huisstijl-Toezendgegevens"/>
                    </w:pPr>
                  </w:p>
                </w:txbxContent>
              </v:textbox>
              <w10:wrap anchorx="page" anchory="page"/>
            </v:shape>
          </w:pict>
        </mc:Fallback>
      </mc:AlternateContent>
    </w:r>
    <w:r w:rsidR="00266C66">
      <w:rPr>
        <w:noProof/>
        <w:lang w:eastAsia="nl-NL" w:bidi="ar-SA"/>
      </w:rPr>
      <mc:AlternateContent>
        <mc:Choice Requires="wps">
          <w:drawing>
            <wp:anchor distT="0" distB="0" distL="114300" distR="114300" simplePos="0" relativeHeight="251655168" behindDoc="0" locked="0" layoutInCell="1" allowOverlap="1" wp14:anchorId="597FD86C" wp14:editId="5291B31F">
              <wp:simplePos x="0" y="0"/>
              <wp:positionH relativeFrom="page">
                <wp:posOffset>1008380</wp:posOffset>
              </wp:positionH>
              <wp:positionV relativeFrom="page">
                <wp:posOffset>1944370</wp:posOffset>
              </wp:positionV>
              <wp:extent cx="3347720" cy="1080135"/>
              <wp:effectExtent l="8255" t="10795" r="6350" b="13970"/>
              <wp:wrapNone/>
              <wp:docPr id="12206640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51ED18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FD86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51ED18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66C66">
      <w:rPr>
        <w:noProof/>
        <w:lang w:eastAsia="nl-NL" w:bidi="ar-SA"/>
      </w:rPr>
      <mc:AlternateContent>
        <mc:Choice Requires="wps">
          <w:drawing>
            <wp:anchor distT="0" distB="0" distL="114300" distR="114300" simplePos="0" relativeHeight="251654144" behindDoc="0" locked="1" layoutInCell="1" allowOverlap="1" wp14:anchorId="189E838C" wp14:editId="2B209147">
              <wp:simplePos x="0" y="0"/>
              <wp:positionH relativeFrom="page">
                <wp:posOffset>1008380</wp:posOffset>
              </wp:positionH>
              <wp:positionV relativeFrom="page">
                <wp:posOffset>1713865</wp:posOffset>
              </wp:positionV>
              <wp:extent cx="3590925" cy="144145"/>
              <wp:effectExtent l="8255" t="8890" r="10795" b="8890"/>
              <wp:wrapNone/>
              <wp:docPr id="65077836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6A37B1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E838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6A37B1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r w:rsidR="00BF698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B034" w14:textId="0AE74EF0" w:rsidR="00CD5856" w:rsidRDefault="00266C66">
    <w:pPr>
      <w:pStyle w:val="Koptekst"/>
    </w:pPr>
    <w:r>
      <w:rPr>
        <w:noProof/>
        <w:lang w:eastAsia="nl-NL" w:bidi="ar-SA"/>
      </w:rPr>
      <mc:AlternateContent>
        <mc:Choice Requires="wps">
          <w:drawing>
            <wp:anchor distT="0" distB="0" distL="114300" distR="114300" simplePos="0" relativeHeight="251659264" behindDoc="0" locked="0" layoutInCell="1" allowOverlap="1" wp14:anchorId="12D39230" wp14:editId="7A723850">
              <wp:simplePos x="0" y="0"/>
              <wp:positionH relativeFrom="page">
                <wp:posOffset>5922645</wp:posOffset>
              </wp:positionH>
              <wp:positionV relativeFrom="page">
                <wp:posOffset>1936750</wp:posOffset>
              </wp:positionV>
              <wp:extent cx="1259840" cy="8009890"/>
              <wp:effectExtent l="7620" t="12700" r="8890" b="6985"/>
              <wp:wrapNone/>
              <wp:docPr id="644734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271215" w14:textId="77777777" w:rsidR="00CD5856" w:rsidRDefault="00000000">
                          <w:pPr>
                            <w:pStyle w:val="Huisstijl-ReferentiegegevenskopW2"/>
                          </w:pPr>
                          <w:r w:rsidRPr="008D59C5">
                            <w:t>Kenmerk</w:t>
                          </w:r>
                        </w:p>
                        <w:p w14:paraId="1DED880C" w14:textId="77777777" w:rsidR="00C95CA9" w:rsidRPr="00C95CA9" w:rsidRDefault="00000000" w:rsidP="00C95CA9">
                          <w:pPr>
                            <w:pStyle w:val="Huisstijl-Referentiegegevens"/>
                          </w:pPr>
                          <w:r w:rsidRPr="00C95CA9">
                            <w:t>4335532-1093515-LZ</w:t>
                          </w:r>
                        </w:p>
                        <w:p w14:paraId="3C88F4B9"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D3923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8271215" w14:textId="77777777" w:rsidR="00CD5856" w:rsidRDefault="00000000">
                    <w:pPr>
                      <w:pStyle w:val="Huisstijl-ReferentiegegevenskopW2"/>
                    </w:pPr>
                    <w:r w:rsidRPr="008D59C5">
                      <w:t>Kenmerk</w:t>
                    </w:r>
                  </w:p>
                  <w:p w14:paraId="1DED880C" w14:textId="77777777" w:rsidR="00C95CA9" w:rsidRPr="00C95CA9" w:rsidRDefault="00000000" w:rsidP="00C95CA9">
                    <w:pPr>
                      <w:pStyle w:val="Huisstijl-Referentiegegevens"/>
                    </w:pPr>
                    <w:r w:rsidRPr="00C95CA9">
                      <w:t>4335532-1093515-LZ</w:t>
                    </w:r>
                  </w:p>
                  <w:p w14:paraId="3C88F4B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99BEFA9" wp14:editId="4F6ED636">
              <wp:simplePos x="0" y="0"/>
              <wp:positionH relativeFrom="page">
                <wp:posOffset>5922645</wp:posOffset>
              </wp:positionH>
              <wp:positionV relativeFrom="page">
                <wp:posOffset>10225405</wp:posOffset>
              </wp:positionV>
              <wp:extent cx="1259840" cy="213995"/>
              <wp:effectExtent l="7620" t="5080" r="8890" b="9525"/>
              <wp:wrapNone/>
              <wp:docPr id="10436799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E74B718" w14:textId="542E2F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E07A1">
                            <w:fldChar w:fldCharType="begin"/>
                          </w:r>
                          <w:r>
                            <w:instrText xml:space="preserve"> SECTIONPAGES  \* Arabic  \* MERGEFORMAT </w:instrText>
                          </w:r>
                          <w:r w:rsidR="00DE07A1">
                            <w:fldChar w:fldCharType="separate"/>
                          </w:r>
                          <w:r w:rsidR="00880946">
                            <w:rPr>
                              <w:noProof/>
                            </w:rPr>
                            <w:t>3</w:t>
                          </w:r>
                          <w:r w:rsidR="00DE07A1">
                            <w:rPr>
                              <w:noProof/>
                            </w:rPr>
                            <w:fldChar w:fldCharType="end"/>
                          </w:r>
                        </w:p>
                        <w:p w14:paraId="4EA0D5BB" w14:textId="77777777" w:rsidR="00CD5856" w:rsidRDefault="00CD5856"/>
                        <w:p w14:paraId="0B3441C0" w14:textId="77777777" w:rsidR="00CD5856" w:rsidRDefault="00CD5856">
                          <w:pPr>
                            <w:pStyle w:val="Huisstijl-Paginanummer"/>
                          </w:pPr>
                        </w:p>
                        <w:p w14:paraId="6ECB1BEB"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BEFA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E74B718" w14:textId="542E2F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E07A1">
                      <w:fldChar w:fldCharType="begin"/>
                    </w:r>
                    <w:r>
                      <w:instrText xml:space="preserve"> SECTIONPAGES  \* Arabic  \* MERGEFORMAT </w:instrText>
                    </w:r>
                    <w:r w:rsidR="00DE07A1">
                      <w:fldChar w:fldCharType="separate"/>
                    </w:r>
                    <w:r w:rsidR="00880946">
                      <w:rPr>
                        <w:noProof/>
                      </w:rPr>
                      <w:t>3</w:t>
                    </w:r>
                    <w:r w:rsidR="00DE07A1">
                      <w:rPr>
                        <w:noProof/>
                      </w:rPr>
                      <w:fldChar w:fldCharType="end"/>
                    </w:r>
                  </w:p>
                  <w:p w14:paraId="4EA0D5BB" w14:textId="77777777" w:rsidR="00CD5856" w:rsidRDefault="00CD5856"/>
                  <w:p w14:paraId="0B3441C0" w14:textId="77777777" w:rsidR="00CD5856" w:rsidRDefault="00CD5856">
                    <w:pPr>
                      <w:pStyle w:val="Huisstijl-Paginanummer"/>
                    </w:pPr>
                  </w:p>
                  <w:p w14:paraId="6ECB1BE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EE8C" w14:textId="265B3988" w:rsidR="00CD5856" w:rsidRDefault="00266C66">
    <w:pPr>
      <w:pStyle w:val="Koptekst"/>
    </w:pPr>
    <w:r>
      <w:rPr>
        <w:noProof/>
        <w:lang w:eastAsia="nl-NL" w:bidi="ar-SA"/>
      </w:rPr>
      <mc:AlternateContent>
        <mc:Choice Requires="wps">
          <w:drawing>
            <wp:anchor distT="0" distB="0" distL="114300" distR="114300" simplePos="0" relativeHeight="251664384" behindDoc="0" locked="0" layoutInCell="1" allowOverlap="1" wp14:anchorId="4E461763" wp14:editId="334CDA30">
              <wp:simplePos x="0" y="0"/>
              <wp:positionH relativeFrom="page">
                <wp:posOffset>1009650</wp:posOffset>
              </wp:positionH>
              <wp:positionV relativeFrom="page">
                <wp:posOffset>3768725</wp:posOffset>
              </wp:positionV>
              <wp:extent cx="4103370" cy="457200"/>
              <wp:effectExtent l="9525" t="6350" r="11430" b="12700"/>
              <wp:wrapTopAndBottom/>
              <wp:docPr id="545650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6DF424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F6983">
                                <w:t>26 juni 2014</w:t>
                              </w:r>
                            </w:sdtContent>
                          </w:sdt>
                        </w:p>
                        <w:p w14:paraId="2DFD89E3" w14:textId="77777777" w:rsidR="00CD5856" w:rsidRDefault="00000000">
                          <w:pPr>
                            <w:pStyle w:val="Huisstijl-Datumenbetreft"/>
                            <w:tabs>
                              <w:tab w:val="left" w:pos="-5954"/>
                              <w:tab w:val="left" w:pos="-5670"/>
                            </w:tabs>
                          </w:pPr>
                          <w:r>
                            <w:t>Betreft</w:t>
                          </w:r>
                          <w:r>
                            <w:tab/>
                          </w:r>
                          <w:r w:rsidR="008D59C5">
                            <w:t>BETREFT</w:t>
                          </w:r>
                        </w:p>
                        <w:p w14:paraId="729F995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E46176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6DF424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F6983">
                          <w:t>26 juni 2014</w:t>
                        </w:r>
                      </w:sdtContent>
                    </w:sdt>
                  </w:p>
                  <w:p w14:paraId="2DFD89E3" w14:textId="77777777" w:rsidR="00CD5856" w:rsidRDefault="00000000">
                    <w:pPr>
                      <w:pStyle w:val="Huisstijl-Datumenbetreft"/>
                      <w:tabs>
                        <w:tab w:val="left" w:pos="-5954"/>
                        <w:tab w:val="left" w:pos="-5670"/>
                      </w:tabs>
                    </w:pPr>
                    <w:r>
                      <w:t>Betreft</w:t>
                    </w:r>
                    <w:r>
                      <w:tab/>
                    </w:r>
                    <w:r w:rsidR="008D59C5">
                      <w:t>BETREFT</w:t>
                    </w:r>
                  </w:p>
                  <w:p w14:paraId="729F995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1FC0781" wp14:editId="6CB8D83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A4AEB95" wp14:editId="773C588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11CB24B" wp14:editId="57601ACA">
              <wp:simplePos x="0" y="0"/>
              <wp:positionH relativeFrom="page">
                <wp:posOffset>5922645</wp:posOffset>
              </wp:positionH>
              <wp:positionV relativeFrom="page">
                <wp:posOffset>1964690</wp:posOffset>
              </wp:positionV>
              <wp:extent cx="1259840" cy="8009890"/>
              <wp:effectExtent l="7620" t="12065" r="8890" b="7620"/>
              <wp:wrapNone/>
              <wp:docPr id="72235777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35957BC" w14:textId="77777777" w:rsidR="00CD5856" w:rsidRDefault="00000000">
                          <w:pPr>
                            <w:pStyle w:val="Huisstijl-Afzendgegevens"/>
                          </w:pPr>
                          <w:r w:rsidRPr="008D59C5">
                            <w:t>Rijnstraat 50</w:t>
                          </w:r>
                        </w:p>
                        <w:p w14:paraId="5587911A" w14:textId="77777777" w:rsidR="00CD5856" w:rsidRDefault="00000000">
                          <w:pPr>
                            <w:pStyle w:val="Huisstijl-Afzendgegevens"/>
                          </w:pPr>
                          <w:r w:rsidRPr="008D59C5">
                            <w:t>Den Haag</w:t>
                          </w:r>
                        </w:p>
                        <w:p w14:paraId="4CD66910" w14:textId="77777777" w:rsidR="00CD5856" w:rsidRDefault="00000000">
                          <w:pPr>
                            <w:pStyle w:val="Huisstijl-Afzendgegevens"/>
                          </w:pPr>
                          <w:r w:rsidRPr="008D59C5">
                            <w:t>www.rijksoverheid.nl</w:t>
                          </w:r>
                        </w:p>
                        <w:p w14:paraId="588963C0" w14:textId="77777777" w:rsidR="00CD5856" w:rsidRDefault="00000000">
                          <w:pPr>
                            <w:pStyle w:val="Huisstijl-AfzendgegevenskopW1"/>
                          </w:pPr>
                          <w:r>
                            <w:t>Contactpersoon</w:t>
                          </w:r>
                        </w:p>
                        <w:p w14:paraId="29C4ADE5" w14:textId="77777777" w:rsidR="00CD5856" w:rsidRDefault="00000000">
                          <w:pPr>
                            <w:pStyle w:val="Huisstijl-Afzendgegevens"/>
                          </w:pPr>
                          <w:r w:rsidRPr="008D59C5">
                            <w:t>ing. J.A. Ramlal</w:t>
                          </w:r>
                        </w:p>
                        <w:p w14:paraId="794FE84E" w14:textId="77777777" w:rsidR="00CD5856" w:rsidRDefault="00000000">
                          <w:pPr>
                            <w:pStyle w:val="Huisstijl-Afzendgegevens"/>
                          </w:pPr>
                          <w:r w:rsidRPr="008D59C5">
                            <w:t>ja.ramlal@minvws.nl</w:t>
                          </w:r>
                        </w:p>
                        <w:p w14:paraId="098FE86F" w14:textId="77777777" w:rsidR="00CD5856" w:rsidRDefault="00000000">
                          <w:pPr>
                            <w:pStyle w:val="Huisstijl-ReferentiegegevenskopW2"/>
                          </w:pPr>
                          <w:r>
                            <w:t>Ons kenmerk</w:t>
                          </w:r>
                        </w:p>
                        <w:p w14:paraId="70D4939B" w14:textId="77777777" w:rsidR="00CD5856" w:rsidRDefault="00000000">
                          <w:pPr>
                            <w:pStyle w:val="Huisstijl-Referentiegegevens"/>
                          </w:pPr>
                          <w:r>
                            <w:t>KENMERK</w:t>
                          </w:r>
                        </w:p>
                        <w:p w14:paraId="262FA4BC" w14:textId="77777777" w:rsidR="00CD5856" w:rsidRDefault="00000000">
                          <w:pPr>
                            <w:pStyle w:val="Huisstijl-ReferentiegegevenskopW1"/>
                          </w:pPr>
                          <w:r>
                            <w:t>Uw kenmerk</w:t>
                          </w:r>
                        </w:p>
                        <w:p w14:paraId="0CCF8AD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CB24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35957BC" w14:textId="77777777" w:rsidR="00CD5856" w:rsidRDefault="00000000">
                    <w:pPr>
                      <w:pStyle w:val="Huisstijl-Afzendgegevens"/>
                    </w:pPr>
                    <w:r w:rsidRPr="008D59C5">
                      <w:t>Rijnstraat 50</w:t>
                    </w:r>
                  </w:p>
                  <w:p w14:paraId="5587911A" w14:textId="77777777" w:rsidR="00CD5856" w:rsidRDefault="00000000">
                    <w:pPr>
                      <w:pStyle w:val="Huisstijl-Afzendgegevens"/>
                    </w:pPr>
                    <w:r w:rsidRPr="008D59C5">
                      <w:t>Den Haag</w:t>
                    </w:r>
                  </w:p>
                  <w:p w14:paraId="4CD66910" w14:textId="77777777" w:rsidR="00CD5856" w:rsidRDefault="00000000">
                    <w:pPr>
                      <w:pStyle w:val="Huisstijl-Afzendgegevens"/>
                    </w:pPr>
                    <w:r w:rsidRPr="008D59C5">
                      <w:t>www.rijksoverheid.nl</w:t>
                    </w:r>
                  </w:p>
                  <w:p w14:paraId="588963C0" w14:textId="77777777" w:rsidR="00CD5856" w:rsidRDefault="00000000">
                    <w:pPr>
                      <w:pStyle w:val="Huisstijl-AfzendgegevenskopW1"/>
                    </w:pPr>
                    <w:r>
                      <w:t>Contactpersoon</w:t>
                    </w:r>
                  </w:p>
                  <w:p w14:paraId="29C4ADE5" w14:textId="77777777" w:rsidR="00CD5856" w:rsidRDefault="00000000">
                    <w:pPr>
                      <w:pStyle w:val="Huisstijl-Afzendgegevens"/>
                    </w:pPr>
                    <w:r w:rsidRPr="008D59C5">
                      <w:t>ing. J.A. Ramlal</w:t>
                    </w:r>
                  </w:p>
                  <w:p w14:paraId="794FE84E" w14:textId="77777777" w:rsidR="00CD5856" w:rsidRDefault="00000000">
                    <w:pPr>
                      <w:pStyle w:val="Huisstijl-Afzendgegevens"/>
                    </w:pPr>
                    <w:r w:rsidRPr="008D59C5">
                      <w:t>ja.ramlal@minvws.nl</w:t>
                    </w:r>
                  </w:p>
                  <w:p w14:paraId="098FE86F" w14:textId="77777777" w:rsidR="00CD5856" w:rsidRDefault="00000000">
                    <w:pPr>
                      <w:pStyle w:val="Huisstijl-ReferentiegegevenskopW2"/>
                    </w:pPr>
                    <w:r>
                      <w:t>Ons kenmerk</w:t>
                    </w:r>
                  </w:p>
                  <w:p w14:paraId="70D4939B" w14:textId="77777777" w:rsidR="00CD5856" w:rsidRDefault="00000000">
                    <w:pPr>
                      <w:pStyle w:val="Huisstijl-Referentiegegevens"/>
                    </w:pPr>
                    <w:r>
                      <w:t>KENMERK</w:t>
                    </w:r>
                  </w:p>
                  <w:p w14:paraId="262FA4BC" w14:textId="77777777" w:rsidR="00CD5856" w:rsidRDefault="00000000">
                    <w:pPr>
                      <w:pStyle w:val="Huisstijl-ReferentiegegevenskopW1"/>
                    </w:pPr>
                    <w:r>
                      <w:t>Uw kenmerk</w:t>
                    </w:r>
                  </w:p>
                  <w:p w14:paraId="0CCF8AD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4F0C848" wp14:editId="13F5917B">
              <wp:simplePos x="0" y="0"/>
              <wp:positionH relativeFrom="page">
                <wp:posOffset>1008380</wp:posOffset>
              </wp:positionH>
              <wp:positionV relativeFrom="page">
                <wp:posOffset>1942465</wp:posOffset>
              </wp:positionV>
              <wp:extent cx="2988310" cy="1080135"/>
              <wp:effectExtent l="8255" t="8890" r="13335" b="6350"/>
              <wp:wrapNone/>
              <wp:docPr id="20350813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8A107A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0C84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8A107A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4402E40" wp14:editId="520F0B0A">
              <wp:simplePos x="0" y="0"/>
              <wp:positionH relativeFrom="page">
                <wp:posOffset>5922645</wp:posOffset>
              </wp:positionH>
              <wp:positionV relativeFrom="page">
                <wp:posOffset>10224770</wp:posOffset>
              </wp:positionV>
              <wp:extent cx="730885" cy="107950"/>
              <wp:effectExtent l="7620" t="13970" r="13970" b="11430"/>
              <wp:wrapNone/>
              <wp:docPr id="118104450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2899AF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02E4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2899AF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D3B1AA6" wp14:editId="06DD0136">
              <wp:simplePos x="0" y="0"/>
              <wp:positionH relativeFrom="page">
                <wp:posOffset>1008380</wp:posOffset>
              </wp:positionH>
              <wp:positionV relativeFrom="page">
                <wp:posOffset>3384550</wp:posOffset>
              </wp:positionV>
              <wp:extent cx="4104005" cy="179705"/>
              <wp:effectExtent l="8255" t="12700" r="12065" b="7620"/>
              <wp:wrapNone/>
              <wp:docPr id="106151441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CFB664D"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B1AA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CFB664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F7A4480" wp14:editId="20730819">
              <wp:simplePos x="0" y="0"/>
              <wp:positionH relativeFrom="page">
                <wp:posOffset>1008380</wp:posOffset>
              </wp:positionH>
              <wp:positionV relativeFrom="page">
                <wp:posOffset>1715135</wp:posOffset>
              </wp:positionV>
              <wp:extent cx="3590925" cy="144145"/>
              <wp:effectExtent l="8255" t="10160" r="10795" b="7620"/>
              <wp:wrapNone/>
              <wp:docPr id="210503771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C58F19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A448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C58F19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4334"/>
    <w:multiLevelType w:val="hybridMultilevel"/>
    <w:tmpl w:val="DAC8CF9C"/>
    <w:lvl w:ilvl="0" w:tplc="2702FED2">
      <w:start w:val="1"/>
      <w:numFmt w:val="bullet"/>
      <w:lvlText w:val=""/>
      <w:lvlJc w:val="left"/>
      <w:pPr>
        <w:ind w:left="360" w:hanging="360"/>
      </w:pPr>
      <w:rPr>
        <w:rFonts w:ascii="Symbol" w:hAnsi="Symbol" w:hint="default"/>
      </w:rPr>
    </w:lvl>
    <w:lvl w:ilvl="1" w:tplc="7C1CC428">
      <w:start w:val="1"/>
      <w:numFmt w:val="bullet"/>
      <w:lvlText w:val="o"/>
      <w:lvlJc w:val="left"/>
      <w:pPr>
        <w:ind w:left="1080" w:hanging="360"/>
      </w:pPr>
      <w:rPr>
        <w:rFonts w:ascii="Courier New" w:hAnsi="Courier New" w:cs="Courier New" w:hint="default"/>
      </w:rPr>
    </w:lvl>
    <w:lvl w:ilvl="2" w:tplc="A7F4DC16">
      <w:start w:val="1"/>
      <w:numFmt w:val="bullet"/>
      <w:lvlText w:val=""/>
      <w:lvlJc w:val="left"/>
      <w:pPr>
        <w:ind w:left="1800" w:hanging="360"/>
      </w:pPr>
      <w:rPr>
        <w:rFonts w:ascii="Wingdings" w:hAnsi="Wingdings" w:hint="default"/>
      </w:rPr>
    </w:lvl>
    <w:lvl w:ilvl="3" w:tplc="C694CE74">
      <w:start w:val="1"/>
      <w:numFmt w:val="bullet"/>
      <w:lvlText w:val=""/>
      <w:lvlJc w:val="left"/>
      <w:pPr>
        <w:ind w:left="2520" w:hanging="360"/>
      </w:pPr>
      <w:rPr>
        <w:rFonts w:ascii="Symbol" w:hAnsi="Symbol" w:hint="default"/>
      </w:rPr>
    </w:lvl>
    <w:lvl w:ilvl="4" w:tplc="BFBADEE2">
      <w:start w:val="1"/>
      <w:numFmt w:val="bullet"/>
      <w:lvlText w:val="o"/>
      <w:lvlJc w:val="left"/>
      <w:pPr>
        <w:ind w:left="3240" w:hanging="360"/>
      </w:pPr>
      <w:rPr>
        <w:rFonts w:ascii="Courier New" w:hAnsi="Courier New" w:cs="Courier New" w:hint="default"/>
      </w:rPr>
    </w:lvl>
    <w:lvl w:ilvl="5" w:tplc="44DAE5A0">
      <w:start w:val="1"/>
      <w:numFmt w:val="bullet"/>
      <w:lvlText w:val=""/>
      <w:lvlJc w:val="left"/>
      <w:pPr>
        <w:ind w:left="3960" w:hanging="360"/>
      </w:pPr>
      <w:rPr>
        <w:rFonts w:ascii="Wingdings" w:hAnsi="Wingdings" w:hint="default"/>
      </w:rPr>
    </w:lvl>
    <w:lvl w:ilvl="6" w:tplc="A97C6DCA">
      <w:start w:val="1"/>
      <w:numFmt w:val="bullet"/>
      <w:lvlText w:val=""/>
      <w:lvlJc w:val="left"/>
      <w:pPr>
        <w:ind w:left="4680" w:hanging="360"/>
      </w:pPr>
      <w:rPr>
        <w:rFonts w:ascii="Symbol" w:hAnsi="Symbol" w:hint="default"/>
      </w:rPr>
    </w:lvl>
    <w:lvl w:ilvl="7" w:tplc="4422240C">
      <w:start w:val="1"/>
      <w:numFmt w:val="bullet"/>
      <w:lvlText w:val="o"/>
      <w:lvlJc w:val="left"/>
      <w:pPr>
        <w:ind w:left="5400" w:hanging="360"/>
      </w:pPr>
      <w:rPr>
        <w:rFonts w:ascii="Courier New" w:hAnsi="Courier New" w:cs="Courier New" w:hint="default"/>
      </w:rPr>
    </w:lvl>
    <w:lvl w:ilvl="8" w:tplc="474ED694">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FA4CE202">
      <w:numFmt w:val="bullet"/>
      <w:lvlText w:val=""/>
      <w:lvlJc w:val="left"/>
      <w:pPr>
        <w:ind w:left="720" w:hanging="360"/>
      </w:pPr>
      <w:rPr>
        <w:rFonts w:ascii="Wingdings" w:eastAsia="DejaVu Sans" w:hAnsi="Wingdings" w:cs="Lohit Hindi" w:hint="default"/>
      </w:rPr>
    </w:lvl>
    <w:lvl w:ilvl="1" w:tplc="08E47BA6" w:tentative="1">
      <w:start w:val="1"/>
      <w:numFmt w:val="bullet"/>
      <w:lvlText w:val="o"/>
      <w:lvlJc w:val="left"/>
      <w:pPr>
        <w:ind w:left="1440" w:hanging="360"/>
      </w:pPr>
      <w:rPr>
        <w:rFonts w:ascii="Courier New" w:hAnsi="Courier New" w:cs="Courier New" w:hint="default"/>
      </w:rPr>
    </w:lvl>
    <w:lvl w:ilvl="2" w:tplc="EC24AA04" w:tentative="1">
      <w:start w:val="1"/>
      <w:numFmt w:val="bullet"/>
      <w:lvlText w:val=""/>
      <w:lvlJc w:val="left"/>
      <w:pPr>
        <w:ind w:left="2160" w:hanging="360"/>
      </w:pPr>
      <w:rPr>
        <w:rFonts w:ascii="Wingdings" w:hAnsi="Wingdings" w:hint="default"/>
      </w:rPr>
    </w:lvl>
    <w:lvl w:ilvl="3" w:tplc="FC26F924" w:tentative="1">
      <w:start w:val="1"/>
      <w:numFmt w:val="bullet"/>
      <w:lvlText w:val=""/>
      <w:lvlJc w:val="left"/>
      <w:pPr>
        <w:ind w:left="2880" w:hanging="360"/>
      </w:pPr>
      <w:rPr>
        <w:rFonts w:ascii="Symbol" w:hAnsi="Symbol" w:hint="default"/>
      </w:rPr>
    </w:lvl>
    <w:lvl w:ilvl="4" w:tplc="A0D249E4" w:tentative="1">
      <w:start w:val="1"/>
      <w:numFmt w:val="bullet"/>
      <w:lvlText w:val="o"/>
      <w:lvlJc w:val="left"/>
      <w:pPr>
        <w:ind w:left="3600" w:hanging="360"/>
      </w:pPr>
      <w:rPr>
        <w:rFonts w:ascii="Courier New" w:hAnsi="Courier New" w:cs="Courier New" w:hint="default"/>
      </w:rPr>
    </w:lvl>
    <w:lvl w:ilvl="5" w:tplc="46687F94" w:tentative="1">
      <w:start w:val="1"/>
      <w:numFmt w:val="bullet"/>
      <w:lvlText w:val=""/>
      <w:lvlJc w:val="left"/>
      <w:pPr>
        <w:ind w:left="4320" w:hanging="360"/>
      </w:pPr>
      <w:rPr>
        <w:rFonts w:ascii="Wingdings" w:hAnsi="Wingdings" w:hint="default"/>
      </w:rPr>
    </w:lvl>
    <w:lvl w:ilvl="6" w:tplc="EEB8AC10" w:tentative="1">
      <w:start w:val="1"/>
      <w:numFmt w:val="bullet"/>
      <w:lvlText w:val=""/>
      <w:lvlJc w:val="left"/>
      <w:pPr>
        <w:ind w:left="5040" w:hanging="360"/>
      </w:pPr>
      <w:rPr>
        <w:rFonts w:ascii="Symbol" w:hAnsi="Symbol" w:hint="default"/>
      </w:rPr>
    </w:lvl>
    <w:lvl w:ilvl="7" w:tplc="5B3A25EA" w:tentative="1">
      <w:start w:val="1"/>
      <w:numFmt w:val="bullet"/>
      <w:lvlText w:val="o"/>
      <w:lvlJc w:val="left"/>
      <w:pPr>
        <w:ind w:left="5760" w:hanging="360"/>
      </w:pPr>
      <w:rPr>
        <w:rFonts w:ascii="Courier New" w:hAnsi="Courier New" w:cs="Courier New" w:hint="default"/>
      </w:rPr>
    </w:lvl>
    <w:lvl w:ilvl="8" w:tplc="D3F85808" w:tentative="1">
      <w:start w:val="1"/>
      <w:numFmt w:val="bullet"/>
      <w:lvlText w:val=""/>
      <w:lvlJc w:val="left"/>
      <w:pPr>
        <w:ind w:left="6480" w:hanging="360"/>
      </w:pPr>
      <w:rPr>
        <w:rFonts w:ascii="Wingdings" w:hAnsi="Wingdings" w:hint="default"/>
      </w:rPr>
    </w:lvl>
  </w:abstractNum>
  <w:num w:numId="1" w16cid:durableId="1423837153">
    <w:abstractNumId w:val="1"/>
  </w:num>
  <w:num w:numId="2" w16cid:durableId="117893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2DA1"/>
    <w:rsid w:val="00034261"/>
    <w:rsid w:val="000344CB"/>
    <w:rsid w:val="00050D5B"/>
    <w:rsid w:val="00082F84"/>
    <w:rsid w:val="000839C8"/>
    <w:rsid w:val="000B1832"/>
    <w:rsid w:val="000B45B1"/>
    <w:rsid w:val="000C29E1"/>
    <w:rsid w:val="000D0CCB"/>
    <w:rsid w:val="000D6D8A"/>
    <w:rsid w:val="000E2F12"/>
    <w:rsid w:val="000E54B6"/>
    <w:rsid w:val="00113778"/>
    <w:rsid w:val="00125BDF"/>
    <w:rsid w:val="00172CD9"/>
    <w:rsid w:val="001B41E1"/>
    <w:rsid w:val="001B7303"/>
    <w:rsid w:val="00212CDA"/>
    <w:rsid w:val="00215CB5"/>
    <w:rsid w:val="00235AED"/>
    <w:rsid w:val="00241BB9"/>
    <w:rsid w:val="00266C66"/>
    <w:rsid w:val="00297795"/>
    <w:rsid w:val="002B1D9F"/>
    <w:rsid w:val="002B504F"/>
    <w:rsid w:val="002B6D58"/>
    <w:rsid w:val="002F174F"/>
    <w:rsid w:val="002F4886"/>
    <w:rsid w:val="00334C45"/>
    <w:rsid w:val="003451E2"/>
    <w:rsid w:val="00347F1B"/>
    <w:rsid w:val="003645E5"/>
    <w:rsid w:val="003B287C"/>
    <w:rsid w:val="003B48D4"/>
    <w:rsid w:val="003C472B"/>
    <w:rsid w:val="003C6ED5"/>
    <w:rsid w:val="003C700C"/>
    <w:rsid w:val="003C7185"/>
    <w:rsid w:val="003D27F8"/>
    <w:rsid w:val="003F3A47"/>
    <w:rsid w:val="0040544D"/>
    <w:rsid w:val="0043480A"/>
    <w:rsid w:val="00437B5F"/>
    <w:rsid w:val="004509BE"/>
    <w:rsid w:val="0045486D"/>
    <w:rsid w:val="00463DBC"/>
    <w:rsid w:val="004934A8"/>
    <w:rsid w:val="004B4A88"/>
    <w:rsid w:val="004F0B09"/>
    <w:rsid w:val="00516D6A"/>
    <w:rsid w:val="00523C02"/>
    <w:rsid w:val="00544135"/>
    <w:rsid w:val="005600D7"/>
    <w:rsid w:val="005677D6"/>
    <w:rsid w:val="00582E97"/>
    <w:rsid w:val="00587714"/>
    <w:rsid w:val="005B2F58"/>
    <w:rsid w:val="005C3CD4"/>
    <w:rsid w:val="005D327A"/>
    <w:rsid w:val="0063555A"/>
    <w:rsid w:val="00686885"/>
    <w:rsid w:val="006922AC"/>
    <w:rsid w:val="00697032"/>
    <w:rsid w:val="006B16C1"/>
    <w:rsid w:val="006D02D1"/>
    <w:rsid w:val="006F4DFC"/>
    <w:rsid w:val="0070183C"/>
    <w:rsid w:val="007458BA"/>
    <w:rsid w:val="0074764C"/>
    <w:rsid w:val="00763E81"/>
    <w:rsid w:val="00776965"/>
    <w:rsid w:val="007A4F37"/>
    <w:rsid w:val="007B028B"/>
    <w:rsid w:val="007B6A41"/>
    <w:rsid w:val="007D0F21"/>
    <w:rsid w:val="007D23C6"/>
    <w:rsid w:val="007E36BA"/>
    <w:rsid w:val="007E739C"/>
    <w:rsid w:val="007F380D"/>
    <w:rsid w:val="007F4A98"/>
    <w:rsid w:val="00856DBB"/>
    <w:rsid w:val="0087691C"/>
    <w:rsid w:val="00880946"/>
    <w:rsid w:val="00893C24"/>
    <w:rsid w:val="008A21F4"/>
    <w:rsid w:val="008A356E"/>
    <w:rsid w:val="008D59C5"/>
    <w:rsid w:val="008D618A"/>
    <w:rsid w:val="008E210E"/>
    <w:rsid w:val="008E4B89"/>
    <w:rsid w:val="008F19AA"/>
    <w:rsid w:val="008F33AD"/>
    <w:rsid w:val="00950D26"/>
    <w:rsid w:val="00960E2B"/>
    <w:rsid w:val="00965CC8"/>
    <w:rsid w:val="00985A65"/>
    <w:rsid w:val="009A31BF"/>
    <w:rsid w:val="009B2459"/>
    <w:rsid w:val="009C4777"/>
    <w:rsid w:val="009D3C77"/>
    <w:rsid w:val="009D7D63"/>
    <w:rsid w:val="009F419D"/>
    <w:rsid w:val="00A44137"/>
    <w:rsid w:val="00A52DBE"/>
    <w:rsid w:val="00A83BE3"/>
    <w:rsid w:val="00AA4985"/>
    <w:rsid w:val="00AA61EA"/>
    <w:rsid w:val="00AF5354"/>
    <w:rsid w:val="00AF6BEC"/>
    <w:rsid w:val="00B8296E"/>
    <w:rsid w:val="00B82F43"/>
    <w:rsid w:val="00BA7566"/>
    <w:rsid w:val="00BC06AB"/>
    <w:rsid w:val="00BC481F"/>
    <w:rsid w:val="00BD75C1"/>
    <w:rsid w:val="00BF6983"/>
    <w:rsid w:val="00C24A27"/>
    <w:rsid w:val="00C3438D"/>
    <w:rsid w:val="00C62B6C"/>
    <w:rsid w:val="00C81260"/>
    <w:rsid w:val="00C9123D"/>
    <w:rsid w:val="00C95CA9"/>
    <w:rsid w:val="00CA061B"/>
    <w:rsid w:val="00CB329C"/>
    <w:rsid w:val="00CB6D71"/>
    <w:rsid w:val="00CB78C3"/>
    <w:rsid w:val="00CD4AED"/>
    <w:rsid w:val="00CD5856"/>
    <w:rsid w:val="00CF0F2E"/>
    <w:rsid w:val="00CF3E82"/>
    <w:rsid w:val="00D418C9"/>
    <w:rsid w:val="00D54679"/>
    <w:rsid w:val="00D67BAF"/>
    <w:rsid w:val="00DA15A1"/>
    <w:rsid w:val="00DA41A4"/>
    <w:rsid w:val="00DB5AF5"/>
    <w:rsid w:val="00DC7639"/>
    <w:rsid w:val="00DE07A1"/>
    <w:rsid w:val="00E1490C"/>
    <w:rsid w:val="00E37122"/>
    <w:rsid w:val="00E52997"/>
    <w:rsid w:val="00E64E41"/>
    <w:rsid w:val="00E85195"/>
    <w:rsid w:val="00E95D50"/>
    <w:rsid w:val="00EA0001"/>
    <w:rsid w:val="00EA275E"/>
    <w:rsid w:val="00EB6508"/>
    <w:rsid w:val="00EC2331"/>
    <w:rsid w:val="00EE23CE"/>
    <w:rsid w:val="00EE2A9D"/>
    <w:rsid w:val="00F31347"/>
    <w:rsid w:val="00F32EA9"/>
    <w:rsid w:val="00F46184"/>
    <w:rsid w:val="00F56D50"/>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E64E41"/>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677</ap:Words>
  <ap:Characters>3728</ap:Characters>
  <ap:DocSecurity>0</ap:DocSecurity>
  <ap:Lines>31</ap:Lines>
  <ap:Paragraphs>8</ap:Paragraphs>
  <ap:ScaleCrop>false</ap:ScaleCrop>
  <ap:LinksUpToDate>false</ap:LinksUpToDate>
  <ap:CharactersWithSpaces>4397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2026-01-22T13:44:00.0000000Z</dcterms:created>
  <dcterms:modified xsi:type="dcterms:W3CDTF">2026-01-22T13:45:00.0000000Z</dcterms:modified>
  <dc:description>------------------------</dc:description>
  <dc:subject/>
  <dc:title/>
  <keywords/>
  <version/>
  <category/>
</coreProperties>
</file>