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F662E" w:rsidTr="00E604AA" w14:paraId="66CE22B1" w14:textId="77777777">
        <w:trPr>
          <w:trHeight w:val="1514"/>
        </w:trPr>
        <w:tc>
          <w:tcPr>
            <w:tcW w:w="7522" w:type="dxa"/>
            <w:tcBorders>
              <w:top w:val="nil"/>
              <w:left w:val="nil"/>
              <w:bottom w:val="nil"/>
              <w:right w:val="nil"/>
            </w:tcBorders>
            <w:tcMar>
              <w:left w:w="0" w:type="dxa"/>
              <w:right w:w="0" w:type="dxa"/>
            </w:tcMar>
          </w:tcPr>
          <w:p w:rsidR="00DF551C" w:rsidP="00BE15AC" w:rsidRDefault="00EB0293" w14:paraId="37197798" w14:textId="77777777">
            <w:r>
              <w:t>De voorzitter van de Tweede Kamer der Staten-Generaal</w:t>
            </w:r>
          </w:p>
          <w:p w:rsidR="00650C9D" w:rsidP="00650C9D" w:rsidRDefault="00650C9D" w14:paraId="670DD144" w14:textId="77777777"/>
          <w:p w:rsidRPr="00650C9D" w:rsidR="001475E9" w:rsidP="00650C9D" w:rsidRDefault="00EB0293" w14:paraId="18220FBF" w14:textId="77777777">
            <w:r>
              <w:t>Postbus</w:t>
            </w:r>
            <w:r w:rsidRPr="007F7207" w:rsidR="007F7207">
              <w:t xml:space="preserve"> </w:t>
            </w:r>
            <w:r>
              <w:t>20018</w:t>
            </w:r>
          </w:p>
          <w:p w:rsidRPr="007F7207" w:rsidR="007F7207" w:rsidP="007F7207" w:rsidRDefault="00EB0293" w14:paraId="6DC2D765" w14:textId="77777777">
            <w:r>
              <w:t>2500 EA</w:t>
            </w:r>
            <w:r w:rsidR="003F573F">
              <w:t xml:space="preserve"> </w:t>
            </w:r>
            <w:r>
              <w:t xml:space="preserve"> DEN HAAG</w:t>
            </w:r>
            <w:r w:rsidR="00BE15AC">
              <w:t xml:space="preserve"> </w:t>
            </w:r>
          </w:p>
        </w:tc>
      </w:tr>
    </w:tbl>
    <w:p w:rsidR="003F662E" w:rsidRDefault="003F662E" w14:paraId="0D15DAD0"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F662E" w:rsidTr="00556757" w14:paraId="4AAA96B6" w14:textId="77777777">
        <w:trPr>
          <w:trHeight w:val="284" w:hRule="exact"/>
        </w:trPr>
        <w:tc>
          <w:tcPr>
            <w:tcW w:w="929" w:type="dxa"/>
            <w:hideMark/>
          </w:tcPr>
          <w:p w:rsidR="00556757" w:rsidRDefault="00EB0293" w14:paraId="1A78105E" w14:textId="77777777">
            <w:r>
              <w:t>Datum</w:t>
            </w:r>
          </w:p>
        </w:tc>
        <w:tc>
          <w:tcPr>
            <w:tcW w:w="6581" w:type="dxa"/>
            <w:hideMark/>
          </w:tcPr>
          <w:p w:rsidR="00556757" w:rsidRDefault="0065408C" w14:paraId="0B189F79" w14:textId="7CE5E7D8">
            <w:pPr>
              <w:tabs>
                <w:tab w:val="center" w:pos="3290"/>
              </w:tabs>
            </w:pPr>
            <w:r>
              <w:t>23 januari 2026</w:t>
            </w:r>
            <w:r w:rsidR="00EB0293">
              <w:tab/>
            </w:r>
          </w:p>
        </w:tc>
      </w:tr>
      <w:tr w:rsidR="003F662E" w:rsidTr="00556757" w14:paraId="1E3AB91B" w14:textId="77777777">
        <w:trPr>
          <w:trHeight w:val="369"/>
        </w:trPr>
        <w:tc>
          <w:tcPr>
            <w:tcW w:w="929" w:type="dxa"/>
            <w:hideMark/>
          </w:tcPr>
          <w:p w:rsidR="00556757" w:rsidRDefault="00EB0293" w14:paraId="0D648EF9" w14:textId="77777777">
            <w:r>
              <w:t>Betreft</w:t>
            </w:r>
          </w:p>
        </w:tc>
        <w:tc>
          <w:tcPr>
            <w:tcW w:w="6581" w:type="dxa"/>
            <w:hideMark/>
          </w:tcPr>
          <w:p w:rsidR="00556757" w:rsidP="007661C9" w:rsidRDefault="00EB0293" w14:paraId="65CDAB8A" w14:textId="100D54F2">
            <w:r>
              <w:t xml:space="preserve">Antwoord op schriftelijke vragen van het lid Dassen (VOLT) over het NOS-artikel: “Brandbrief media </w:t>
            </w:r>
            <w:proofErr w:type="spellStart"/>
            <w:r>
              <w:t>techgiganten</w:t>
            </w:r>
            <w:proofErr w:type="spellEnd"/>
            <w:r>
              <w:t xml:space="preserve"> bedreigen democratie in Nederland”</w:t>
            </w:r>
          </w:p>
        </w:tc>
      </w:tr>
    </w:tbl>
    <w:p w:rsidR="003F662E" w:rsidRDefault="00C26950" w14:paraId="4DDC10D5" w14:textId="77777777">
      <w:r>
        <w:t xml:space="preserve"> </w:t>
      </w:r>
    </w:p>
    <w:p w:rsidR="00EB0293" w:rsidP="00EB0293" w:rsidRDefault="00EB0293" w14:paraId="2720C9D0" w14:textId="77777777">
      <w:r>
        <w:t xml:space="preserve">Hierbij stuur ik u, mede namens de staatssecretaris van Binnenlandse Zaken en Koninkrijksrelaties, de antwoorden op </w:t>
      </w:r>
      <w:r w:rsidRPr="00CC1C3B">
        <w:t>de vragen</w:t>
      </w:r>
      <w:r>
        <w:t> van het lid Dassen (VOLT) over </w:t>
      </w:r>
      <w:proofErr w:type="spellStart"/>
      <w:r w:rsidRPr="00814044">
        <w:rPr>
          <w:szCs w:val="18"/>
        </w:rPr>
        <w:t>over</w:t>
      </w:r>
      <w:proofErr w:type="spellEnd"/>
      <w:r w:rsidRPr="00814044">
        <w:rPr>
          <w:szCs w:val="18"/>
        </w:rPr>
        <w:t xml:space="preserve"> het NOS-artikel 'Brandbrief media: </w:t>
      </w:r>
      <w:proofErr w:type="spellStart"/>
      <w:r w:rsidRPr="00814044">
        <w:rPr>
          <w:szCs w:val="18"/>
        </w:rPr>
        <w:t>techgiganten</w:t>
      </w:r>
      <w:proofErr w:type="spellEnd"/>
      <w:r w:rsidRPr="00814044">
        <w:rPr>
          <w:szCs w:val="18"/>
        </w:rPr>
        <w:t xml:space="preserve"> bedreigen democratie in Nederland'</w:t>
      </w:r>
      <w:r>
        <w:t>.</w:t>
      </w:r>
    </w:p>
    <w:p w:rsidR="00EB0293" w:rsidP="00EB0293" w:rsidRDefault="00EB0293" w14:paraId="2FEAFD71" w14:textId="77777777"/>
    <w:p w:rsidR="00EB0293" w:rsidP="00EB0293" w:rsidRDefault="00EB0293" w14:paraId="65099976" w14:textId="77777777">
      <w:r w:rsidRPr="00CC1C3B">
        <w:t>De vragen werden</w:t>
      </w:r>
      <w:r>
        <w:t> ingezonden op 26 november 2025 met kenmerk 2025Z20554.</w:t>
      </w:r>
    </w:p>
    <w:p w:rsidR="00EB0293" w:rsidP="00EB0293" w:rsidRDefault="00EB0293" w14:paraId="3C5133A9" w14:textId="77777777"/>
    <w:p w:rsidR="00EB0293" w:rsidP="00EB0293" w:rsidRDefault="00EB0293" w14:paraId="1237B489" w14:textId="77777777"/>
    <w:p w:rsidR="00EB0293" w:rsidP="00EB0293" w:rsidRDefault="00EB0293" w14:paraId="7E15B2F3" w14:textId="77777777"/>
    <w:p w:rsidR="00EB0293" w:rsidP="00EB0293" w:rsidRDefault="00EB0293" w14:paraId="217F038C" w14:textId="77777777">
      <w:r>
        <w:t>De minister van Onderwijs, Cultuur en Wetenschap,</w:t>
      </w:r>
    </w:p>
    <w:p w:rsidR="00EB0293" w:rsidP="00EB0293" w:rsidRDefault="00EB0293" w14:paraId="20B7E1A9" w14:textId="77777777"/>
    <w:p w:rsidR="00EB0293" w:rsidP="00EB0293" w:rsidRDefault="00EB0293" w14:paraId="4958D507" w14:textId="77777777"/>
    <w:p w:rsidR="00EB0293" w:rsidP="00EB0293" w:rsidRDefault="00EB0293" w14:paraId="6FF15611" w14:textId="77777777"/>
    <w:p w:rsidR="00B23742" w:rsidP="00EB0293" w:rsidRDefault="00EB0293" w14:paraId="0E7E94EC" w14:textId="187FB2EE">
      <w:proofErr w:type="spellStart"/>
      <w:r>
        <w:rPr>
          <w:szCs w:val="18"/>
        </w:rPr>
        <w:t>Gouke</w:t>
      </w:r>
      <w:proofErr w:type="spellEnd"/>
      <w:r>
        <w:rPr>
          <w:szCs w:val="18"/>
        </w:rPr>
        <w:t xml:space="preserve"> Moes</w:t>
      </w:r>
    </w:p>
    <w:p w:rsidR="00EB0293" w:rsidP="00EB0293" w:rsidRDefault="00EB0293" w14:paraId="42C744EC" w14:textId="77777777">
      <w:pPr>
        <w:pStyle w:val="pagebreak"/>
        <w:pageBreakBefore w:val="0"/>
      </w:pPr>
      <w:r>
        <w:rPr>
          <w:noProof/>
        </w:rPr>
        <mc:AlternateContent>
          <mc:Choice Requires="wps">
            <w:drawing>
              <wp:anchor distT="45720" distB="45720" distL="114300" distR="114300" simplePos="0" relativeHeight="251658240" behindDoc="0" locked="0" layoutInCell="1" allowOverlap="1" wp14:editId="34723F79" wp14:anchorId="7AA559C8">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EB0293" w14:paraId="17D3273D" w14:textId="77777777">
                            <w:pPr>
                              <w:spacing w:line="180" w:lineRule="atLeast"/>
                              <w:rPr>
                                <w:b/>
                                <w:sz w:val="13"/>
                                <w:szCs w:val="13"/>
                              </w:rPr>
                            </w:pPr>
                            <w:r>
                              <w:rPr>
                                <w:b/>
                                <w:sz w:val="13"/>
                                <w:szCs w:val="13"/>
                              </w:rPr>
                              <w:t>Media en Creatieve Industrie</w:t>
                            </w:r>
                          </w:p>
                          <w:p w:rsidR="000E7D9D" w:rsidP="000E7D9D" w:rsidRDefault="00EB0293" w14:paraId="1A951419" w14:textId="77777777">
                            <w:pPr>
                              <w:pStyle w:val="Huisstijl-Gegeven"/>
                              <w:spacing w:after="0"/>
                            </w:pPr>
                            <w:r>
                              <w:t xml:space="preserve">Rijnstraat 50 </w:t>
                            </w:r>
                          </w:p>
                          <w:p w:rsidR="004425A7" w:rsidP="00E972A2" w:rsidRDefault="00EB0293" w14:paraId="6430BAC0" w14:textId="77777777">
                            <w:pPr>
                              <w:pStyle w:val="Huisstijl-Gegeven"/>
                              <w:spacing w:after="0"/>
                            </w:pPr>
                            <w:r>
                              <w:t>Den Haag</w:t>
                            </w:r>
                          </w:p>
                          <w:p w:rsidR="004425A7" w:rsidP="00E972A2" w:rsidRDefault="00EB0293" w14:paraId="3C795661" w14:textId="77777777">
                            <w:pPr>
                              <w:pStyle w:val="Huisstijl-Gegeven"/>
                              <w:spacing w:after="0"/>
                            </w:pPr>
                            <w:r>
                              <w:t>Postbus 16375</w:t>
                            </w:r>
                          </w:p>
                          <w:p w:rsidR="004425A7" w:rsidP="00E972A2" w:rsidRDefault="00EB0293" w14:paraId="15F3A008" w14:textId="77777777">
                            <w:pPr>
                              <w:pStyle w:val="Huisstijl-Gegeven"/>
                              <w:spacing w:after="0"/>
                            </w:pPr>
                            <w:r>
                              <w:t>2500 BJ Den Haag</w:t>
                            </w:r>
                          </w:p>
                          <w:p w:rsidR="004425A7" w:rsidP="00E972A2" w:rsidRDefault="00EB0293" w14:paraId="3E4F0FC0" w14:textId="77777777">
                            <w:pPr>
                              <w:pStyle w:val="Huisstijl-Gegeven"/>
                              <w:spacing w:after="90"/>
                            </w:pPr>
                            <w:r>
                              <w:t>www.rijksoverheid.nl</w:t>
                            </w:r>
                          </w:p>
                          <w:p w:rsidR="000E7D9D" w:rsidP="000E7D9D" w:rsidRDefault="00EB0293" w14:paraId="7A1BFF1B" w14:textId="77777777">
                            <w:pPr>
                              <w:rPr>
                                <w:b/>
                                <w:sz w:val="13"/>
                                <w:szCs w:val="13"/>
                              </w:rPr>
                            </w:pPr>
                            <w:r>
                              <w:rPr>
                                <w:b/>
                                <w:sz w:val="13"/>
                                <w:szCs w:val="13"/>
                              </w:rPr>
                              <w:t>Contactpersoon</w:t>
                            </w:r>
                          </w:p>
                          <w:p w:rsidR="0065408C" w:rsidP="000E7D9D" w:rsidRDefault="0065408C" w14:paraId="3757DE8B" w14:textId="77777777">
                            <w:pPr>
                              <w:rPr>
                                <w:b/>
                                <w:sz w:val="13"/>
                                <w:szCs w:val="13"/>
                              </w:rPr>
                            </w:pPr>
                          </w:p>
                          <w:p w:rsidR="0065408C" w:rsidP="000E7D9D" w:rsidRDefault="0065408C" w14:paraId="67397070" w14:textId="77777777">
                            <w:pPr>
                              <w:rPr>
                                <w:b/>
                                <w:sz w:val="13"/>
                                <w:szCs w:val="13"/>
                              </w:rPr>
                            </w:pPr>
                          </w:p>
                          <w:p w:rsidR="000E7D9D" w:rsidP="000E7D9D" w:rsidRDefault="00EB0293" w14:paraId="044C54D2" w14:textId="534A5F5E">
                            <w:pPr>
                              <w:rPr>
                                <w:b/>
                                <w:sz w:val="13"/>
                                <w:szCs w:val="13"/>
                              </w:rPr>
                            </w:pPr>
                            <w:r w:rsidRPr="00C54BBA">
                              <w:rPr>
                                <w:b/>
                                <w:sz w:val="13"/>
                                <w:szCs w:val="13"/>
                              </w:rPr>
                              <w:t>Onze referentie</w:t>
                            </w:r>
                          </w:p>
                          <w:p w:rsidR="000E7D9D" w:rsidP="000E7D9D" w:rsidRDefault="00EB0293" w14:paraId="7F5EBB86" w14:textId="77777777">
                            <w:pPr>
                              <w:tabs>
                                <w:tab w:val="left" w:pos="5284"/>
                              </w:tabs>
                              <w:spacing w:line="360" w:lineRule="auto"/>
                              <w:rPr>
                                <w:sz w:val="13"/>
                                <w:szCs w:val="13"/>
                              </w:rPr>
                            </w:pPr>
                            <w:r w:rsidRPr="00EB0293">
                              <w:rPr>
                                <w:sz w:val="13"/>
                                <w:szCs w:val="13"/>
                              </w:rPr>
                              <w:t>57883780</w:t>
                            </w:r>
                          </w:p>
                          <w:p w:rsidR="000E7D9D" w:rsidP="000E7D9D" w:rsidRDefault="00EB0293" w14:paraId="704D0F91" w14:textId="77777777">
                            <w:pPr>
                              <w:pStyle w:val="Huisstijl-Kopje"/>
                              <w:rPr>
                                <w:szCs w:val="13"/>
                              </w:rPr>
                            </w:pPr>
                            <w:r>
                              <w:rPr>
                                <w:szCs w:val="13"/>
                              </w:rPr>
                              <w:t>Uw brief van</w:t>
                            </w:r>
                          </w:p>
                          <w:p w:rsidR="00C628CD" w:rsidP="00C628CD" w:rsidRDefault="00EB0293" w14:paraId="575B32AC" w14:textId="77777777">
                            <w:pPr>
                              <w:spacing w:after="90" w:line="180" w:lineRule="exact"/>
                              <w:rPr>
                                <w:sz w:val="13"/>
                                <w:szCs w:val="13"/>
                              </w:rPr>
                            </w:pPr>
                            <w:r>
                              <w:rPr>
                                <w:sz w:val="13"/>
                                <w:szCs w:val="13"/>
                                <w:lang w:val="en-US"/>
                              </w:rPr>
                              <w:t xml:space="preserve">26 </w:t>
                            </w:r>
                            <w:proofErr w:type="spellStart"/>
                            <w:r>
                              <w:rPr>
                                <w:sz w:val="13"/>
                                <w:szCs w:val="13"/>
                                <w:lang w:val="en-US"/>
                              </w:rPr>
                              <w:t>november</w:t>
                            </w:r>
                            <w:proofErr w:type="spellEnd"/>
                            <w:r>
                              <w:rPr>
                                <w:sz w:val="13"/>
                                <w:szCs w:val="13"/>
                                <w:lang w:val="en-US"/>
                              </w:rPr>
                              <w:t xml:space="preserve"> 2025</w:t>
                            </w:r>
                          </w:p>
                          <w:p w:rsidR="00C628CD" w:rsidP="00C628CD" w:rsidRDefault="00EB0293" w14:paraId="60B3DA35" w14:textId="77777777">
                            <w:pPr>
                              <w:pStyle w:val="Huisstijl-Kopje"/>
                              <w:rPr>
                                <w:szCs w:val="13"/>
                              </w:rPr>
                            </w:pPr>
                            <w:r>
                              <w:rPr>
                                <w:szCs w:val="13"/>
                              </w:rPr>
                              <w:t>Uw referentie</w:t>
                            </w:r>
                          </w:p>
                          <w:p w:rsidR="000E7D9D" w:rsidP="00EB0293" w:rsidRDefault="00EB0293" w14:paraId="115C7249" w14:textId="3A434B98">
                            <w:pPr>
                              <w:spacing w:after="90" w:line="180" w:lineRule="exact"/>
                              <w:rPr>
                                <w:sz w:val="13"/>
                                <w:szCs w:val="13"/>
                                <w:lang w:val="en-US"/>
                              </w:rPr>
                            </w:pPr>
                            <w:r>
                              <w:rPr>
                                <w:sz w:val="13"/>
                                <w:szCs w:val="13"/>
                                <w:lang w:val="en-US"/>
                              </w:rPr>
                              <w:t>2025Z20554</w:t>
                            </w:r>
                          </w:p>
                          <w:p w:rsidR="000E7D9D" w:rsidP="000E7D9D" w:rsidRDefault="000E7D9D" w14:paraId="22991B8F" w14:textId="77777777">
                            <w:pPr>
                              <w:tabs>
                                <w:tab w:val="left" w:pos="5284"/>
                              </w:tabs>
                              <w:spacing w:line="240" w:lineRule="auto"/>
                              <w:rPr>
                                <w:sz w:val="13"/>
                                <w:szCs w:val="13"/>
                                <w:lang w:val="en-US"/>
                              </w:rPr>
                            </w:pPr>
                          </w:p>
                          <w:p w:rsidR="000E7D9D" w:rsidP="000E7D9D" w:rsidRDefault="000E7D9D" w14:paraId="66C309E6"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A559C8">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EB0293" w14:paraId="17D3273D" w14:textId="77777777">
                      <w:pPr>
                        <w:spacing w:line="180" w:lineRule="atLeast"/>
                        <w:rPr>
                          <w:b/>
                          <w:sz w:val="13"/>
                          <w:szCs w:val="13"/>
                        </w:rPr>
                      </w:pPr>
                      <w:r>
                        <w:rPr>
                          <w:b/>
                          <w:sz w:val="13"/>
                          <w:szCs w:val="13"/>
                        </w:rPr>
                        <w:t>Media en Creatieve Industrie</w:t>
                      </w:r>
                    </w:p>
                    <w:p w:rsidR="000E7D9D" w:rsidP="000E7D9D" w:rsidRDefault="00EB0293" w14:paraId="1A951419" w14:textId="77777777">
                      <w:pPr>
                        <w:pStyle w:val="Huisstijl-Gegeven"/>
                        <w:spacing w:after="0"/>
                      </w:pPr>
                      <w:r>
                        <w:t xml:space="preserve">Rijnstraat 50 </w:t>
                      </w:r>
                    </w:p>
                    <w:p w:rsidR="004425A7" w:rsidP="00E972A2" w:rsidRDefault="00EB0293" w14:paraId="6430BAC0" w14:textId="77777777">
                      <w:pPr>
                        <w:pStyle w:val="Huisstijl-Gegeven"/>
                        <w:spacing w:after="0"/>
                      </w:pPr>
                      <w:r>
                        <w:t>Den Haag</w:t>
                      </w:r>
                    </w:p>
                    <w:p w:rsidR="004425A7" w:rsidP="00E972A2" w:rsidRDefault="00EB0293" w14:paraId="3C795661" w14:textId="77777777">
                      <w:pPr>
                        <w:pStyle w:val="Huisstijl-Gegeven"/>
                        <w:spacing w:after="0"/>
                      </w:pPr>
                      <w:r>
                        <w:t>Postbus 16375</w:t>
                      </w:r>
                    </w:p>
                    <w:p w:rsidR="004425A7" w:rsidP="00E972A2" w:rsidRDefault="00EB0293" w14:paraId="15F3A008" w14:textId="77777777">
                      <w:pPr>
                        <w:pStyle w:val="Huisstijl-Gegeven"/>
                        <w:spacing w:after="0"/>
                      </w:pPr>
                      <w:r>
                        <w:t>2500 BJ Den Haag</w:t>
                      </w:r>
                    </w:p>
                    <w:p w:rsidR="004425A7" w:rsidP="00E972A2" w:rsidRDefault="00EB0293" w14:paraId="3E4F0FC0" w14:textId="77777777">
                      <w:pPr>
                        <w:pStyle w:val="Huisstijl-Gegeven"/>
                        <w:spacing w:after="90"/>
                      </w:pPr>
                      <w:r>
                        <w:t>www.rijksoverheid.nl</w:t>
                      </w:r>
                    </w:p>
                    <w:p w:rsidR="000E7D9D" w:rsidP="000E7D9D" w:rsidRDefault="00EB0293" w14:paraId="7A1BFF1B" w14:textId="77777777">
                      <w:pPr>
                        <w:rPr>
                          <w:b/>
                          <w:sz w:val="13"/>
                          <w:szCs w:val="13"/>
                        </w:rPr>
                      </w:pPr>
                      <w:r>
                        <w:rPr>
                          <w:b/>
                          <w:sz w:val="13"/>
                          <w:szCs w:val="13"/>
                        </w:rPr>
                        <w:t>Contactpersoon</w:t>
                      </w:r>
                    </w:p>
                    <w:p w:rsidR="0065408C" w:rsidP="000E7D9D" w:rsidRDefault="0065408C" w14:paraId="3757DE8B" w14:textId="77777777">
                      <w:pPr>
                        <w:rPr>
                          <w:b/>
                          <w:sz w:val="13"/>
                          <w:szCs w:val="13"/>
                        </w:rPr>
                      </w:pPr>
                    </w:p>
                    <w:p w:rsidR="0065408C" w:rsidP="000E7D9D" w:rsidRDefault="0065408C" w14:paraId="67397070" w14:textId="77777777">
                      <w:pPr>
                        <w:rPr>
                          <w:b/>
                          <w:sz w:val="13"/>
                          <w:szCs w:val="13"/>
                        </w:rPr>
                      </w:pPr>
                    </w:p>
                    <w:p w:rsidR="000E7D9D" w:rsidP="000E7D9D" w:rsidRDefault="00EB0293" w14:paraId="044C54D2" w14:textId="534A5F5E">
                      <w:pPr>
                        <w:rPr>
                          <w:b/>
                          <w:sz w:val="13"/>
                          <w:szCs w:val="13"/>
                        </w:rPr>
                      </w:pPr>
                      <w:r w:rsidRPr="00C54BBA">
                        <w:rPr>
                          <w:b/>
                          <w:sz w:val="13"/>
                          <w:szCs w:val="13"/>
                        </w:rPr>
                        <w:t>Onze referentie</w:t>
                      </w:r>
                    </w:p>
                    <w:p w:rsidR="000E7D9D" w:rsidP="000E7D9D" w:rsidRDefault="00EB0293" w14:paraId="7F5EBB86" w14:textId="77777777">
                      <w:pPr>
                        <w:tabs>
                          <w:tab w:val="left" w:pos="5284"/>
                        </w:tabs>
                        <w:spacing w:line="360" w:lineRule="auto"/>
                        <w:rPr>
                          <w:sz w:val="13"/>
                          <w:szCs w:val="13"/>
                        </w:rPr>
                      </w:pPr>
                      <w:r w:rsidRPr="00EB0293">
                        <w:rPr>
                          <w:sz w:val="13"/>
                          <w:szCs w:val="13"/>
                        </w:rPr>
                        <w:t>57883780</w:t>
                      </w:r>
                    </w:p>
                    <w:p w:rsidR="000E7D9D" w:rsidP="000E7D9D" w:rsidRDefault="00EB0293" w14:paraId="704D0F91" w14:textId="77777777">
                      <w:pPr>
                        <w:pStyle w:val="Huisstijl-Kopje"/>
                        <w:rPr>
                          <w:szCs w:val="13"/>
                        </w:rPr>
                      </w:pPr>
                      <w:r>
                        <w:rPr>
                          <w:szCs w:val="13"/>
                        </w:rPr>
                        <w:t>Uw brief van</w:t>
                      </w:r>
                    </w:p>
                    <w:p w:rsidR="00C628CD" w:rsidP="00C628CD" w:rsidRDefault="00EB0293" w14:paraId="575B32AC" w14:textId="77777777">
                      <w:pPr>
                        <w:spacing w:after="90" w:line="180" w:lineRule="exact"/>
                        <w:rPr>
                          <w:sz w:val="13"/>
                          <w:szCs w:val="13"/>
                        </w:rPr>
                      </w:pPr>
                      <w:r>
                        <w:rPr>
                          <w:sz w:val="13"/>
                          <w:szCs w:val="13"/>
                          <w:lang w:val="en-US"/>
                        </w:rPr>
                        <w:t xml:space="preserve">26 </w:t>
                      </w:r>
                      <w:proofErr w:type="spellStart"/>
                      <w:r>
                        <w:rPr>
                          <w:sz w:val="13"/>
                          <w:szCs w:val="13"/>
                          <w:lang w:val="en-US"/>
                        </w:rPr>
                        <w:t>november</w:t>
                      </w:r>
                      <w:proofErr w:type="spellEnd"/>
                      <w:r>
                        <w:rPr>
                          <w:sz w:val="13"/>
                          <w:szCs w:val="13"/>
                          <w:lang w:val="en-US"/>
                        </w:rPr>
                        <w:t xml:space="preserve"> 2025</w:t>
                      </w:r>
                    </w:p>
                    <w:p w:rsidR="00C628CD" w:rsidP="00C628CD" w:rsidRDefault="00EB0293" w14:paraId="60B3DA35" w14:textId="77777777">
                      <w:pPr>
                        <w:pStyle w:val="Huisstijl-Kopje"/>
                        <w:rPr>
                          <w:szCs w:val="13"/>
                        </w:rPr>
                      </w:pPr>
                      <w:r>
                        <w:rPr>
                          <w:szCs w:val="13"/>
                        </w:rPr>
                        <w:t>Uw referentie</w:t>
                      </w:r>
                    </w:p>
                    <w:p w:rsidR="000E7D9D" w:rsidP="00EB0293" w:rsidRDefault="00EB0293" w14:paraId="115C7249" w14:textId="3A434B98">
                      <w:pPr>
                        <w:spacing w:after="90" w:line="180" w:lineRule="exact"/>
                        <w:rPr>
                          <w:sz w:val="13"/>
                          <w:szCs w:val="13"/>
                          <w:lang w:val="en-US"/>
                        </w:rPr>
                      </w:pPr>
                      <w:r>
                        <w:rPr>
                          <w:sz w:val="13"/>
                          <w:szCs w:val="13"/>
                          <w:lang w:val="en-US"/>
                        </w:rPr>
                        <w:t>2025Z20554</w:t>
                      </w:r>
                    </w:p>
                    <w:p w:rsidR="000E7D9D" w:rsidP="000E7D9D" w:rsidRDefault="000E7D9D" w14:paraId="22991B8F" w14:textId="77777777">
                      <w:pPr>
                        <w:tabs>
                          <w:tab w:val="left" w:pos="5284"/>
                        </w:tabs>
                        <w:spacing w:line="240" w:lineRule="auto"/>
                        <w:rPr>
                          <w:sz w:val="13"/>
                          <w:szCs w:val="13"/>
                          <w:lang w:val="en-US"/>
                        </w:rPr>
                      </w:pPr>
                    </w:p>
                    <w:p w:rsidR="000E7D9D" w:rsidP="000E7D9D" w:rsidRDefault="000E7D9D" w14:paraId="66C309E6" w14:textId="77777777">
                      <w:pPr>
                        <w:tabs>
                          <w:tab w:val="left" w:pos="5284"/>
                        </w:tabs>
                        <w:spacing w:line="240" w:lineRule="auto"/>
                        <w:rPr>
                          <w:sz w:val="13"/>
                          <w:szCs w:val="13"/>
                          <w:lang w:val="en-US"/>
                        </w:rPr>
                      </w:pPr>
                    </w:p>
                  </w:txbxContent>
                </v:textbox>
                <w10:wrap type="square" anchory="page"/>
              </v:shape>
            </w:pict>
          </mc:Fallback>
        </mc:AlternateContent>
      </w:r>
      <w:r>
        <w:br w:type="column"/>
      </w:r>
      <w:r>
        <w:lastRenderedPageBreak/>
        <w:t>De antwoorden op de schriftelijke vragen van het lid Dassen (VOLT) over NOS artikel Brandbrief mediasector met kenmerk 2025Z20554, ingezonden op 26 november 2025.</w:t>
      </w:r>
    </w:p>
    <w:p w:rsidRPr="00EB0293" w:rsidR="00EB0293" w:rsidP="00EB0293" w:rsidRDefault="00EB0293" w14:paraId="71ABEC65" w14:textId="77777777">
      <w:pPr>
        <w:pStyle w:val="standaard-tekst"/>
        <w:rPr>
          <w:lang w:val="nl-NL"/>
        </w:rPr>
      </w:pPr>
    </w:p>
    <w:p w:rsidRPr="003A15E5" w:rsidR="00EB0293" w:rsidP="00EB0293" w:rsidRDefault="00EB0293" w14:paraId="6B98D6A6" w14:textId="77777777">
      <w:pPr>
        <w:rPr>
          <w:b/>
          <w:bCs/>
          <w:szCs w:val="18"/>
        </w:rPr>
      </w:pPr>
      <w:r w:rsidRPr="003A15E5">
        <w:rPr>
          <w:b/>
          <w:bCs/>
        </w:rPr>
        <w:t>Vraag 1</w:t>
      </w:r>
    </w:p>
    <w:p w:rsidR="00EB0293" w:rsidP="00EB0293" w:rsidRDefault="00EB0293" w14:paraId="616F972A" w14:textId="77777777">
      <w:pPr>
        <w:rPr>
          <w:szCs w:val="18"/>
        </w:rPr>
      </w:pPr>
      <w:r w:rsidRPr="00814044">
        <w:rPr>
          <w:szCs w:val="18"/>
        </w:rPr>
        <w:t xml:space="preserve">Bent u bekend met het bericht dat Nederlandse nieuwsmedia alarm slaan over de invloed van grote internationale </w:t>
      </w:r>
      <w:proofErr w:type="spellStart"/>
      <w:r w:rsidRPr="00814044">
        <w:rPr>
          <w:szCs w:val="18"/>
        </w:rPr>
        <w:t>techbedrijven</w:t>
      </w:r>
      <w:proofErr w:type="spellEnd"/>
      <w:r w:rsidRPr="00814044">
        <w:rPr>
          <w:szCs w:val="18"/>
        </w:rPr>
        <w:t>?</w:t>
      </w:r>
      <w:r>
        <w:rPr>
          <w:rStyle w:val="Voetnootmarkering"/>
          <w:szCs w:val="18"/>
        </w:rPr>
        <w:footnoteReference w:id="1"/>
      </w:r>
    </w:p>
    <w:p w:rsidR="00EB0293" w:rsidP="00EB0293" w:rsidRDefault="00EB0293" w14:paraId="1106FFA7" w14:textId="77777777">
      <w:pPr>
        <w:rPr>
          <w:szCs w:val="18"/>
        </w:rPr>
      </w:pPr>
    </w:p>
    <w:p w:rsidRPr="003A15E5" w:rsidR="00EB0293" w:rsidP="00EB0293" w:rsidRDefault="00EB0293" w14:paraId="548A5187" w14:textId="77777777">
      <w:pPr>
        <w:rPr>
          <w:b/>
          <w:bCs/>
          <w:szCs w:val="18"/>
        </w:rPr>
      </w:pPr>
      <w:r w:rsidRPr="003A15E5">
        <w:rPr>
          <w:b/>
          <w:bCs/>
          <w:szCs w:val="18"/>
        </w:rPr>
        <w:t>Antwoord 1</w:t>
      </w:r>
    </w:p>
    <w:p w:rsidR="00EB0293" w:rsidP="00EB0293" w:rsidRDefault="00EB0293" w14:paraId="59669A28" w14:textId="77777777">
      <w:pPr>
        <w:rPr>
          <w:szCs w:val="18"/>
        </w:rPr>
      </w:pPr>
      <w:r>
        <w:rPr>
          <w:szCs w:val="18"/>
        </w:rPr>
        <w:t>Ja.</w:t>
      </w:r>
    </w:p>
    <w:p w:rsidR="00EB0293" w:rsidP="00EB0293" w:rsidRDefault="00EB0293" w14:paraId="5034E2DF" w14:textId="77777777">
      <w:pPr>
        <w:rPr>
          <w:szCs w:val="18"/>
        </w:rPr>
      </w:pPr>
    </w:p>
    <w:p w:rsidRPr="003A15E5" w:rsidR="00EB0293" w:rsidP="00EB0293" w:rsidRDefault="00EB0293" w14:paraId="17F065E6" w14:textId="77777777">
      <w:pPr>
        <w:rPr>
          <w:b/>
          <w:bCs/>
        </w:rPr>
      </w:pPr>
      <w:r w:rsidRPr="003A15E5">
        <w:rPr>
          <w:b/>
          <w:bCs/>
        </w:rPr>
        <w:t>Vraag 2</w:t>
      </w:r>
    </w:p>
    <w:p w:rsidR="00EB0293" w:rsidP="00EB0293" w:rsidRDefault="00EB0293" w14:paraId="7C81D6B5" w14:textId="77777777">
      <w:r w:rsidRPr="00814044">
        <w:t>Hoe duidt u de in de brandbrief geschetste risico’s voor de democratische rechtsorde, de kwaliteit van de publieke informatievoorziening en de positie van onafhankelijke journalistiek?</w:t>
      </w:r>
    </w:p>
    <w:p w:rsidR="00EB0293" w:rsidP="00EB0293" w:rsidRDefault="00EB0293" w14:paraId="1C16D9C3" w14:textId="77777777"/>
    <w:p w:rsidRPr="003A15E5" w:rsidR="00EB0293" w:rsidP="00EB0293" w:rsidRDefault="00EB0293" w14:paraId="33ACD8FE" w14:textId="77777777">
      <w:pPr>
        <w:rPr>
          <w:b/>
          <w:bCs/>
        </w:rPr>
      </w:pPr>
      <w:r w:rsidRPr="003A15E5">
        <w:rPr>
          <w:b/>
          <w:bCs/>
        </w:rPr>
        <w:t>Antwoord 2</w:t>
      </w:r>
    </w:p>
    <w:p w:rsidR="00A50E6A" w:rsidP="00A50E6A" w:rsidRDefault="00A50E6A" w14:paraId="00A5FFE3" w14:textId="77777777">
      <w:r>
        <w:t xml:space="preserve">De zorgen worden door het kabinet geadresseerd in de beleidsreactie op het WRR-rapport </w:t>
      </w:r>
      <w:r>
        <w:rPr>
          <w:i/>
          <w:iCs/>
        </w:rPr>
        <w:t>Aandacht voor Media</w:t>
      </w:r>
      <w:r>
        <w:t>.</w:t>
      </w:r>
      <w:r>
        <w:rPr>
          <w:rStyle w:val="Voetnootmarkering"/>
        </w:rPr>
        <w:footnoteReference w:id="2"/>
      </w:r>
      <w:r>
        <w:t xml:space="preserve"> De aanbevelingen worden momenteel nader uitgewerkt in samenwerking met andere departementen en sectorpartijen.</w:t>
      </w:r>
    </w:p>
    <w:p w:rsidR="00A50E6A" w:rsidP="00A50E6A" w:rsidRDefault="00A50E6A" w14:paraId="7B565518" w14:textId="77777777"/>
    <w:p w:rsidR="00A50E6A" w:rsidP="00A50E6A" w:rsidRDefault="00A50E6A" w14:paraId="3A0B6B50" w14:textId="742D00A6">
      <w:r>
        <w:t xml:space="preserve">Zo is het voor het kabinet cruciaal om in te blijven zetten op het daadkrachtig uitvoeren en handhaven van (bestaande) Europese wet- en regelgeving (zie het antwoord op vraag 9). Ook maakt het kabinet zich hard voor het weerbaar maken van de gebruiker tegen de gevolgen van desinformatie, bijvoorbeeld door het blijvend investeren in mediawijsheid. </w:t>
      </w:r>
    </w:p>
    <w:p w:rsidR="00A50E6A" w:rsidP="00A50E6A" w:rsidRDefault="00A50E6A" w14:paraId="6320A929" w14:textId="77777777"/>
    <w:p w:rsidRPr="00CC1C3B" w:rsidR="00A50E6A" w:rsidP="00A50E6A" w:rsidRDefault="00A50E6A" w14:paraId="77068692" w14:textId="77777777">
      <w:r>
        <w:t>Daarnaast werkt het kabinet aan een sterkere journalistieke functie van de publieke omroepen, zowel door het versterken en professionaliseren van de lokale publieke omroepen, als door het hervormen van de landelijke publieke omroep. De Kamer is over de laatste stand van zaken geïnformeerd bij de Mediabegrotingsbrief.</w:t>
      </w:r>
      <w:r>
        <w:rPr>
          <w:rStyle w:val="Voetnootmarkering"/>
        </w:rPr>
        <w:footnoteReference w:id="3"/>
      </w:r>
    </w:p>
    <w:p w:rsidRPr="00814044" w:rsidR="00EB0293" w:rsidP="00EB0293" w:rsidRDefault="00EB0293" w14:paraId="7D75EA1C" w14:textId="77777777"/>
    <w:p w:rsidRPr="003A15E5" w:rsidR="00EB0293" w:rsidP="00EB0293" w:rsidRDefault="00EB0293" w14:paraId="2FA33B7E" w14:textId="77777777">
      <w:pPr>
        <w:rPr>
          <w:b/>
          <w:bCs/>
        </w:rPr>
      </w:pPr>
      <w:r w:rsidRPr="003A15E5">
        <w:rPr>
          <w:b/>
          <w:bCs/>
        </w:rPr>
        <w:t>Vraag 3</w:t>
      </w:r>
    </w:p>
    <w:p w:rsidR="00EB0293" w:rsidP="00EB0293" w:rsidRDefault="00EB0293" w14:paraId="242E2C6A" w14:textId="77777777">
      <w:r w:rsidRPr="00814044">
        <w:t xml:space="preserve">Hoe beoordeelt u de in de brandbrief genoemde problematiek van </w:t>
      </w:r>
      <w:proofErr w:type="spellStart"/>
      <w:r w:rsidRPr="00814044">
        <w:rPr>
          <w:i/>
          <w:iCs/>
        </w:rPr>
        <w:t>scraping</w:t>
      </w:r>
      <w:proofErr w:type="spellEnd"/>
      <w:r w:rsidRPr="00814044">
        <w:rPr>
          <w:i/>
          <w:iCs/>
        </w:rPr>
        <w:t xml:space="preserve"> </w:t>
      </w:r>
      <w:r w:rsidRPr="00814044">
        <w:t>en hergebruik van journalistieke content door aanbieders van kunstmatige intelligentie (AI)?</w:t>
      </w:r>
    </w:p>
    <w:p w:rsidR="00EB0293" w:rsidP="00EB0293" w:rsidRDefault="00EB0293" w14:paraId="1A6A979B" w14:textId="77777777"/>
    <w:p w:rsidRPr="003A15E5" w:rsidR="00EB0293" w:rsidP="00EB0293" w:rsidRDefault="00EB0293" w14:paraId="0646D886" w14:textId="77777777">
      <w:pPr>
        <w:rPr>
          <w:b/>
          <w:bCs/>
        </w:rPr>
      </w:pPr>
      <w:r w:rsidRPr="003A15E5">
        <w:rPr>
          <w:b/>
          <w:bCs/>
        </w:rPr>
        <w:t>Antwoord 3</w:t>
      </w:r>
    </w:p>
    <w:p w:rsidR="00602434" w:rsidP="00602434" w:rsidRDefault="00602434" w14:paraId="5BEE142D" w14:textId="31E49146">
      <w:r>
        <w:t xml:space="preserve">Artikel 15o van de </w:t>
      </w:r>
      <w:r w:rsidRPr="00034213">
        <w:t xml:space="preserve">Auteurswet </w:t>
      </w:r>
      <w:r>
        <w:t>bevat</w:t>
      </w:r>
      <w:r w:rsidRPr="00034213">
        <w:t xml:space="preserve"> een op artik</w:t>
      </w:r>
      <w:r>
        <w:t>e</w:t>
      </w:r>
      <w:r w:rsidRPr="00034213">
        <w:t xml:space="preserve">l 4 van de </w:t>
      </w:r>
      <w:r>
        <w:t>Europese r</w:t>
      </w:r>
      <w:r w:rsidRPr="00034213">
        <w:t>ichtlijn</w:t>
      </w:r>
      <w:r>
        <w:t xml:space="preserve"> </w:t>
      </w:r>
      <w:r w:rsidRPr="00034213">
        <w:t>aute</w:t>
      </w:r>
      <w:r>
        <w:t xml:space="preserve">ursrecht in de digitale eengemaakte markt gebaseerde uitzondering op het auteursrecht </w:t>
      </w:r>
      <w:r w:rsidR="00C05222">
        <w:t xml:space="preserve">op </w:t>
      </w:r>
      <w:r>
        <w:t xml:space="preserve">grond waarvan het trainen van generatieve artificiële intelligentie met werken van letterkunde, wetenschap of kunst uit een legale bron voor niet-wetenschappelijke doeleinden is toegestaan. Voor het maken van de daarvoor benodigde kopieën van werken is dus geen voorafgaande toestemming van makers of hun rechtverkrijgenden vereist. Dit is anders </w:t>
      </w:r>
      <w:r w:rsidR="00843B13">
        <w:t xml:space="preserve">als </w:t>
      </w:r>
      <w:r>
        <w:t xml:space="preserve">de rechthebbenden op </w:t>
      </w:r>
      <w:r>
        <w:lastRenderedPageBreak/>
        <w:t>uitdrukkelijk</w:t>
      </w:r>
      <w:r w:rsidR="00843B13">
        <w:t>e</w:t>
      </w:r>
      <w:r>
        <w:t xml:space="preserve"> en passende wijze een voorbehoud hebben gemaakt dat hun werken niet mogen worden gekopieerd om generatieve artificiële intelligentie te trainen. In de brandbrief wordt aandacht gevraagd voor het probleem van illegale ‘</w:t>
      </w:r>
      <w:proofErr w:type="spellStart"/>
      <w:r>
        <w:t>scraping</w:t>
      </w:r>
      <w:proofErr w:type="spellEnd"/>
      <w:r>
        <w:t xml:space="preserve">’. Daarvan is sprake als de werken niet uit een legale bron, maar uit een illegale bron van het </w:t>
      </w:r>
      <w:r w:rsidR="00C84D5B">
        <w:t>i</w:t>
      </w:r>
      <w:r>
        <w:t xml:space="preserve">nternet worden gekopieerd. Daarvan is ook sprake als door rechthebbenden gemaakte voorbehouden dat hun werken en andere materialen niet mogen worden gebruikt om generatieve artificiële intelligentie te trainen, niet worden gerespecteerd. </w:t>
      </w:r>
    </w:p>
    <w:p w:rsidR="00602434" w:rsidP="00602434" w:rsidRDefault="00602434" w14:paraId="5788F284" w14:textId="77777777"/>
    <w:p w:rsidRPr="00814044" w:rsidR="00EB0293" w:rsidP="00602434" w:rsidRDefault="00602434" w14:paraId="66ED3D88" w14:textId="5AC5B443">
      <w:r>
        <w:t>Op grond van artikel 53 van de AI-verordening zullen de ontwikkelaars van generatieve artificiële intelligentie een voldoende gedetailleerde samenvatting moeten maken van de werken waarmee hun algoritme is getraind. Geheel in lijn met de AI-verordening heeft de Europese Commissie daarvoor inmiddels ook een sjabloon ontwikkeld. De transparantie die daarvan het gevolg zal zijn, moet rechthebbenden beter in staat stellen te controleren of de voorwaarden die aan de inroepbaarheid van voornoemde uitzondering op het auteursrecht correct zijn nageleefd. In de brief wordt daarom terecht gepleit voor een snelle en strikte uitvoering van de AI-verordening zodat de</w:t>
      </w:r>
      <w:r w:rsidRPr="00781F4E">
        <w:t xml:space="preserve"> mediasecto</w:t>
      </w:r>
      <w:r>
        <w:t xml:space="preserve">r kan optreden </w:t>
      </w:r>
      <w:r w:rsidRPr="00781F4E">
        <w:t>tegen</w:t>
      </w:r>
      <w:r>
        <w:t xml:space="preserve"> illegale ‘</w:t>
      </w:r>
      <w:proofErr w:type="spellStart"/>
      <w:r>
        <w:t>scraping</w:t>
      </w:r>
      <w:proofErr w:type="spellEnd"/>
      <w:r>
        <w:t>’</w:t>
      </w:r>
      <w:r w:rsidRPr="00781F4E">
        <w:t xml:space="preserve">. </w:t>
      </w:r>
      <w:r w:rsidRPr="00814044">
        <w:br/>
      </w:r>
    </w:p>
    <w:p w:rsidRPr="003A15E5" w:rsidR="00EB0293" w:rsidP="00EB0293" w:rsidRDefault="00EB0293" w14:paraId="365E74BB" w14:textId="77777777">
      <w:pPr>
        <w:rPr>
          <w:b/>
          <w:bCs/>
        </w:rPr>
      </w:pPr>
      <w:r w:rsidRPr="003A15E5">
        <w:rPr>
          <w:b/>
          <w:bCs/>
        </w:rPr>
        <w:t>Vraag 4</w:t>
      </w:r>
    </w:p>
    <w:p w:rsidR="00EB0293" w:rsidP="00EB0293" w:rsidRDefault="00EB0293" w14:paraId="60B0FA1B" w14:textId="77777777">
      <w:r w:rsidRPr="00814044">
        <w:t>Welke stappen worden gezet om het auteursrecht en eerlijke vergoedingsmechanismen te waarborgen? Bent u bijvoorbeeld voornemens wetgeving te introduceren ten aanzien van auteursrecht en AI?</w:t>
      </w:r>
    </w:p>
    <w:p w:rsidR="00EB0293" w:rsidP="00EB0293" w:rsidRDefault="00EB0293" w14:paraId="0077C54A" w14:textId="77777777"/>
    <w:p w:rsidRPr="003A15E5" w:rsidR="00EB0293" w:rsidP="00EB0293" w:rsidRDefault="00EB0293" w14:paraId="0DD85571" w14:textId="77777777">
      <w:pPr>
        <w:rPr>
          <w:b/>
          <w:bCs/>
        </w:rPr>
      </w:pPr>
      <w:r w:rsidRPr="003A15E5">
        <w:rPr>
          <w:b/>
          <w:bCs/>
        </w:rPr>
        <w:t>Antwoord 4</w:t>
      </w:r>
    </w:p>
    <w:p w:rsidR="00602434" w:rsidP="00602434" w:rsidRDefault="00602434" w14:paraId="064426B7" w14:textId="1416F5C1">
      <w:r>
        <w:t>Als makers of hun rechtverkrijgenden voorbehouden hebben gemaakt dat hun werken niet mogen worden gebruikt om generatieve artificiële intelligentie te trainen, is voor het gebruik van die werken voorafgaande toestemming van de rechthebbenden vereist. Aan het verlenen van toestemming kunnen voorwaarden worden verbonden</w:t>
      </w:r>
      <w:r w:rsidR="00843B13">
        <w:t>,</w:t>
      </w:r>
      <w:r>
        <w:t xml:space="preserve"> zoals het betalen van een vergoeding. De Europese richtlijn auteursrecht in de digitale eengemaakte markt, waarop die regeling is gebaseerd, wordt in 2026 door de Europese Unie geëvalueerd.</w:t>
      </w:r>
    </w:p>
    <w:p w:rsidR="00602434" w:rsidP="00602434" w:rsidRDefault="00602434" w14:paraId="7F8DFDFD" w14:textId="77777777"/>
    <w:p w:rsidR="00EB0293" w:rsidP="00602434" w:rsidRDefault="00602434" w14:paraId="3F529450" w14:textId="0555C601">
      <w:r>
        <w:t>Uit het antwoord op de vorige vraag kan worden afgeleid dat er al wetgeving bestaat op het gebied van het auteursrecht en artificiële intelligentie. Die wetgeving is gebaseerd op Europese regelgeving. Het beleidsvoortouw is daarmee ook verschoven naar de Europese Unie. Het demissionaire kabinet is niet voornemens om op zuiver nationale leest geschoeide wetgeving te introduceren op de doorsnede van het auteursrecht en artificiële intelligentie (los van de vraag of daarvoor nog ruimte bestaat).</w:t>
      </w:r>
    </w:p>
    <w:p w:rsidRPr="00814044" w:rsidR="00602434" w:rsidP="00602434" w:rsidRDefault="00602434" w14:paraId="591C63EF" w14:textId="77777777"/>
    <w:p w:rsidRPr="003A15E5" w:rsidR="00EB0293" w:rsidP="00EB0293" w:rsidRDefault="00EB0293" w14:paraId="5E10923F" w14:textId="77777777">
      <w:pPr>
        <w:rPr>
          <w:b/>
          <w:bCs/>
        </w:rPr>
      </w:pPr>
      <w:r w:rsidRPr="003A15E5">
        <w:rPr>
          <w:b/>
          <w:bCs/>
        </w:rPr>
        <w:t>Vraag 5</w:t>
      </w:r>
    </w:p>
    <w:p w:rsidR="00EB0293" w:rsidP="00EB0293" w:rsidRDefault="00EB0293" w14:paraId="3CC7607D" w14:textId="77777777">
      <w:r w:rsidRPr="00814044">
        <w:t xml:space="preserve">In hoeverre deelt u de zorgen van mediabedrijven dat grote </w:t>
      </w:r>
      <w:proofErr w:type="spellStart"/>
      <w:r w:rsidRPr="00814044">
        <w:t>techplatforms</w:t>
      </w:r>
      <w:proofErr w:type="spellEnd"/>
      <w:r w:rsidRPr="00814044">
        <w:t>, mede door de inzet van AI-functionaliteiten, de zichtbaarheid, vindbaarheid en inkomstenbasis van Nederlandse nieuwsmedia verder onder druk zetten?</w:t>
      </w:r>
    </w:p>
    <w:p w:rsidR="00EB0293" w:rsidP="00EB0293" w:rsidRDefault="00EB0293" w14:paraId="47CD80F0" w14:textId="77777777"/>
    <w:p w:rsidRPr="003A15E5" w:rsidR="00EB0293" w:rsidP="00EB0293" w:rsidRDefault="00EB0293" w14:paraId="31D855C0" w14:textId="77777777">
      <w:pPr>
        <w:rPr>
          <w:b/>
          <w:bCs/>
        </w:rPr>
      </w:pPr>
      <w:r w:rsidRPr="003A15E5">
        <w:rPr>
          <w:b/>
          <w:bCs/>
        </w:rPr>
        <w:t>Antwoord 5</w:t>
      </w:r>
    </w:p>
    <w:p w:rsidRPr="00CC1C3B" w:rsidR="00EB0293" w:rsidP="00EB0293" w:rsidRDefault="00EB0293" w14:paraId="535E6311" w14:textId="77777777">
      <w:r w:rsidRPr="00CC1C3B">
        <w:t>Media-aanbod moet zo makkelijk mogelijk vindbaar en zichtbaar zijn. Daarmee bereikt deze inhoud de Nederlanders en kunnen mediabedrijven inkomsten genereren. Het kabinet, onder aanvoerderschap van de minister van OCW, is bezig met het nader verkennen van prominentiebeleid, op grond van de AVMD-</w:t>
      </w:r>
      <w:r w:rsidRPr="00CC1C3B">
        <w:lastRenderedPageBreak/>
        <w:t xml:space="preserve">richtlijn. Een eventuele aankomende herziening </w:t>
      </w:r>
      <w:r>
        <w:t xml:space="preserve">van de richtlijn </w:t>
      </w:r>
      <w:r w:rsidRPr="00CC1C3B">
        <w:t>kan de reikwijdte van het prominentiebeleid mogelijk uitbreiden naar videoplatformdiensten, het kabinet zal daarin een positieve grondhouding aannemen.</w:t>
      </w:r>
    </w:p>
    <w:p w:rsidRPr="00814044" w:rsidR="00EB0293" w:rsidP="00EB0293" w:rsidRDefault="00EB0293" w14:paraId="670B657B" w14:textId="77777777"/>
    <w:p w:rsidRPr="003A15E5" w:rsidR="00EB0293" w:rsidP="00EB0293" w:rsidRDefault="00EB0293" w14:paraId="3B410583" w14:textId="77777777">
      <w:pPr>
        <w:rPr>
          <w:b/>
          <w:bCs/>
        </w:rPr>
      </w:pPr>
      <w:r w:rsidRPr="003A15E5">
        <w:rPr>
          <w:b/>
          <w:bCs/>
        </w:rPr>
        <w:t>Vraag 6</w:t>
      </w:r>
    </w:p>
    <w:p w:rsidR="00EB0293" w:rsidP="00EB0293" w:rsidRDefault="00EB0293" w14:paraId="487D46A9" w14:textId="77777777">
      <w:r w:rsidRPr="00814044">
        <w:t>Deelt u de zorgen over strategische afhankelijkheden van een beperkt aantal buitenlandse technologieaanbieders voor de Nederlandse informatievoorziening? Welke beleidsopties worden overwogen om deze afhankelijkheden te verkleinen?</w:t>
      </w:r>
    </w:p>
    <w:p w:rsidR="00EB0293" w:rsidP="00EB0293" w:rsidRDefault="00EB0293" w14:paraId="090C9398" w14:textId="77777777"/>
    <w:p w:rsidRPr="003A15E5" w:rsidR="00EB0293" w:rsidP="00EB0293" w:rsidRDefault="00EB0293" w14:paraId="4286EBA9" w14:textId="77777777">
      <w:pPr>
        <w:rPr>
          <w:b/>
          <w:bCs/>
        </w:rPr>
      </w:pPr>
      <w:r w:rsidRPr="003A15E5">
        <w:rPr>
          <w:b/>
          <w:bCs/>
        </w:rPr>
        <w:t>Antwoord 6</w:t>
      </w:r>
    </w:p>
    <w:p w:rsidR="0056405D" w:rsidP="0056405D" w:rsidRDefault="0056405D" w14:paraId="080FA6BE" w14:textId="0C96D321">
      <w:r w:rsidRPr="00CC1C3B">
        <w:t xml:space="preserve">In algemene zin herkent het kabinet de zorgen ten aanzien van de </w:t>
      </w:r>
      <w:proofErr w:type="spellStart"/>
      <w:r w:rsidRPr="00CC1C3B">
        <w:t>platformisering</w:t>
      </w:r>
      <w:proofErr w:type="spellEnd"/>
      <w:r w:rsidRPr="00CC1C3B">
        <w:t xml:space="preserve"> en de afhankelijkheden. Het kabinet heeft </w:t>
      </w:r>
      <w:r w:rsidR="00C05222">
        <w:t xml:space="preserve">hier </w:t>
      </w:r>
      <w:r w:rsidRPr="00CC1C3B">
        <w:t xml:space="preserve">in de beleidsreactie op het WRR-rapport </w:t>
      </w:r>
      <w:r w:rsidRPr="00CC1C3B">
        <w:rPr>
          <w:i/>
          <w:iCs/>
        </w:rPr>
        <w:t>Aandacht voor Media</w:t>
      </w:r>
      <w:r w:rsidRPr="00CC1C3B">
        <w:t xml:space="preserve"> ook aandacht voor. </w:t>
      </w:r>
    </w:p>
    <w:p w:rsidR="0056405D" w:rsidP="0056405D" w:rsidRDefault="0056405D" w14:paraId="60EC1D50" w14:textId="77777777"/>
    <w:p w:rsidRPr="00CC1C3B" w:rsidR="0056405D" w:rsidP="0056405D" w:rsidRDefault="0056405D" w14:paraId="6703CB22" w14:textId="54C1F931">
      <w:r w:rsidRPr="00CC1C3B">
        <w:t xml:space="preserve">Het kabinet </w:t>
      </w:r>
      <w:r>
        <w:t>zoekt samen met de sector naar manieren om de afhankelijkheden te verkleinen.</w:t>
      </w:r>
      <w:r w:rsidRPr="00CC1C3B">
        <w:t xml:space="preserve"> Prominentiebeleid zou zo’n middel kunnen zijn.</w:t>
      </w:r>
      <w:r>
        <w:t xml:space="preserve"> Hiervoor kijkt het kabinet ook naar </w:t>
      </w:r>
      <w:r>
        <w:rPr>
          <w:i/>
          <w:iCs/>
        </w:rPr>
        <w:t xml:space="preserve">best </w:t>
      </w:r>
      <w:proofErr w:type="spellStart"/>
      <w:r>
        <w:rPr>
          <w:i/>
          <w:iCs/>
        </w:rPr>
        <w:t>practices</w:t>
      </w:r>
      <w:proofErr w:type="spellEnd"/>
      <w:r>
        <w:rPr>
          <w:i/>
          <w:iCs/>
        </w:rPr>
        <w:t xml:space="preserve"> </w:t>
      </w:r>
      <w:r>
        <w:t xml:space="preserve">uit andere Europese landen. Daar waar mogelijk zal het kabinet het gesprek over het verkleinen van de afhankelijkheden faciliteren. </w:t>
      </w:r>
    </w:p>
    <w:p w:rsidRPr="00814044" w:rsidR="00EB0293" w:rsidP="00EB0293" w:rsidRDefault="00EB0293" w14:paraId="4EBF2F17" w14:textId="6E017684"/>
    <w:p w:rsidRPr="003A15E5" w:rsidR="00EB0293" w:rsidP="00EB0293" w:rsidRDefault="00EB0293" w14:paraId="177E5F0C" w14:textId="77777777">
      <w:pPr>
        <w:rPr>
          <w:b/>
          <w:bCs/>
        </w:rPr>
      </w:pPr>
      <w:r w:rsidRPr="003A15E5">
        <w:rPr>
          <w:b/>
          <w:bCs/>
        </w:rPr>
        <w:t>Vraag 7</w:t>
      </w:r>
    </w:p>
    <w:p w:rsidR="00EB0293" w:rsidP="00EB0293" w:rsidRDefault="00EB0293" w14:paraId="66111318" w14:textId="77777777">
      <w:r w:rsidRPr="00814044">
        <w:t>Bent u van mening dat de Nationale Digitaliseringsstrategie in voldoende mate bijdraagt aan de bescherming van de doelen genoemd in de brandbrief?</w:t>
      </w:r>
    </w:p>
    <w:p w:rsidR="00EB0293" w:rsidP="00EB0293" w:rsidRDefault="00EB0293" w14:paraId="3816615A" w14:textId="77777777"/>
    <w:p w:rsidRPr="003A15E5" w:rsidR="00EB0293" w:rsidP="00EB0293" w:rsidRDefault="00EB0293" w14:paraId="4DA1872C" w14:textId="77777777">
      <w:pPr>
        <w:rPr>
          <w:b/>
          <w:bCs/>
        </w:rPr>
      </w:pPr>
      <w:r w:rsidRPr="003A15E5">
        <w:rPr>
          <w:b/>
          <w:bCs/>
        </w:rPr>
        <w:t>Antwoord 7</w:t>
      </w:r>
    </w:p>
    <w:p w:rsidR="00D543DB" w:rsidP="00D543DB" w:rsidRDefault="00D543DB" w14:paraId="55B2B008" w14:textId="51767E9C">
      <w:r w:rsidRPr="003A15E5">
        <w:t xml:space="preserve">De </w:t>
      </w:r>
      <w:r>
        <w:t>Nederlandse</w:t>
      </w:r>
      <w:r w:rsidRPr="003A15E5">
        <w:t xml:space="preserve"> Digitaliseringsstrategie</w:t>
      </w:r>
      <w:r>
        <w:t xml:space="preserve"> (NDS), onder coördinatie van BZK,</w:t>
      </w:r>
      <w:r w:rsidRPr="003A15E5">
        <w:t xml:space="preserve"> richt zich primair op </w:t>
      </w:r>
      <w:r>
        <w:t xml:space="preserve">de digitale overheid met als doel om de digitale basis van de overheid – en daarmee ons land –te versterken. De kracht van de NDS is om als rijksoverheid samen op te trekken met provincies, gemeenten, waterschappen en publieke dienstverleners. De NDS versterkt o.a. de transparantie, veiligheid en democratische controle van algoritmes die gebruikt worden door de overheid, Onderdeel van de NDS is het samenwerken </w:t>
      </w:r>
      <w:r w:rsidRPr="00F63229">
        <w:t>aan de implementatie van digitale wetgeving en het wegnemen van juridische knelpunten</w:t>
      </w:r>
      <w:r>
        <w:t>.</w:t>
      </w:r>
      <w:r w:rsidRPr="00F63229">
        <w:t xml:space="preserve"> </w:t>
      </w:r>
      <w:r w:rsidR="00C05222">
        <w:t>D</w:t>
      </w:r>
      <w:r>
        <w:t xml:space="preserve">e NDS richt zich echter niet op specifieke sectoren, zoals de mediasector. </w:t>
      </w:r>
    </w:p>
    <w:p w:rsidRPr="00814044" w:rsidR="00EB0293" w:rsidP="00EB0293" w:rsidRDefault="00EB0293" w14:paraId="4072487B" w14:textId="77777777"/>
    <w:p w:rsidRPr="003A15E5" w:rsidR="00EB0293" w:rsidP="00EB0293" w:rsidRDefault="00EB0293" w14:paraId="7B5373D1" w14:textId="77777777">
      <w:pPr>
        <w:rPr>
          <w:b/>
          <w:bCs/>
        </w:rPr>
      </w:pPr>
      <w:r w:rsidRPr="003A15E5">
        <w:rPr>
          <w:b/>
          <w:bCs/>
        </w:rPr>
        <w:t>Vraag 8</w:t>
      </w:r>
    </w:p>
    <w:p w:rsidR="00EB0293" w:rsidP="00EB0293" w:rsidRDefault="00EB0293" w14:paraId="4B8F10A9" w14:textId="77777777">
      <w:r w:rsidRPr="00814044">
        <w:t>Hoe beoordeelt u het idee om te komen tot één coördinerend bewindspersoon voor zowel media- als technologiebeleid? Ziet u aanleiding om de huidige bestuurlijke inrichting op dit terrein te heroverwegen?</w:t>
      </w:r>
    </w:p>
    <w:p w:rsidR="00EB0293" w:rsidP="00EB0293" w:rsidRDefault="00EB0293" w14:paraId="4A7F076C" w14:textId="77777777"/>
    <w:p w:rsidRPr="003A15E5" w:rsidR="00EB0293" w:rsidP="00EB0293" w:rsidRDefault="00EB0293" w14:paraId="064CA6E2" w14:textId="77777777">
      <w:pPr>
        <w:rPr>
          <w:b/>
          <w:bCs/>
        </w:rPr>
      </w:pPr>
      <w:r w:rsidRPr="003A15E5">
        <w:rPr>
          <w:b/>
          <w:bCs/>
        </w:rPr>
        <w:t>Antwoord 8</w:t>
      </w:r>
    </w:p>
    <w:p w:rsidR="0056405D" w:rsidP="00EB0293" w:rsidRDefault="00EB0293" w14:paraId="0E498264" w14:textId="24571A65">
      <w:r w:rsidRPr="003A15E5">
        <w:t xml:space="preserve">Het wijzigen van de departementale indeling is een politiek besluit dat aan de formatietafel wordt genomen. </w:t>
      </w:r>
      <w:r w:rsidR="0056405D">
        <w:t>De secretarissen-generaal hebben zich er in hun brief aan de informateur wel over uitgelaten.</w:t>
      </w:r>
      <w:r w:rsidR="0056405D">
        <w:rPr>
          <w:rStyle w:val="Voetnootmarkering"/>
        </w:rPr>
        <w:footnoteReference w:id="4"/>
      </w:r>
    </w:p>
    <w:p w:rsidRPr="00814044" w:rsidR="00EB0293" w:rsidP="00EB0293" w:rsidRDefault="00EB0293" w14:paraId="680000D3" w14:textId="068D7F28"/>
    <w:p w:rsidRPr="003A15E5" w:rsidR="00EB0293" w:rsidP="00EB0293" w:rsidRDefault="00EB0293" w14:paraId="632C9842" w14:textId="77777777">
      <w:pPr>
        <w:rPr>
          <w:b/>
          <w:bCs/>
        </w:rPr>
      </w:pPr>
      <w:r w:rsidRPr="003A15E5">
        <w:rPr>
          <w:b/>
          <w:bCs/>
        </w:rPr>
        <w:t>Vraag 9</w:t>
      </w:r>
    </w:p>
    <w:p w:rsidR="00EB0293" w:rsidP="00EB0293" w:rsidRDefault="00EB0293" w14:paraId="40DA149D" w14:textId="77777777">
      <w:r w:rsidRPr="00814044">
        <w:t xml:space="preserve">Wat is de stand van zaken van de implementatie van relevante Europese regelgeving, zoals de Verordening digitale markten en de Verordening artificiële </w:t>
      </w:r>
      <w:r w:rsidRPr="00814044">
        <w:lastRenderedPageBreak/>
        <w:t>intelligentie, voor zover deze betrekking heeft op de machtspositie van grote technologiebedrijven en de positie van mediabedrijven? </w:t>
      </w:r>
    </w:p>
    <w:p w:rsidR="00EB0293" w:rsidP="00EB0293" w:rsidRDefault="00EB0293" w14:paraId="09558F73" w14:textId="77777777"/>
    <w:p w:rsidRPr="003A15E5" w:rsidR="00EB0293" w:rsidP="00EB0293" w:rsidRDefault="00EB0293" w14:paraId="326CDC09" w14:textId="77777777">
      <w:pPr>
        <w:rPr>
          <w:b/>
          <w:bCs/>
        </w:rPr>
      </w:pPr>
      <w:r w:rsidRPr="003A15E5">
        <w:rPr>
          <w:b/>
          <w:bCs/>
        </w:rPr>
        <w:t>Antwoord 9</w:t>
      </w:r>
    </w:p>
    <w:p w:rsidRPr="00814044" w:rsidR="00EB0293" w:rsidP="00EB0293" w:rsidRDefault="00D543DB" w14:paraId="15421406" w14:textId="509DFC1D">
      <w:bookmarkStart w:name="_Hlk216178997" w:id="0"/>
      <w:bookmarkStart w:name="_Hlk216100560" w:id="1"/>
      <w:r>
        <w:t xml:space="preserve">Diverse uitvoeringswetten in het digitale </w:t>
      </w:r>
      <w:proofErr w:type="spellStart"/>
      <w:r>
        <w:t>acquis</w:t>
      </w:r>
      <w:proofErr w:type="spellEnd"/>
      <w:r>
        <w:t xml:space="preserve"> zijn reeds gepubliceerd in het Staatsblad en in werking getreden. Het gaat bijvoorbeeld om de uitvoeringswetten van de platform-</w:t>
      </w:r>
      <w:proofErr w:type="spellStart"/>
      <w:r>
        <w:t>to</w:t>
      </w:r>
      <w:proofErr w:type="spellEnd"/>
      <w:r>
        <w:t xml:space="preserve">-business verordening, data </w:t>
      </w:r>
      <w:proofErr w:type="spellStart"/>
      <w:r>
        <w:t>governance</w:t>
      </w:r>
      <w:proofErr w:type="spellEnd"/>
      <w:r>
        <w:t xml:space="preserve"> verordening, digitale diensten verordening, digitale markten verordening en dataverordening. </w:t>
      </w:r>
      <w:bookmarkEnd w:id="0"/>
      <w:r>
        <w:t xml:space="preserve">De uitvoeringswet voor de Verordening Artificiële Intelligentie is momenteel in voorbereiding. Deze zal naar verwachting in het eerste kwartaal van 2026 in internetconsultatie gaan. Parallel daaraan zullen de diverse (vereiste) toetsen worden uitgevoerd. Na verwerking van alle resultaten van consultaties en toetsen, zal deze uitvoeringswet naar de Raad van State gaan voor advies en na verwerking daarvan naar het parlement. </w:t>
      </w:r>
      <w:bookmarkEnd w:id="1"/>
      <w:r w:rsidRPr="00814044" w:rsidR="00EB0293">
        <w:br/>
      </w:r>
    </w:p>
    <w:p w:rsidRPr="003A15E5" w:rsidR="00EB0293" w:rsidP="00EB0293" w:rsidRDefault="00EB0293" w14:paraId="2306D9FC" w14:textId="77777777">
      <w:pPr>
        <w:rPr>
          <w:b/>
          <w:bCs/>
        </w:rPr>
      </w:pPr>
      <w:r w:rsidRPr="003A15E5">
        <w:rPr>
          <w:b/>
          <w:bCs/>
        </w:rPr>
        <w:t>Vraag 10</w:t>
      </w:r>
    </w:p>
    <w:p w:rsidR="00EB0293" w:rsidP="00EB0293" w:rsidRDefault="00EB0293" w14:paraId="58E56E0A" w14:textId="77777777">
      <w:r w:rsidRPr="00814044">
        <w:t>Bent u bereid periodiek aan de Kamer te rapporteren over de staat van de Nederlandse informatievoorziening in relatie tot de rol van grote technologiebedrijven en de effecten van AI op mediapluriformiteit?</w:t>
      </w:r>
    </w:p>
    <w:p w:rsidR="00EB0293" w:rsidP="00EB0293" w:rsidRDefault="00EB0293" w14:paraId="74BB5922" w14:textId="77777777"/>
    <w:p w:rsidRPr="003A15E5" w:rsidR="00EB0293" w:rsidP="00EB0293" w:rsidRDefault="00EB0293" w14:paraId="525775F2" w14:textId="77777777">
      <w:pPr>
        <w:rPr>
          <w:b/>
          <w:bCs/>
        </w:rPr>
      </w:pPr>
      <w:r w:rsidRPr="003A15E5">
        <w:rPr>
          <w:b/>
          <w:bCs/>
        </w:rPr>
        <w:t>Antwoord 10</w:t>
      </w:r>
    </w:p>
    <w:p w:rsidRPr="003A15E5" w:rsidR="00EB0293" w:rsidP="00EB0293" w:rsidRDefault="00EB0293" w14:paraId="0054A3DA" w14:textId="78EC7400">
      <w:r w:rsidRPr="003A15E5">
        <w:t xml:space="preserve">Het Commissariaat voor de Media betrekt deze aspecten reeds in de jaarlijkse </w:t>
      </w:r>
      <w:r w:rsidRPr="003A15E5">
        <w:rPr>
          <w:i/>
          <w:iCs/>
        </w:rPr>
        <w:t>Mediamonitor</w:t>
      </w:r>
      <w:r w:rsidRPr="003A15E5">
        <w:t xml:space="preserve"> en het </w:t>
      </w:r>
      <w:r w:rsidRPr="003A15E5">
        <w:rPr>
          <w:i/>
          <w:iCs/>
        </w:rPr>
        <w:t>Digital News Report</w:t>
      </w:r>
      <w:r w:rsidRPr="003A15E5">
        <w:t>.</w:t>
      </w:r>
      <w:r>
        <w:rPr>
          <w:rStyle w:val="Voetnootmarkering"/>
        </w:rPr>
        <w:footnoteReference w:id="5"/>
      </w:r>
      <w:r w:rsidRPr="003A15E5">
        <w:t xml:space="preserve"> Deze informatie is beschikbaar via de website van het Commissariaat en is laagdrempelig toegankelijk. Deze rapporten worden veelvuldig aangehaald in Kamerbrieven en vormen daarmee een belangrijke informatiebron om beleid op te baseren. </w:t>
      </w:r>
    </w:p>
    <w:p w:rsidRPr="004B4901" w:rsidR="00530470" w:rsidP="003A64ED" w:rsidRDefault="00530470" w14:paraId="20924574" w14:textId="4A1E9AFE">
      <w:pPr>
        <w:pStyle w:val="standaard-tekst"/>
        <w:rPr>
          <w:sz w:val="18"/>
          <w:szCs w:val="18"/>
          <w:lang w:val="nl-NL"/>
        </w:rPr>
      </w:pPr>
    </w:p>
    <w:p w:rsidRPr="000E7D9D" w:rsidR="00D57D9F" w:rsidP="000E7D9D" w:rsidRDefault="00D57D9F" w14:paraId="267F3F1F" w14:textId="77777777"/>
    <w:sectPr w:rsidRPr="000E7D9D" w:rsidR="00D57D9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AF87" w14:textId="77777777" w:rsidR="005F0738" w:rsidRDefault="00EB0293">
      <w:r>
        <w:separator/>
      </w:r>
    </w:p>
    <w:p w14:paraId="1520839F" w14:textId="77777777" w:rsidR="005F0738" w:rsidRDefault="005F0738"/>
  </w:endnote>
  <w:endnote w:type="continuationSeparator" w:id="0">
    <w:p w14:paraId="36E8043D" w14:textId="77777777" w:rsidR="005F0738" w:rsidRDefault="00EB0293">
      <w:r>
        <w:continuationSeparator/>
      </w:r>
    </w:p>
    <w:p w14:paraId="7DF770DF"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4D5A"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51C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F662E" w14:paraId="2A8D6EC4" w14:textId="77777777" w:rsidTr="004C7E1D">
      <w:trPr>
        <w:trHeight w:hRule="exact" w:val="357"/>
      </w:trPr>
      <w:tc>
        <w:tcPr>
          <w:tcW w:w="7603" w:type="dxa"/>
        </w:tcPr>
        <w:p w14:paraId="77576F0B" w14:textId="77777777" w:rsidR="002F71BB" w:rsidRPr="004C7E1D" w:rsidRDefault="002F71BB" w:rsidP="004C7E1D">
          <w:pPr>
            <w:spacing w:line="180" w:lineRule="exact"/>
            <w:rPr>
              <w:sz w:val="13"/>
              <w:szCs w:val="13"/>
            </w:rPr>
          </w:pPr>
        </w:p>
      </w:tc>
      <w:tc>
        <w:tcPr>
          <w:tcW w:w="2172" w:type="dxa"/>
        </w:tcPr>
        <w:p w14:paraId="704BE497" w14:textId="79CC2F44" w:rsidR="002F71BB" w:rsidRPr="004C7E1D" w:rsidRDefault="00EB0293"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E5CC0">
            <w:rPr>
              <w:szCs w:val="13"/>
            </w:rPr>
            <w:t>5</w:t>
          </w:r>
          <w:r w:rsidRPr="004C7E1D">
            <w:rPr>
              <w:szCs w:val="13"/>
            </w:rPr>
            <w:fldChar w:fldCharType="end"/>
          </w:r>
        </w:p>
      </w:tc>
    </w:tr>
  </w:tbl>
  <w:p w14:paraId="0EDF1D1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F662E" w14:paraId="0EE4DB3E" w14:textId="77777777" w:rsidTr="004C7E1D">
      <w:trPr>
        <w:trHeight w:hRule="exact" w:val="357"/>
      </w:trPr>
      <w:tc>
        <w:tcPr>
          <w:tcW w:w="7709" w:type="dxa"/>
        </w:tcPr>
        <w:p w14:paraId="16ABE7BA" w14:textId="77777777" w:rsidR="00D17084" w:rsidRPr="004C7E1D" w:rsidRDefault="00D17084" w:rsidP="004C7E1D">
          <w:pPr>
            <w:spacing w:line="180" w:lineRule="exact"/>
            <w:rPr>
              <w:sz w:val="13"/>
              <w:szCs w:val="13"/>
            </w:rPr>
          </w:pPr>
        </w:p>
      </w:tc>
      <w:tc>
        <w:tcPr>
          <w:tcW w:w="2060" w:type="dxa"/>
        </w:tcPr>
        <w:p w14:paraId="5BE58324" w14:textId="6A2E68BC" w:rsidR="00D17084" w:rsidRPr="004C7E1D" w:rsidRDefault="00EB0293"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E5CC0">
            <w:rPr>
              <w:szCs w:val="13"/>
            </w:rPr>
            <w:t>5</w:t>
          </w:r>
          <w:r w:rsidRPr="004C7E1D">
            <w:rPr>
              <w:szCs w:val="13"/>
            </w:rPr>
            <w:fldChar w:fldCharType="end"/>
          </w:r>
        </w:p>
      </w:tc>
    </w:tr>
  </w:tbl>
  <w:p w14:paraId="7CBB80D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8F79" w14:textId="77777777" w:rsidR="005F0738" w:rsidRDefault="00EB0293">
      <w:r>
        <w:separator/>
      </w:r>
    </w:p>
    <w:p w14:paraId="1A9AE3DC" w14:textId="77777777" w:rsidR="005F0738" w:rsidRDefault="005F0738"/>
  </w:footnote>
  <w:footnote w:type="continuationSeparator" w:id="0">
    <w:p w14:paraId="5DD24302" w14:textId="77777777" w:rsidR="005F0738" w:rsidRDefault="00EB0293">
      <w:r>
        <w:continuationSeparator/>
      </w:r>
    </w:p>
    <w:p w14:paraId="666187FB" w14:textId="77777777" w:rsidR="005F0738" w:rsidRDefault="005F0738"/>
  </w:footnote>
  <w:footnote w:id="1">
    <w:p w14:paraId="132CCFFB" w14:textId="77777777" w:rsidR="00EB0293" w:rsidRDefault="00EB0293" w:rsidP="00EB0293">
      <w:pPr>
        <w:pStyle w:val="Voetnoottekst"/>
      </w:pPr>
      <w:r>
        <w:rPr>
          <w:rStyle w:val="Voetnootmarkering"/>
        </w:rPr>
        <w:footnoteRef/>
      </w:r>
      <w:r>
        <w:t xml:space="preserve"> </w:t>
      </w:r>
      <w:r w:rsidRPr="00CC1C3B">
        <w:t xml:space="preserve">NOS, 20 november 2025, 'Brandbrief media: </w:t>
      </w:r>
      <w:proofErr w:type="spellStart"/>
      <w:r w:rsidRPr="00CC1C3B">
        <w:t>techgiganten</w:t>
      </w:r>
      <w:proofErr w:type="spellEnd"/>
      <w:r w:rsidRPr="00CC1C3B">
        <w:t xml:space="preserve"> bedreigen democratie in Nederland' (https://nos.nl/artikel/2591205-brandbrief-media-techgiganten-bedreigen-democratie-in-nederland).</w:t>
      </w:r>
    </w:p>
  </w:footnote>
  <w:footnote w:id="2">
    <w:p w14:paraId="64A4FEB7" w14:textId="77777777" w:rsidR="00A50E6A" w:rsidRDefault="00A50E6A" w:rsidP="00A50E6A">
      <w:pPr>
        <w:pStyle w:val="Voetnoottekst"/>
      </w:pPr>
      <w:r>
        <w:rPr>
          <w:rStyle w:val="Voetnootmarkering"/>
        </w:rPr>
        <w:footnoteRef/>
      </w:r>
      <w:r>
        <w:t xml:space="preserve"> </w:t>
      </w:r>
      <w:r w:rsidRPr="00F5537D">
        <w:rPr>
          <w:i/>
          <w:iCs/>
        </w:rPr>
        <w:t>Kamerstukken II</w:t>
      </w:r>
      <w:r>
        <w:t xml:space="preserve">, 2024-25, 32827, nr. 370. </w:t>
      </w:r>
    </w:p>
  </w:footnote>
  <w:footnote w:id="3">
    <w:p w14:paraId="28CC9C6E" w14:textId="77777777" w:rsidR="00A50E6A" w:rsidRDefault="00A50E6A" w:rsidP="00A50E6A">
      <w:pPr>
        <w:pStyle w:val="Voetnoottekst"/>
      </w:pPr>
      <w:r>
        <w:rPr>
          <w:rStyle w:val="Voetnootmarkering"/>
        </w:rPr>
        <w:footnoteRef/>
      </w:r>
      <w:r>
        <w:t xml:space="preserve"> </w:t>
      </w:r>
      <w:r w:rsidRPr="00F5537D">
        <w:rPr>
          <w:i/>
          <w:iCs/>
        </w:rPr>
        <w:t>Kamerstukken II</w:t>
      </w:r>
      <w:r>
        <w:t>, 2025-26, 36800-VIII, nr. 16.</w:t>
      </w:r>
    </w:p>
  </w:footnote>
  <w:footnote w:id="4">
    <w:p w14:paraId="6AD09D45" w14:textId="77777777" w:rsidR="0056405D" w:rsidRDefault="0056405D" w:rsidP="0056405D">
      <w:pPr>
        <w:pStyle w:val="Voetnoottekst"/>
      </w:pPr>
      <w:r>
        <w:rPr>
          <w:rStyle w:val="Voetnootmarkering"/>
        </w:rPr>
        <w:footnoteRef/>
      </w:r>
      <w:r>
        <w:t xml:space="preserve"> Rijksoverheid (2025) </w:t>
      </w:r>
      <w:r>
        <w:rPr>
          <w:i/>
          <w:iCs/>
        </w:rPr>
        <w:t xml:space="preserve">Brief van het Overleg van Secretarissen-Generaal aan de </w:t>
      </w:r>
      <w:r w:rsidRPr="00F5537D">
        <w:rPr>
          <w:i/>
          <w:iCs/>
        </w:rPr>
        <w:t>informateur</w:t>
      </w:r>
      <w:r>
        <w:t xml:space="preserve">. Geraadpleegd via: </w:t>
      </w:r>
      <w:hyperlink r:id="rId1" w:history="1">
        <w:r w:rsidRPr="00BC4526">
          <w:rPr>
            <w:rStyle w:val="Hyperlink"/>
          </w:rPr>
          <w:t>https://www.rijksoverheid.nl/documenten/brieven/2025/11/21/sgo-brief-2025</w:t>
        </w:r>
      </w:hyperlink>
      <w:r>
        <w:t>.</w:t>
      </w:r>
    </w:p>
  </w:footnote>
  <w:footnote w:id="5">
    <w:p w14:paraId="222B1F2F" w14:textId="6E46C51F" w:rsidR="00EB0293" w:rsidRDefault="00EB0293">
      <w:pPr>
        <w:pStyle w:val="Voetnoottekst"/>
      </w:pPr>
      <w:r>
        <w:rPr>
          <w:rStyle w:val="Voetnootmarkering"/>
        </w:rPr>
        <w:footnoteRef/>
      </w:r>
      <w:r>
        <w:t xml:space="preserve"> Zie voor de meest recente edities van de Mediamonitor en het Digital News Report de website van het Commissariaat voor de Media: </w:t>
      </w:r>
      <w:hyperlink r:id="rId2" w:history="1">
        <w:r w:rsidRPr="00BC4526">
          <w:rPr>
            <w:rStyle w:val="Hyperlink"/>
          </w:rPr>
          <w:t>www.cvdm.nl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DA98"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F662E" w14:paraId="7476E39C" w14:textId="77777777" w:rsidTr="006D2D53">
      <w:trPr>
        <w:trHeight w:hRule="exact" w:val="400"/>
      </w:trPr>
      <w:tc>
        <w:tcPr>
          <w:tcW w:w="7518" w:type="dxa"/>
        </w:tcPr>
        <w:p w14:paraId="51102C0E" w14:textId="77777777" w:rsidR="00527BD4" w:rsidRPr="00275984" w:rsidRDefault="00527BD4" w:rsidP="00BF4427">
          <w:pPr>
            <w:pStyle w:val="Huisstijl-Rubricering"/>
          </w:pPr>
        </w:p>
      </w:tc>
    </w:tr>
  </w:tbl>
  <w:p w14:paraId="1006BF4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F662E" w14:paraId="21161A83" w14:textId="77777777" w:rsidTr="003B528D">
      <w:tc>
        <w:tcPr>
          <w:tcW w:w="2160" w:type="dxa"/>
        </w:tcPr>
        <w:p w14:paraId="6DE5A88A" w14:textId="77777777" w:rsidR="00FF7D29" w:rsidRPr="002F71BB" w:rsidRDefault="00EB0293" w:rsidP="006C2093">
          <w:pPr>
            <w:rPr>
              <w:b/>
              <w:sz w:val="13"/>
              <w:szCs w:val="13"/>
            </w:rPr>
          </w:pPr>
          <w:r w:rsidRPr="0052042A">
            <w:rPr>
              <w:b/>
              <w:sz w:val="13"/>
              <w:szCs w:val="13"/>
            </w:rPr>
            <w:t>Onze referentie</w:t>
          </w:r>
        </w:p>
        <w:p w14:paraId="1E7F9F7C" w14:textId="77777777" w:rsidR="002F71BB" w:rsidRPr="000407BB" w:rsidRDefault="00EB0293" w:rsidP="008F6AD7">
          <w:pPr>
            <w:spacing w:after="90" w:line="180" w:lineRule="exact"/>
            <w:rPr>
              <w:sz w:val="13"/>
              <w:szCs w:val="13"/>
            </w:rPr>
          </w:pPr>
          <w:r>
            <w:rPr>
              <w:sz w:val="13"/>
              <w:szCs w:val="13"/>
            </w:rPr>
            <w:t>57883780</w:t>
          </w:r>
          <w:r w:rsidR="008F6AD7" w:rsidRPr="000407BB">
            <w:rPr>
              <w:sz w:val="13"/>
              <w:szCs w:val="13"/>
            </w:rPr>
            <w:t xml:space="preserve"> </w:t>
          </w:r>
        </w:p>
      </w:tc>
    </w:tr>
    <w:tr w:rsidR="003F662E" w14:paraId="74A24137" w14:textId="77777777" w:rsidTr="002F71BB">
      <w:trPr>
        <w:trHeight w:val="259"/>
      </w:trPr>
      <w:tc>
        <w:tcPr>
          <w:tcW w:w="2160" w:type="dxa"/>
        </w:tcPr>
        <w:p w14:paraId="6803CB7C" w14:textId="77777777" w:rsidR="00E35CF4" w:rsidRPr="002F71BB" w:rsidRDefault="00E35CF4" w:rsidP="0049501A">
          <w:pPr>
            <w:spacing w:line="180" w:lineRule="exact"/>
            <w:rPr>
              <w:i/>
              <w:sz w:val="13"/>
              <w:szCs w:val="13"/>
            </w:rPr>
          </w:pPr>
        </w:p>
      </w:tc>
    </w:tr>
  </w:tbl>
  <w:p w14:paraId="0FACCDC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F662E" w14:paraId="471A6B40" w14:textId="77777777" w:rsidTr="001377D4">
      <w:trPr>
        <w:trHeight w:val="2636"/>
      </w:trPr>
      <w:tc>
        <w:tcPr>
          <w:tcW w:w="737" w:type="dxa"/>
        </w:tcPr>
        <w:p w14:paraId="36FD55C1" w14:textId="77777777" w:rsidR="00704845" w:rsidRDefault="00704845" w:rsidP="0047126E">
          <w:pPr>
            <w:framePr w:w="6339" w:h="2750" w:hRule="exact" w:hSpace="181" w:wrap="around" w:vAnchor="page" w:hAnchor="page" w:x="5586" w:y="1"/>
            <w:spacing w:line="240" w:lineRule="auto"/>
          </w:pPr>
        </w:p>
      </w:tc>
      <w:tc>
        <w:tcPr>
          <w:tcW w:w="5156" w:type="dxa"/>
        </w:tcPr>
        <w:p w14:paraId="2FCF8E27" w14:textId="77777777" w:rsidR="00704845" w:rsidRDefault="00EB0293" w:rsidP="0047126E">
          <w:pPr>
            <w:framePr w:w="3873" w:h="2625" w:hRule="exact" w:wrap="around" w:vAnchor="page" w:hAnchor="page" w:x="6323" w:y="1"/>
          </w:pPr>
          <w:r>
            <w:rPr>
              <w:noProof/>
              <w:lang w:val="en-US" w:eastAsia="en-US"/>
            </w:rPr>
            <w:drawing>
              <wp:inline distT="0" distB="0" distL="0" distR="0" wp14:anchorId="6CB43BC0" wp14:editId="596521EB">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88D3B1E" w14:textId="77777777" w:rsidR="00483ECA" w:rsidRDefault="00483ECA" w:rsidP="00D037A9"/>
        <w:p w14:paraId="6D21DCA4" w14:textId="77777777" w:rsidR="005F2FA9" w:rsidRDefault="005F2FA9" w:rsidP="00082403"/>
      </w:tc>
    </w:tr>
  </w:tbl>
  <w:p w14:paraId="5B9150D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F662E" w14:paraId="05F68CD8" w14:textId="77777777" w:rsidTr="0008539E">
      <w:trPr>
        <w:trHeight w:hRule="exact" w:val="572"/>
      </w:trPr>
      <w:tc>
        <w:tcPr>
          <w:tcW w:w="7520" w:type="dxa"/>
        </w:tcPr>
        <w:p w14:paraId="70D712BB" w14:textId="77777777" w:rsidR="00527BD4" w:rsidRPr="00963440" w:rsidRDefault="00EB0293" w:rsidP="003B6D32">
          <w:pPr>
            <w:pStyle w:val="Huisstijl-Adres"/>
            <w:spacing w:after="0"/>
          </w:pPr>
          <w:r w:rsidRPr="009E3B07">
            <w:t>&gt;Retouradres </w:t>
          </w:r>
          <w:r>
            <w:t>Postbus 16375 2500 BJ Den Haag</w:t>
          </w:r>
          <w:r w:rsidRPr="009E3B07">
            <w:t xml:space="preserve"> </w:t>
          </w:r>
        </w:p>
      </w:tc>
    </w:tr>
    <w:tr w:rsidR="003F662E" w14:paraId="51DB3C09" w14:textId="77777777" w:rsidTr="00E776C6">
      <w:trPr>
        <w:cantSplit/>
        <w:trHeight w:hRule="exact" w:val="238"/>
      </w:trPr>
      <w:tc>
        <w:tcPr>
          <w:tcW w:w="7520" w:type="dxa"/>
        </w:tcPr>
        <w:p w14:paraId="5E85E627" w14:textId="77777777" w:rsidR="00093ABC" w:rsidRPr="00963440" w:rsidRDefault="00093ABC" w:rsidP="00963440"/>
      </w:tc>
    </w:tr>
    <w:tr w:rsidR="003F662E" w14:paraId="70255C3D" w14:textId="77777777" w:rsidTr="00E776C6">
      <w:trPr>
        <w:cantSplit/>
        <w:trHeight w:hRule="exact" w:val="1520"/>
      </w:trPr>
      <w:tc>
        <w:tcPr>
          <w:tcW w:w="7520" w:type="dxa"/>
        </w:tcPr>
        <w:p w14:paraId="629B0540" w14:textId="77777777" w:rsidR="00A604D3" w:rsidRPr="00963440" w:rsidRDefault="00A604D3" w:rsidP="003B6D32"/>
      </w:tc>
    </w:tr>
    <w:tr w:rsidR="003F662E" w14:paraId="1A428A4C" w14:textId="77777777" w:rsidTr="00E776C6">
      <w:trPr>
        <w:trHeight w:hRule="exact" w:val="1077"/>
      </w:trPr>
      <w:tc>
        <w:tcPr>
          <w:tcW w:w="7520" w:type="dxa"/>
        </w:tcPr>
        <w:p w14:paraId="645070E4" w14:textId="77777777" w:rsidR="00596D5A" w:rsidRDefault="00596D5A" w:rsidP="00892BA5">
          <w:pPr>
            <w:tabs>
              <w:tab w:val="left" w:pos="740"/>
            </w:tabs>
            <w:autoSpaceDE w:val="0"/>
            <w:autoSpaceDN w:val="0"/>
            <w:adjustRightInd w:val="0"/>
            <w:rPr>
              <w:rFonts w:cs="Verdana"/>
              <w:szCs w:val="18"/>
            </w:rPr>
          </w:pPr>
        </w:p>
        <w:p w14:paraId="7D07C7D8" w14:textId="77777777" w:rsidR="00596D5A" w:rsidRDefault="00596D5A" w:rsidP="00596D5A">
          <w:pPr>
            <w:rPr>
              <w:rFonts w:cs="Verdana"/>
              <w:szCs w:val="18"/>
            </w:rPr>
          </w:pPr>
        </w:p>
        <w:p w14:paraId="2E8AB4B0" w14:textId="77777777" w:rsidR="00892BA5" w:rsidRPr="00596D5A" w:rsidRDefault="00EB0293" w:rsidP="00596D5A">
          <w:pPr>
            <w:tabs>
              <w:tab w:val="left" w:pos="4965"/>
            </w:tabs>
            <w:rPr>
              <w:rFonts w:cs="Verdana"/>
              <w:szCs w:val="18"/>
            </w:rPr>
          </w:pPr>
          <w:r>
            <w:rPr>
              <w:rFonts w:cs="Verdana"/>
              <w:szCs w:val="18"/>
            </w:rPr>
            <w:tab/>
          </w:r>
        </w:p>
      </w:tc>
    </w:tr>
  </w:tbl>
  <w:p w14:paraId="05C04E98" w14:textId="77777777" w:rsidR="006F273B" w:rsidRDefault="006F273B" w:rsidP="00BC4AE3">
    <w:pPr>
      <w:pStyle w:val="Koptekst"/>
    </w:pPr>
  </w:p>
  <w:p w14:paraId="3D93CD8C" w14:textId="77777777" w:rsidR="00153BD0" w:rsidRDefault="00153BD0" w:rsidP="00BC4AE3">
    <w:pPr>
      <w:pStyle w:val="Koptekst"/>
    </w:pPr>
  </w:p>
  <w:p w14:paraId="6A4153C4" w14:textId="77777777" w:rsidR="0044605E" w:rsidRDefault="0044605E" w:rsidP="00BC4AE3">
    <w:pPr>
      <w:pStyle w:val="Koptekst"/>
    </w:pPr>
  </w:p>
  <w:p w14:paraId="67377339" w14:textId="77777777" w:rsidR="0044605E" w:rsidRDefault="0044605E" w:rsidP="00BC4AE3">
    <w:pPr>
      <w:pStyle w:val="Koptekst"/>
    </w:pPr>
  </w:p>
  <w:p w14:paraId="554C368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2207A94">
      <w:start w:val="1"/>
      <w:numFmt w:val="bullet"/>
      <w:pStyle w:val="Lijstopsomteken"/>
      <w:lvlText w:val="•"/>
      <w:lvlJc w:val="left"/>
      <w:pPr>
        <w:tabs>
          <w:tab w:val="num" w:pos="227"/>
        </w:tabs>
        <w:ind w:left="227" w:hanging="227"/>
      </w:pPr>
      <w:rPr>
        <w:rFonts w:ascii="Verdana" w:hAnsi="Verdana" w:hint="default"/>
        <w:sz w:val="18"/>
        <w:szCs w:val="18"/>
      </w:rPr>
    </w:lvl>
    <w:lvl w:ilvl="1" w:tplc="F4FADFCE" w:tentative="1">
      <w:start w:val="1"/>
      <w:numFmt w:val="bullet"/>
      <w:lvlText w:val="o"/>
      <w:lvlJc w:val="left"/>
      <w:pPr>
        <w:tabs>
          <w:tab w:val="num" w:pos="1440"/>
        </w:tabs>
        <w:ind w:left="1440" w:hanging="360"/>
      </w:pPr>
      <w:rPr>
        <w:rFonts w:ascii="Courier New" w:hAnsi="Courier New" w:cs="Courier New" w:hint="default"/>
      </w:rPr>
    </w:lvl>
    <w:lvl w:ilvl="2" w:tplc="8F7E369C" w:tentative="1">
      <w:start w:val="1"/>
      <w:numFmt w:val="bullet"/>
      <w:lvlText w:val=""/>
      <w:lvlJc w:val="left"/>
      <w:pPr>
        <w:tabs>
          <w:tab w:val="num" w:pos="2160"/>
        </w:tabs>
        <w:ind w:left="2160" w:hanging="360"/>
      </w:pPr>
      <w:rPr>
        <w:rFonts w:ascii="Wingdings" w:hAnsi="Wingdings" w:hint="default"/>
      </w:rPr>
    </w:lvl>
    <w:lvl w:ilvl="3" w:tplc="45E02D58" w:tentative="1">
      <w:start w:val="1"/>
      <w:numFmt w:val="bullet"/>
      <w:lvlText w:val=""/>
      <w:lvlJc w:val="left"/>
      <w:pPr>
        <w:tabs>
          <w:tab w:val="num" w:pos="2880"/>
        </w:tabs>
        <w:ind w:left="2880" w:hanging="360"/>
      </w:pPr>
      <w:rPr>
        <w:rFonts w:ascii="Symbol" w:hAnsi="Symbol" w:hint="default"/>
      </w:rPr>
    </w:lvl>
    <w:lvl w:ilvl="4" w:tplc="155E34EE" w:tentative="1">
      <w:start w:val="1"/>
      <w:numFmt w:val="bullet"/>
      <w:lvlText w:val="o"/>
      <w:lvlJc w:val="left"/>
      <w:pPr>
        <w:tabs>
          <w:tab w:val="num" w:pos="3600"/>
        </w:tabs>
        <w:ind w:left="3600" w:hanging="360"/>
      </w:pPr>
      <w:rPr>
        <w:rFonts w:ascii="Courier New" w:hAnsi="Courier New" w:cs="Courier New" w:hint="default"/>
      </w:rPr>
    </w:lvl>
    <w:lvl w:ilvl="5" w:tplc="13AAAFE4" w:tentative="1">
      <w:start w:val="1"/>
      <w:numFmt w:val="bullet"/>
      <w:lvlText w:val=""/>
      <w:lvlJc w:val="left"/>
      <w:pPr>
        <w:tabs>
          <w:tab w:val="num" w:pos="4320"/>
        </w:tabs>
        <w:ind w:left="4320" w:hanging="360"/>
      </w:pPr>
      <w:rPr>
        <w:rFonts w:ascii="Wingdings" w:hAnsi="Wingdings" w:hint="default"/>
      </w:rPr>
    </w:lvl>
    <w:lvl w:ilvl="6" w:tplc="64DCE0A4" w:tentative="1">
      <w:start w:val="1"/>
      <w:numFmt w:val="bullet"/>
      <w:lvlText w:val=""/>
      <w:lvlJc w:val="left"/>
      <w:pPr>
        <w:tabs>
          <w:tab w:val="num" w:pos="5040"/>
        </w:tabs>
        <w:ind w:left="5040" w:hanging="360"/>
      </w:pPr>
      <w:rPr>
        <w:rFonts w:ascii="Symbol" w:hAnsi="Symbol" w:hint="default"/>
      </w:rPr>
    </w:lvl>
    <w:lvl w:ilvl="7" w:tplc="7DD60C2A" w:tentative="1">
      <w:start w:val="1"/>
      <w:numFmt w:val="bullet"/>
      <w:lvlText w:val="o"/>
      <w:lvlJc w:val="left"/>
      <w:pPr>
        <w:tabs>
          <w:tab w:val="num" w:pos="5760"/>
        </w:tabs>
        <w:ind w:left="5760" w:hanging="360"/>
      </w:pPr>
      <w:rPr>
        <w:rFonts w:ascii="Courier New" w:hAnsi="Courier New" w:cs="Courier New" w:hint="default"/>
      </w:rPr>
    </w:lvl>
    <w:lvl w:ilvl="8" w:tplc="17DCB9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D6713C"/>
    <w:multiLevelType w:val="hybridMultilevel"/>
    <w:tmpl w:val="DA349054"/>
    <w:lvl w:ilvl="0" w:tplc="90442D5E">
      <w:start w:val="1"/>
      <w:numFmt w:val="decimal"/>
      <w:lvlText w:val="%1."/>
      <w:lvlJc w:val="left"/>
      <w:pPr>
        <w:ind w:left="720" w:hanging="360"/>
      </w:pPr>
    </w:lvl>
    <w:lvl w:ilvl="1" w:tplc="CE727660">
      <w:start w:val="1"/>
      <w:numFmt w:val="lowerLetter"/>
      <w:lvlText w:val="%2."/>
      <w:lvlJc w:val="left"/>
      <w:pPr>
        <w:ind w:left="1440" w:hanging="360"/>
      </w:pPr>
    </w:lvl>
    <w:lvl w:ilvl="2" w:tplc="B2DAF524">
      <w:start w:val="1"/>
      <w:numFmt w:val="lowerRoman"/>
      <w:lvlText w:val="%3."/>
      <w:lvlJc w:val="right"/>
      <w:pPr>
        <w:ind w:left="2160" w:hanging="180"/>
      </w:pPr>
    </w:lvl>
    <w:lvl w:ilvl="3" w:tplc="F8847F9E">
      <w:start w:val="1"/>
      <w:numFmt w:val="decimal"/>
      <w:lvlText w:val="%4."/>
      <w:lvlJc w:val="left"/>
      <w:pPr>
        <w:ind w:left="2880" w:hanging="360"/>
      </w:pPr>
    </w:lvl>
    <w:lvl w:ilvl="4" w:tplc="75B8809A">
      <w:start w:val="1"/>
      <w:numFmt w:val="lowerLetter"/>
      <w:lvlText w:val="%5."/>
      <w:lvlJc w:val="left"/>
      <w:pPr>
        <w:ind w:left="3600" w:hanging="360"/>
      </w:pPr>
    </w:lvl>
    <w:lvl w:ilvl="5" w:tplc="0C5449E0">
      <w:start w:val="1"/>
      <w:numFmt w:val="lowerRoman"/>
      <w:lvlText w:val="%6."/>
      <w:lvlJc w:val="right"/>
      <w:pPr>
        <w:ind w:left="4320" w:hanging="180"/>
      </w:pPr>
    </w:lvl>
    <w:lvl w:ilvl="6" w:tplc="9AC05A66">
      <w:start w:val="1"/>
      <w:numFmt w:val="decimal"/>
      <w:lvlText w:val="%7."/>
      <w:lvlJc w:val="left"/>
      <w:pPr>
        <w:ind w:left="5040" w:hanging="360"/>
      </w:pPr>
    </w:lvl>
    <w:lvl w:ilvl="7" w:tplc="64DA9C8C">
      <w:start w:val="1"/>
      <w:numFmt w:val="lowerLetter"/>
      <w:lvlText w:val="%8."/>
      <w:lvlJc w:val="left"/>
      <w:pPr>
        <w:ind w:left="5760" w:hanging="360"/>
      </w:pPr>
    </w:lvl>
    <w:lvl w:ilvl="8" w:tplc="46C20B40">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0DE616C">
      <w:start w:val="1"/>
      <w:numFmt w:val="bullet"/>
      <w:pStyle w:val="Lijstopsomteken2"/>
      <w:lvlText w:val="–"/>
      <w:lvlJc w:val="left"/>
      <w:pPr>
        <w:tabs>
          <w:tab w:val="num" w:pos="227"/>
        </w:tabs>
        <w:ind w:left="227" w:firstLine="0"/>
      </w:pPr>
      <w:rPr>
        <w:rFonts w:ascii="Verdana" w:hAnsi="Verdana" w:hint="default"/>
      </w:rPr>
    </w:lvl>
    <w:lvl w:ilvl="1" w:tplc="C2EC6750" w:tentative="1">
      <w:start w:val="1"/>
      <w:numFmt w:val="bullet"/>
      <w:lvlText w:val="o"/>
      <w:lvlJc w:val="left"/>
      <w:pPr>
        <w:tabs>
          <w:tab w:val="num" w:pos="1440"/>
        </w:tabs>
        <w:ind w:left="1440" w:hanging="360"/>
      </w:pPr>
      <w:rPr>
        <w:rFonts w:ascii="Courier New" w:hAnsi="Courier New" w:cs="Courier New" w:hint="default"/>
      </w:rPr>
    </w:lvl>
    <w:lvl w:ilvl="2" w:tplc="D5AA7D68" w:tentative="1">
      <w:start w:val="1"/>
      <w:numFmt w:val="bullet"/>
      <w:lvlText w:val=""/>
      <w:lvlJc w:val="left"/>
      <w:pPr>
        <w:tabs>
          <w:tab w:val="num" w:pos="2160"/>
        </w:tabs>
        <w:ind w:left="2160" w:hanging="360"/>
      </w:pPr>
      <w:rPr>
        <w:rFonts w:ascii="Wingdings" w:hAnsi="Wingdings" w:hint="default"/>
      </w:rPr>
    </w:lvl>
    <w:lvl w:ilvl="3" w:tplc="6A9A1CAE" w:tentative="1">
      <w:start w:val="1"/>
      <w:numFmt w:val="bullet"/>
      <w:lvlText w:val=""/>
      <w:lvlJc w:val="left"/>
      <w:pPr>
        <w:tabs>
          <w:tab w:val="num" w:pos="2880"/>
        </w:tabs>
        <w:ind w:left="2880" w:hanging="360"/>
      </w:pPr>
      <w:rPr>
        <w:rFonts w:ascii="Symbol" w:hAnsi="Symbol" w:hint="default"/>
      </w:rPr>
    </w:lvl>
    <w:lvl w:ilvl="4" w:tplc="908E242C" w:tentative="1">
      <w:start w:val="1"/>
      <w:numFmt w:val="bullet"/>
      <w:lvlText w:val="o"/>
      <w:lvlJc w:val="left"/>
      <w:pPr>
        <w:tabs>
          <w:tab w:val="num" w:pos="3600"/>
        </w:tabs>
        <w:ind w:left="3600" w:hanging="360"/>
      </w:pPr>
      <w:rPr>
        <w:rFonts w:ascii="Courier New" w:hAnsi="Courier New" w:cs="Courier New" w:hint="default"/>
      </w:rPr>
    </w:lvl>
    <w:lvl w:ilvl="5" w:tplc="FE98960C" w:tentative="1">
      <w:start w:val="1"/>
      <w:numFmt w:val="bullet"/>
      <w:lvlText w:val=""/>
      <w:lvlJc w:val="left"/>
      <w:pPr>
        <w:tabs>
          <w:tab w:val="num" w:pos="4320"/>
        </w:tabs>
        <w:ind w:left="4320" w:hanging="360"/>
      </w:pPr>
      <w:rPr>
        <w:rFonts w:ascii="Wingdings" w:hAnsi="Wingdings" w:hint="default"/>
      </w:rPr>
    </w:lvl>
    <w:lvl w:ilvl="6" w:tplc="AE188334" w:tentative="1">
      <w:start w:val="1"/>
      <w:numFmt w:val="bullet"/>
      <w:lvlText w:val=""/>
      <w:lvlJc w:val="left"/>
      <w:pPr>
        <w:tabs>
          <w:tab w:val="num" w:pos="5040"/>
        </w:tabs>
        <w:ind w:left="5040" w:hanging="360"/>
      </w:pPr>
      <w:rPr>
        <w:rFonts w:ascii="Symbol" w:hAnsi="Symbol" w:hint="default"/>
      </w:rPr>
    </w:lvl>
    <w:lvl w:ilvl="7" w:tplc="D01415EA" w:tentative="1">
      <w:start w:val="1"/>
      <w:numFmt w:val="bullet"/>
      <w:lvlText w:val="o"/>
      <w:lvlJc w:val="left"/>
      <w:pPr>
        <w:tabs>
          <w:tab w:val="num" w:pos="5760"/>
        </w:tabs>
        <w:ind w:left="5760" w:hanging="360"/>
      </w:pPr>
      <w:rPr>
        <w:rFonts w:ascii="Courier New" w:hAnsi="Courier New" w:cs="Courier New" w:hint="default"/>
      </w:rPr>
    </w:lvl>
    <w:lvl w:ilvl="8" w:tplc="F21EFE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5390433">
    <w:abstractNumId w:val="10"/>
  </w:num>
  <w:num w:numId="2" w16cid:durableId="170415481">
    <w:abstractNumId w:val="7"/>
  </w:num>
  <w:num w:numId="3" w16cid:durableId="1551841509">
    <w:abstractNumId w:val="6"/>
  </w:num>
  <w:num w:numId="4" w16cid:durableId="131673560">
    <w:abstractNumId w:val="5"/>
  </w:num>
  <w:num w:numId="5" w16cid:durableId="1761750094">
    <w:abstractNumId w:val="4"/>
  </w:num>
  <w:num w:numId="6" w16cid:durableId="372340644">
    <w:abstractNumId w:val="8"/>
  </w:num>
  <w:num w:numId="7" w16cid:durableId="301082163">
    <w:abstractNumId w:val="3"/>
  </w:num>
  <w:num w:numId="8" w16cid:durableId="824515011">
    <w:abstractNumId w:val="2"/>
  </w:num>
  <w:num w:numId="9" w16cid:durableId="965817380">
    <w:abstractNumId w:val="1"/>
  </w:num>
  <w:num w:numId="10" w16cid:durableId="1348095071">
    <w:abstractNumId w:val="0"/>
  </w:num>
  <w:num w:numId="11" w16cid:durableId="1204250224">
    <w:abstractNumId w:val="9"/>
  </w:num>
  <w:num w:numId="12" w16cid:durableId="1460613782">
    <w:abstractNumId w:val="12"/>
  </w:num>
  <w:num w:numId="13" w16cid:durableId="1397507722">
    <w:abstractNumId w:val="14"/>
  </w:num>
  <w:num w:numId="14" w16cid:durableId="1493986854">
    <w:abstractNumId w:val="13"/>
  </w:num>
  <w:num w:numId="15" w16cid:durableId="177879348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36CA"/>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5C12"/>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E5CC0"/>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26DF"/>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3F662E"/>
    <w:rsid w:val="004008E9"/>
    <w:rsid w:val="00407991"/>
    <w:rsid w:val="0041019E"/>
    <w:rsid w:val="00413D48"/>
    <w:rsid w:val="00424A60"/>
    <w:rsid w:val="00434500"/>
    <w:rsid w:val="0044034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405D"/>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2434"/>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5382C"/>
    <w:rsid w:val="0065408C"/>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798"/>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068"/>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43B13"/>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7D2"/>
    <w:rsid w:val="00A50CF6"/>
    <w:rsid w:val="00A50E6A"/>
    <w:rsid w:val="00A56850"/>
    <w:rsid w:val="00A56946"/>
    <w:rsid w:val="00A604D3"/>
    <w:rsid w:val="00A60B58"/>
    <w:rsid w:val="00A6170E"/>
    <w:rsid w:val="00A63B8C"/>
    <w:rsid w:val="00A664C7"/>
    <w:rsid w:val="00A67AC7"/>
    <w:rsid w:val="00A715F8"/>
    <w:rsid w:val="00A741BA"/>
    <w:rsid w:val="00A773CC"/>
    <w:rsid w:val="00A77F6F"/>
    <w:rsid w:val="00A831FD"/>
    <w:rsid w:val="00A83352"/>
    <w:rsid w:val="00A850A2"/>
    <w:rsid w:val="00A91FA3"/>
    <w:rsid w:val="00A927D3"/>
    <w:rsid w:val="00A9429A"/>
    <w:rsid w:val="00AA3DA9"/>
    <w:rsid w:val="00AA70B0"/>
    <w:rsid w:val="00AA7FC9"/>
    <w:rsid w:val="00AB237D"/>
    <w:rsid w:val="00AB27D4"/>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574F0"/>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05222"/>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28CD"/>
    <w:rsid w:val="00C64E34"/>
    <w:rsid w:val="00C6545E"/>
    <w:rsid w:val="00C7097A"/>
    <w:rsid w:val="00C736E8"/>
    <w:rsid w:val="00C73D5F"/>
    <w:rsid w:val="00C84D5B"/>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3D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0293"/>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5B58"/>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5192"/>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47C25"/>
  <w15:docId w15:val="{54B62614-FE5A-4131-B959-226A297B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EB0293"/>
    <w:rPr>
      <w:sz w:val="13"/>
      <w:szCs w:val="20"/>
    </w:rPr>
  </w:style>
  <w:style w:type="character" w:customStyle="1" w:styleId="VoetnoottekstChar">
    <w:name w:val="Voetnoottekst Char"/>
    <w:basedOn w:val="Standaardalinea-lettertype"/>
    <w:link w:val="Voetnoottekst"/>
    <w:rsid w:val="00EB0293"/>
    <w:rPr>
      <w:rFonts w:ascii="Verdana" w:hAnsi="Verdana"/>
      <w:sz w:val="13"/>
      <w:lang w:val="nl-NL" w:eastAsia="nl-NL"/>
    </w:rPr>
  </w:style>
  <w:style w:type="paragraph" w:customStyle="1" w:styleId="pagebreak">
    <w:name w:val="pagebreak"/>
    <w:basedOn w:val="standaard-tekst"/>
    <w:next w:val="standaard-tekst"/>
    <w:rsid w:val="00EB0293"/>
    <w:pPr>
      <w:pageBreakBefore/>
      <w:tabs>
        <w:tab w:val="left" w:pos="227"/>
        <w:tab w:val="left" w:pos="454"/>
        <w:tab w:val="left" w:pos="680"/>
      </w:tabs>
      <w:autoSpaceDE w:val="0"/>
      <w:autoSpaceDN w:val="0"/>
      <w:adjustRightInd w:val="0"/>
      <w:spacing w:line="240" w:lineRule="atLeast"/>
    </w:pPr>
    <w:rPr>
      <w:sz w:val="18"/>
      <w:szCs w:val="18"/>
      <w:lang w:val="nl-NL" w:eastAsia="nl-NL"/>
    </w:rPr>
  </w:style>
  <w:style w:type="character" w:customStyle="1" w:styleId="awspan1">
    <w:name w:val="awspan1"/>
    <w:basedOn w:val="Standaardalinea-lettertype"/>
    <w:rsid w:val="00EB0293"/>
    <w:rPr>
      <w:color w:val="000000"/>
      <w:sz w:val="24"/>
      <w:szCs w:val="24"/>
    </w:rPr>
  </w:style>
  <w:style w:type="character" w:styleId="Voetnootmarkering">
    <w:name w:val="footnote reference"/>
    <w:basedOn w:val="Standaardalinea-lettertype"/>
    <w:rsid w:val="00EB0293"/>
    <w:rPr>
      <w:vertAlign w:val="superscript"/>
    </w:rPr>
  </w:style>
  <w:style w:type="character" w:styleId="Onopgelostemelding">
    <w:name w:val="Unresolved Mention"/>
    <w:basedOn w:val="Standaardalinea-lettertype"/>
    <w:uiPriority w:val="99"/>
    <w:semiHidden/>
    <w:unhideWhenUsed/>
    <w:rsid w:val="00EB0293"/>
    <w:rPr>
      <w:color w:val="605E5C"/>
      <w:shd w:val="clear" w:color="auto" w:fill="E1DFDD"/>
    </w:rPr>
  </w:style>
  <w:style w:type="character" w:styleId="Verwijzingopmerking">
    <w:name w:val="annotation reference"/>
    <w:basedOn w:val="Standaardalinea-lettertype"/>
    <w:rsid w:val="00A50E6A"/>
    <w:rPr>
      <w:sz w:val="16"/>
      <w:szCs w:val="16"/>
    </w:rPr>
  </w:style>
  <w:style w:type="paragraph" w:styleId="Tekstopmerking">
    <w:name w:val="annotation text"/>
    <w:basedOn w:val="Standaard"/>
    <w:link w:val="TekstopmerkingChar"/>
    <w:rsid w:val="00A50E6A"/>
    <w:pPr>
      <w:spacing w:line="240" w:lineRule="auto"/>
    </w:pPr>
    <w:rPr>
      <w:sz w:val="20"/>
      <w:szCs w:val="20"/>
    </w:rPr>
  </w:style>
  <w:style w:type="character" w:customStyle="1" w:styleId="TekstopmerkingChar">
    <w:name w:val="Tekst opmerking Char"/>
    <w:basedOn w:val="Standaardalinea-lettertype"/>
    <w:link w:val="Tekstopmerking"/>
    <w:rsid w:val="00A50E6A"/>
    <w:rPr>
      <w:rFonts w:ascii="Verdana" w:hAnsi="Verdana"/>
      <w:lang w:val="nl-NL" w:eastAsia="nl-NL"/>
    </w:rPr>
  </w:style>
  <w:style w:type="paragraph" w:styleId="Revisie">
    <w:name w:val="Revision"/>
    <w:hidden/>
    <w:uiPriority w:val="99"/>
    <w:semiHidden/>
    <w:rsid w:val="00843B1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cvdm.nl" TargetMode="External"/><Relationship Id="rId1" Type="http://schemas.openxmlformats.org/officeDocument/2006/relationships/hyperlink" Target="https://www.rijksoverheid.nl/documenten/brieven/2025/11/21/sgo-brief-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1500</ap:Words>
  <ap:Characters>8255</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2026-01-23T12:33:00.0000000Z</dcterms:created>
  <dcterms:modified xsi:type="dcterms:W3CDTF">2026-01-23T12:33:00.0000000Z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O200GLO</vt:lpwstr>
  </property>
  <property fmtid="{D5CDD505-2E9C-101B-9397-08002B2CF9AE}" pid="3" name="Author">
    <vt:lpwstr>O200GLO</vt:lpwstr>
  </property>
  <property fmtid="{D5CDD505-2E9C-101B-9397-08002B2CF9AE}" pid="4" name="cs_objectid">
    <vt:lpwstr>57883780</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Antwoord op schriftelijke vragen van het lid Dassen VOLT  over het NOS artikel Brandbrief media techgiganten bedreigen democratie in Nederland</vt:lpwstr>
  </property>
  <property fmtid="{D5CDD505-2E9C-101B-9397-08002B2CF9AE}" pid="8" name="ocw_directie">
    <vt:lpwstr>MENC/MB</vt:lpwstr>
  </property>
  <property fmtid="{D5CDD505-2E9C-101B-9397-08002B2CF9AE}" pid="9" name="ocw_kenmerk_afzender">
    <vt:lpwstr>2025Z20554</vt:lpwstr>
  </property>
  <property fmtid="{D5CDD505-2E9C-101B-9397-08002B2CF9AE}" pid="10" name="ocw_naw_adres">
    <vt:lpwstr>Postbus</vt:lpwstr>
  </property>
  <property fmtid="{D5CDD505-2E9C-101B-9397-08002B2CF9AE}" pid="11" name="ocw_naw_huisnr">
    <vt:lpwstr>20018</vt:lpwstr>
  </property>
  <property fmtid="{D5CDD505-2E9C-101B-9397-08002B2CF9AE}" pid="12" name="ocw_naw_naam">
    <vt:lpwstr/>
  </property>
  <property fmtid="{D5CDD505-2E9C-101B-9397-08002B2CF9AE}" pid="13" name="ocw_naw_org">
    <vt:lpwstr>De voorzitter van de Tweede Kamer der Staten-Generaal</vt:lpwstr>
  </property>
  <property fmtid="{D5CDD505-2E9C-101B-9397-08002B2CF9AE}" pid="14" name="ocw_naw_postc">
    <vt:lpwstr>2500 EA</vt:lpwstr>
  </property>
  <property fmtid="{D5CDD505-2E9C-101B-9397-08002B2CF9AE}" pid="15" name="ocw_naw_titela">
    <vt:lpwstr/>
  </property>
  <property fmtid="{D5CDD505-2E9C-101B-9397-08002B2CF9AE}" pid="16" name="ocw_naw_titelv">
    <vt:lpwstr/>
  </property>
  <property fmtid="{D5CDD505-2E9C-101B-9397-08002B2CF9AE}" pid="17" name="ocw_naw_tussen">
    <vt:lpwstr/>
  </property>
  <property fmtid="{D5CDD505-2E9C-101B-9397-08002B2CF9AE}" pid="18" name="ocw_naw_vrltrs">
    <vt:lpwstr/>
  </property>
  <property fmtid="{D5CDD505-2E9C-101B-9397-08002B2CF9AE}" pid="19" name="ocw_naw_woonplaats">
    <vt:lpwstr>Den Haag</vt:lpwstr>
  </property>
  <property fmtid="{D5CDD505-2E9C-101B-9397-08002B2CF9AE}" pid="20" name="sjabloon.edocs.documenttype">
    <vt:lpwstr>BRIEF</vt:lpwstr>
  </property>
  <property fmtid="{D5CDD505-2E9C-101B-9397-08002B2CF9AE}" pid="21" name="sjabloon.edocs.richting">
    <vt:lpwstr>UITGAAND</vt:lpwstr>
  </property>
  <property fmtid="{D5CDD505-2E9C-101B-9397-08002B2CF9AE}" pid="22" name="Template">
    <vt:lpwstr>Brief</vt:lpwstr>
  </property>
  <property fmtid="{D5CDD505-2E9C-101B-9397-08002B2CF9AE}" pid="23" name="TemplateId">
    <vt:lpwstr>E7E03CB142144F09802848874845B390</vt:lpwstr>
  </property>
  <property fmtid="{D5CDD505-2E9C-101B-9397-08002B2CF9AE}" pid="24" name="Typist">
    <vt:lpwstr>O200GLO</vt:lpwstr>
  </property>
</Properties>
</file>