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7284B" w:rsidTr="00D9561B" w14:paraId="023A01B9" w14:textId="77777777">
        <w:trPr>
          <w:trHeight w:val="1514"/>
        </w:trPr>
        <w:tc>
          <w:tcPr>
            <w:tcW w:w="7522" w:type="dxa"/>
            <w:tcBorders>
              <w:top w:val="nil"/>
              <w:left w:val="nil"/>
              <w:bottom w:val="nil"/>
              <w:right w:val="nil"/>
            </w:tcBorders>
            <w:tcMar>
              <w:left w:w="0" w:type="dxa"/>
              <w:right w:w="0" w:type="dxa"/>
            </w:tcMar>
          </w:tcPr>
          <w:p w:rsidR="00374412" w:rsidP="00D9561B" w:rsidRDefault="00A25B5D" w14:paraId="409B79BF" w14:textId="77777777">
            <w:r>
              <w:t>De v</w:t>
            </w:r>
            <w:r w:rsidR="008E3932">
              <w:t>oorzitter van de Tweede Kamer der Staten-Generaal</w:t>
            </w:r>
          </w:p>
          <w:p w:rsidR="00374412" w:rsidP="00D9561B" w:rsidRDefault="00A25B5D" w14:paraId="279A63BD" w14:textId="77777777">
            <w:r>
              <w:t>Postbus 20018</w:t>
            </w:r>
          </w:p>
          <w:p w:rsidR="008E3932" w:rsidP="00D9561B" w:rsidRDefault="00A25B5D" w14:paraId="68F10AD8" w14:textId="21979B1F">
            <w:r>
              <w:t>2500 EA</w:t>
            </w:r>
            <w:r w:rsidR="00355B12">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709"/>
        <w:gridCol w:w="6791"/>
      </w:tblGrid>
      <w:tr w:rsidR="0087284B" w:rsidTr="0084653B" w14:paraId="7DC618CA" w14:textId="77777777">
        <w:trPr>
          <w:trHeight w:val="289" w:hRule="exact"/>
        </w:trPr>
        <w:tc>
          <w:tcPr>
            <w:tcW w:w="709" w:type="dxa"/>
          </w:tcPr>
          <w:p w:rsidRPr="00434042" w:rsidR="0005404B" w:rsidP="00FF66F9" w:rsidRDefault="00A25B5D" w14:paraId="0660D659" w14:textId="77777777">
            <w:pPr>
              <w:rPr>
                <w:lang w:eastAsia="en-US"/>
              </w:rPr>
            </w:pPr>
            <w:r>
              <w:rPr>
                <w:lang w:eastAsia="en-US"/>
              </w:rPr>
              <w:t>Datum</w:t>
            </w:r>
          </w:p>
        </w:tc>
        <w:tc>
          <w:tcPr>
            <w:tcW w:w="6791" w:type="dxa"/>
          </w:tcPr>
          <w:p w:rsidRPr="00AA4AC9" w:rsidR="0005404B" w:rsidP="00FF66F9" w:rsidRDefault="000911C1" w14:paraId="4C0BDA64" w14:textId="1602981F">
            <w:pPr>
              <w:rPr>
                <w:lang w:eastAsia="en-US"/>
              </w:rPr>
            </w:pPr>
            <w:r>
              <w:rPr>
                <w:lang w:eastAsia="en-US"/>
              </w:rPr>
              <w:t>23 januari 2026</w:t>
            </w:r>
          </w:p>
        </w:tc>
      </w:tr>
      <w:tr w:rsidR="0087284B" w:rsidTr="0084653B" w14:paraId="234797B9" w14:textId="77777777">
        <w:trPr>
          <w:trHeight w:val="368"/>
        </w:trPr>
        <w:tc>
          <w:tcPr>
            <w:tcW w:w="709" w:type="dxa"/>
          </w:tcPr>
          <w:p w:rsidR="0005404B" w:rsidP="00FF66F9" w:rsidRDefault="00A25B5D" w14:paraId="33B1F292" w14:textId="77777777">
            <w:pPr>
              <w:rPr>
                <w:lang w:eastAsia="en-US"/>
              </w:rPr>
            </w:pPr>
            <w:r>
              <w:rPr>
                <w:lang w:eastAsia="en-US"/>
              </w:rPr>
              <w:t>Betreft</w:t>
            </w:r>
          </w:p>
        </w:tc>
        <w:tc>
          <w:tcPr>
            <w:tcW w:w="6791" w:type="dxa"/>
          </w:tcPr>
          <w:p w:rsidR="0005404B" w:rsidP="00FF66F9" w:rsidRDefault="00A25B5D" w14:paraId="4CB3A82D" w14:textId="7A29CF98">
            <w:pPr>
              <w:rPr>
                <w:lang w:eastAsia="en-US"/>
              </w:rPr>
            </w:pPr>
            <w:r>
              <w:rPr>
                <w:lang w:eastAsia="en-US"/>
              </w:rPr>
              <w:t xml:space="preserve">Antwoord op schriftelijke vragen van het lid Mohandis (GroenLinks–PvdA) over </w:t>
            </w:r>
            <w:bookmarkStart w:name="_Hlk219810068" w:id="0"/>
            <w:r>
              <w:rPr>
                <w:lang w:eastAsia="en-US"/>
              </w:rPr>
              <w:t xml:space="preserve">de </w:t>
            </w:r>
            <w:r w:rsidR="0084653B">
              <w:rPr>
                <w:lang w:eastAsia="en-US"/>
              </w:rPr>
              <w:t>aanwijzingsprocedure voor regionale</w:t>
            </w:r>
            <w:r>
              <w:rPr>
                <w:lang w:eastAsia="en-US"/>
              </w:rPr>
              <w:t xml:space="preserve"> publieke omroepen</w:t>
            </w:r>
            <w:bookmarkEnd w:id="0"/>
          </w:p>
        </w:tc>
      </w:tr>
    </w:tbl>
    <w:p w:rsidR="0087284B" w:rsidRDefault="0087284B" w14:paraId="0C9451BA" w14:textId="4388034E"/>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81644F" w:rsidR="0087284B" w:rsidTr="00A421A1" w14:paraId="39C95D97" w14:textId="77777777">
        <w:tc>
          <w:tcPr>
            <w:tcW w:w="2160" w:type="dxa"/>
          </w:tcPr>
          <w:p w:rsidRPr="00F53C9D" w:rsidR="006205C0" w:rsidP="00686AED" w:rsidRDefault="00A25B5D" w14:paraId="311004EB" w14:textId="77777777">
            <w:pPr>
              <w:pStyle w:val="Colofonkop"/>
              <w:framePr w:hSpace="0" w:wrap="auto" w:hAnchor="text" w:vAnchor="margin" w:xAlign="left" w:yAlign="inline"/>
            </w:pPr>
            <w:r>
              <w:t>Media en Creatieve Industrie</w:t>
            </w:r>
          </w:p>
          <w:p w:rsidR="006205C0" w:rsidP="00A421A1" w:rsidRDefault="00A25B5D" w14:paraId="4E9975A0" w14:textId="77777777">
            <w:pPr>
              <w:pStyle w:val="Huisstijl-Gegeven"/>
              <w:spacing w:after="0"/>
            </w:pPr>
            <w:r>
              <w:t xml:space="preserve">Rijnstraat 50 </w:t>
            </w:r>
          </w:p>
          <w:p w:rsidR="004425A7" w:rsidP="00E972A2" w:rsidRDefault="00A25B5D" w14:paraId="70425530" w14:textId="77777777">
            <w:pPr>
              <w:pStyle w:val="Huisstijl-Gegeven"/>
              <w:spacing w:after="0"/>
            </w:pPr>
            <w:r>
              <w:t>Den Haag</w:t>
            </w:r>
          </w:p>
          <w:p w:rsidR="004425A7" w:rsidP="00E972A2" w:rsidRDefault="00A25B5D" w14:paraId="3BCAF904" w14:textId="77777777">
            <w:pPr>
              <w:pStyle w:val="Huisstijl-Gegeven"/>
              <w:spacing w:after="0"/>
            </w:pPr>
            <w:r>
              <w:t>Postbus 16375</w:t>
            </w:r>
          </w:p>
          <w:p w:rsidR="004425A7" w:rsidP="00E972A2" w:rsidRDefault="00A25B5D" w14:paraId="74BFDB8D" w14:textId="77777777">
            <w:pPr>
              <w:pStyle w:val="Huisstijl-Gegeven"/>
              <w:spacing w:after="0"/>
            </w:pPr>
            <w:r>
              <w:t>2500 BJ Den Haag</w:t>
            </w:r>
          </w:p>
          <w:p w:rsidRPr="00355B12" w:rsidR="006205C0" w:rsidP="00355B12" w:rsidRDefault="00A25B5D" w14:paraId="29F5123C" w14:textId="16EB3120">
            <w:pPr>
              <w:pStyle w:val="Huisstijl-Gegeven"/>
              <w:spacing w:after="90"/>
            </w:pPr>
            <w:r>
              <w:t>www.rijksoverheid.nl</w:t>
            </w:r>
          </w:p>
        </w:tc>
      </w:tr>
      <w:tr w:rsidR="0087284B" w:rsidTr="00A421A1" w14:paraId="28FD59DA" w14:textId="77777777">
        <w:trPr>
          <w:trHeight w:val="450"/>
        </w:trPr>
        <w:tc>
          <w:tcPr>
            <w:tcW w:w="2160" w:type="dxa"/>
          </w:tcPr>
          <w:p w:rsidR="00F51A76" w:rsidP="00A421A1" w:rsidRDefault="00A25B5D" w14:paraId="36A390E9" w14:textId="77777777">
            <w:pPr>
              <w:spacing w:line="180" w:lineRule="exact"/>
              <w:rPr>
                <w:b/>
                <w:sz w:val="13"/>
                <w:szCs w:val="13"/>
              </w:rPr>
            </w:pPr>
            <w:r>
              <w:rPr>
                <w:b/>
                <w:sz w:val="13"/>
                <w:szCs w:val="13"/>
              </w:rPr>
              <w:t>Onze referentie</w:t>
            </w:r>
          </w:p>
          <w:p w:rsidRPr="00FA7882" w:rsidR="006205C0" w:rsidP="00215356" w:rsidRDefault="005E41E2" w14:paraId="3BFB0BB8" w14:textId="1983B769">
            <w:pPr>
              <w:spacing w:line="180" w:lineRule="exact"/>
              <w:rPr>
                <w:sz w:val="13"/>
                <w:szCs w:val="13"/>
              </w:rPr>
            </w:pPr>
            <w:r w:rsidRPr="005E41E2">
              <w:rPr>
                <w:sz w:val="13"/>
                <w:szCs w:val="13"/>
              </w:rPr>
              <w:t>61776441</w:t>
            </w:r>
          </w:p>
        </w:tc>
      </w:tr>
      <w:tr w:rsidR="0087284B" w:rsidTr="00A421A1" w14:paraId="038B7DC4" w14:textId="77777777">
        <w:trPr>
          <w:trHeight w:val="136"/>
        </w:trPr>
        <w:tc>
          <w:tcPr>
            <w:tcW w:w="2160" w:type="dxa"/>
          </w:tcPr>
          <w:p w:rsidRPr="00C5333A" w:rsidR="006205C0" w:rsidP="00A421A1" w:rsidRDefault="00A25B5D" w14:paraId="1A6CC907" w14:textId="77777777">
            <w:pPr>
              <w:tabs>
                <w:tab w:val="left" w:pos="1890"/>
              </w:tabs>
              <w:spacing w:line="180" w:lineRule="exact"/>
              <w:rPr>
                <w:b/>
                <w:sz w:val="13"/>
                <w:szCs w:val="13"/>
              </w:rPr>
            </w:pPr>
            <w:r w:rsidRPr="00003544">
              <w:rPr>
                <w:b/>
                <w:sz w:val="13"/>
                <w:szCs w:val="13"/>
              </w:rPr>
              <w:t>Uw brief</w:t>
            </w:r>
          </w:p>
          <w:p w:rsidRPr="00E06CD4" w:rsidR="00E91674" w:rsidP="00E210E0" w:rsidRDefault="0084653B" w14:paraId="5A68DA4C" w14:textId="290CB9A2">
            <w:pPr>
              <w:tabs>
                <w:tab w:val="left" w:pos="1890"/>
              </w:tabs>
              <w:spacing w:after="92" w:line="180" w:lineRule="exact"/>
              <w:rPr>
                <w:sz w:val="13"/>
                <w:szCs w:val="13"/>
              </w:rPr>
            </w:pPr>
            <w:r w:rsidRPr="0084653B">
              <w:rPr>
                <w:sz w:val="13"/>
                <w:szCs w:val="13"/>
              </w:rPr>
              <w:t>12 januari 2026</w:t>
            </w:r>
          </w:p>
        </w:tc>
      </w:tr>
      <w:tr w:rsidR="0087284B" w:rsidTr="00A421A1" w14:paraId="0CB11794" w14:textId="77777777">
        <w:trPr>
          <w:trHeight w:val="227"/>
        </w:trPr>
        <w:tc>
          <w:tcPr>
            <w:tcW w:w="2160" w:type="dxa"/>
          </w:tcPr>
          <w:p w:rsidRPr="004A65A5" w:rsidR="006205C0" w:rsidP="00A421A1" w:rsidRDefault="00A25B5D" w14:paraId="196467C0" w14:textId="77777777">
            <w:pPr>
              <w:spacing w:line="180" w:lineRule="exact"/>
              <w:rPr>
                <w:b/>
                <w:sz w:val="13"/>
                <w:szCs w:val="13"/>
              </w:rPr>
            </w:pPr>
            <w:r>
              <w:rPr>
                <w:b/>
                <w:sz w:val="13"/>
                <w:szCs w:val="13"/>
              </w:rPr>
              <w:t>Uw referentie</w:t>
            </w:r>
          </w:p>
          <w:p w:rsidRPr="00D74F66" w:rsidR="006205C0" w:rsidP="00A421A1" w:rsidRDefault="0084653B" w14:paraId="3BECF649" w14:textId="2C7AA3E1">
            <w:pPr>
              <w:spacing w:after="90" w:line="180" w:lineRule="exact"/>
              <w:rPr>
                <w:sz w:val="13"/>
              </w:rPr>
            </w:pPr>
            <w:r w:rsidRPr="0084653B">
              <w:rPr>
                <w:sz w:val="13"/>
              </w:rPr>
              <w:t>2026Z00231</w:t>
            </w:r>
          </w:p>
        </w:tc>
      </w:tr>
    </w:tbl>
    <w:p w:rsidR="00CA35E4" w:rsidP="00CA35E4" w:rsidRDefault="00437472" w14:paraId="2E38B7FB" w14:textId="5989E9E2">
      <w:r>
        <w:t xml:space="preserve">Hierbij </w:t>
      </w:r>
      <w:r w:rsidR="00A25B5D">
        <w:t>stuur ik</w:t>
      </w:r>
      <w:r w:rsidR="00D45993">
        <w:t xml:space="preserve"> u</w:t>
      </w:r>
      <w:r w:rsidR="00A25B5D">
        <w:t xml:space="preserve"> de antwoorden</w:t>
      </w:r>
      <w:r w:rsidR="006B0A79">
        <w:t xml:space="preserve"> op</w:t>
      </w:r>
      <w:r w:rsidR="00C82662">
        <w:t xml:space="preserve"> </w:t>
      </w:r>
      <w:r w:rsidRPr="00937BE9" w:rsidR="00A25B5D">
        <w:t>de vragen</w:t>
      </w:r>
      <w:r w:rsidR="00A25B5D">
        <w:t> van het lid Mohandis (GroenLinks-PvdA)</w:t>
      </w:r>
      <w:r w:rsidR="00AD7C7C">
        <w:t xml:space="preserve"> </w:t>
      </w:r>
      <w:r w:rsidR="00127580">
        <w:t>over</w:t>
      </w:r>
      <w:r w:rsidR="00A25B5D">
        <w:t> </w:t>
      </w:r>
      <w:r w:rsidRPr="0084653B" w:rsidR="0084653B">
        <w:t>de aanwijzingsprocedure voor regionale publieke omroepen</w:t>
      </w:r>
      <w:r w:rsidR="005E637C">
        <w:t>.</w:t>
      </w:r>
    </w:p>
    <w:p w:rsidR="00CA35E4" w:rsidP="00CA35E4" w:rsidRDefault="00CA35E4" w14:paraId="50F6DEA7" w14:textId="77777777"/>
    <w:p w:rsidR="00463FBD" w:rsidP="00CA35E4" w:rsidRDefault="00A25B5D" w14:paraId="29C87C48" w14:textId="78AEA97B">
      <w:r w:rsidRPr="00937BE9">
        <w:t>De vragen werden</w:t>
      </w:r>
      <w:r w:rsidR="00B11469">
        <w:t> </w:t>
      </w:r>
      <w:r w:rsidR="00BD7E81">
        <w:t>in</w:t>
      </w:r>
      <w:r w:rsidR="00CA35E4">
        <w:t xml:space="preserve">gezonden </w:t>
      </w:r>
      <w:r w:rsidR="00BD7E81">
        <w:t>op</w:t>
      </w:r>
      <w:r w:rsidR="00EB5D85">
        <w:t xml:space="preserve"> </w:t>
      </w:r>
      <w:r w:rsidR="0084653B">
        <w:t>12 januari 2026</w:t>
      </w:r>
      <w:r w:rsidR="00E82C38">
        <w:t xml:space="preserve"> met kenmerk </w:t>
      </w:r>
      <w:r>
        <w:t>202</w:t>
      </w:r>
      <w:r w:rsidR="0084653B">
        <w:t>6</w:t>
      </w:r>
      <w:r>
        <w:t>Z</w:t>
      </w:r>
      <w:r w:rsidR="0084653B">
        <w:t>00231</w:t>
      </w:r>
      <w:r w:rsidR="00E82C38">
        <w:t>.</w:t>
      </w:r>
    </w:p>
    <w:p w:rsidR="00105677" w:rsidP="00CA35E4" w:rsidRDefault="00105677" w14:paraId="48081CCE" w14:textId="77777777"/>
    <w:p w:rsidR="00820DDA" w:rsidP="00CA35E4" w:rsidRDefault="00820DDA" w14:paraId="7A45DD67" w14:textId="77777777"/>
    <w:p w:rsidR="00820DDA" w:rsidP="00CA35E4" w:rsidRDefault="00A25B5D" w14:paraId="654BBF10" w14:textId="21AE8757">
      <w:r>
        <w:t>De minister van Onderwijs, Cultuur en Wetenschap,</w:t>
      </w:r>
    </w:p>
    <w:p w:rsidR="00950170" w:rsidP="00B50666" w:rsidRDefault="00B50666" w14:paraId="25EDB263" w14:textId="594E5C10">
      <w:pPr>
        <w:tabs>
          <w:tab w:val="left" w:pos="1335"/>
        </w:tabs>
      </w:pPr>
      <w:r>
        <w:tab/>
      </w:r>
    </w:p>
    <w:p w:rsidR="00950170" w:rsidP="00950170" w:rsidRDefault="00950170" w14:paraId="2AE1572F" w14:textId="77777777"/>
    <w:p w:rsidR="00950170" w:rsidP="00950170" w:rsidRDefault="00950170" w14:paraId="21DA6A09" w14:textId="77777777"/>
    <w:p w:rsidR="00937BE9" w:rsidP="00950170" w:rsidRDefault="00937BE9" w14:paraId="201DFD24" w14:textId="77777777"/>
    <w:p w:rsidR="00937BE9" w:rsidP="00950170" w:rsidRDefault="00937BE9" w14:paraId="55FE601B" w14:textId="77777777"/>
    <w:p w:rsidR="00930C09" w:rsidRDefault="0084653B" w14:paraId="7417F586" w14:textId="4FF1D893">
      <w:pPr>
        <w:spacing w:line="240" w:lineRule="auto"/>
      </w:pPr>
      <w:proofErr w:type="spellStart"/>
      <w:r>
        <w:rPr>
          <w:szCs w:val="18"/>
        </w:rPr>
        <w:t>Gouke</w:t>
      </w:r>
      <w:proofErr w:type="spellEnd"/>
      <w:r>
        <w:rPr>
          <w:szCs w:val="18"/>
        </w:rPr>
        <w:t xml:space="preserve"> Moes</w:t>
      </w:r>
      <w:r w:rsidR="00A25B5D">
        <w:br w:type="page"/>
      </w:r>
    </w:p>
    <w:p w:rsidRPr="00937BE9" w:rsidR="00930C09" w:rsidP="00937BE9" w:rsidRDefault="00A25B5D" w14:paraId="56330FF6" w14:textId="6E366369">
      <w:pPr>
        <w:pStyle w:val="Geenafstand"/>
        <w:spacing w:line="276" w:lineRule="auto"/>
      </w:pPr>
      <w:r w:rsidRPr="00937BE9">
        <w:lastRenderedPageBreak/>
        <w:t xml:space="preserve">De antwoorden </w:t>
      </w:r>
      <w:r w:rsidRPr="00937BE9" w:rsidR="00D51F76">
        <w:t xml:space="preserve">op de schriftelijke </w:t>
      </w:r>
      <w:r w:rsidRPr="00937BE9">
        <w:t>vragen</w:t>
      </w:r>
      <w:r w:rsidRPr="00937BE9" w:rsidR="00D51F76">
        <w:t> </w:t>
      </w:r>
      <w:r w:rsidRPr="00937BE9">
        <w:t>van het lid Mohandis (GroenLinks-PvdA)</w:t>
      </w:r>
      <w:r w:rsidRPr="00937BE9" w:rsidR="00D51F76">
        <w:t xml:space="preserve"> </w:t>
      </w:r>
      <w:r w:rsidRPr="00937BE9" w:rsidR="00937BE9">
        <w:t xml:space="preserve">aan de minister van Onderwijs, Cultuur en Wetenschap </w:t>
      </w:r>
      <w:r w:rsidRPr="00937BE9" w:rsidR="009E4507">
        <w:t>over</w:t>
      </w:r>
      <w:r w:rsidRPr="00937BE9" w:rsidR="00EE09A7">
        <w:t xml:space="preserve"> </w:t>
      </w:r>
      <w:r w:rsidRPr="0084653B" w:rsidR="0084653B">
        <w:t>de aanwijzingsprocedure voor regionale publieke omroepen</w:t>
      </w:r>
      <w:r w:rsidRPr="00937BE9" w:rsidR="00937BE9">
        <w:t>,</w:t>
      </w:r>
      <w:r w:rsidRPr="00937BE9" w:rsidR="00C50C4E">
        <w:t xml:space="preserve"> </w:t>
      </w:r>
      <w:r w:rsidRPr="00937BE9" w:rsidR="009E4507">
        <w:t xml:space="preserve">met kenmerk </w:t>
      </w:r>
      <w:r w:rsidRPr="00937BE9">
        <w:t>202</w:t>
      </w:r>
      <w:r w:rsidR="0084653B">
        <w:t>6</w:t>
      </w:r>
      <w:r w:rsidRPr="00937BE9">
        <w:t>Z</w:t>
      </w:r>
      <w:r w:rsidR="0084653B">
        <w:t>00231</w:t>
      </w:r>
      <w:r w:rsidRPr="00937BE9" w:rsidR="00C50C4E">
        <w:t xml:space="preserve">, ingezonden op </w:t>
      </w:r>
      <w:r w:rsidR="0084653B">
        <w:t>12 januari 2026</w:t>
      </w:r>
      <w:r w:rsidRPr="00937BE9" w:rsidR="00C50C4E">
        <w:t>.</w:t>
      </w:r>
    </w:p>
    <w:p w:rsidRPr="00937BE9" w:rsidR="00820DDA" w:rsidP="00937BE9" w:rsidRDefault="00820DDA" w14:paraId="7FF83AFD" w14:textId="77777777">
      <w:pPr>
        <w:pStyle w:val="Geenafstand"/>
        <w:spacing w:line="276" w:lineRule="auto"/>
      </w:pPr>
    </w:p>
    <w:p w:rsidRPr="00002AEC" w:rsidR="00937BE9" w:rsidP="00937BE9" w:rsidRDefault="00937BE9" w14:paraId="7C7874F5" w14:textId="77777777">
      <w:pPr>
        <w:pStyle w:val="Geenafstand"/>
        <w:spacing w:line="276" w:lineRule="auto"/>
        <w:rPr>
          <w:rFonts w:eastAsia="Calibri"/>
        </w:rPr>
      </w:pPr>
      <w:r w:rsidRPr="00002AEC">
        <w:rPr>
          <w:rFonts w:eastAsia="Calibri"/>
        </w:rPr>
        <w:t>Vraag 1</w:t>
      </w:r>
    </w:p>
    <w:p w:rsidR="00937BE9" w:rsidP="00937BE9" w:rsidRDefault="0084653B" w14:paraId="342BC88D" w14:textId="1465C8C6">
      <w:pPr>
        <w:pStyle w:val="Geenafstand"/>
        <w:spacing w:line="276" w:lineRule="auto"/>
        <w:rPr>
          <w:rFonts w:eastAsia="Calibri"/>
        </w:rPr>
      </w:pPr>
      <w:r w:rsidRPr="0084653B">
        <w:rPr>
          <w:rFonts w:eastAsia="Calibri"/>
        </w:rPr>
        <w:t xml:space="preserve">Bent u zich ervan bewust dat het voorkeursadvies van de Friese politiek ten gunste van </w:t>
      </w:r>
      <w:proofErr w:type="spellStart"/>
      <w:r w:rsidRPr="0084653B">
        <w:rPr>
          <w:rFonts w:eastAsia="Calibri"/>
        </w:rPr>
        <w:t>Omrop</w:t>
      </w:r>
      <w:proofErr w:type="spellEnd"/>
      <w:r w:rsidRPr="0084653B">
        <w:rPr>
          <w:rFonts w:eastAsia="Calibri"/>
        </w:rPr>
        <w:t xml:space="preserve"> Fryslân, gevolgd door de aanwijzing op 16 december 2025 door het Commissariaat voor de Media vooralsnog voor medewerkers, kijkers en luisteraars nog geen duidelijkheid betekent, doordat de concurrent stichting ORT FRL nog tot eind januari 2026 beroep kan aantekenen tegen de beslissing van het Commissariaat voor de Media aangezien de beroepsprocedure nog tot eind maart kan voortduren, terwijl de aanwijzing al op 1 januari 2026 is ingegaan?</w:t>
      </w:r>
      <w:r w:rsidRPr="00002AEC" w:rsidR="00937BE9">
        <w:rPr>
          <w:rFonts w:eastAsia="Calibri"/>
        </w:rPr>
        <w:br/>
      </w:r>
    </w:p>
    <w:p w:rsidR="00937BE9" w:rsidP="00937BE9" w:rsidRDefault="00937BE9" w14:paraId="0EB99248" w14:textId="77777777">
      <w:pPr>
        <w:pStyle w:val="Geenafstand"/>
        <w:spacing w:line="276" w:lineRule="auto"/>
        <w:rPr>
          <w:rFonts w:eastAsia="Calibri"/>
        </w:rPr>
      </w:pPr>
      <w:r>
        <w:rPr>
          <w:rFonts w:eastAsia="Calibri"/>
        </w:rPr>
        <w:t>Antwoord 1</w:t>
      </w:r>
    </w:p>
    <w:p w:rsidR="0084653B" w:rsidP="00937BE9" w:rsidRDefault="0084653B" w14:paraId="5AB067C2" w14:textId="35832E28">
      <w:pPr>
        <w:pStyle w:val="Geenafstand"/>
        <w:spacing w:line="276" w:lineRule="auto"/>
        <w:rPr>
          <w:rFonts w:eastAsia="Calibri"/>
        </w:rPr>
      </w:pPr>
      <w:r>
        <w:rPr>
          <w:rFonts w:eastAsia="Calibri"/>
        </w:rPr>
        <w:t>Ja.</w:t>
      </w:r>
    </w:p>
    <w:p w:rsidR="004C010B" w:rsidP="00937BE9" w:rsidRDefault="004C010B" w14:paraId="13FB9CF4" w14:textId="77777777">
      <w:pPr>
        <w:pStyle w:val="Geenafstand"/>
        <w:spacing w:line="276" w:lineRule="auto"/>
        <w:rPr>
          <w:szCs w:val="18"/>
        </w:rPr>
      </w:pPr>
    </w:p>
    <w:p w:rsidR="004C010B" w:rsidP="00937BE9" w:rsidRDefault="004C010B" w14:paraId="1564DF70" w14:textId="4AB91DEC">
      <w:pPr>
        <w:pStyle w:val="Geenafstand"/>
        <w:spacing w:line="276" w:lineRule="auto"/>
        <w:rPr>
          <w:szCs w:val="18"/>
        </w:rPr>
      </w:pPr>
      <w:r>
        <w:rPr>
          <w:szCs w:val="18"/>
        </w:rPr>
        <w:t>Vraag 2</w:t>
      </w:r>
    </w:p>
    <w:p w:rsidR="004C010B" w:rsidP="00937BE9" w:rsidRDefault="0084653B" w14:paraId="52F53A0A" w14:textId="2E02FD11">
      <w:pPr>
        <w:pStyle w:val="Geenafstand"/>
        <w:spacing w:line="276" w:lineRule="auto"/>
        <w:rPr>
          <w:szCs w:val="18"/>
        </w:rPr>
      </w:pPr>
      <w:r w:rsidRPr="0084653B">
        <w:rPr>
          <w:rFonts w:eastAsia="Calibri"/>
        </w:rPr>
        <w:t>Deelt u de mening dat de huidige procedure voor concessieverlening en aanwijzing bij de dertien regionale publieke omroepen een ernstige bedreiging voor een gezonde bedrijfsvoering kan vormen als er daardoor iedere vijf jaar een einde kan komen aan hun bestaan, doordat deze omroepen dan onvoldoende kunnen vooruitplannen en hun continuïteit ter discussie komt te staan, met alle gevolgen van dien voor de contracten met leveranciers, voor onderhoud en met freelancers?</w:t>
      </w:r>
      <w:r w:rsidRPr="00002AEC" w:rsidR="004C010B">
        <w:rPr>
          <w:rFonts w:eastAsia="Calibri"/>
        </w:rPr>
        <w:br/>
      </w:r>
    </w:p>
    <w:p w:rsidR="004C010B" w:rsidP="00937BE9" w:rsidRDefault="004C010B" w14:paraId="0319421A" w14:textId="12C424F3">
      <w:pPr>
        <w:pStyle w:val="Geenafstand"/>
        <w:spacing w:line="276" w:lineRule="auto"/>
        <w:rPr>
          <w:szCs w:val="18"/>
        </w:rPr>
      </w:pPr>
      <w:r>
        <w:rPr>
          <w:szCs w:val="18"/>
        </w:rPr>
        <w:t>Antwoord 2</w:t>
      </w:r>
    </w:p>
    <w:p w:rsidR="0084653B" w:rsidP="00C81D0E" w:rsidRDefault="00C81D0E" w14:paraId="0C2B9602" w14:textId="3873D547">
      <w:pPr>
        <w:pStyle w:val="Geenafstand"/>
        <w:spacing w:line="276" w:lineRule="auto"/>
        <w:rPr>
          <w:rFonts w:eastAsia="Calibri"/>
          <w:szCs w:val="18"/>
        </w:rPr>
      </w:pPr>
      <w:r w:rsidRPr="00C81D0E">
        <w:rPr>
          <w:rFonts w:eastAsia="Calibri"/>
          <w:szCs w:val="18"/>
        </w:rPr>
        <w:t>De aanwijzingsprocedure voor regionale publieke media-instellingen is geregeld in de Mediawet 2008. Kerngedachte hierachter is dat het gaat om een (vijfjaarlijkse) open procedure en dat wie voldoet aan de wettelijke eisen en als het meest geschikt naar voren komt, wordt aangewezen.</w:t>
      </w:r>
      <w:r>
        <w:rPr>
          <w:rFonts w:eastAsia="Calibri"/>
          <w:szCs w:val="18"/>
        </w:rPr>
        <w:t xml:space="preserve"> </w:t>
      </w:r>
      <w:r w:rsidRPr="00C81D0E">
        <w:rPr>
          <w:rFonts w:eastAsia="Calibri"/>
          <w:szCs w:val="18"/>
        </w:rPr>
        <w:t>Bij aanvang van de verlening is de duur en financiële omvang van de aanwijzing</w:t>
      </w:r>
      <w:r>
        <w:rPr>
          <w:rFonts w:eastAsia="Calibri"/>
          <w:szCs w:val="18"/>
        </w:rPr>
        <w:t xml:space="preserve"> </w:t>
      </w:r>
      <w:r w:rsidRPr="00C81D0E">
        <w:rPr>
          <w:rFonts w:eastAsia="Calibri"/>
          <w:szCs w:val="18"/>
        </w:rPr>
        <w:t>voor eenieder bekend.</w:t>
      </w:r>
    </w:p>
    <w:p w:rsidR="00C81D0E" w:rsidP="00C81D0E" w:rsidRDefault="00C81D0E" w14:paraId="63BC6889" w14:textId="77777777">
      <w:pPr>
        <w:pStyle w:val="Geenafstand"/>
        <w:spacing w:line="276" w:lineRule="auto"/>
        <w:rPr>
          <w:rFonts w:eastAsia="Calibri"/>
          <w:szCs w:val="18"/>
        </w:rPr>
      </w:pPr>
    </w:p>
    <w:p w:rsidR="004C010B" w:rsidP="00937BE9" w:rsidRDefault="008E250D" w14:paraId="38609158" w14:textId="1DEC454E">
      <w:pPr>
        <w:pStyle w:val="Geenafstand"/>
        <w:spacing w:line="276" w:lineRule="auto"/>
        <w:rPr>
          <w:rFonts w:eastAsia="Calibri"/>
          <w:szCs w:val="18"/>
        </w:rPr>
      </w:pPr>
      <w:r>
        <w:rPr>
          <w:rFonts w:eastAsia="Calibri"/>
          <w:szCs w:val="18"/>
        </w:rPr>
        <w:t>Vraag 3</w:t>
      </w:r>
    </w:p>
    <w:p w:rsidRPr="00F213B7" w:rsidR="00F213B7" w:rsidP="009901BA" w:rsidRDefault="0084653B" w14:paraId="5B028DF9" w14:textId="44DEA641">
      <w:pPr>
        <w:pStyle w:val="Geenafstand"/>
        <w:spacing w:line="276" w:lineRule="auto"/>
        <w:rPr>
          <w:rFonts w:eastAsia="Calibri"/>
        </w:rPr>
      </w:pPr>
      <w:r w:rsidRPr="0084653B">
        <w:rPr>
          <w:rFonts w:eastAsia="Calibri"/>
        </w:rPr>
        <w:t>Welke rol ziet u voor zichzelf bij de aanwijzingsprocedure voor regionale omroepen indien een nieuweling zich meldt?</w:t>
      </w:r>
      <w:r w:rsidRPr="00002AEC" w:rsidR="00F90CE1">
        <w:rPr>
          <w:rFonts w:eastAsia="Calibri"/>
        </w:rPr>
        <w:br/>
      </w:r>
    </w:p>
    <w:p w:rsidR="008E250D" w:rsidP="009901BA" w:rsidRDefault="008E250D" w14:paraId="10F52819" w14:textId="7CE0CDED">
      <w:pPr>
        <w:pStyle w:val="Geenafstand"/>
        <w:spacing w:line="276" w:lineRule="auto"/>
        <w:rPr>
          <w:rFonts w:eastAsia="Calibri"/>
          <w:szCs w:val="18"/>
        </w:rPr>
      </w:pPr>
      <w:r>
        <w:rPr>
          <w:rFonts w:eastAsia="Calibri"/>
          <w:szCs w:val="18"/>
        </w:rPr>
        <w:t>Antwoord 3</w:t>
      </w:r>
    </w:p>
    <w:p w:rsidR="000F7A1A" w:rsidP="000F7A1A" w:rsidRDefault="00C81D0E" w14:paraId="6AFAC809" w14:textId="632994CB">
      <w:pPr>
        <w:pStyle w:val="Geenafstand"/>
        <w:spacing w:line="276" w:lineRule="auto"/>
        <w:rPr>
          <w:rFonts w:eastAsia="Calibri"/>
        </w:rPr>
      </w:pPr>
      <w:r w:rsidRPr="00C81D0E">
        <w:rPr>
          <w:rFonts w:eastAsia="Calibri"/>
        </w:rPr>
        <w:t>Ik heb geen rol in de aanwijzingsprocedure voor regionale publieke media-instellingen. Die bevoegdheid ligt geheel bij het Commissariaat voor de Media die via de Beleidsregel aanwijzingsprocedure regionale publieke media-instellingen 2024 nadere invulling geeft aan de procedure. Provinciale Staten geven daarbij een advies.</w:t>
      </w:r>
    </w:p>
    <w:p w:rsidR="00C81D0E" w:rsidP="000F7A1A" w:rsidRDefault="00C81D0E" w14:paraId="2B9CE118" w14:textId="77777777">
      <w:pPr>
        <w:pStyle w:val="Geenafstand"/>
        <w:spacing w:line="276" w:lineRule="auto"/>
        <w:rPr>
          <w:rFonts w:eastAsia="Calibri"/>
        </w:rPr>
      </w:pPr>
    </w:p>
    <w:p w:rsidRPr="00002AEC" w:rsidR="008E250D" w:rsidP="000F7A1A" w:rsidRDefault="008E250D" w14:paraId="60B9B5B0" w14:textId="7503F53E">
      <w:pPr>
        <w:pStyle w:val="Geenafstand"/>
        <w:spacing w:line="276" w:lineRule="auto"/>
        <w:rPr>
          <w:rFonts w:eastAsia="Calibri"/>
        </w:rPr>
      </w:pPr>
      <w:bookmarkStart w:name="_Hlk203655807" w:id="1"/>
      <w:r>
        <w:rPr>
          <w:rFonts w:eastAsia="Calibri"/>
        </w:rPr>
        <w:t>Vraag 4</w:t>
      </w:r>
    </w:p>
    <w:p w:rsidR="000F7A1A" w:rsidP="000F7A1A" w:rsidRDefault="0084653B" w14:paraId="31D8E274" w14:textId="79C4D700">
      <w:pPr>
        <w:pStyle w:val="Geenafstand"/>
        <w:spacing w:line="276" w:lineRule="auto"/>
        <w:rPr>
          <w:rFonts w:eastAsia="Calibri"/>
        </w:rPr>
      </w:pPr>
      <w:r w:rsidRPr="0084653B">
        <w:rPr>
          <w:rFonts w:eastAsia="Calibri"/>
        </w:rPr>
        <w:t>Mocht men in een regio overstappen naar een nieuwe omroep, wat is er dan geregeld voor de overgang van onderneming, dus voor de medewerkers en freelancers, voor het gebouw en voor de kostbare technische voorzieningen?</w:t>
      </w:r>
      <w:r w:rsidRPr="00002AEC" w:rsidR="000F7A1A">
        <w:rPr>
          <w:rFonts w:eastAsia="Calibri"/>
        </w:rPr>
        <w:br/>
      </w:r>
    </w:p>
    <w:p w:rsidR="008E250D" w:rsidP="000F7A1A" w:rsidRDefault="008E250D" w14:paraId="01DBF9D5" w14:textId="4B1911F8">
      <w:pPr>
        <w:pStyle w:val="Geenafstand"/>
        <w:spacing w:line="276" w:lineRule="auto"/>
        <w:rPr>
          <w:rFonts w:eastAsia="Calibri"/>
        </w:rPr>
      </w:pPr>
      <w:r>
        <w:rPr>
          <w:rFonts w:eastAsia="Calibri"/>
        </w:rPr>
        <w:t>Antwoord 4</w:t>
      </w:r>
    </w:p>
    <w:p w:rsidR="00E87BB9" w:rsidP="00E87BB9" w:rsidRDefault="00E87BB9" w14:paraId="6AD18421" w14:textId="77777777">
      <w:pPr>
        <w:pStyle w:val="Geenafstand"/>
        <w:spacing w:line="276" w:lineRule="auto"/>
      </w:pPr>
      <w:bookmarkStart w:name="_Hlk207029541" w:id="2"/>
      <w:r>
        <w:t xml:space="preserve">Zie ook het antwoord op vraag 3. Op grond van de Mediawet 2008 is er een systeem van schaarse vergunningen. Deze vergunningen hebben een vaste looptijd van vijf jaar en vervallen vervolgens van rechtswege. Inherent aan dit </w:t>
      </w:r>
      <w:r>
        <w:lastRenderedPageBreak/>
        <w:t xml:space="preserve">systeem is de kans dat een andere partij wordt aangewezen als regionale publieke media-instelling. </w:t>
      </w:r>
    </w:p>
    <w:p w:rsidR="00E87BB9" w:rsidP="00E87BB9" w:rsidRDefault="00E87BB9" w14:paraId="02C6E4D9" w14:textId="4F688C15">
      <w:pPr>
        <w:pStyle w:val="Geenafstand"/>
        <w:spacing w:line="276" w:lineRule="auto"/>
      </w:pPr>
      <w:r>
        <w:t xml:space="preserve">De Mediawet 2008 voorziet in zo’n geval niet in een overgangsregeling. Wel heeft het Commissariaat voor de Media in zijn Beleidsregel aanwijzingsprocedure regionale publieke media-instellingen 2024 opgenomen dat er onder omstandigheden voorzien kan worden in </w:t>
      </w:r>
      <w:r w:rsidR="006E50E0">
        <w:t xml:space="preserve">een </w:t>
      </w:r>
      <w:r>
        <w:t xml:space="preserve">korte overgangsperiode tussen de voorgaande aanwijzingsperiode en de nog aan te vangen aanwijzingsperiode, zodat de overgang van de regionale publieke media-instelling op de nieuw aangewezen regionale publieke media-instelling in praktische zin goed kan verlopen. Van de provincie en de betrokken media-instellingen wordt verwacht dat zij hier onderling afspraken over maken. </w:t>
      </w:r>
    </w:p>
    <w:p w:rsidR="00E87BB9" w:rsidP="00E87BB9" w:rsidRDefault="00E87BB9" w14:paraId="7F1A9C76" w14:textId="77777777">
      <w:pPr>
        <w:pStyle w:val="Geenafstand"/>
        <w:spacing w:line="276" w:lineRule="auto"/>
      </w:pPr>
    </w:p>
    <w:p w:rsidR="00E65885" w:rsidP="00E87BB9" w:rsidRDefault="00E87BB9" w14:paraId="784B59FC" w14:textId="71E5271E">
      <w:pPr>
        <w:pStyle w:val="Geenafstand"/>
        <w:spacing w:line="276" w:lineRule="auto"/>
      </w:pPr>
      <w:r>
        <w:t>De regels van overgang van een onderneming in privaatrechtelijke zin strekken tot bescherming van werknemers die bij de overgang van ondernemingsactiviteiten zijn betrokken. De twee betrokken instellingen zouden kunnen besluiten tot een (privaatrechtelijke) overgang van een onderneming in de zin van artikel 7:662 e.v. BW. Dat staat echter los van de (publiekrechtelijke) aanwijzing als regionale publieke omroep op grond van de Mediawet 2008.</w:t>
      </w:r>
    </w:p>
    <w:bookmarkEnd w:id="2"/>
    <w:p w:rsidR="00E65885" w:rsidP="000F7A1A" w:rsidRDefault="00E65885" w14:paraId="4514C670" w14:textId="77777777">
      <w:pPr>
        <w:pStyle w:val="Geenafstand"/>
        <w:spacing w:line="276" w:lineRule="auto"/>
        <w:rPr>
          <w:szCs w:val="18"/>
        </w:rPr>
      </w:pPr>
    </w:p>
    <w:bookmarkEnd w:id="1"/>
    <w:p w:rsidRPr="00002AEC" w:rsidR="008E250D" w:rsidP="000F7A1A" w:rsidRDefault="00E65885" w14:paraId="6E58F7F4" w14:textId="514072A3">
      <w:pPr>
        <w:pStyle w:val="Geenafstand"/>
        <w:spacing w:line="276" w:lineRule="auto"/>
        <w:rPr>
          <w:rFonts w:eastAsia="Calibri"/>
        </w:rPr>
      </w:pPr>
      <w:r>
        <w:rPr>
          <w:szCs w:val="18"/>
        </w:rPr>
        <w:t>Vraag 5</w:t>
      </w:r>
    </w:p>
    <w:p w:rsidR="00E65885" w:rsidP="000F7A1A" w:rsidRDefault="0084653B" w14:paraId="231D506D" w14:textId="41E39346">
      <w:pPr>
        <w:pStyle w:val="Geenafstand"/>
        <w:spacing w:line="276" w:lineRule="auto"/>
        <w:rPr>
          <w:rFonts w:eastAsia="Calibri"/>
        </w:rPr>
      </w:pPr>
      <w:r w:rsidRPr="0084653B">
        <w:rPr>
          <w:rFonts w:eastAsia="Calibri"/>
        </w:rPr>
        <w:t>Hoe denkt u over de mogelijkheid dat regionale omroepen taakomroepen zouden worden, met beleidsplannen en prestatieafspraken, zoals dit ook bij de NPO/NOS/NTR gebeurt?</w:t>
      </w:r>
    </w:p>
    <w:p w:rsidR="0084653B" w:rsidP="000F7A1A" w:rsidRDefault="0084653B" w14:paraId="65267FC0" w14:textId="77777777">
      <w:pPr>
        <w:pStyle w:val="Geenafstand"/>
        <w:spacing w:line="276" w:lineRule="auto"/>
        <w:rPr>
          <w:rFonts w:eastAsia="Calibri"/>
        </w:rPr>
      </w:pPr>
    </w:p>
    <w:p w:rsidR="00E65885" w:rsidP="000F7A1A" w:rsidRDefault="00E65885" w14:paraId="7374D395" w14:textId="77777777">
      <w:pPr>
        <w:pStyle w:val="Geenafstand"/>
        <w:spacing w:line="276" w:lineRule="auto"/>
        <w:rPr>
          <w:rFonts w:eastAsia="Calibri"/>
        </w:rPr>
      </w:pPr>
      <w:r>
        <w:rPr>
          <w:rFonts w:eastAsia="Calibri"/>
        </w:rPr>
        <w:t>Antwoord 5</w:t>
      </w:r>
    </w:p>
    <w:p w:rsidR="00E87BB9" w:rsidP="00E87BB9" w:rsidRDefault="00E87BB9" w14:paraId="18DD0755" w14:textId="77777777">
      <w:pPr>
        <w:pStyle w:val="Geenafstand"/>
        <w:spacing w:line="276" w:lineRule="auto"/>
        <w:rPr>
          <w:rFonts w:eastAsia="Calibri"/>
        </w:rPr>
      </w:pPr>
      <w:r w:rsidRPr="00E87BB9">
        <w:rPr>
          <w:rFonts w:eastAsia="Calibri"/>
        </w:rPr>
        <w:t xml:space="preserve">Veel bepalingen in de Mediawet 2008 gelden voor alle lagen van de publieke omroep; lokaal, regionaal en landelijk. Zo geldt voor alle lagen dat zij geacht worden de publieke mediaopdracht, zoals neergelegd in artikel 2.1 van de Mediawet 2008, uit te voeren. Zowel voor de RPO als de NPO geldt daarnaast dat zij een concessiebeleidsplan indienen en dat er een prestatieovereenkomst wordt gesloten. </w:t>
      </w:r>
    </w:p>
    <w:p w:rsidRPr="00E87BB9" w:rsidR="00E87BB9" w:rsidP="00E87BB9" w:rsidRDefault="00E87BB9" w14:paraId="35ACD081" w14:textId="77777777">
      <w:pPr>
        <w:pStyle w:val="Geenafstand"/>
        <w:spacing w:line="276" w:lineRule="auto"/>
        <w:rPr>
          <w:rFonts w:eastAsia="Calibri"/>
        </w:rPr>
      </w:pPr>
    </w:p>
    <w:p w:rsidR="00E87BB9" w:rsidP="00E87BB9" w:rsidRDefault="00E87BB9" w14:paraId="726F0B03" w14:textId="77777777">
      <w:pPr>
        <w:pStyle w:val="Geenafstand"/>
        <w:spacing w:line="276" w:lineRule="auto"/>
        <w:rPr>
          <w:rFonts w:eastAsia="Calibri"/>
        </w:rPr>
      </w:pPr>
      <w:r w:rsidRPr="00E87BB9">
        <w:rPr>
          <w:rFonts w:eastAsia="Calibri"/>
        </w:rPr>
        <w:t xml:space="preserve">Verschil tussen deze lagen is dat de landelijke publieke omroep op dit moment twee zogeheten “taakomroepen” kent met een vaste plek in het bestel, NTR en NOS, aan wie het verzorgen van specifiek aanbod, als nadere invulling van de publieke mediaopdracht is opgedragen. De NPO is geen taakomroep.  </w:t>
      </w:r>
    </w:p>
    <w:p w:rsidRPr="00E87BB9" w:rsidR="00E87BB9" w:rsidP="00E87BB9" w:rsidRDefault="00E87BB9" w14:paraId="5A42C50F" w14:textId="77777777">
      <w:pPr>
        <w:pStyle w:val="Geenafstand"/>
        <w:spacing w:line="276" w:lineRule="auto"/>
        <w:rPr>
          <w:rFonts w:eastAsia="Calibri"/>
        </w:rPr>
      </w:pPr>
    </w:p>
    <w:p w:rsidR="0084653B" w:rsidP="00E87BB9" w:rsidRDefault="00E87BB9" w14:paraId="0F60F98B" w14:textId="42CA0C3E">
      <w:pPr>
        <w:pStyle w:val="Geenafstand"/>
        <w:spacing w:line="276" w:lineRule="auto"/>
        <w:rPr>
          <w:rFonts w:eastAsia="Calibri"/>
        </w:rPr>
      </w:pPr>
      <w:r w:rsidRPr="00E87BB9">
        <w:rPr>
          <w:rFonts w:eastAsia="Calibri"/>
        </w:rPr>
        <w:t xml:space="preserve">De regionale laag kent dergelijke taakomroepen op dit moment niet. Het feit dat regionale publieke omroepen beleidsplannen maken en dat er met hen prestatieafspraken gemaakt worden, staat daarbij los van het feit of zij wel of geen taakomroep zijn. </w:t>
      </w:r>
      <w:r w:rsidR="006E50E0">
        <w:rPr>
          <w:rFonts w:eastAsia="Calibri"/>
        </w:rPr>
        <w:t>H</w:t>
      </w:r>
      <w:r w:rsidRPr="00E87BB9">
        <w:rPr>
          <w:rFonts w:eastAsia="Calibri"/>
        </w:rPr>
        <w:t xml:space="preserve">ier </w:t>
      </w:r>
      <w:r w:rsidR="006E50E0">
        <w:rPr>
          <w:rFonts w:eastAsia="Calibri"/>
        </w:rPr>
        <w:t>zijn</w:t>
      </w:r>
      <w:r w:rsidRPr="00E87BB9">
        <w:rPr>
          <w:rFonts w:eastAsia="Calibri"/>
        </w:rPr>
        <w:t xml:space="preserve"> geen wijzigingen in voorzien</w:t>
      </w:r>
      <w:r>
        <w:rPr>
          <w:rFonts w:eastAsia="Calibri"/>
        </w:rPr>
        <w:t>.</w:t>
      </w:r>
    </w:p>
    <w:p w:rsidR="0084653B" w:rsidP="000F7A1A" w:rsidRDefault="0084653B" w14:paraId="3A2E5DF3" w14:textId="77777777">
      <w:pPr>
        <w:pStyle w:val="Geenafstand"/>
        <w:spacing w:line="276" w:lineRule="auto"/>
        <w:rPr>
          <w:rFonts w:eastAsia="Calibri"/>
        </w:rPr>
      </w:pPr>
    </w:p>
    <w:p w:rsidR="0084653B" w:rsidP="000F7A1A" w:rsidRDefault="0084653B" w14:paraId="5E165EDC" w14:textId="5854CBA2">
      <w:pPr>
        <w:pStyle w:val="Geenafstand"/>
        <w:spacing w:line="276" w:lineRule="auto"/>
        <w:rPr>
          <w:rFonts w:eastAsia="Calibri"/>
        </w:rPr>
      </w:pPr>
      <w:r>
        <w:rPr>
          <w:rFonts w:eastAsia="Calibri"/>
        </w:rPr>
        <w:t>Vraag 6</w:t>
      </w:r>
    </w:p>
    <w:p w:rsidR="0084653B" w:rsidP="000F7A1A" w:rsidRDefault="0084653B" w14:paraId="7317AA60" w14:textId="24E8976F">
      <w:pPr>
        <w:pStyle w:val="Geenafstand"/>
        <w:spacing w:line="276" w:lineRule="auto"/>
        <w:rPr>
          <w:rFonts w:eastAsia="Calibri"/>
        </w:rPr>
      </w:pPr>
      <w:r w:rsidRPr="0084653B">
        <w:rPr>
          <w:rFonts w:eastAsia="Calibri"/>
        </w:rPr>
        <w:t>Kunt u deze vragen beantwoorden vóórafgaand aan het wetgevingsoverleg over de mediabegroting van 26 januari 2026?</w:t>
      </w:r>
    </w:p>
    <w:p w:rsidR="0084653B" w:rsidP="000F7A1A" w:rsidRDefault="0084653B" w14:paraId="7EAA6C69" w14:textId="77777777">
      <w:pPr>
        <w:pStyle w:val="Geenafstand"/>
        <w:spacing w:line="276" w:lineRule="auto"/>
        <w:rPr>
          <w:rFonts w:eastAsia="Calibri"/>
        </w:rPr>
      </w:pPr>
    </w:p>
    <w:p w:rsidR="0084653B" w:rsidP="000F7A1A" w:rsidRDefault="0084653B" w14:paraId="42484E81" w14:textId="4129A7DD">
      <w:pPr>
        <w:pStyle w:val="Geenafstand"/>
        <w:spacing w:line="276" w:lineRule="auto"/>
        <w:rPr>
          <w:rFonts w:eastAsia="Calibri"/>
        </w:rPr>
      </w:pPr>
      <w:r>
        <w:rPr>
          <w:rFonts w:eastAsia="Calibri"/>
        </w:rPr>
        <w:t>Antwoord 6</w:t>
      </w:r>
    </w:p>
    <w:p w:rsidRPr="009901BA" w:rsidR="000F7A1A" w:rsidP="009901BA" w:rsidRDefault="0084653B" w14:paraId="034FFCDA" w14:textId="47D10009">
      <w:pPr>
        <w:pStyle w:val="Geenafstand"/>
        <w:spacing w:line="276" w:lineRule="auto"/>
      </w:pPr>
      <w:r w:rsidRPr="0084653B">
        <w:rPr>
          <w:rFonts w:eastAsia="Calibri"/>
        </w:rPr>
        <w:t>Hiermee beantwoord ik uw vragen voordat dit wetgevingsoverleg plaatsvindt.</w:t>
      </w:r>
    </w:p>
    <w:p w:rsidRPr="00937BE9" w:rsidR="00820DDA" w:rsidP="00937BE9" w:rsidRDefault="00820DDA" w14:paraId="480B74BC" w14:textId="77777777">
      <w:pPr>
        <w:pStyle w:val="Geenafstand"/>
        <w:spacing w:line="276" w:lineRule="auto"/>
      </w:pPr>
    </w:p>
    <w:sectPr w:rsidRPr="00937BE9" w:rsidR="00820DDA" w:rsidSect="00E87BB9">
      <w:headerReference w:type="default" r:id="rId7"/>
      <w:footerReference w:type="default" r:id="rId8"/>
      <w:headerReference w:type="first" r:id="rId9"/>
      <w:footerReference w:type="first" r:id="rId10"/>
      <w:pgSz w:w="11906" w:h="16838" w:code="9"/>
      <w:pgMar w:top="2682" w:right="2818" w:bottom="851"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4387" w14:textId="77777777" w:rsidR="00A3479E" w:rsidRDefault="00A3479E">
      <w:r>
        <w:separator/>
      </w:r>
    </w:p>
    <w:p w14:paraId="001E8583" w14:textId="77777777" w:rsidR="00A3479E" w:rsidRDefault="00A3479E"/>
  </w:endnote>
  <w:endnote w:type="continuationSeparator" w:id="0">
    <w:p w14:paraId="1D0C91EE" w14:textId="77777777" w:rsidR="00A3479E" w:rsidRDefault="00A3479E">
      <w:r>
        <w:continuationSeparator/>
      </w:r>
    </w:p>
    <w:p w14:paraId="06471AC0" w14:textId="77777777" w:rsidR="00A3479E" w:rsidRDefault="00A34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CF6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7284B" w14:paraId="6E629D56" w14:textId="77777777" w:rsidTr="004C7E1D">
      <w:trPr>
        <w:trHeight w:hRule="exact" w:val="357"/>
      </w:trPr>
      <w:tc>
        <w:tcPr>
          <w:tcW w:w="7603" w:type="dxa"/>
        </w:tcPr>
        <w:p w14:paraId="7ABC6286" w14:textId="77777777" w:rsidR="002F71BB" w:rsidRPr="004C7E1D" w:rsidRDefault="002F71BB" w:rsidP="004C7E1D">
          <w:pPr>
            <w:spacing w:line="180" w:lineRule="exact"/>
            <w:rPr>
              <w:sz w:val="13"/>
              <w:szCs w:val="13"/>
            </w:rPr>
          </w:pPr>
        </w:p>
      </w:tc>
      <w:tc>
        <w:tcPr>
          <w:tcW w:w="2172" w:type="dxa"/>
        </w:tcPr>
        <w:p w14:paraId="281CA7EB" w14:textId="4BEE3768" w:rsidR="002F71BB" w:rsidRPr="004C7E1D" w:rsidRDefault="00A25B5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F66DC">
            <w:rPr>
              <w:szCs w:val="13"/>
            </w:rPr>
            <w:t>3</w:t>
          </w:r>
          <w:r w:rsidRPr="004C7E1D">
            <w:rPr>
              <w:szCs w:val="13"/>
            </w:rPr>
            <w:fldChar w:fldCharType="end"/>
          </w:r>
        </w:p>
      </w:tc>
    </w:tr>
  </w:tbl>
  <w:p w14:paraId="583AEA9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7284B" w14:paraId="2ED161E0" w14:textId="77777777" w:rsidTr="004C7E1D">
      <w:trPr>
        <w:trHeight w:hRule="exact" w:val="357"/>
      </w:trPr>
      <w:tc>
        <w:tcPr>
          <w:tcW w:w="7709" w:type="dxa"/>
        </w:tcPr>
        <w:p w14:paraId="5B38BAB5" w14:textId="77777777" w:rsidR="00D17084" w:rsidRPr="004C7E1D" w:rsidRDefault="00D17084" w:rsidP="004C7E1D">
          <w:pPr>
            <w:spacing w:line="180" w:lineRule="exact"/>
            <w:rPr>
              <w:sz w:val="13"/>
              <w:szCs w:val="13"/>
            </w:rPr>
          </w:pPr>
        </w:p>
      </w:tc>
      <w:tc>
        <w:tcPr>
          <w:tcW w:w="2060" w:type="dxa"/>
        </w:tcPr>
        <w:p w14:paraId="2A5F8DD8" w14:textId="35519B69" w:rsidR="00D17084" w:rsidRPr="004C7E1D" w:rsidRDefault="00A25B5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F66DC">
            <w:rPr>
              <w:szCs w:val="13"/>
            </w:rPr>
            <w:t>3</w:t>
          </w:r>
          <w:r w:rsidRPr="004C7E1D">
            <w:rPr>
              <w:szCs w:val="13"/>
            </w:rPr>
            <w:fldChar w:fldCharType="end"/>
          </w:r>
        </w:p>
      </w:tc>
    </w:tr>
  </w:tbl>
  <w:p w14:paraId="31A4900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7997" w14:textId="77777777" w:rsidR="00A3479E" w:rsidRDefault="00A3479E">
      <w:r>
        <w:separator/>
      </w:r>
    </w:p>
    <w:p w14:paraId="423C6A4D" w14:textId="77777777" w:rsidR="00A3479E" w:rsidRDefault="00A3479E"/>
  </w:footnote>
  <w:footnote w:type="continuationSeparator" w:id="0">
    <w:p w14:paraId="41BEE181" w14:textId="77777777" w:rsidR="00A3479E" w:rsidRDefault="00A3479E">
      <w:r>
        <w:continuationSeparator/>
      </w:r>
    </w:p>
    <w:p w14:paraId="52DDEB7A" w14:textId="77777777" w:rsidR="00A3479E" w:rsidRDefault="00A347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C33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7284B" w14:paraId="2DACA54A" w14:textId="77777777" w:rsidTr="003B528D">
      <w:tc>
        <w:tcPr>
          <w:tcW w:w="2160" w:type="dxa"/>
        </w:tcPr>
        <w:p w14:paraId="00894870" w14:textId="77777777" w:rsidR="002F71BB" w:rsidRPr="000407BB" w:rsidRDefault="00A25B5D" w:rsidP="005D283A">
          <w:pPr>
            <w:pStyle w:val="Colofonkop"/>
            <w:framePr w:hSpace="0" w:wrap="auto" w:vAnchor="margin" w:hAnchor="text" w:xAlign="left" w:yAlign="inline"/>
          </w:pPr>
          <w:r>
            <w:t>Onze referentie</w:t>
          </w:r>
        </w:p>
      </w:tc>
    </w:tr>
    <w:tr w:rsidR="0087284B" w14:paraId="6B0AB3B6" w14:textId="77777777" w:rsidTr="002F71BB">
      <w:trPr>
        <w:trHeight w:val="259"/>
      </w:trPr>
      <w:tc>
        <w:tcPr>
          <w:tcW w:w="2160" w:type="dxa"/>
        </w:tcPr>
        <w:p w14:paraId="534DCEFD" w14:textId="72434C3E" w:rsidR="00E35CF4" w:rsidRPr="005D283A" w:rsidRDefault="005E41E2" w:rsidP="0049501A">
          <w:pPr>
            <w:spacing w:line="180" w:lineRule="exact"/>
            <w:rPr>
              <w:sz w:val="13"/>
              <w:szCs w:val="13"/>
            </w:rPr>
          </w:pPr>
          <w:r w:rsidRPr="005E41E2">
            <w:rPr>
              <w:sz w:val="13"/>
              <w:szCs w:val="13"/>
            </w:rPr>
            <w:t>61776441</w:t>
          </w:r>
        </w:p>
      </w:tc>
    </w:tr>
  </w:tbl>
  <w:p w14:paraId="149D2F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7284B" w14:paraId="7450987D" w14:textId="77777777" w:rsidTr="001377D4">
      <w:trPr>
        <w:trHeight w:val="2636"/>
      </w:trPr>
      <w:tc>
        <w:tcPr>
          <w:tcW w:w="737" w:type="dxa"/>
        </w:tcPr>
        <w:p w14:paraId="7ADBC4DA" w14:textId="77777777" w:rsidR="00704845" w:rsidRDefault="00704845" w:rsidP="0047126E">
          <w:pPr>
            <w:framePr w:w="6339" w:h="2750" w:hRule="exact" w:hSpace="181" w:wrap="around" w:vAnchor="page" w:hAnchor="page" w:x="5586" w:y="1"/>
            <w:spacing w:line="240" w:lineRule="auto"/>
          </w:pPr>
        </w:p>
      </w:tc>
      <w:tc>
        <w:tcPr>
          <w:tcW w:w="5156" w:type="dxa"/>
        </w:tcPr>
        <w:p w14:paraId="5C1BE88A" w14:textId="77777777" w:rsidR="00704845" w:rsidRDefault="00A25B5D" w:rsidP="0047126E">
          <w:pPr>
            <w:framePr w:w="3873" w:h="2625" w:hRule="exact" w:wrap="around" w:vAnchor="page" w:hAnchor="page" w:x="6323" w:y="1"/>
          </w:pPr>
          <w:r>
            <w:rPr>
              <w:noProof/>
              <w:lang w:val="en-US" w:eastAsia="en-US"/>
            </w:rPr>
            <w:drawing>
              <wp:inline distT="0" distB="0" distL="0" distR="0" wp14:anchorId="01DB4B2F" wp14:editId="54E0086A">
                <wp:extent cx="2447925" cy="1657350"/>
                <wp:effectExtent l="0" t="0" r="0" b="0"/>
                <wp:docPr id="187379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5B4CE06" w14:textId="77777777" w:rsidR="00483ECA" w:rsidRDefault="00483ECA" w:rsidP="00D037A9"/>
      </w:tc>
    </w:tr>
  </w:tbl>
  <w:p w14:paraId="52F6EB3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7284B" w14:paraId="5FEC4842" w14:textId="77777777" w:rsidTr="0008539E">
      <w:trPr>
        <w:trHeight w:hRule="exact" w:val="572"/>
      </w:trPr>
      <w:tc>
        <w:tcPr>
          <w:tcW w:w="7520" w:type="dxa"/>
        </w:tcPr>
        <w:p w14:paraId="65AAAE44" w14:textId="77777777" w:rsidR="00527BD4" w:rsidRPr="00963440" w:rsidRDefault="00A25B5D" w:rsidP="00210BA3">
          <w:pPr>
            <w:pStyle w:val="Huisstijl-Adres"/>
            <w:spacing w:after="0"/>
          </w:pPr>
          <w:r w:rsidRPr="009E3B07">
            <w:t>&gt;Retouradres </w:t>
          </w:r>
          <w:r>
            <w:t>Postbus 16375 2500 BJ Den Haag</w:t>
          </w:r>
          <w:r w:rsidRPr="009E3B07">
            <w:t xml:space="preserve"> </w:t>
          </w:r>
        </w:p>
      </w:tc>
    </w:tr>
    <w:tr w:rsidR="0087284B" w14:paraId="4F0373C0" w14:textId="77777777" w:rsidTr="00E776C6">
      <w:trPr>
        <w:cantSplit/>
        <w:trHeight w:hRule="exact" w:val="238"/>
      </w:trPr>
      <w:tc>
        <w:tcPr>
          <w:tcW w:w="7520" w:type="dxa"/>
        </w:tcPr>
        <w:p w14:paraId="069CF8DA" w14:textId="77777777" w:rsidR="00093ABC" w:rsidRPr="00963440" w:rsidRDefault="00093ABC" w:rsidP="00963440"/>
      </w:tc>
    </w:tr>
    <w:tr w:rsidR="0087284B" w14:paraId="07C39430" w14:textId="77777777" w:rsidTr="00E776C6">
      <w:trPr>
        <w:cantSplit/>
        <w:trHeight w:hRule="exact" w:val="1520"/>
      </w:trPr>
      <w:tc>
        <w:tcPr>
          <w:tcW w:w="7520" w:type="dxa"/>
        </w:tcPr>
        <w:p w14:paraId="527C5B33" w14:textId="77777777" w:rsidR="00A604D3" w:rsidRPr="00963440" w:rsidRDefault="00A604D3" w:rsidP="00963440"/>
      </w:tc>
    </w:tr>
    <w:tr w:rsidR="0087284B" w14:paraId="4FE695BA" w14:textId="77777777" w:rsidTr="00E776C6">
      <w:trPr>
        <w:trHeight w:hRule="exact" w:val="1077"/>
      </w:trPr>
      <w:tc>
        <w:tcPr>
          <w:tcW w:w="7520" w:type="dxa"/>
        </w:tcPr>
        <w:p w14:paraId="7518B50C" w14:textId="77777777" w:rsidR="00892BA5" w:rsidRPr="00035E67" w:rsidRDefault="00892BA5" w:rsidP="00892BA5">
          <w:pPr>
            <w:tabs>
              <w:tab w:val="left" w:pos="740"/>
            </w:tabs>
            <w:autoSpaceDE w:val="0"/>
            <w:autoSpaceDN w:val="0"/>
            <w:adjustRightInd w:val="0"/>
            <w:rPr>
              <w:rFonts w:cs="Verdana"/>
              <w:szCs w:val="18"/>
            </w:rPr>
          </w:pPr>
        </w:p>
      </w:tc>
    </w:tr>
  </w:tbl>
  <w:p w14:paraId="5C0AF0E3" w14:textId="77777777" w:rsidR="006F273B" w:rsidRDefault="006F273B" w:rsidP="00BC4AE3">
    <w:pPr>
      <w:pStyle w:val="Koptekst"/>
    </w:pPr>
  </w:p>
  <w:p w14:paraId="2AC81905" w14:textId="77777777" w:rsidR="00153BD0" w:rsidRDefault="00153BD0" w:rsidP="00BC4AE3">
    <w:pPr>
      <w:pStyle w:val="Koptekst"/>
    </w:pPr>
  </w:p>
  <w:p w14:paraId="5974A583" w14:textId="77777777" w:rsidR="0044605E" w:rsidRDefault="0044605E" w:rsidP="00BC4AE3">
    <w:pPr>
      <w:pStyle w:val="Koptekst"/>
    </w:pPr>
  </w:p>
  <w:p w14:paraId="412D401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896C50E">
      <w:start w:val="1"/>
      <w:numFmt w:val="bullet"/>
      <w:pStyle w:val="Lijstopsomteken"/>
      <w:lvlText w:val="•"/>
      <w:lvlJc w:val="left"/>
      <w:pPr>
        <w:tabs>
          <w:tab w:val="num" w:pos="227"/>
        </w:tabs>
        <w:ind w:left="227" w:hanging="227"/>
      </w:pPr>
      <w:rPr>
        <w:rFonts w:ascii="Verdana" w:hAnsi="Verdana" w:hint="default"/>
        <w:sz w:val="18"/>
        <w:szCs w:val="18"/>
      </w:rPr>
    </w:lvl>
    <w:lvl w:ilvl="1" w:tplc="2E6688B4" w:tentative="1">
      <w:start w:val="1"/>
      <w:numFmt w:val="bullet"/>
      <w:lvlText w:val="o"/>
      <w:lvlJc w:val="left"/>
      <w:pPr>
        <w:tabs>
          <w:tab w:val="num" w:pos="1440"/>
        </w:tabs>
        <w:ind w:left="1440" w:hanging="360"/>
      </w:pPr>
      <w:rPr>
        <w:rFonts w:ascii="Courier New" w:hAnsi="Courier New" w:cs="Courier New" w:hint="default"/>
      </w:rPr>
    </w:lvl>
    <w:lvl w:ilvl="2" w:tplc="D46CBBAA" w:tentative="1">
      <w:start w:val="1"/>
      <w:numFmt w:val="bullet"/>
      <w:lvlText w:val=""/>
      <w:lvlJc w:val="left"/>
      <w:pPr>
        <w:tabs>
          <w:tab w:val="num" w:pos="2160"/>
        </w:tabs>
        <w:ind w:left="2160" w:hanging="360"/>
      </w:pPr>
      <w:rPr>
        <w:rFonts w:ascii="Wingdings" w:hAnsi="Wingdings" w:hint="default"/>
      </w:rPr>
    </w:lvl>
    <w:lvl w:ilvl="3" w:tplc="0FE2CCC0" w:tentative="1">
      <w:start w:val="1"/>
      <w:numFmt w:val="bullet"/>
      <w:lvlText w:val=""/>
      <w:lvlJc w:val="left"/>
      <w:pPr>
        <w:tabs>
          <w:tab w:val="num" w:pos="2880"/>
        </w:tabs>
        <w:ind w:left="2880" w:hanging="360"/>
      </w:pPr>
      <w:rPr>
        <w:rFonts w:ascii="Symbol" w:hAnsi="Symbol" w:hint="default"/>
      </w:rPr>
    </w:lvl>
    <w:lvl w:ilvl="4" w:tplc="909AF6F4" w:tentative="1">
      <w:start w:val="1"/>
      <w:numFmt w:val="bullet"/>
      <w:lvlText w:val="o"/>
      <w:lvlJc w:val="left"/>
      <w:pPr>
        <w:tabs>
          <w:tab w:val="num" w:pos="3600"/>
        </w:tabs>
        <w:ind w:left="3600" w:hanging="360"/>
      </w:pPr>
      <w:rPr>
        <w:rFonts w:ascii="Courier New" w:hAnsi="Courier New" w:cs="Courier New" w:hint="default"/>
      </w:rPr>
    </w:lvl>
    <w:lvl w:ilvl="5" w:tplc="AE00AE5E" w:tentative="1">
      <w:start w:val="1"/>
      <w:numFmt w:val="bullet"/>
      <w:lvlText w:val=""/>
      <w:lvlJc w:val="left"/>
      <w:pPr>
        <w:tabs>
          <w:tab w:val="num" w:pos="4320"/>
        </w:tabs>
        <w:ind w:left="4320" w:hanging="360"/>
      </w:pPr>
      <w:rPr>
        <w:rFonts w:ascii="Wingdings" w:hAnsi="Wingdings" w:hint="default"/>
      </w:rPr>
    </w:lvl>
    <w:lvl w:ilvl="6" w:tplc="D7741744" w:tentative="1">
      <w:start w:val="1"/>
      <w:numFmt w:val="bullet"/>
      <w:lvlText w:val=""/>
      <w:lvlJc w:val="left"/>
      <w:pPr>
        <w:tabs>
          <w:tab w:val="num" w:pos="5040"/>
        </w:tabs>
        <w:ind w:left="5040" w:hanging="360"/>
      </w:pPr>
      <w:rPr>
        <w:rFonts w:ascii="Symbol" w:hAnsi="Symbol" w:hint="default"/>
      </w:rPr>
    </w:lvl>
    <w:lvl w:ilvl="7" w:tplc="FDDA449A" w:tentative="1">
      <w:start w:val="1"/>
      <w:numFmt w:val="bullet"/>
      <w:lvlText w:val="o"/>
      <w:lvlJc w:val="left"/>
      <w:pPr>
        <w:tabs>
          <w:tab w:val="num" w:pos="5760"/>
        </w:tabs>
        <w:ind w:left="5760" w:hanging="360"/>
      </w:pPr>
      <w:rPr>
        <w:rFonts w:ascii="Courier New" w:hAnsi="Courier New" w:cs="Courier New" w:hint="default"/>
      </w:rPr>
    </w:lvl>
    <w:lvl w:ilvl="8" w:tplc="2CF633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8242DC0">
      <w:start w:val="1"/>
      <w:numFmt w:val="bullet"/>
      <w:pStyle w:val="Lijstopsomteken2"/>
      <w:lvlText w:val="–"/>
      <w:lvlJc w:val="left"/>
      <w:pPr>
        <w:tabs>
          <w:tab w:val="num" w:pos="227"/>
        </w:tabs>
        <w:ind w:left="227" w:firstLine="0"/>
      </w:pPr>
      <w:rPr>
        <w:rFonts w:ascii="Verdana" w:hAnsi="Verdana" w:hint="default"/>
      </w:rPr>
    </w:lvl>
    <w:lvl w:ilvl="1" w:tplc="85C67F8A" w:tentative="1">
      <w:start w:val="1"/>
      <w:numFmt w:val="bullet"/>
      <w:lvlText w:val="o"/>
      <w:lvlJc w:val="left"/>
      <w:pPr>
        <w:tabs>
          <w:tab w:val="num" w:pos="1440"/>
        </w:tabs>
        <w:ind w:left="1440" w:hanging="360"/>
      </w:pPr>
      <w:rPr>
        <w:rFonts w:ascii="Courier New" w:hAnsi="Courier New" w:cs="Courier New" w:hint="default"/>
      </w:rPr>
    </w:lvl>
    <w:lvl w:ilvl="2" w:tplc="63FC3BC4" w:tentative="1">
      <w:start w:val="1"/>
      <w:numFmt w:val="bullet"/>
      <w:lvlText w:val=""/>
      <w:lvlJc w:val="left"/>
      <w:pPr>
        <w:tabs>
          <w:tab w:val="num" w:pos="2160"/>
        </w:tabs>
        <w:ind w:left="2160" w:hanging="360"/>
      </w:pPr>
      <w:rPr>
        <w:rFonts w:ascii="Wingdings" w:hAnsi="Wingdings" w:hint="default"/>
      </w:rPr>
    </w:lvl>
    <w:lvl w:ilvl="3" w:tplc="5D088252" w:tentative="1">
      <w:start w:val="1"/>
      <w:numFmt w:val="bullet"/>
      <w:lvlText w:val=""/>
      <w:lvlJc w:val="left"/>
      <w:pPr>
        <w:tabs>
          <w:tab w:val="num" w:pos="2880"/>
        </w:tabs>
        <w:ind w:left="2880" w:hanging="360"/>
      </w:pPr>
      <w:rPr>
        <w:rFonts w:ascii="Symbol" w:hAnsi="Symbol" w:hint="default"/>
      </w:rPr>
    </w:lvl>
    <w:lvl w:ilvl="4" w:tplc="EDD83A84" w:tentative="1">
      <w:start w:val="1"/>
      <w:numFmt w:val="bullet"/>
      <w:lvlText w:val="o"/>
      <w:lvlJc w:val="left"/>
      <w:pPr>
        <w:tabs>
          <w:tab w:val="num" w:pos="3600"/>
        </w:tabs>
        <w:ind w:left="3600" w:hanging="360"/>
      </w:pPr>
      <w:rPr>
        <w:rFonts w:ascii="Courier New" w:hAnsi="Courier New" w:cs="Courier New" w:hint="default"/>
      </w:rPr>
    </w:lvl>
    <w:lvl w:ilvl="5" w:tplc="28DCEF6C" w:tentative="1">
      <w:start w:val="1"/>
      <w:numFmt w:val="bullet"/>
      <w:lvlText w:val=""/>
      <w:lvlJc w:val="left"/>
      <w:pPr>
        <w:tabs>
          <w:tab w:val="num" w:pos="4320"/>
        </w:tabs>
        <w:ind w:left="4320" w:hanging="360"/>
      </w:pPr>
      <w:rPr>
        <w:rFonts w:ascii="Wingdings" w:hAnsi="Wingdings" w:hint="default"/>
      </w:rPr>
    </w:lvl>
    <w:lvl w:ilvl="6" w:tplc="C1623D90" w:tentative="1">
      <w:start w:val="1"/>
      <w:numFmt w:val="bullet"/>
      <w:lvlText w:val=""/>
      <w:lvlJc w:val="left"/>
      <w:pPr>
        <w:tabs>
          <w:tab w:val="num" w:pos="5040"/>
        </w:tabs>
        <w:ind w:left="5040" w:hanging="360"/>
      </w:pPr>
      <w:rPr>
        <w:rFonts w:ascii="Symbol" w:hAnsi="Symbol" w:hint="default"/>
      </w:rPr>
    </w:lvl>
    <w:lvl w:ilvl="7" w:tplc="4A0AD274" w:tentative="1">
      <w:start w:val="1"/>
      <w:numFmt w:val="bullet"/>
      <w:lvlText w:val="o"/>
      <w:lvlJc w:val="left"/>
      <w:pPr>
        <w:tabs>
          <w:tab w:val="num" w:pos="5760"/>
        </w:tabs>
        <w:ind w:left="5760" w:hanging="360"/>
      </w:pPr>
      <w:rPr>
        <w:rFonts w:ascii="Courier New" w:hAnsi="Courier New" w:cs="Courier New" w:hint="default"/>
      </w:rPr>
    </w:lvl>
    <w:lvl w:ilvl="8" w:tplc="21FAFE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34739430">
    <w:abstractNumId w:val="10"/>
  </w:num>
  <w:num w:numId="2" w16cid:durableId="1663318078">
    <w:abstractNumId w:val="7"/>
  </w:num>
  <w:num w:numId="3" w16cid:durableId="917178395">
    <w:abstractNumId w:val="6"/>
  </w:num>
  <w:num w:numId="4" w16cid:durableId="731581418">
    <w:abstractNumId w:val="5"/>
  </w:num>
  <w:num w:numId="5" w16cid:durableId="1496460601">
    <w:abstractNumId w:val="4"/>
  </w:num>
  <w:num w:numId="6" w16cid:durableId="1292176565">
    <w:abstractNumId w:val="8"/>
  </w:num>
  <w:num w:numId="7" w16cid:durableId="1835024951">
    <w:abstractNumId w:val="3"/>
  </w:num>
  <w:num w:numId="8" w16cid:durableId="1465006014">
    <w:abstractNumId w:val="2"/>
  </w:num>
  <w:num w:numId="9" w16cid:durableId="1551919347">
    <w:abstractNumId w:val="1"/>
  </w:num>
  <w:num w:numId="10" w16cid:durableId="1388648105">
    <w:abstractNumId w:val="0"/>
  </w:num>
  <w:num w:numId="11" w16cid:durableId="2023043458">
    <w:abstractNumId w:val="9"/>
  </w:num>
  <w:num w:numId="12" w16cid:durableId="499542985">
    <w:abstractNumId w:val="11"/>
  </w:num>
  <w:num w:numId="13" w16cid:durableId="1719014346">
    <w:abstractNumId w:val="13"/>
  </w:num>
  <w:num w:numId="14" w16cid:durableId="129945338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0ECA"/>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2AD"/>
    <w:rsid w:val="0008539E"/>
    <w:rsid w:val="000911C1"/>
    <w:rsid w:val="00092799"/>
    <w:rsid w:val="00092A99"/>
    <w:rsid w:val="00092C5F"/>
    <w:rsid w:val="00093ABC"/>
    <w:rsid w:val="000948B8"/>
    <w:rsid w:val="00096680"/>
    <w:rsid w:val="000A0F36"/>
    <w:rsid w:val="000A174A"/>
    <w:rsid w:val="000A3E0A"/>
    <w:rsid w:val="000A65AC"/>
    <w:rsid w:val="000B7281"/>
    <w:rsid w:val="000B7FAB"/>
    <w:rsid w:val="000C1BA1"/>
    <w:rsid w:val="000C3EA9"/>
    <w:rsid w:val="000C4A32"/>
    <w:rsid w:val="000C65BB"/>
    <w:rsid w:val="000C7119"/>
    <w:rsid w:val="000D0225"/>
    <w:rsid w:val="000D1C69"/>
    <w:rsid w:val="000D249E"/>
    <w:rsid w:val="000D4EA3"/>
    <w:rsid w:val="000D6399"/>
    <w:rsid w:val="000E4D20"/>
    <w:rsid w:val="000E5886"/>
    <w:rsid w:val="000E6621"/>
    <w:rsid w:val="000E7895"/>
    <w:rsid w:val="000F161D"/>
    <w:rsid w:val="000F1B4E"/>
    <w:rsid w:val="000F1FFF"/>
    <w:rsid w:val="000F2415"/>
    <w:rsid w:val="000F7A1A"/>
    <w:rsid w:val="00100203"/>
    <w:rsid w:val="00100659"/>
    <w:rsid w:val="00104B4D"/>
    <w:rsid w:val="00105677"/>
    <w:rsid w:val="0011201D"/>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77F19"/>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2B71"/>
    <w:rsid w:val="001E0256"/>
    <w:rsid w:val="001E34C6"/>
    <w:rsid w:val="001E5581"/>
    <w:rsid w:val="001F3C70"/>
    <w:rsid w:val="00200D88"/>
    <w:rsid w:val="00201C09"/>
    <w:rsid w:val="00201F68"/>
    <w:rsid w:val="00210BA3"/>
    <w:rsid w:val="00212F2A"/>
    <w:rsid w:val="00214F2B"/>
    <w:rsid w:val="00215356"/>
    <w:rsid w:val="00215D8B"/>
    <w:rsid w:val="002165AC"/>
    <w:rsid w:val="00217880"/>
    <w:rsid w:val="00222D66"/>
    <w:rsid w:val="0022441A"/>
    <w:rsid w:val="00224A8A"/>
    <w:rsid w:val="002309A8"/>
    <w:rsid w:val="00236CFE"/>
    <w:rsid w:val="002428E3"/>
    <w:rsid w:val="0024430A"/>
    <w:rsid w:val="00245FF7"/>
    <w:rsid w:val="00245FFF"/>
    <w:rsid w:val="00253B65"/>
    <w:rsid w:val="0026060B"/>
    <w:rsid w:val="00260BAF"/>
    <w:rsid w:val="002610A6"/>
    <w:rsid w:val="00263FD6"/>
    <w:rsid w:val="002650F7"/>
    <w:rsid w:val="0026686B"/>
    <w:rsid w:val="00266A46"/>
    <w:rsid w:val="00273F3B"/>
    <w:rsid w:val="00274DB7"/>
    <w:rsid w:val="00275984"/>
    <w:rsid w:val="00276199"/>
    <w:rsid w:val="002768F3"/>
    <w:rsid w:val="00276DA4"/>
    <w:rsid w:val="00280F74"/>
    <w:rsid w:val="00286998"/>
    <w:rsid w:val="00290113"/>
    <w:rsid w:val="00291AB7"/>
    <w:rsid w:val="0029422B"/>
    <w:rsid w:val="00294DCB"/>
    <w:rsid w:val="002A06CE"/>
    <w:rsid w:val="002A1184"/>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4A0D"/>
    <w:rsid w:val="00334B5F"/>
    <w:rsid w:val="003372C4"/>
    <w:rsid w:val="00340B66"/>
    <w:rsid w:val="00341FA0"/>
    <w:rsid w:val="00342374"/>
    <w:rsid w:val="00344F3D"/>
    <w:rsid w:val="00345299"/>
    <w:rsid w:val="00351A8D"/>
    <w:rsid w:val="003526BB"/>
    <w:rsid w:val="00352BCF"/>
    <w:rsid w:val="00353932"/>
    <w:rsid w:val="0035464B"/>
    <w:rsid w:val="00355B12"/>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56F5"/>
    <w:rsid w:val="003B0155"/>
    <w:rsid w:val="003B09DB"/>
    <w:rsid w:val="003B4551"/>
    <w:rsid w:val="003B50D1"/>
    <w:rsid w:val="003B528D"/>
    <w:rsid w:val="003B7EE7"/>
    <w:rsid w:val="003C126F"/>
    <w:rsid w:val="003C2CCB"/>
    <w:rsid w:val="003C4A1C"/>
    <w:rsid w:val="003C5BCB"/>
    <w:rsid w:val="003D1B07"/>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0D30"/>
    <w:rsid w:val="00441AC2"/>
    <w:rsid w:val="0044249B"/>
    <w:rsid w:val="004425A7"/>
    <w:rsid w:val="0044605E"/>
    <w:rsid w:val="0045023C"/>
    <w:rsid w:val="00451A5B"/>
    <w:rsid w:val="00452BCD"/>
    <w:rsid w:val="00452CEA"/>
    <w:rsid w:val="004566D2"/>
    <w:rsid w:val="00463A63"/>
    <w:rsid w:val="00463FBD"/>
    <w:rsid w:val="00465B52"/>
    <w:rsid w:val="004663B3"/>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349D"/>
    <w:rsid w:val="004A419C"/>
    <w:rsid w:val="004A65A5"/>
    <w:rsid w:val="004A670A"/>
    <w:rsid w:val="004B5465"/>
    <w:rsid w:val="004B6487"/>
    <w:rsid w:val="004B70F0"/>
    <w:rsid w:val="004C0035"/>
    <w:rsid w:val="004C010B"/>
    <w:rsid w:val="004C1299"/>
    <w:rsid w:val="004C6971"/>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3D81"/>
    <w:rsid w:val="00514156"/>
    <w:rsid w:val="00516022"/>
    <w:rsid w:val="00521CEE"/>
    <w:rsid w:val="00527BD4"/>
    <w:rsid w:val="00533061"/>
    <w:rsid w:val="00533FA1"/>
    <w:rsid w:val="00534C77"/>
    <w:rsid w:val="005403C8"/>
    <w:rsid w:val="00541AD9"/>
    <w:rsid w:val="005429DC"/>
    <w:rsid w:val="00545AB2"/>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17B6"/>
    <w:rsid w:val="005B3441"/>
    <w:rsid w:val="005B463E"/>
    <w:rsid w:val="005B4FAC"/>
    <w:rsid w:val="005B5D8B"/>
    <w:rsid w:val="005C34E1"/>
    <w:rsid w:val="005C3FE0"/>
    <w:rsid w:val="005C4C82"/>
    <w:rsid w:val="005C740C"/>
    <w:rsid w:val="005D283A"/>
    <w:rsid w:val="005D625B"/>
    <w:rsid w:val="005E3322"/>
    <w:rsid w:val="005E41E2"/>
    <w:rsid w:val="005E436C"/>
    <w:rsid w:val="005E637C"/>
    <w:rsid w:val="005E64E2"/>
    <w:rsid w:val="005F4329"/>
    <w:rsid w:val="005F62D3"/>
    <w:rsid w:val="005F6D11"/>
    <w:rsid w:val="00600CF0"/>
    <w:rsid w:val="006048F4"/>
    <w:rsid w:val="0060660A"/>
    <w:rsid w:val="00610A24"/>
    <w:rsid w:val="00613B1D"/>
    <w:rsid w:val="00617311"/>
    <w:rsid w:val="00617A44"/>
    <w:rsid w:val="006202B6"/>
    <w:rsid w:val="006205C0"/>
    <w:rsid w:val="00623CB2"/>
    <w:rsid w:val="00624760"/>
    <w:rsid w:val="00624DAB"/>
    <w:rsid w:val="00625CD0"/>
    <w:rsid w:val="0062627D"/>
    <w:rsid w:val="00627432"/>
    <w:rsid w:val="00630D86"/>
    <w:rsid w:val="00635031"/>
    <w:rsid w:val="0064192A"/>
    <w:rsid w:val="00642768"/>
    <w:rsid w:val="006448E4"/>
    <w:rsid w:val="00645414"/>
    <w:rsid w:val="00647CA7"/>
    <w:rsid w:val="00652169"/>
    <w:rsid w:val="0065244E"/>
    <w:rsid w:val="006534D0"/>
    <w:rsid w:val="00653606"/>
    <w:rsid w:val="006610E9"/>
    <w:rsid w:val="00661591"/>
    <w:rsid w:val="00662A78"/>
    <w:rsid w:val="00663187"/>
    <w:rsid w:val="0066632F"/>
    <w:rsid w:val="00674A89"/>
    <w:rsid w:val="00674F3D"/>
    <w:rsid w:val="0067608D"/>
    <w:rsid w:val="00682E02"/>
    <w:rsid w:val="00685545"/>
    <w:rsid w:val="006864B3"/>
    <w:rsid w:val="00686AED"/>
    <w:rsid w:val="00692BA9"/>
    <w:rsid w:val="00692C30"/>
    <w:rsid w:val="00692D64"/>
    <w:rsid w:val="00696304"/>
    <w:rsid w:val="006A10F8"/>
    <w:rsid w:val="006A2100"/>
    <w:rsid w:val="006B0A79"/>
    <w:rsid w:val="006B0BF3"/>
    <w:rsid w:val="006B1521"/>
    <w:rsid w:val="006B2A77"/>
    <w:rsid w:val="006B421D"/>
    <w:rsid w:val="006B7451"/>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50E0"/>
    <w:rsid w:val="006E7D82"/>
    <w:rsid w:val="006F038F"/>
    <w:rsid w:val="006F0F93"/>
    <w:rsid w:val="006F273B"/>
    <w:rsid w:val="006F31F2"/>
    <w:rsid w:val="00704845"/>
    <w:rsid w:val="00706AB3"/>
    <w:rsid w:val="00714DC5"/>
    <w:rsid w:val="00715237"/>
    <w:rsid w:val="007174F4"/>
    <w:rsid w:val="00721D2E"/>
    <w:rsid w:val="007242CC"/>
    <w:rsid w:val="007248F5"/>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02B9"/>
    <w:rsid w:val="00797AA5"/>
    <w:rsid w:val="007A26BD"/>
    <w:rsid w:val="007A4105"/>
    <w:rsid w:val="007A4F0E"/>
    <w:rsid w:val="007A514C"/>
    <w:rsid w:val="007B0D8E"/>
    <w:rsid w:val="007B4503"/>
    <w:rsid w:val="007C03C9"/>
    <w:rsid w:val="007C16D8"/>
    <w:rsid w:val="007C406E"/>
    <w:rsid w:val="007C43EE"/>
    <w:rsid w:val="007C5183"/>
    <w:rsid w:val="007C7573"/>
    <w:rsid w:val="007E14E4"/>
    <w:rsid w:val="007E2B20"/>
    <w:rsid w:val="007F0CFE"/>
    <w:rsid w:val="007F37E1"/>
    <w:rsid w:val="007F5331"/>
    <w:rsid w:val="00800CCA"/>
    <w:rsid w:val="008020F2"/>
    <w:rsid w:val="00805EAA"/>
    <w:rsid w:val="00806120"/>
    <w:rsid w:val="00810C93"/>
    <w:rsid w:val="00812028"/>
    <w:rsid w:val="00812DD8"/>
    <w:rsid w:val="00813082"/>
    <w:rsid w:val="00813527"/>
    <w:rsid w:val="00814120"/>
    <w:rsid w:val="00814D03"/>
    <w:rsid w:val="00815C7E"/>
    <w:rsid w:val="0081644F"/>
    <w:rsid w:val="00820DDA"/>
    <w:rsid w:val="00821114"/>
    <w:rsid w:val="008211EF"/>
    <w:rsid w:val="00821FC1"/>
    <w:rsid w:val="008267CC"/>
    <w:rsid w:val="0083178B"/>
    <w:rsid w:val="00833695"/>
    <w:rsid w:val="008336B7"/>
    <w:rsid w:val="00833A8E"/>
    <w:rsid w:val="00835FAB"/>
    <w:rsid w:val="0084255A"/>
    <w:rsid w:val="00842CD8"/>
    <w:rsid w:val="008431FA"/>
    <w:rsid w:val="0084653B"/>
    <w:rsid w:val="008547BA"/>
    <w:rsid w:val="008553C7"/>
    <w:rsid w:val="00857FEB"/>
    <w:rsid w:val="008601AF"/>
    <w:rsid w:val="00872271"/>
    <w:rsid w:val="0087284B"/>
    <w:rsid w:val="008731F6"/>
    <w:rsid w:val="0087423F"/>
    <w:rsid w:val="00874982"/>
    <w:rsid w:val="008762B6"/>
    <w:rsid w:val="00883137"/>
    <w:rsid w:val="00892BA5"/>
    <w:rsid w:val="008A08AC"/>
    <w:rsid w:val="008A1F5D"/>
    <w:rsid w:val="008A26D0"/>
    <w:rsid w:val="008A28F5"/>
    <w:rsid w:val="008B0E6F"/>
    <w:rsid w:val="008B1198"/>
    <w:rsid w:val="008B2349"/>
    <w:rsid w:val="008B3471"/>
    <w:rsid w:val="008B3929"/>
    <w:rsid w:val="008B3BAB"/>
    <w:rsid w:val="008B4125"/>
    <w:rsid w:val="008B43A5"/>
    <w:rsid w:val="008B4CB3"/>
    <w:rsid w:val="008B567B"/>
    <w:rsid w:val="008B7B24"/>
    <w:rsid w:val="008C356D"/>
    <w:rsid w:val="008D1583"/>
    <w:rsid w:val="008E0B3F"/>
    <w:rsid w:val="008E1341"/>
    <w:rsid w:val="008E250D"/>
    <w:rsid w:val="008E3932"/>
    <w:rsid w:val="008E49AD"/>
    <w:rsid w:val="008E698E"/>
    <w:rsid w:val="008F123F"/>
    <w:rsid w:val="008F2584"/>
    <w:rsid w:val="008F3246"/>
    <w:rsid w:val="008F3C1B"/>
    <w:rsid w:val="008F508C"/>
    <w:rsid w:val="008F66DC"/>
    <w:rsid w:val="00900EE4"/>
    <w:rsid w:val="0090271B"/>
    <w:rsid w:val="00905600"/>
    <w:rsid w:val="00910642"/>
    <w:rsid w:val="00910DDF"/>
    <w:rsid w:val="00921861"/>
    <w:rsid w:val="00924639"/>
    <w:rsid w:val="0092611E"/>
    <w:rsid w:val="00926F1F"/>
    <w:rsid w:val="00926F4B"/>
    <w:rsid w:val="00930B13"/>
    <w:rsid w:val="00930C09"/>
    <w:rsid w:val="009311C8"/>
    <w:rsid w:val="0093199F"/>
    <w:rsid w:val="00933376"/>
    <w:rsid w:val="00933A2F"/>
    <w:rsid w:val="00937BE9"/>
    <w:rsid w:val="0094000D"/>
    <w:rsid w:val="00940206"/>
    <w:rsid w:val="00941B16"/>
    <w:rsid w:val="00946703"/>
    <w:rsid w:val="00950170"/>
    <w:rsid w:val="009528B2"/>
    <w:rsid w:val="00957FD0"/>
    <w:rsid w:val="009607C4"/>
    <w:rsid w:val="00962F2A"/>
    <w:rsid w:val="00963440"/>
    <w:rsid w:val="009716D8"/>
    <w:rsid w:val="009718F9"/>
    <w:rsid w:val="009724E4"/>
    <w:rsid w:val="009725B6"/>
    <w:rsid w:val="00972FB9"/>
    <w:rsid w:val="00975112"/>
    <w:rsid w:val="00975BC1"/>
    <w:rsid w:val="009812EB"/>
    <w:rsid w:val="00981768"/>
    <w:rsid w:val="009838BB"/>
    <w:rsid w:val="00983E8F"/>
    <w:rsid w:val="009901BA"/>
    <w:rsid w:val="0099097D"/>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E5474"/>
    <w:rsid w:val="009F3259"/>
    <w:rsid w:val="009F541F"/>
    <w:rsid w:val="00A056DE"/>
    <w:rsid w:val="00A0678A"/>
    <w:rsid w:val="00A102EF"/>
    <w:rsid w:val="00A1289E"/>
    <w:rsid w:val="00A128AD"/>
    <w:rsid w:val="00A1295F"/>
    <w:rsid w:val="00A20730"/>
    <w:rsid w:val="00A21E76"/>
    <w:rsid w:val="00A23BC8"/>
    <w:rsid w:val="00A252E9"/>
    <w:rsid w:val="00A2531F"/>
    <w:rsid w:val="00A25B5D"/>
    <w:rsid w:val="00A30E68"/>
    <w:rsid w:val="00A31933"/>
    <w:rsid w:val="00A32073"/>
    <w:rsid w:val="00A3479E"/>
    <w:rsid w:val="00A34AA0"/>
    <w:rsid w:val="00A41FE2"/>
    <w:rsid w:val="00A421A1"/>
    <w:rsid w:val="00A46FEF"/>
    <w:rsid w:val="00A47948"/>
    <w:rsid w:val="00A50CF6"/>
    <w:rsid w:val="00A51C81"/>
    <w:rsid w:val="00A56850"/>
    <w:rsid w:val="00A56946"/>
    <w:rsid w:val="00A604D3"/>
    <w:rsid w:val="00A605DF"/>
    <w:rsid w:val="00A6170E"/>
    <w:rsid w:val="00A63B8C"/>
    <w:rsid w:val="00A67AC7"/>
    <w:rsid w:val="00A715F8"/>
    <w:rsid w:val="00A736E3"/>
    <w:rsid w:val="00A741BA"/>
    <w:rsid w:val="00A75D85"/>
    <w:rsid w:val="00A773CC"/>
    <w:rsid w:val="00A77F6F"/>
    <w:rsid w:val="00A831FD"/>
    <w:rsid w:val="00A83352"/>
    <w:rsid w:val="00A850A2"/>
    <w:rsid w:val="00A91FA3"/>
    <w:rsid w:val="00A927D3"/>
    <w:rsid w:val="00A9429A"/>
    <w:rsid w:val="00A95E57"/>
    <w:rsid w:val="00AA4AC9"/>
    <w:rsid w:val="00AA70B0"/>
    <w:rsid w:val="00AA7FC9"/>
    <w:rsid w:val="00AB237D"/>
    <w:rsid w:val="00AB50E6"/>
    <w:rsid w:val="00AB5933"/>
    <w:rsid w:val="00AD34B3"/>
    <w:rsid w:val="00AD4F6A"/>
    <w:rsid w:val="00AD5B44"/>
    <w:rsid w:val="00AD7608"/>
    <w:rsid w:val="00AD7C7C"/>
    <w:rsid w:val="00AE013D"/>
    <w:rsid w:val="00AE11B7"/>
    <w:rsid w:val="00AE18BA"/>
    <w:rsid w:val="00AE7130"/>
    <w:rsid w:val="00AE7F68"/>
    <w:rsid w:val="00AF2321"/>
    <w:rsid w:val="00AF52F6"/>
    <w:rsid w:val="00AF5735"/>
    <w:rsid w:val="00AF7237"/>
    <w:rsid w:val="00B0043A"/>
    <w:rsid w:val="00B00D75"/>
    <w:rsid w:val="00B03815"/>
    <w:rsid w:val="00B0690C"/>
    <w:rsid w:val="00B06948"/>
    <w:rsid w:val="00B070CB"/>
    <w:rsid w:val="00B1049C"/>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0666"/>
    <w:rsid w:val="00B531DD"/>
    <w:rsid w:val="00B53CED"/>
    <w:rsid w:val="00B55014"/>
    <w:rsid w:val="00B62232"/>
    <w:rsid w:val="00B626DD"/>
    <w:rsid w:val="00B70BF3"/>
    <w:rsid w:val="00B70D24"/>
    <w:rsid w:val="00B70E51"/>
    <w:rsid w:val="00B71DC2"/>
    <w:rsid w:val="00B80DB6"/>
    <w:rsid w:val="00B81AD2"/>
    <w:rsid w:val="00B81AEC"/>
    <w:rsid w:val="00B82505"/>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6107"/>
    <w:rsid w:val="00BD7E81"/>
    <w:rsid w:val="00BE17D4"/>
    <w:rsid w:val="00BE3F88"/>
    <w:rsid w:val="00BE4756"/>
    <w:rsid w:val="00BE5ED9"/>
    <w:rsid w:val="00BE7B41"/>
    <w:rsid w:val="00BF062F"/>
    <w:rsid w:val="00BF39CA"/>
    <w:rsid w:val="00BF4427"/>
    <w:rsid w:val="00BF46B6"/>
    <w:rsid w:val="00BF5675"/>
    <w:rsid w:val="00BF799E"/>
    <w:rsid w:val="00C03003"/>
    <w:rsid w:val="00C1276B"/>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1678"/>
    <w:rsid w:val="00C5258E"/>
    <w:rsid w:val="00C5333A"/>
    <w:rsid w:val="00C53BD7"/>
    <w:rsid w:val="00C55923"/>
    <w:rsid w:val="00C619A7"/>
    <w:rsid w:val="00C64E34"/>
    <w:rsid w:val="00C6545E"/>
    <w:rsid w:val="00C7097A"/>
    <w:rsid w:val="00C736E8"/>
    <w:rsid w:val="00C73D5F"/>
    <w:rsid w:val="00C77960"/>
    <w:rsid w:val="00C81D0E"/>
    <w:rsid w:val="00C82662"/>
    <w:rsid w:val="00C86259"/>
    <w:rsid w:val="00C965EF"/>
    <w:rsid w:val="00C97C80"/>
    <w:rsid w:val="00CA1D00"/>
    <w:rsid w:val="00CA2D52"/>
    <w:rsid w:val="00CA35E4"/>
    <w:rsid w:val="00CA47D3"/>
    <w:rsid w:val="00CA6533"/>
    <w:rsid w:val="00CA6A25"/>
    <w:rsid w:val="00CA6A3F"/>
    <w:rsid w:val="00CA7C99"/>
    <w:rsid w:val="00CC15DE"/>
    <w:rsid w:val="00CC6290"/>
    <w:rsid w:val="00CD233D"/>
    <w:rsid w:val="00CD362D"/>
    <w:rsid w:val="00CD5A07"/>
    <w:rsid w:val="00CE101D"/>
    <w:rsid w:val="00CE1BCA"/>
    <w:rsid w:val="00CE1C84"/>
    <w:rsid w:val="00CE4E63"/>
    <w:rsid w:val="00CE5055"/>
    <w:rsid w:val="00CE6426"/>
    <w:rsid w:val="00CF053F"/>
    <w:rsid w:val="00CF1A17"/>
    <w:rsid w:val="00D0140D"/>
    <w:rsid w:val="00D01C92"/>
    <w:rsid w:val="00D030AB"/>
    <w:rsid w:val="00D037A9"/>
    <w:rsid w:val="00D05CBF"/>
    <w:rsid w:val="00D0609E"/>
    <w:rsid w:val="00D078E1"/>
    <w:rsid w:val="00D100E9"/>
    <w:rsid w:val="00D11752"/>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59D"/>
    <w:rsid w:val="00D516BE"/>
    <w:rsid w:val="00D51DD0"/>
    <w:rsid w:val="00D51F76"/>
    <w:rsid w:val="00D5423B"/>
    <w:rsid w:val="00D54F4E"/>
    <w:rsid w:val="00D604B3"/>
    <w:rsid w:val="00D60BA4"/>
    <w:rsid w:val="00D62419"/>
    <w:rsid w:val="00D62AD8"/>
    <w:rsid w:val="00D63FE2"/>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25C"/>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07A19"/>
    <w:rsid w:val="00E10DC6"/>
    <w:rsid w:val="00E1103B"/>
    <w:rsid w:val="00E11F8E"/>
    <w:rsid w:val="00E13D95"/>
    <w:rsid w:val="00E14AA3"/>
    <w:rsid w:val="00E15881"/>
    <w:rsid w:val="00E16A8F"/>
    <w:rsid w:val="00E17CA2"/>
    <w:rsid w:val="00E20C25"/>
    <w:rsid w:val="00E210E0"/>
    <w:rsid w:val="00E21DE3"/>
    <w:rsid w:val="00E233D5"/>
    <w:rsid w:val="00E2761E"/>
    <w:rsid w:val="00E307D1"/>
    <w:rsid w:val="00E35710"/>
    <w:rsid w:val="00E35A97"/>
    <w:rsid w:val="00E35CF4"/>
    <w:rsid w:val="00E3731D"/>
    <w:rsid w:val="00E37811"/>
    <w:rsid w:val="00E468E4"/>
    <w:rsid w:val="00E51469"/>
    <w:rsid w:val="00E54114"/>
    <w:rsid w:val="00E62709"/>
    <w:rsid w:val="00E634E3"/>
    <w:rsid w:val="00E65885"/>
    <w:rsid w:val="00E717C4"/>
    <w:rsid w:val="00E74D10"/>
    <w:rsid w:val="00E776C6"/>
    <w:rsid w:val="00E77F89"/>
    <w:rsid w:val="00E80E71"/>
    <w:rsid w:val="00E81589"/>
    <w:rsid w:val="00E82C38"/>
    <w:rsid w:val="00E850D3"/>
    <w:rsid w:val="00E853D6"/>
    <w:rsid w:val="00E8544F"/>
    <w:rsid w:val="00E876B9"/>
    <w:rsid w:val="00E87BB9"/>
    <w:rsid w:val="00E91674"/>
    <w:rsid w:val="00E91B40"/>
    <w:rsid w:val="00E91F7C"/>
    <w:rsid w:val="00E920C5"/>
    <w:rsid w:val="00E942AA"/>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3B7"/>
    <w:rsid w:val="00F21BEF"/>
    <w:rsid w:val="00F2315B"/>
    <w:rsid w:val="00F24474"/>
    <w:rsid w:val="00F31111"/>
    <w:rsid w:val="00F40F11"/>
    <w:rsid w:val="00F41A6F"/>
    <w:rsid w:val="00F43E53"/>
    <w:rsid w:val="00F44F26"/>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0CE1"/>
    <w:rsid w:val="00F93F9E"/>
    <w:rsid w:val="00F950BC"/>
    <w:rsid w:val="00FA1768"/>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2829"/>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8CABB"/>
  <w15:docId w15:val="{2FEBE6C1-EF01-4BD5-BFE9-629308C5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Geenafstand">
    <w:name w:val="No Spacing"/>
    <w:uiPriority w:val="1"/>
    <w:qFormat/>
    <w:rsid w:val="00937BE9"/>
    <w:rPr>
      <w:rFonts w:ascii="Verdana" w:hAnsi="Verdana"/>
      <w:sz w:val="18"/>
      <w:szCs w:val="24"/>
      <w:lang w:val="nl-NL" w:eastAsia="nl-NL"/>
    </w:rPr>
  </w:style>
  <w:style w:type="character" w:styleId="Verwijzingopmerking">
    <w:name w:val="annotation reference"/>
    <w:basedOn w:val="Standaardalinea-lettertype"/>
    <w:uiPriority w:val="99"/>
    <w:unhideWhenUsed/>
    <w:rsid w:val="00937BE9"/>
    <w:rPr>
      <w:sz w:val="16"/>
      <w:szCs w:val="16"/>
    </w:rPr>
  </w:style>
  <w:style w:type="paragraph" w:styleId="Tekstopmerking">
    <w:name w:val="annotation text"/>
    <w:basedOn w:val="Standaard"/>
    <w:link w:val="TekstopmerkingChar"/>
    <w:uiPriority w:val="99"/>
    <w:unhideWhenUsed/>
    <w:rsid w:val="00937BE9"/>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37BE9"/>
    <w:rPr>
      <w:rFonts w:ascii="Verdana" w:hAnsi="Verdana"/>
      <w:kern w:val="2"/>
      <w:lang w:val="nl-NL" w:eastAsia="nl-NL"/>
      <w14:ligatures w14:val="standardContextual"/>
    </w:rPr>
  </w:style>
  <w:style w:type="character" w:customStyle="1" w:styleId="VoetnoottekstChar">
    <w:name w:val="Voetnoottekst Char"/>
    <w:basedOn w:val="Standaardalinea-lettertype"/>
    <w:link w:val="Voetnoottekst"/>
    <w:uiPriority w:val="99"/>
    <w:semiHidden/>
    <w:rsid w:val="00937BE9"/>
    <w:rPr>
      <w:rFonts w:ascii="Verdana" w:hAnsi="Verdana"/>
      <w:sz w:val="13"/>
      <w:lang w:val="nl-NL" w:eastAsia="nl-NL"/>
    </w:rPr>
  </w:style>
  <w:style w:type="character" w:styleId="Voetnootmarkering">
    <w:name w:val="footnote reference"/>
    <w:basedOn w:val="Standaardalinea-lettertype"/>
    <w:uiPriority w:val="99"/>
    <w:unhideWhenUsed/>
    <w:rsid w:val="00937BE9"/>
    <w:rPr>
      <w:vertAlign w:val="superscript"/>
    </w:rPr>
  </w:style>
  <w:style w:type="paragraph" w:styleId="Onderwerpvanopmerking">
    <w:name w:val="annotation subject"/>
    <w:basedOn w:val="Tekstopmerking"/>
    <w:next w:val="Tekstopmerking"/>
    <w:link w:val="OnderwerpvanopmerkingChar"/>
    <w:rsid w:val="00A25B5D"/>
    <w:rPr>
      <w:b/>
      <w:bCs/>
      <w:kern w:val="0"/>
      <w14:ligatures w14:val="none"/>
    </w:rPr>
  </w:style>
  <w:style w:type="character" w:customStyle="1" w:styleId="OnderwerpvanopmerkingChar">
    <w:name w:val="Onderwerp van opmerking Char"/>
    <w:basedOn w:val="TekstopmerkingChar"/>
    <w:link w:val="Onderwerpvanopmerking"/>
    <w:rsid w:val="00A25B5D"/>
    <w:rPr>
      <w:rFonts w:ascii="Verdana" w:hAnsi="Verdana"/>
      <w:b/>
      <w:bCs/>
      <w:kern w:val="2"/>
      <w:lang w:val="nl-NL" w:eastAsia="nl-NL"/>
      <w14:ligatures w14:val="standardContextual"/>
    </w:rPr>
  </w:style>
  <w:style w:type="paragraph" w:styleId="Revisie">
    <w:name w:val="Revision"/>
    <w:hidden/>
    <w:uiPriority w:val="99"/>
    <w:semiHidden/>
    <w:rsid w:val="00C5167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5692">
      <w:bodyDiv w:val="1"/>
      <w:marLeft w:val="0"/>
      <w:marRight w:val="0"/>
      <w:marTop w:val="0"/>
      <w:marBottom w:val="0"/>
      <w:divBdr>
        <w:top w:val="none" w:sz="0" w:space="0" w:color="auto"/>
        <w:left w:val="none" w:sz="0" w:space="0" w:color="auto"/>
        <w:bottom w:val="none" w:sz="0" w:space="0" w:color="auto"/>
        <w:right w:val="none" w:sz="0" w:space="0" w:color="auto"/>
      </w:divBdr>
    </w:div>
    <w:div w:id="524372087">
      <w:bodyDiv w:val="1"/>
      <w:marLeft w:val="0"/>
      <w:marRight w:val="0"/>
      <w:marTop w:val="0"/>
      <w:marBottom w:val="0"/>
      <w:divBdr>
        <w:top w:val="none" w:sz="0" w:space="0" w:color="auto"/>
        <w:left w:val="none" w:sz="0" w:space="0" w:color="auto"/>
        <w:bottom w:val="none" w:sz="0" w:space="0" w:color="auto"/>
        <w:right w:val="none" w:sz="0" w:space="0" w:color="auto"/>
      </w:divBdr>
    </w:div>
    <w:div w:id="532308973">
      <w:bodyDiv w:val="1"/>
      <w:marLeft w:val="0"/>
      <w:marRight w:val="0"/>
      <w:marTop w:val="0"/>
      <w:marBottom w:val="0"/>
      <w:divBdr>
        <w:top w:val="none" w:sz="0" w:space="0" w:color="auto"/>
        <w:left w:val="none" w:sz="0" w:space="0" w:color="auto"/>
        <w:bottom w:val="none" w:sz="0" w:space="0" w:color="auto"/>
        <w:right w:val="none" w:sz="0" w:space="0" w:color="auto"/>
      </w:divBdr>
    </w:div>
    <w:div w:id="785584958">
      <w:bodyDiv w:val="1"/>
      <w:marLeft w:val="0"/>
      <w:marRight w:val="0"/>
      <w:marTop w:val="0"/>
      <w:marBottom w:val="0"/>
      <w:divBdr>
        <w:top w:val="none" w:sz="0" w:space="0" w:color="auto"/>
        <w:left w:val="none" w:sz="0" w:space="0" w:color="auto"/>
        <w:bottom w:val="none" w:sz="0" w:space="0" w:color="auto"/>
        <w:right w:val="none" w:sz="0" w:space="0" w:color="auto"/>
      </w:divBdr>
    </w:div>
    <w:div w:id="1474371383">
      <w:bodyDiv w:val="1"/>
      <w:marLeft w:val="0"/>
      <w:marRight w:val="0"/>
      <w:marTop w:val="0"/>
      <w:marBottom w:val="0"/>
      <w:divBdr>
        <w:top w:val="none" w:sz="0" w:space="0" w:color="auto"/>
        <w:left w:val="none" w:sz="0" w:space="0" w:color="auto"/>
        <w:bottom w:val="none" w:sz="0" w:space="0" w:color="auto"/>
        <w:right w:val="none" w:sz="0" w:space="0" w:color="auto"/>
      </w:divBdr>
    </w:div>
    <w:div w:id="195717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909</ap:Words>
  <ap:Characters>5003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2025-09-02T11:31:00.0000000Z</lastPrinted>
  <dcterms:created xsi:type="dcterms:W3CDTF">2026-01-23T13:54:00.0000000Z</dcterms:created>
  <dcterms:modified xsi:type="dcterms:W3CDTF">2026-01-23T13:54:00.0000000Z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o202zuu</vt:lpwstr>
  </property>
  <property fmtid="{D5CDD505-2E9C-101B-9397-08002B2CF9AE}" pid="3" name="Author">
    <vt:lpwstr>o202zuu</vt:lpwstr>
  </property>
  <property fmtid="{D5CDD505-2E9C-101B-9397-08002B2CF9AE}" pid="4" name="cs_objectid">
    <vt:lpwstr>61776441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Mohandis (GroenLinks–PvdA) over de voorgenomen stelselherziening van lokale publieke omroepen</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o202zuu</vt:lpwstr>
  </property>
</Properties>
</file>