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3716D1" w14:paraId="6C2ECD27" w14:textId="3BD6892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23 januari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0120E44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3716D1" w:rsidR="003716D1">
              <w:t>de gratis pendelbus voor asielzoekers tussen Ter Apel en Emmen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9D288C" w:rsidR="00FB3BC7" w:rsidP="00133AE9" w:rsidRDefault="003716D1" w14:paraId="2A2BBFB1" w14:textId="481189F3">
            <w:pPr>
              <w:pStyle w:val="referentiegegevens"/>
              <w:rPr>
                <w:color w:val="FF0000"/>
              </w:rPr>
            </w:pPr>
            <w:r w:rsidRPr="003716D1">
              <w:t>7024207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3716D1" w:rsidR="00C6487D" w:rsidP="00133AE9" w:rsidRDefault="003716D1" w14:paraId="7E785020" w14:textId="4A70E337">
            <w:pPr>
              <w:pStyle w:val="referentiegegevens"/>
            </w:pPr>
            <w:r w:rsidRPr="003716D1">
              <w:t>2025Z22304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444A6EB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3716D1">
        <w:rPr>
          <w:rFonts w:cs="Utopia"/>
          <w:color w:val="000000"/>
        </w:rPr>
        <w:t>het lid</w:t>
      </w:r>
      <w:r w:rsidR="00F64F6A">
        <w:t xml:space="preserve"> </w:t>
      </w:r>
      <w:r w:rsidRPr="003716D1" w:rsidR="003716D1">
        <w:rPr>
          <w:rFonts w:cs="Utopia"/>
          <w:color w:val="000000"/>
        </w:rPr>
        <w:t>Ceulemans (JA21)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</w:t>
      </w:r>
      <w:r w:rsidR="003716D1"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3716D1" w:rsidR="003716D1">
        <w:rPr>
          <w:rFonts w:cs="Utopia"/>
          <w:color w:val="000000"/>
        </w:rPr>
        <w:t>de gratis pendelbus voor asielzoekers tussen Ter Apel en Emmen.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3716D1">
        <w:t>17 december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054557" w:rsidP="00054557" w:rsidRDefault="00054557" w14:paraId="53D42965" w14:textId="3BC43204">
      <w:pPr>
        <w:pStyle w:val="broodtekst"/>
      </w:pPr>
      <w:r>
        <w:t xml:space="preserve">De </w:t>
      </w:r>
      <w:r w:rsidR="003716D1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6C71C5" w:rsidP="00395531" w:rsidRDefault="006C71C5" w14:paraId="33FDB05B" w14:textId="10ED5C94">
      <w:pPr>
        <w:pStyle w:val="broodtekst"/>
      </w:pPr>
    </w:p>
    <w:p w:rsidRPr="003716D1" w:rsidR="00054557" w:rsidP="00054557" w:rsidRDefault="003716D1" w14:paraId="49AB79CD" w14:textId="3C9C73AE">
      <w:pPr>
        <w:pStyle w:val="broodtekst"/>
      </w:pPr>
      <w:r w:rsidRPr="003716D1">
        <w:t>D.M. Weel</w:t>
      </w:r>
    </w:p>
    <w:p w:rsidR="00054557" w:rsidP="00395531" w:rsidRDefault="00054557" w14:paraId="4E770BF3" w14:textId="77777777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FFFA7" w14:textId="77777777" w:rsidR="00694E4D" w:rsidRDefault="00694E4D">
      <w:r>
        <w:separator/>
      </w:r>
    </w:p>
    <w:p w14:paraId="237F7413" w14:textId="77777777" w:rsidR="00694E4D" w:rsidRDefault="00694E4D"/>
    <w:p w14:paraId="6B94BE8A" w14:textId="77777777" w:rsidR="00694E4D" w:rsidRDefault="00694E4D"/>
    <w:p w14:paraId="445E9278" w14:textId="77777777" w:rsidR="00694E4D" w:rsidRDefault="00694E4D"/>
  </w:endnote>
  <w:endnote w:type="continuationSeparator" w:id="0">
    <w:p w14:paraId="752D8BAF" w14:textId="77777777" w:rsidR="00694E4D" w:rsidRDefault="00694E4D">
      <w:r>
        <w:continuationSeparator/>
      </w:r>
    </w:p>
    <w:p w14:paraId="6F54BFAB" w14:textId="77777777" w:rsidR="00694E4D" w:rsidRDefault="00694E4D"/>
    <w:p w14:paraId="2149F025" w14:textId="77777777" w:rsidR="00694E4D" w:rsidRDefault="00694E4D"/>
    <w:p w14:paraId="2C8E7A02" w14:textId="77777777" w:rsidR="00694E4D" w:rsidRDefault="00694E4D"/>
  </w:endnote>
  <w:endnote w:type="continuationNotice" w:id="1">
    <w:p w14:paraId="12975A35" w14:textId="77777777" w:rsidR="00694E4D" w:rsidRDefault="00694E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012A26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740DD4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615EF" w14:textId="77777777" w:rsidR="00694E4D" w:rsidRDefault="00694E4D">
      <w:r>
        <w:separator/>
      </w:r>
    </w:p>
  </w:footnote>
  <w:footnote w:type="continuationSeparator" w:id="0">
    <w:p w14:paraId="1A59C891" w14:textId="77777777" w:rsidR="00694E4D" w:rsidRDefault="00694E4D">
      <w:r>
        <w:continuationSeparator/>
      </w:r>
    </w:p>
  </w:footnote>
  <w:footnote w:type="continuationNotice" w:id="1">
    <w:p w14:paraId="442886AD" w14:textId="77777777" w:rsidR="00694E4D" w:rsidRDefault="00694E4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58396BC9" w:rsidR="005A55B8" w:rsidRDefault="00740DD4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126271DE" wp14:editId="4C6DE107">
          <wp:simplePos x="0" y="0"/>
          <wp:positionH relativeFrom="column">
            <wp:posOffset>2677795</wp:posOffset>
          </wp:positionH>
          <wp:positionV relativeFrom="paragraph">
            <wp:posOffset>-1294130</wp:posOffset>
          </wp:positionV>
          <wp:extent cx="467995" cy="1583690"/>
          <wp:effectExtent l="0" t="0" r="8255" b="0"/>
          <wp:wrapSquare wrapText="bothSides"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9C3DB3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4557"/>
    <w:rsid w:val="00064F26"/>
    <w:rsid w:val="000657F1"/>
    <w:rsid w:val="00087AD8"/>
    <w:rsid w:val="00095FA2"/>
    <w:rsid w:val="000A04A5"/>
    <w:rsid w:val="000B7475"/>
    <w:rsid w:val="000C3F15"/>
    <w:rsid w:val="000C5ABA"/>
    <w:rsid w:val="000C6AAD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7B9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A7C8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16D1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43701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1979"/>
    <w:rsid w:val="0051796D"/>
    <w:rsid w:val="005216C8"/>
    <w:rsid w:val="00523C4A"/>
    <w:rsid w:val="00525649"/>
    <w:rsid w:val="00531963"/>
    <w:rsid w:val="005346C1"/>
    <w:rsid w:val="00542265"/>
    <w:rsid w:val="00545D9C"/>
    <w:rsid w:val="005536AD"/>
    <w:rsid w:val="005541C6"/>
    <w:rsid w:val="0056553D"/>
    <w:rsid w:val="00570002"/>
    <w:rsid w:val="00571A35"/>
    <w:rsid w:val="0059105F"/>
    <w:rsid w:val="00593AEF"/>
    <w:rsid w:val="00594384"/>
    <w:rsid w:val="005A5543"/>
    <w:rsid w:val="005A55B8"/>
    <w:rsid w:val="005C5ED7"/>
    <w:rsid w:val="005D2776"/>
    <w:rsid w:val="005D4B3F"/>
    <w:rsid w:val="005F4E0C"/>
    <w:rsid w:val="006102CA"/>
    <w:rsid w:val="0061035C"/>
    <w:rsid w:val="006220AB"/>
    <w:rsid w:val="0063508F"/>
    <w:rsid w:val="0063650D"/>
    <w:rsid w:val="00642063"/>
    <w:rsid w:val="00652874"/>
    <w:rsid w:val="00672891"/>
    <w:rsid w:val="00675557"/>
    <w:rsid w:val="00686B70"/>
    <w:rsid w:val="0068739E"/>
    <w:rsid w:val="00690222"/>
    <w:rsid w:val="00694E4D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DD4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1AF0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8F6332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36CA"/>
    <w:rsid w:val="009762E3"/>
    <w:rsid w:val="00980B70"/>
    <w:rsid w:val="00983F87"/>
    <w:rsid w:val="009A289E"/>
    <w:rsid w:val="009B22BC"/>
    <w:rsid w:val="009B66D3"/>
    <w:rsid w:val="009C0584"/>
    <w:rsid w:val="009C29FC"/>
    <w:rsid w:val="009D288C"/>
    <w:rsid w:val="009D3D43"/>
    <w:rsid w:val="009D7383"/>
    <w:rsid w:val="009E0462"/>
    <w:rsid w:val="009E058E"/>
    <w:rsid w:val="009F310D"/>
    <w:rsid w:val="009F777E"/>
    <w:rsid w:val="009F7E04"/>
    <w:rsid w:val="00A0453A"/>
    <w:rsid w:val="00A141D2"/>
    <w:rsid w:val="00A23AE6"/>
    <w:rsid w:val="00A2618B"/>
    <w:rsid w:val="00A37921"/>
    <w:rsid w:val="00A46102"/>
    <w:rsid w:val="00A52D9A"/>
    <w:rsid w:val="00A60F8B"/>
    <w:rsid w:val="00A73D43"/>
    <w:rsid w:val="00A84374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44224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B46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31D9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200</ap:Words>
  <ap:Characters>1104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2026-01-23T15:07:00.0000000Z</dcterms:created>
  <dcterms:modified xsi:type="dcterms:W3CDTF">2026-01-23T15:07:00.0000000Z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