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AB462B" w14:paraId="70127839" w14:textId="3ADE52EC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23 januari 2026</w:t>
            </w:r>
            <w:r w:rsidRPr="00251844" w:rsidR="004B6482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0B4D3A27" w14:textId="71961D14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AB462B">
              <w:t>het bericht dat de IND de komende jaren 70.000 naturalisaties per jaar verwacht.  </w:t>
            </w:r>
            <w:r w:rsidR="00AB462B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 xml:space="preserve">2500 </w:t>
            </w:r>
            <w:proofErr w:type="gramStart"/>
            <w:r w:rsidRPr="00251844">
              <w:rPr>
                <w:lang w:val="de-DE"/>
              </w:rPr>
              <w:t>EH  Den</w:t>
            </w:r>
            <w:proofErr w:type="gramEnd"/>
            <w:r w:rsidRPr="00251844">
              <w:rPr>
                <w:lang w:val="de-DE"/>
              </w:rPr>
              <w:t xml:space="preserve">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4B6482" w:rsidP="004B6482" w:rsidRDefault="00AB462B" w14:paraId="5DB94608" w14:textId="271F6F96">
            <w:pPr>
              <w:pStyle w:val="referentiegegevens"/>
              <w:rPr>
                <w:sz w:val="18"/>
                <w:szCs w:val="24"/>
              </w:rPr>
            </w:pPr>
            <w:r>
              <w:t>7024086</w:t>
            </w:r>
          </w:p>
          <w:p w:rsidR="006E09C4" w:rsidP="00133AE9" w:rsidRDefault="006E09C4" w14:paraId="1487E9D9" w14:textId="77777777">
            <w:pPr>
              <w:pStyle w:val="referentiegegevens"/>
              <w:rPr>
                <w:b/>
                <w:bCs/>
              </w:rPr>
            </w:pPr>
          </w:p>
          <w:p w:rsidR="00133AE9" w:rsidP="00133AE9" w:rsidRDefault="008D7CD1" w14:paraId="3D22DA3C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AB462B" w:rsidR="004B6482" w:rsidP="004B6482" w:rsidRDefault="00AB462B" w14:paraId="6F08C6C1" w14:textId="3CA6D3F4">
            <w:pPr>
              <w:pStyle w:val="referentiegegevens"/>
              <w:rPr>
                <w:sz w:val="18"/>
                <w:szCs w:val="24"/>
              </w:rPr>
            </w:pPr>
            <w:r w:rsidRPr="00AB462B">
              <w:t>2025Z22301</w:t>
            </w:r>
          </w:p>
          <w:p w:rsidR="00A23AE6" w:rsidP="00180C36" w:rsidRDefault="00A23AE6" w14:paraId="59A56DD4" w14:textId="77777777">
            <w:pPr>
              <w:pStyle w:val="clausule"/>
              <w:rPr>
                <w:i w:val="0"/>
                <w:iCs/>
              </w:rPr>
            </w:pPr>
          </w:p>
          <w:p w:rsidRPr="004B6482" w:rsidR="004B6482" w:rsidP="00180C36" w:rsidRDefault="004B6482" w14:paraId="1A63BA1C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5"/>
      <w:bookmarkEnd w:id="5"/>
    </w:p>
    <w:p w:rsidRPr="00251844" w:rsidR="00D96F5F" w:rsidP="00D96F5F" w:rsidRDefault="00D96F5F" w14:paraId="398E76C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296EE61E" w14:textId="1FA35A14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 w:rsidR="007C7DB8"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</w:t>
      </w:r>
      <w:r w:rsidRPr="00251844" w:rsidR="00244902">
        <w:rPr>
          <w:rFonts w:cs="Utopia"/>
          <w:color w:val="000000"/>
        </w:rPr>
        <w:t xml:space="preserve"> </w:t>
      </w:r>
      <w:r w:rsidR="000305A2">
        <w:rPr>
          <w:rFonts w:cs="Utopia"/>
          <w:color w:val="000000"/>
        </w:rPr>
        <w:t>namens</w:t>
      </w:r>
      <w:r w:rsidR="007C7DB8">
        <w:rPr>
          <w:rFonts w:cs="Utopia"/>
          <w:color w:val="000000"/>
        </w:rPr>
        <w:t xml:space="preserve"> de</w:t>
      </w:r>
      <w:r w:rsidR="004B6482">
        <w:rPr>
          <w:rFonts w:cs="Utopia"/>
          <w:color w:val="000000"/>
        </w:rPr>
        <w:t xml:space="preserve"> </w:t>
      </w:r>
      <w:r w:rsidR="00AB462B">
        <w:t>minister van</w:t>
      </w:r>
      <w:r w:rsidR="00AB462B">
        <w:t xml:space="preserve"> Justitie en Veiligheid</w:t>
      </w:r>
      <w:r w:rsidR="007C7DB8">
        <w:t>,</w:t>
      </w:r>
      <w:r w:rsidR="000305A2">
        <w:rPr>
          <w:rFonts w:cs="Utopia"/>
          <w:color w:val="000000"/>
        </w:rPr>
        <w:t xml:space="preserve"> </w:t>
      </w:r>
      <w:r w:rsidR="007C7DB8">
        <w:rPr>
          <w:rFonts w:cs="Utopia"/>
          <w:color w:val="000000"/>
        </w:rPr>
        <w:t xml:space="preserve">mede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AB462B">
        <w:rPr>
          <w:rFonts w:cs="Utopia"/>
          <w:color w:val="000000"/>
        </w:rPr>
        <w:t>het lid</w:t>
      </w:r>
      <w:r w:rsidR="00F64F6A">
        <w:t xml:space="preserve"> </w:t>
      </w:r>
      <w:r w:rsidR="00AB462B">
        <w:t>Vondeling (PVV)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AB462B">
        <w:rPr>
          <w:rFonts w:cs="Utopia"/>
          <w:color w:val="000000"/>
        </w:rPr>
        <w:t>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7C7DB8">
        <w:rPr>
          <w:rFonts w:cs="Utopia"/>
          <w:color w:val="000000"/>
        </w:rPr>
        <w:t>r</w:t>
      </w:r>
      <w:r w:rsidR="00FE72B2">
        <w:rPr>
          <w:rFonts w:cs="Utopia"/>
          <w:color w:val="000000"/>
        </w:rPr>
        <w:t xml:space="preserve"> </w:t>
      </w:r>
      <w:r w:rsidR="00AB462B">
        <w:t>het bericht dat de IND de komende jaren 70.000 naturalisaties per jaar verwacht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AB462B">
        <w:t>17 december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1E7EC71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00A9A8E9" w14:textId="7CD395D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>Ik streef ernaar de vragen zo spoedig mogelijk te beantwoorden.</w:t>
      </w:r>
    </w:p>
    <w:p w:rsidR="00D96F5F" w:rsidP="00D96F5F" w:rsidRDefault="00D96F5F" w14:paraId="07C1B26A" w14:textId="77777777">
      <w:pPr>
        <w:pStyle w:val="broodtekst"/>
      </w:pPr>
    </w:p>
    <w:p w:rsidRPr="00251844" w:rsidR="007C7DB8" w:rsidP="00D96F5F" w:rsidRDefault="007C7DB8" w14:paraId="2CE62FBA" w14:textId="77777777">
      <w:pPr>
        <w:pStyle w:val="broodtekst"/>
      </w:pPr>
    </w:p>
    <w:p w:rsidR="00BA2C3F" w:rsidP="00FE72B2" w:rsidRDefault="00251844" w14:paraId="15C1BFC9" w14:textId="22473CCA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AB462B">
        <w:t>Minister van Asiel en Migratie</w:t>
      </w:r>
      <w:r>
        <w:t>,</w:t>
      </w:r>
    </w:p>
    <w:p w:rsidR="00395531" w:rsidP="00FE72B2" w:rsidRDefault="00395531" w14:paraId="44E74F9C" w14:textId="77777777">
      <w:pPr>
        <w:pStyle w:val="broodtekst"/>
      </w:pPr>
    </w:p>
    <w:p w:rsidR="00395531" w:rsidP="00FE72B2" w:rsidRDefault="00395531" w14:paraId="78E5DDBC" w14:textId="77777777">
      <w:pPr>
        <w:pStyle w:val="broodtekst"/>
      </w:pPr>
    </w:p>
    <w:p w:rsidR="006C71C5" w:rsidP="00395531" w:rsidRDefault="006C71C5" w14:paraId="25787786" w14:textId="77777777">
      <w:pPr>
        <w:pStyle w:val="broodtekst"/>
      </w:pPr>
    </w:p>
    <w:p w:rsidR="00D611CC" w:rsidP="00395531" w:rsidRDefault="00D611CC" w14:paraId="4794177B" w14:textId="77777777">
      <w:pPr>
        <w:pStyle w:val="broodtekst"/>
      </w:pPr>
    </w:p>
    <w:p w:rsidR="00F95777" w:rsidP="00C6487D" w:rsidRDefault="00AB462B" w14:paraId="198E1DD5" w14:textId="4C9D6C4E">
      <w:pPr>
        <w:pStyle w:val="broodtekst"/>
      </w:pPr>
      <w:r>
        <w:t>D.M van Weel</w:t>
      </w:r>
    </w:p>
    <w:p w:rsidR="00942095" w:rsidP="00942095" w:rsidRDefault="00942095" w14:paraId="7C1B3929" w14:textId="77777777">
      <w:pPr>
        <w:pStyle w:val="broodtekst"/>
      </w:pPr>
    </w:p>
    <w:p w:rsidR="006E6ACB" w:rsidP="00942095" w:rsidRDefault="006E6ACB" w14:paraId="3B6CD05B" w14:textId="77777777">
      <w:pPr>
        <w:pStyle w:val="broodtekst"/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6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6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154FB" w14:textId="77777777" w:rsidR="004556D7" w:rsidRDefault="004556D7">
      <w:r>
        <w:separator/>
      </w:r>
    </w:p>
    <w:p w14:paraId="30E604D7" w14:textId="77777777" w:rsidR="004556D7" w:rsidRDefault="004556D7"/>
    <w:p w14:paraId="035475EA" w14:textId="77777777" w:rsidR="004556D7" w:rsidRDefault="004556D7"/>
    <w:p w14:paraId="5A3C4243" w14:textId="77777777" w:rsidR="004556D7" w:rsidRDefault="004556D7"/>
  </w:endnote>
  <w:endnote w:type="continuationSeparator" w:id="0">
    <w:p w14:paraId="6C23F4EF" w14:textId="77777777" w:rsidR="004556D7" w:rsidRDefault="004556D7">
      <w:r>
        <w:continuationSeparator/>
      </w:r>
    </w:p>
    <w:p w14:paraId="3A78769A" w14:textId="77777777" w:rsidR="004556D7" w:rsidRDefault="004556D7"/>
    <w:p w14:paraId="3A6ABC80" w14:textId="77777777" w:rsidR="004556D7" w:rsidRDefault="004556D7"/>
    <w:p w14:paraId="2BCE4A13" w14:textId="77777777" w:rsidR="004556D7" w:rsidRDefault="004556D7"/>
  </w:endnote>
  <w:endnote w:type="continuationNotice" w:id="1">
    <w:p w14:paraId="2B53552A" w14:textId="77777777" w:rsidR="004556D7" w:rsidRDefault="004556D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6EDB2F79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F74558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2CD5F" w14:textId="77777777" w:rsidR="004556D7" w:rsidRDefault="004556D7">
      <w:r>
        <w:separator/>
      </w:r>
    </w:p>
  </w:footnote>
  <w:footnote w:type="continuationSeparator" w:id="0">
    <w:p w14:paraId="29C19864" w14:textId="77777777" w:rsidR="004556D7" w:rsidRDefault="004556D7">
      <w:r>
        <w:continuationSeparator/>
      </w:r>
    </w:p>
  </w:footnote>
  <w:footnote w:type="continuationNotice" w:id="1">
    <w:p w14:paraId="2F0D9444" w14:textId="77777777" w:rsidR="004556D7" w:rsidRDefault="004556D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1EB2EB3E" w:rsidR="005A55B8" w:rsidRDefault="00F74558">
    <w:pPr>
      <w:pStyle w:val="Koptekst"/>
      <w:rPr>
        <w:color w:val="FFFFFF"/>
      </w:rPr>
    </w:pPr>
    <w:bookmarkStart w:id="4" w:name="bmpagina"/>
    <w:r>
      <w:rPr>
        <w:noProof/>
      </w:rPr>
      <w:drawing>
        <wp:anchor distT="0" distB="0" distL="114300" distR="114300" simplePos="0" relativeHeight="251661312" behindDoc="0" locked="0" layoutInCell="1" allowOverlap="1" wp14:anchorId="50F76504" wp14:editId="4E2D4A86">
          <wp:simplePos x="0" y="0"/>
          <wp:positionH relativeFrom="column">
            <wp:posOffset>2717800</wp:posOffset>
          </wp:positionH>
          <wp:positionV relativeFrom="paragraph">
            <wp:posOffset>-1393190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4327">
      <w:rPr>
        <w:noProof/>
      </w:rPr>
      <w:drawing>
        <wp:anchor distT="0" distB="0" distL="114300" distR="114300" simplePos="0" relativeHeight="251660288" behindDoc="0" locked="0" layoutInCell="1" allowOverlap="1" wp14:anchorId="7F4E4583" wp14:editId="02AFBA06">
          <wp:simplePos x="0" y="0"/>
          <wp:positionH relativeFrom="column">
            <wp:posOffset>3211576</wp:posOffset>
          </wp:positionH>
          <wp:positionV relativeFrom="paragraph">
            <wp:posOffset>-1507795</wp:posOffset>
          </wp:positionV>
          <wp:extent cx="2339975" cy="1582420"/>
          <wp:effectExtent l="0" t="0" r="3175" b="0"/>
          <wp:wrapNone/>
          <wp:docPr id="12" name="Logotype" descr="Ministerie van Asiel en Migratie" title="Ministerie van Asiel en Migrat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typ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4B87131B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ctiveWritingStyle w:appName="MSWord" w:lang="nl-NL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A39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65E1"/>
    <w:rsid w:val="001B70EC"/>
    <w:rsid w:val="001B7231"/>
    <w:rsid w:val="001C5416"/>
    <w:rsid w:val="001C5A23"/>
    <w:rsid w:val="001D294D"/>
    <w:rsid w:val="001D7ED2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A782B"/>
    <w:rsid w:val="002B3FAC"/>
    <w:rsid w:val="002B5CDA"/>
    <w:rsid w:val="002B68BC"/>
    <w:rsid w:val="002C1C8A"/>
    <w:rsid w:val="002D0ED1"/>
    <w:rsid w:val="002F5F30"/>
    <w:rsid w:val="003141C2"/>
    <w:rsid w:val="00314929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244DB"/>
    <w:rsid w:val="004315A6"/>
    <w:rsid w:val="00440A65"/>
    <w:rsid w:val="00442C84"/>
    <w:rsid w:val="00450BB9"/>
    <w:rsid w:val="004556D7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2C7B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36EA5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5F65B9"/>
    <w:rsid w:val="006102CA"/>
    <w:rsid w:val="0061035C"/>
    <w:rsid w:val="006220AB"/>
    <w:rsid w:val="0063508F"/>
    <w:rsid w:val="00641CE3"/>
    <w:rsid w:val="00642063"/>
    <w:rsid w:val="00652874"/>
    <w:rsid w:val="00655096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C7DB8"/>
    <w:rsid w:val="007D316C"/>
    <w:rsid w:val="007D589B"/>
    <w:rsid w:val="007E3161"/>
    <w:rsid w:val="007E5F51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8F6332"/>
    <w:rsid w:val="00911A00"/>
    <w:rsid w:val="00916524"/>
    <w:rsid w:val="00923EC0"/>
    <w:rsid w:val="009244E9"/>
    <w:rsid w:val="009360D7"/>
    <w:rsid w:val="009362A9"/>
    <w:rsid w:val="00936784"/>
    <w:rsid w:val="00937EB3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C3887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73D43"/>
    <w:rsid w:val="00A94DE8"/>
    <w:rsid w:val="00A95AA1"/>
    <w:rsid w:val="00AA08FC"/>
    <w:rsid w:val="00AA2D13"/>
    <w:rsid w:val="00AA6685"/>
    <w:rsid w:val="00AA7C58"/>
    <w:rsid w:val="00AB3633"/>
    <w:rsid w:val="00AB462B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49E4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A719F"/>
    <w:rsid w:val="00DB0E77"/>
    <w:rsid w:val="00DF46A2"/>
    <w:rsid w:val="00DF6525"/>
    <w:rsid w:val="00E039ED"/>
    <w:rsid w:val="00E06482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4558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167</ap:Words>
  <ap:Characters>1225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2026-01-23T15:16:00.0000000Z</dcterms:created>
  <dcterms:modified xsi:type="dcterms:W3CDTF">2026-01-23T15:16:00.0000000Z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