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254B2F" w14:paraId="35AA8018" w14:textId="5741FDA0">
      <w:pPr>
        <w:pStyle w:val="in-table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A902DB" w14:paraId="6C2ECD27" w14:textId="0D2B7D67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23 januari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3B88F5D1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A902DB">
              <w:t>het bericht dat de pendelbus tussen Emmen en Ter Apel toch gratis rijdt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 xml:space="preserve">2500 </w:t>
            </w:r>
            <w:proofErr w:type="gramStart"/>
            <w:r w:rsidRPr="00251844">
              <w:rPr>
                <w:lang w:val="de-DE"/>
              </w:rPr>
              <w:t>EH  Den</w:t>
            </w:r>
            <w:proofErr w:type="gramEnd"/>
            <w:r w:rsidRPr="00251844">
              <w:rPr>
                <w:lang w:val="de-DE"/>
              </w:rPr>
              <w:t xml:space="preserve">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9D288C" w:rsidR="00FB3BC7" w:rsidP="00133AE9" w:rsidRDefault="00A902DB" w14:paraId="2A2BBFB1" w14:textId="1971634F">
            <w:pPr>
              <w:pStyle w:val="referentiegegevens"/>
              <w:rPr>
                <w:color w:val="FF0000"/>
              </w:rPr>
            </w:pPr>
            <w:r>
              <w:t>7024257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A902DB" w:rsidR="00C6487D" w:rsidP="00133AE9" w:rsidRDefault="00A902DB" w14:paraId="7E785020" w14:textId="574446D0">
            <w:pPr>
              <w:pStyle w:val="referentiegegevens"/>
            </w:pPr>
            <w:r w:rsidRPr="00A902DB">
              <w:t>2025Z2305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5B62401D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A902DB">
        <w:rPr>
          <w:rFonts w:cs="Utopia"/>
          <w:color w:val="000000"/>
        </w:rPr>
        <w:t>de leden</w:t>
      </w:r>
      <w:r w:rsidR="00F64F6A">
        <w:t xml:space="preserve"> </w:t>
      </w:r>
      <w:r w:rsidR="00A902DB">
        <w:t>Vondeling en Wilders (beiden PVV)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</w:t>
      </w:r>
      <w:r w:rsidR="00A902DB">
        <w:t>minister van Asiel en Migratie</w:t>
      </w:r>
      <w:r w:rsidR="00FE72B2">
        <w:rPr>
          <w:rFonts w:cs="Utopia"/>
          <w:color w:val="000000"/>
        </w:rPr>
        <w:t xml:space="preserve"> </w:t>
      </w:r>
      <w:proofErr w:type="gramStart"/>
      <w:r w:rsidR="00FE72B2">
        <w:rPr>
          <w:rFonts w:cs="Utopia"/>
          <w:color w:val="000000"/>
        </w:rPr>
        <w:t>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="00A902DB">
        <w:t>het</w:t>
      </w:r>
      <w:proofErr w:type="gramEnd"/>
      <w:r w:rsidR="00A902DB">
        <w:t xml:space="preserve"> bericht dat de pendelbus tussen Emmen en Ter Apel toch gratis rijdt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A902DB">
        <w:t>17 december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054557" w:rsidP="00054557" w:rsidRDefault="00054557" w14:paraId="53D42965" w14:textId="55D40062">
      <w:pPr>
        <w:pStyle w:val="broodtekst"/>
      </w:pPr>
      <w:r>
        <w:t xml:space="preserve">De </w:t>
      </w:r>
      <w:r w:rsidR="00A902DB">
        <w:t>Minister voor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6C71C5" w:rsidP="00395531" w:rsidRDefault="006C71C5" w14:paraId="33FDB05B" w14:textId="10ED5C94">
      <w:pPr>
        <w:pStyle w:val="broodtekst"/>
      </w:pPr>
    </w:p>
    <w:p w:rsidRPr="00A902DB" w:rsidR="00054557" w:rsidP="00054557" w:rsidRDefault="00A902DB" w14:paraId="49AB79CD" w14:textId="6D036536">
      <w:pPr>
        <w:pStyle w:val="broodtekst"/>
      </w:pPr>
      <w:r w:rsidRPr="00A902DB">
        <w:t>M.C.G. Keijzer</w:t>
      </w:r>
    </w:p>
    <w:p w:rsidR="00054557" w:rsidP="00395531" w:rsidRDefault="00054557" w14:paraId="4E770BF3" w14:textId="77777777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6"/>
    </w:p>
    <w:bookmarkEnd w:id="6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7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A550E" w14:textId="77777777" w:rsidR="009F777E" w:rsidRDefault="009F777E">
      <w:r>
        <w:separator/>
      </w:r>
    </w:p>
    <w:p w14:paraId="328DC949" w14:textId="77777777" w:rsidR="009F777E" w:rsidRDefault="009F777E"/>
    <w:p w14:paraId="046FCF23" w14:textId="77777777" w:rsidR="009F777E" w:rsidRDefault="009F777E"/>
    <w:p w14:paraId="506A2E7B" w14:textId="77777777" w:rsidR="009F777E" w:rsidRDefault="009F777E"/>
  </w:endnote>
  <w:endnote w:type="continuationSeparator" w:id="0">
    <w:p w14:paraId="754B37C9" w14:textId="77777777" w:rsidR="009F777E" w:rsidRDefault="009F777E">
      <w:r>
        <w:continuationSeparator/>
      </w:r>
    </w:p>
    <w:p w14:paraId="61A816B3" w14:textId="77777777" w:rsidR="009F777E" w:rsidRDefault="009F777E"/>
    <w:p w14:paraId="087BB476" w14:textId="77777777" w:rsidR="009F777E" w:rsidRDefault="009F777E"/>
    <w:p w14:paraId="0CC6C7C5" w14:textId="77777777" w:rsidR="009F777E" w:rsidRDefault="009F777E"/>
  </w:endnote>
  <w:endnote w:type="continuationNotice" w:id="1">
    <w:p w14:paraId="01371BE5" w14:textId="77777777" w:rsidR="009F777E" w:rsidRDefault="009F777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012A26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740DD4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09151" w14:textId="77777777" w:rsidR="009F777E" w:rsidRDefault="009F777E">
      <w:r>
        <w:separator/>
      </w:r>
    </w:p>
  </w:footnote>
  <w:footnote w:type="continuationSeparator" w:id="0">
    <w:p w14:paraId="0520C9BD" w14:textId="77777777" w:rsidR="009F777E" w:rsidRDefault="009F777E">
      <w:r>
        <w:continuationSeparator/>
      </w:r>
    </w:p>
  </w:footnote>
  <w:footnote w:type="continuationNotice" w:id="1">
    <w:p w14:paraId="445034BF" w14:textId="77777777" w:rsidR="009F777E" w:rsidRDefault="009F777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58396BC9" w:rsidR="005A55B8" w:rsidRDefault="00740DD4">
    <w:pPr>
      <w:pStyle w:val="Koptekst"/>
      <w:rPr>
        <w:color w:val="FFFFFF"/>
      </w:rPr>
    </w:pPr>
    <w:bookmarkStart w:id="4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126271DE" wp14:editId="4C6DE107">
          <wp:simplePos x="0" y="0"/>
          <wp:positionH relativeFrom="column">
            <wp:posOffset>2677795</wp:posOffset>
          </wp:positionH>
          <wp:positionV relativeFrom="paragraph">
            <wp:posOffset>-1294130</wp:posOffset>
          </wp:positionV>
          <wp:extent cx="467995" cy="1583690"/>
          <wp:effectExtent l="0" t="0" r="8255" b="0"/>
          <wp:wrapSquare wrapText="bothSides"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455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7B9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A7C8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43701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36AD"/>
    <w:rsid w:val="005541C6"/>
    <w:rsid w:val="0056553D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661C3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DD4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1AF0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8F6332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36CA"/>
    <w:rsid w:val="009762E3"/>
    <w:rsid w:val="00980B70"/>
    <w:rsid w:val="00983F87"/>
    <w:rsid w:val="009A289E"/>
    <w:rsid w:val="009B22BC"/>
    <w:rsid w:val="009B66D3"/>
    <w:rsid w:val="009C0584"/>
    <w:rsid w:val="009C29FC"/>
    <w:rsid w:val="009D288C"/>
    <w:rsid w:val="009D3D43"/>
    <w:rsid w:val="009D7383"/>
    <w:rsid w:val="009E0462"/>
    <w:rsid w:val="009E058E"/>
    <w:rsid w:val="009F310D"/>
    <w:rsid w:val="009F777E"/>
    <w:rsid w:val="009F7E04"/>
    <w:rsid w:val="00A0453A"/>
    <w:rsid w:val="00A141D2"/>
    <w:rsid w:val="00A23AE6"/>
    <w:rsid w:val="00A2618B"/>
    <w:rsid w:val="00A37921"/>
    <w:rsid w:val="00A46102"/>
    <w:rsid w:val="00A52D9A"/>
    <w:rsid w:val="00A60F8B"/>
    <w:rsid w:val="00A73D43"/>
    <w:rsid w:val="00A902DB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504C"/>
    <w:rsid w:val="00B11DD7"/>
    <w:rsid w:val="00B16487"/>
    <w:rsid w:val="00B20464"/>
    <w:rsid w:val="00B21652"/>
    <w:rsid w:val="00B21E59"/>
    <w:rsid w:val="00B40737"/>
    <w:rsid w:val="00B40CEA"/>
    <w:rsid w:val="00B43D90"/>
    <w:rsid w:val="00B44224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30F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31D9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161</ap:Words>
  <ap:Characters>1183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2026-01-23T15:35:00.0000000Z</dcterms:created>
  <dcterms:modified xsi:type="dcterms:W3CDTF">2026-01-23T15:35:00.0000000Z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