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161A8" w:rsidTr="00D9561B" w14:paraId="001E8B34" w14:textId="77777777">
        <w:trPr>
          <w:trHeight w:val="1514"/>
        </w:trPr>
        <w:tc>
          <w:tcPr>
            <w:tcW w:w="7522" w:type="dxa"/>
            <w:tcBorders>
              <w:top w:val="nil"/>
              <w:left w:val="nil"/>
              <w:bottom w:val="nil"/>
              <w:right w:val="nil"/>
            </w:tcBorders>
            <w:tcMar>
              <w:left w:w="0" w:type="dxa"/>
              <w:right w:w="0" w:type="dxa"/>
            </w:tcMar>
          </w:tcPr>
          <w:p w:rsidR="00374412" w:rsidP="00D9561B" w:rsidRDefault="00B0468C" w14:paraId="1D118657" w14:textId="77777777">
            <w:r>
              <w:t>De v</w:t>
            </w:r>
            <w:r w:rsidR="008E3932">
              <w:t>oorzitter van de Tweede Kamer der Staten-Generaal</w:t>
            </w:r>
          </w:p>
          <w:p w:rsidR="00374412" w:rsidP="00D9561B" w:rsidRDefault="00B0468C" w14:paraId="445B7BA4" w14:textId="77777777">
            <w:r>
              <w:t>Postbus 20018</w:t>
            </w:r>
          </w:p>
          <w:p w:rsidR="008E3932" w:rsidP="00D9561B" w:rsidRDefault="00B0468C" w14:paraId="04A319B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161A8" w:rsidTr="00FF66F9" w14:paraId="662F5427" w14:textId="77777777">
        <w:trPr>
          <w:trHeight w:val="289" w:hRule="exact"/>
        </w:trPr>
        <w:tc>
          <w:tcPr>
            <w:tcW w:w="929" w:type="dxa"/>
          </w:tcPr>
          <w:p w:rsidRPr="00434042" w:rsidR="0005404B" w:rsidP="00FF66F9" w:rsidRDefault="00B0468C" w14:paraId="2ECEF7D3" w14:textId="77777777">
            <w:pPr>
              <w:rPr>
                <w:lang w:eastAsia="en-US"/>
              </w:rPr>
            </w:pPr>
            <w:r>
              <w:rPr>
                <w:lang w:eastAsia="en-US"/>
              </w:rPr>
              <w:t>Datum</w:t>
            </w:r>
          </w:p>
        </w:tc>
        <w:tc>
          <w:tcPr>
            <w:tcW w:w="6581" w:type="dxa"/>
          </w:tcPr>
          <w:p w:rsidRPr="00434042" w:rsidR="0005404B" w:rsidP="00FF66F9" w:rsidRDefault="00C63365" w14:paraId="55061A64" w14:textId="0262A386">
            <w:pPr>
              <w:rPr>
                <w:lang w:eastAsia="en-US"/>
              </w:rPr>
            </w:pPr>
            <w:r>
              <w:rPr>
                <w:lang w:eastAsia="en-US"/>
              </w:rPr>
              <w:t>23 januari 2026</w:t>
            </w:r>
          </w:p>
        </w:tc>
      </w:tr>
      <w:tr w:rsidR="00C161A8" w:rsidTr="00FF66F9" w14:paraId="549E5CE2" w14:textId="77777777">
        <w:trPr>
          <w:trHeight w:val="368"/>
        </w:trPr>
        <w:tc>
          <w:tcPr>
            <w:tcW w:w="929" w:type="dxa"/>
          </w:tcPr>
          <w:p w:rsidR="0005404B" w:rsidP="00FF66F9" w:rsidRDefault="00B0468C" w14:paraId="40BC569A" w14:textId="77777777">
            <w:pPr>
              <w:rPr>
                <w:lang w:eastAsia="en-US"/>
              </w:rPr>
            </w:pPr>
            <w:r>
              <w:rPr>
                <w:lang w:eastAsia="en-US"/>
              </w:rPr>
              <w:t>Betreft</w:t>
            </w:r>
          </w:p>
        </w:tc>
        <w:tc>
          <w:tcPr>
            <w:tcW w:w="6581" w:type="dxa"/>
          </w:tcPr>
          <w:p w:rsidR="0005404B" w:rsidP="00FF66F9" w:rsidRDefault="00B0468C" w14:paraId="14532425" w14:textId="3CC7210D">
            <w:pPr>
              <w:rPr>
                <w:lang w:eastAsia="en-US"/>
              </w:rPr>
            </w:pPr>
            <w:r>
              <w:rPr>
                <w:lang w:eastAsia="en-US"/>
              </w:rPr>
              <w:t xml:space="preserve">Antwoord op schriftelijke vragen van Boon en </w:t>
            </w:r>
            <w:proofErr w:type="spellStart"/>
            <w:r>
              <w:rPr>
                <w:lang w:eastAsia="en-US"/>
              </w:rPr>
              <w:t>Raijer</w:t>
            </w:r>
            <w:proofErr w:type="spellEnd"/>
            <w:r w:rsidR="00132D89">
              <w:t xml:space="preserve"> over ‘antisemitische bezetting universiteitsgebouw Utrecht legt onderwijs voor 350 studenten plat’.</w:t>
            </w:r>
          </w:p>
        </w:tc>
      </w:tr>
    </w:tbl>
    <w:p w:rsidR="00C161A8" w:rsidRDefault="001C2C36" w14:paraId="5A5E21D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20408" w:rsidR="00C161A8" w:rsidTr="00A421A1" w14:paraId="04D7F361" w14:textId="77777777">
        <w:tc>
          <w:tcPr>
            <w:tcW w:w="2160" w:type="dxa"/>
          </w:tcPr>
          <w:p w:rsidRPr="00F53C9D" w:rsidR="006205C0" w:rsidP="00686AED" w:rsidRDefault="00B0468C" w14:paraId="684529D7" w14:textId="77777777">
            <w:pPr>
              <w:pStyle w:val="Colofonkop"/>
              <w:framePr w:hSpace="0" w:wrap="auto" w:hAnchor="text" w:vAnchor="margin" w:xAlign="left" w:yAlign="inline"/>
            </w:pPr>
            <w:r>
              <w:t>Hoger Onderwijs en Studiefinanciering</w:t>
            </w:r>
          </w:p>
          <w:p w:rsidR="006205C0" w:rsidP="00A421A1" w:rsidRDefault="00B0468C" w14:paraId="40631D29" w14:textId="77777777">
            <w:pPr>
              <w:pStyle w:val="Huisstijl-Gegeven"/>
              <w:spacing w:after="0"/>
            </w:pPr>
            <w:r>
              <w:t xml:space="preserve">Rijnstraat 50 </w:t>
            </w:r>
          </w:p>
          <w:p w:rsidR="004425A7" w:rsidP="00E972A2" w:rsidRDefault="00B0468C" w14:paraId="356271A1" w14:textId="77777777">
            <w:pPr>
              <w:pStyle w:val="Huisstijl-Gegeven"/>
              <w:spacing w:after="0"/>
            </w:pPr>
            <w:r>
              <w:t>Den Haag</w:t>
            </w:r>
          </w:p>
          <w:p w:rsidR="004425A7" w:rsidP="00E972A2" w:rsidRDefault="00B0468C" w14:paraId="1CAE0F1F" w14:textId="77777777">
            <w:pPr>
              <w:pStyle w:val="Huisstijl-Gegeven"/>
              <w:spacing w:after="0"/>
            </w:pPr>
            <w:r>
              <w:t>Postbus 16375</w:t>
            </w:r>
          </w:p>
          <w:p w:rsidR="004425A7" w:rsidP="00E972A2" w:rsidRDefault="00B0468C" w14:paraId="5C86E5BC" w14:textId="77777777">
            <w:pPr>
              <w:pStyle w:val="Huisstijl-Gegeven"/>
              <w:spacing w:after="0"/>
            </w:pPr>
            <w:r>
              <w:t>2500 BJ Den Haag</w:t>
            </w:r>
          </w:p>
          <w:p w:rsidR="004425A7" w:rsidP="00E972A2" w:rsidRDefault="00B0468C" w14:paraId="3E285675" w14:textId="77777777">
            <w:pPr>
              <w:pStyle w:val="Huisstijl-Gegeven"/>
              <w:spacing w:after="90"/>
            </w:pPr>
            <w:r>
              <w:t>www.rijksoverheid.nl</w:t>
            </w:r>
          </w:p>
          <w:p w:rsidRPr="00D86CC6" w:rsidR="006205C0" w:rsidP="00A421A1" w:rsidRDefault="00B0468C" w14:paraId="2C899554" w14:textId="77777777">
            <w:pPr>
              <w:spacing w:line="180" w:lineRule="exact"/>
              <w:rPr>
                <w:b/>
                <w:sz w:val="13"/>
                <w:szCs w:val="13"/>
              </w:rPr>
            </w:pPr>
            <w:r>
              <w:rPr>
                <w:b/>
                <w:sz w:val="13"/>
                <w:szCs w:val="13"/>
              </w:rPr>
              <w:t>Contactpersoon</w:t>
            </w:r>
          </w:p>
          <w:p w:rsidR="006205C0" w:rsidP="00A421A1" w:rsidRDefault="006205C0" w14:paraId="0406F103" w14:textId="77777777">
            <w:pPr>
              <w:spacing w:line="180" w:lineRule="exact"/>
              <w:rPr>
                <w:sz w:val="13"/>
                <w:szCs w:val="13"/>
                <w:lang w:val="en-US"/>
              </w:rPr>
            </w:pPr>
          </w:p>
          <w:p w:rsidRPr="00B0468C" w:rsidR="00C63365" w:rsidP="00A421A1" w:rsidRDefault="00C63365" w14:paraId="1DD80F84" w14:textId="163A0FC3">
            <w:pPr>
              <w:spacing w:line="180" w:lineRule="exact"/>
              <w:rPr>
                <w:sz w:val="13"/>
                <w:szCs w:val="13"/>
                <w:lang w:val="en-US"/>
              </w:rPr>
            </w:pPr>
          </w:p>
        </w:tc>
      </w:tr>
      <w:tr w:rsidRPr="00A20408" w:rsidR="00C161A8" w:rsidTr="00A421A1" w14:paraId="069F4407" w14:textId="77777777">
        <w:trPr>
          <w:trHeight w:val="200" w:hRule="exact"/>
        </w:trPr>
        <w:tc>
          <w:tcPr>
            <w:tcW w:w="2160" w:type="dxa"/>
          </w:tcPr>
          <w:p w:rsidRPr="00B0468C" w:rsidR="006205C0" w:rsidP="00A421A1" w:rsidRDefault="006205C0" w14:paraId="6BA07B18" w14:textId="77777777">
            <w:pPr>
              <w:spacing w:after="90" w:line="180" w:lineRule="exact"/>
              <w:rPr>
                <w:sz w:val="13"/>
                <w:szCs w:val="13"/>
                <w:lang w:val="en-US"/>
              </w:rPr>
            </w:pPr>
          </w:p>
        </w:tc>
      </w:tr>
      <w:tr w:rsidR="00C161A8" w:rsidTr="00A421A1" w14:paraId="01C4228F" w14:textId="77777777">
        <w:trPr>
          <w:trHeight w:val="450"/>
        </w:trPr>
        <w:tc>
          <w:tcPr>
            <w:tcW w:w="2160" w:type="dxa"/>
          </w:tcPr>
          <w:p w:rsidR="00F51A76" w:rsidP="00A421A1" w:rsidRDefault="00B0468C" w14:paraId="27018135" w14:textId="77777777">
            <w:pPr>
              <w:spacing w:line="180" w:lineRule="exact"/>
              <w:rPr>
                <w:b/>
                <w:sz w:val="13"/>
                <w:szCs w:val="13"/>
              </w:rPr>
            </w:pPr>
            <w:r>
              <w:rPr>
                <w:b/>
                <w:sz w:val="13"/>
                <w:szCs w:val="13"/>
              </w:rPr>
              <w:t>Onze referentie</w:t>
            </w:r>
          </w:p>
          <w:p w:rsidRPr="00FA7882" w:rsidR="006205C0" w:rsidP="00215356" w:rsidRDefault="00DF552C" w14:paraId="7FC69EB9" w14:textId="2A74678D">
            <w:pPr>
              <w:spacing w:line="180" w:lineRule="exact"/>
              <w:rPr>
                <w:sz w:val="13"/>
                <w:szCs w:val="13"/>
              </w:rPr>
            </w:pPr>
            <w:r>
              <w:rPr>
                <w:sz w:val="13"/>
                <w:szCs w:val="13"/>
              </w:rPr>
              <w:t>61754213</w:t>
            </w:r>
          </w:p>
        </w:tc>
      </w:tr>
      <w:tr w:rsidR="00C161A8" w:rsidTr="00A421A1" w14:paraId="5FE28A0F" w14:textId="77777777">
        <w:trPr>
          <w:trHeight w:val="136"/>
        </w:trPr>
        <w:tc>
          <w:tcPr>
            <w:tcW w:w="2160" w:type="dxa"/>
          </w:tcPr>
          <w:p w:rsidRPr="00C5333A" w:rsidR="006205C0" w:rsidP="00A421A1" w:rsidRDefault="00B0468C" w14:paraId="5C6E8B75" w14:textId="77777777">
            <w:pPr>
              <w:tabs>
                <w:tab w:val="left" w:pos="1890"/>
              </w:tabs>
              <w:spacing w:line="180" w:lineRule="exact"/>
              <w:rPr>
                <w:b/>
                <w:sz w:val="13"/>
                <w:szCs w:val="13"/>
              </w:rPr>
            </w:pPr>
            <w:r w:rsidRPr="00003544">
              <w:rPr>
                <w:b/>
                <w:sz w:val="13"/>
                <w:szCs w:val="13"/>
              </w:rPr>
              <w:t>Uw brief</w:t>
            </w:r>
          </w:p>
          <w:p w:rsidRPr="00E06CD4" w:rsidR="00E91674" w:rsidP="00E210E0" w:rsidRDefault="00B0468C" w14:paraId="17E8FA99" w14:textId="0A947A14">
            <w:pPr>
              <w:tabs>
                <w:tab w:val="left" w:pos="1890"/>
              </w:tabs>
              <w:spacing w:after="92" w:line="180" w:lineRule="exact"/>
              <w:rPr>
                <w:sz w:val="13"/>
                <w:szCs w:val="13"/>
              </w:rPr>
            </w:pPr>
            <w:r>
              <w:rPr>
                <w:sz w:val="13"/>
                <w:szCs w:val="13"/>
              </w:rPr>
              <w:t>11 december 2025</w:t>
            </w:r>
          </w:p>
        </w:tc>
      </w:tr>
      <w:tr w:rsidR="00C161A8" w:rsidTr="00A421A1" w14:paraId="1D5E6125" w14:textId="77777777">
        <w:trPr>
          <w:trHeight w:val="227"/>
        </w:trPr>
        <w:tc>
          <w:tcPr>
            <w:tcW w:w="2160" w:type="dxa"/>
          </w:tcPr>
          <w:p w:rsidRPr="004A65A5" w:rsidR="006205C0" w:rsidP="00A421A1" w:rsidRDefault="00B0468C" w14:paraId="10D7506C" w14:textId="77777777">
            <w:pPr>
              <w:spacing w:line="180" w:lineRule="exact"/>
              <w:rPr>
                <w:b/>
                <w:sz w:val="13"/>
                <w:szCs w:val="13"/>
              </w:rPr>
            </w:pPr>
            <w:r>
              <w:rPr>
                <w:b/>
                <w:sz w:val="13"/>
                <w:szCs w:val="13"/>
              </w:rPr>
              <w:t>Uw referentie</w:t>
            </w:r>
          </w:p>
          <w:p w:rsidRPr="00D74F66" w:rsidR="006205C0" w:rsidP="00A421A1" w:rsidRDefault="00B0468C" w14:paraId="2F34F316" w14:textId="03D34143">
            <w:pPr>
              <w:spacing w:after="90" w:line="180" w:lineRule="exact"/>
              <w:rPr>
                <w:sz w:val="13"/>
              </w:rPr>
            </w:pPr>
            <w:r w:rsidRPr="00B0468C">
              <w:rPr>
                <w:sz w:val="13"/>
              </w:rPr>
              <w:t>2025Z21779</w:t>
            </w:r>
          </w:p>
        </w:tc>
      </w:tr>
    </w:tbl>
    <w:p w:rsidR="00215356" w:rsidRDefault="00215356" w14:paraId="48C18D3A" w14:textId="77777777"/>
    <w:p w:rsidR="006205C0" w:rsidP="00A421A1" w:rsidRDefault="006205C0" w14:paraId="4453BA2B" w14:textId="77777777"/>
    <w:p w:rsidR="00CA35E4" w:rsidP="00CA35E4" w:rsidRDefault="00437472" w14:paraId="5B19E421" w14:textId="542A3F04">
      <w:r>
        <w:t xml:space="preserve">Hierbij </w:t>
      </w:r>
      <w:r w:rsidR="00B0468C">
        <w:t>stuur ik</w:t>
      </w:r>
      <w:r w:rsidR="00D45993">
        <w:t xml:space="preserve"> u</w:t>
      </w:r>
      <w:r w:rsidR="00B0468C">
        <w:t xml:space="preserve"> de antwoorden</w:t>
      </w:r>
      <w:r w:rsidR="006B0A79">
        <w:t xml:space="preserve"> op</w:t>
      </w:r>
      <w:r w:rsidR="00C82662">
        <w:t xml:space="preserve"> </w:t>
      </w:r>
      <w:r w:rsidRPr="00B0468C" w:rsidR="00B0468C">
        <w:t>de vragen</w:t>
      </w:r>
      <w:r w:rsidR="00B0468C">
        <w:t> </w:t>
      </w:r>
      <w:r w:rsidRPr="00B0468C" w:rsidR="00B0468C">
        <w:t xml:space="preserve">van de leden Boon en </w:t>
      </w:r>
      <w:proofErr w:type="spellStart"/>
      <w:r w:rsidRPr="00B0468C" w:rsidR="00B0468C">
        <w:t>Raijer</w:t>
      </w:r>
      <w:proofErr w:type="spellEnd"/>
      <w:r w:rsidRPr="00B0468C" w:rsidR="00B0468C">
        <w:t xml:space="preserve"> (PVV)</w:t>
      </w:r>
      <w:r w:rsidR="00AD7C7C">
        <w:t xml:space="preserve"> </w:t>
      </w:r>
      <w:r w:rsidR="00127580">
        <w:t>over</w:t>
      </w:r>
      <w:r w:rsidR="00B0468C">
        <w:t> </w:t>
      </w:r>
      <w:r w:rsidR="00132D89">
        <w:t xml:space="preserve">het bericht </w:t>
      </w:r>
      <w:r w:rsidR="00B0468C">
        <w:t>‘antisemitische bezetting universiteitsgebouw Utrecht legt onderwijs voor 350 studenten plat’</w:t>
      </w:r>
      <w:r w:rsidR="005E637C">
        <w:t>.</w:t>
      </w:r>
    </w:p>
    <w:p w:rsidR="00CA35E4" w:rsidP="00CA35E4" w:rsidRDefault="00CA35E4" w14:paraId="0B519E08" w14:textId="77777777"/>
    <w:p w:rsidR="00463FBD" w:rsidP="00CA35E4" w:rsidRDefault="00B0468C" w14:paraId="55285CCA" w14:textId="651288AC">
      <w:r w:rsidRPr="00B0468C">
        <w:t>De vragen werden</w:t>
      </w:r>
      <w:r w:rsidR="00B11469">
        <w:t> </w:t>
      </w:r>
      <w:r w:rsidR="00BD7E81">
        <w:t>in</w:t>
      </w:r>
      <w:r w:rsidR="00CA35E4">
        <w:t xml:space="preserve">gezonden </w:t>
      </w:r>
      <w:r w:rsidR="00BD7E81">
        <w:t>op</w:t>
      </w:r>
      <w:r w:rsidR="00EB5D85">
        <w:t xml:space="preserve"> </w:t>
      </w:r>
      <w:r>
        <w:t>11 december 2025</w:t>
      </w:r>
      <w:r w:rsidR="00E82C38">
        <w:t xml:space="preserve"> met kenmerk </w:t>
      </w:r>
      <w:r w:rsidRPr="00B0468C">
        <w:t>2025Z21779</w:t>
      </w:r>
      <w:r w:rsidR="00E82C38">
        <w:t>.</w:t>
      </w:r>
    </w:p>
    <w:p w:rsidR="00930C09" w:rsidP="00CA35E4" w:rsidRDefault="00930C09" w14:paraId="087CA0F4" w14:textId="77777777"/>
    <w:p w:rsidR="00105677" w:rsidP="00CA35E4" w:rsidRDefault="00105677" w14:paraId="303775E0" w14:textId="77777777"/>
    <w:p w:rsidR="00820DDA" w:rsidP="00CA35E4" w:rsidRDefault="00B0468C" w14:paraId="75CE5683" w14:textId="77777777">
      <w:r>
        <w:t>De minister van Onderwijs, Cultuur en Wetenschap,</w:t>
      </w:r>
    </w:p>
    <w:p w:rsidR="00950170" w:rsidP="00950170" w:rsidRDefault="00950170" w14:paraId="07D9E03F" w14:textId="77777777"/>
    <w:p w:rsidR="00950170" w:rsidP="00950170" w:rsidRDefault="00950170" w14:paraId="4C7C7FB7" w14:textId="77777777"/>
    <w:p w:rsidR="00950170" w:rsidP="00950170" w:rsidRDefault="00950170" w14:paraId="5F3C7D79" w14:textId="77777777"/>
    <w:p w:rsidR="00950170" w:rsidP="00950170" w:rsidRDefault="00B0468C" w14:paraId="2EA67DAC" w14:textId="77777777">
      <w:pPr>
        <w:pStyle w:val="standaard-tekst"/>
      </w:pPr>
      <w:proofErr w:type="spellStart"/>
      <w:r>
        <w:t>Gouke</w:t>
      </w:r>
      <w:proofErr w:type="spellEnd"/>
      <w:r>
        <w:t xml:space="preserve"> Moes</w:t>
      </w:r>
    </w:p>
    <w:p w:rsidR="00B0468C" w:rsidP="00B0468C" w:rsidRDefault="00B0468C" w14:paraId="1858CC65" w14:textId="77777777">
      <w:pPr>
        <w:spacing w:line="240" w:lineRule="auto"/>
      </w:pPr>
    </w:p>
    <w:p w:rsidR="00B0468C" w:rsidP="00B0468C" w:rsidRDefault="00B0468C" w14:paraId="3EE296A1" w14:textId="77777777">
      <w:pPr>
        <w:spacing w:line="240" w:lineRule="auto"/>
      </w:pPr>
    </w:p>
    <w:p w:rsidR="002733BC" w:rsidRDefault="002733BC" w14:paraId="5AFE15C1" w14:textId="77777777">
      <w:pPr>
        <w:spacing w:line="240" w:lineRule="auto"/>
        <w:rPr>
          <w:szCs w:val="18"/>
        </w:rPr>
      </w:pPr>
      <w:r>
        <w:rPr>
          <w:szCs w:val="18"/>
        </w:rPr>
        <w:br w:type="page"/>
      </w:r>
    </w:p>
    <w:p w:rsidRPr="00005D6B" w:rsidR="002733BC" w:rsidP="002733BC" w:rsidRDefault="002733BC" w14:paraId="0519F1AC" w14:textId="77777777">
      <w:pPr>
        <w:rPr>
          <w:szCs w:val="18"/>
        </w:rPr>
      </w:pPr>
      <w:r>
        <w:rPr>
          <w:szCs w:val="18"/>
        </w:rPr>
        <w:lastRenderedPageBreak/>
        <w:t>De antwoorden op de schriftelijke v</w:t>
      </w:r>
      <w:r w:rsidRPr="00005D6B">
        <w:rPr>
          <w:szCs w:val="18"/>
        </w:rPr>
        <w:t xml:space="preserve">ragen van de leden Boon en </w:t>
      </w:r>
      <w:proofErr w:type="spellStart"/>
      <w:r w:rsidRPr="00005D6B">
        <w:rPr>
          <w:szCs w:val="18"/>
        </w:rPr>
        <w:t>Raijer</w:t>
      </w:r>
      <w:proofErr w:type="spellEnd"/>
      <w:r w:rsidRPr="00005D6B">
        <w:rPr>
          <w:szCs w:val="18"/>
        </w:rPr>
        <w:t xml:space="preserve"> (beiden PVV) over </w:t>
      </w:r>
      <w:r>
        <w:rPr>
          <w:szCs w:val="18"/>
        </w:rPr>
        <w:t>‘</w:t>
      </w:r>
      <w:r w:rsidRPr="00005D6B">
        <w:rPr>
          <w:szCs w:val="18"/>
        </w:rPr>
        <w:t>antisemitische bezetting universiteitsgebouw Utrecht legt onderwijs voor 350 studenten plat</w:t>
      </w:r>
      <w:r>
        <w:rPr>
          <w:szCs w:val="18"/>
        </w:rPr>
        <w:t xml:space="preserve">’, ingezonden op 11 december 2025. </w:t>
      </w:r>
      <w:r w:rsidRPr="00005D6B">
        <w:rPr>
          <w:szCs w:val="18"/>
        </w:rPr>
        <w:br/>
      </w:r>
    </w:p>
    <w:p w:rsidR="002733BC" w:rsidP="002733BC" w:rsidRDefault="002733BC" w14:paraId="4F591559" w14:textId="77777777">
      <w:pPr>
        <w:rPr>
          <w:szCs w:val="18"/>
        </w:rPr>
      </w:pPr>
      <w:r w:rsidRPr="00005D6B">
        <w:rPr>
          <w:szCs w:val="18"/>
        </w:rPr>
        <w:t>Vraag 1</w:t>
      </w:r>
      <w:r w:rsidRPr="00005D6B">
        <w:rPr>
          <w:szCs w:val="18"/>
        </w:rPr>
        <w:br/>
        <w:t xml:space="preserve">Bent u bekend met het feit dat de antisemitische actiegroep Utrecht </w:t>
      </w:r>
      <w:proofErr w:type="spellStart"/>
      <w:r w:rsidRPr="00005D6B">
        <w:rPr>
          <w:szCs w:val="18"/>
        </w:rPr>
        <w:t>Encampment</w:t>
      </w:r>
      <w:proofErr w:type="spellEnd"/>
      <w:r w:rsidRPr="00005D6B">
        <w:rPr>
          <w:szCs w:val="18"/>
        </w:rPr>
        <w:t xml:space="preserve"> inmiddels een week lang een universiteitsgebouw aan de Drift in Utrecht bezet houdt, waardoor het onderwijs voor meer dan 350 studenten volledig is geschrapt? [1][2]</w:t>
      </w:r>
    </w:p>
    <w:p w:rsidR="002733BC" w:rsidP="002733BC" w:rsidRDefault="002733BC" w14:paraId="2794C436" w14:textId="77777777">
      <w:pPr>
        <w:rPr>
          <w:szCs w:val="18"/>
        </w:rPr>
      </w:pPr>
    </w:p>
    <w:p w:rsidR="002733BC" w:rsidP="002733BC" w:rsidRDefault="002733BC" w14:paraId="11380D08" w14:textId="77777777">
      <w:r>
        <w:rPr>
          <w:szCs w:val="18"/>
        </w:rPr>
        <w:t xml:space="preserve">Antwoord 1 </w:t>
      </w:r>
      <w:r>
        <w:rPr>
          <w:szCs w:val="18"/>
        </w:rPr>
        <w:br/>
        <w:t xml:space="preserve">Ik ben bekend met het feit </w:t>
      </w:r>
      <w:r w:rsidRPr="002923EB">
        <w:rPr>
          <w:szCs w:val="18"/>
        </w:rPr>
        <w:t xml:space="preserve">dat de bezetting van het universiteitsgebouw aan de Drift in Utrecht door de actiegroep Utrecht </w:t>
      </w:r>
      <w:proofErr w:type="spellStart"/>
      <w:r w:rsidRPr="002923EB">
        <w:rPr>
          <w:szCs w:val="18"/>
        </w:rPr>
        <w:t>Encampment</w:t>
      </w:r>
      <w:proofErr w:type="spellEnd"/>
      <w:r w:rsidRPr="002923EB">
        <w:rPr>
          <w:szCs w:val="18"/>
        </w:rPr>
        <w:t xml:space="preserve"> er toe heeft geleid dat er </w:t>
      </w:r>
      <w:r>
        <w:rPr>
          <w:szCs w:val="18"/>
        </w:rPr>
        <w:t>onderwijs geen doorgang heeft kunnen vinden. Vanwege het belang voor de studenten heeft de Universiteit Utrecht zich ten volle ingezet om onderwijs zo goed mogelijk doorgang te laten vinden.</w:t>
      </w:r>
      <w:r>
        <w:rPr>
          <w:rStyle w:val="Voetnootmarkering"/>
          <w:szCs w:val="18"/>
        </w:rPr>
        <w:footnoteReference w:id="1"/>
      </w:r>
      <w:r>
        <w:rPr>
          <w:szCs w:val="18"/>
        </w:rPr>
        <w:t xml:space="preserve"> Gedurende de bezetting heeft de universiteit </w:t>
      </w:r>
      <w:r w:rsidRPr="00A82318">
        <w:rPr>
          <w:szCs w:val="18"/>
        </w:rPr>
        <w:t>in totaal 529 onderwijsactiviteiten verzet naar een andere locatie of omgezet naar online-onderwijs</w:t>
      </w:r>
      <w:r>
        <w:rPr>
          <w:szCs w:val="18"/>
        </w:rPr>
        <w:t xml:space="preserve">. In totaal hebben er </w:t>
      </w:r>
      <w:r w:rsidRPr="002923EB">
        <w:rPr>
          <w:szCs w:val="18"/>
        </w:rPr>
        <w:t>tien onderwijsactiviteiten geen doorgang hebben kunnen vinden</w:t>
      </w:r>
      <w:r>
        <w:rPr>
          <w:szCs w:val="18"/>
        </w:rPr>
        <w:t>.</w:t>
      </w:r>
      <w:r w:rsidRPr="002923EB">
        <w:rPr>
          <w:szCs w:val="18"/>
        </w:rPr>
        <w:t xml:space="preserve"> De tien geannuleerde onderwijsactiviteiten troffen in totaal 470 studenten.</w:t>
      </w:r>
      <w:r>
        <w:t xml:space="preserve"> </w:t>
      </w:r>
    </w:p>
    <w:p w:rsidRPr="00005D6B" w:rsidR="002733BC" w:rsidP="002733BC" w:rsidRDefault="002733BC" w14:paraId="2E58B556" w14:textId="77777777">
      <w:pPr>
        <w:rPr>
          <w:szCs w:val="18"/>
        </w:rPr>
      </w:pPr>
    </w:p>
    <w:p w:rsidR="002733BC" w:rsidP="002733BC" w:rsidRDefault="002733BC" w14:paraId="1C317E62" w14:textId="77777777">
      <w:pPr>
        <w:rPr>
          <w:szCs w:val="18"/>
        </w:rPr>
      </w:pPr>
      <w:r w:rsidRPr="00005D6B">
        <w:rPr>
          <w:szCs w:val="18"/>
        </w:rPr>
        <w:t>Vraag 2</w:t>
      </w:r>
      <w:r w:rsidRPr="00005D6B">
        <w:rPr>
          <w:szCs w:val="18"/>
        </w:rPr>
        <w:br/>
        <w:t>Deelt u de opvatting dat de studie van gewone studenten altijd voor moet gaan op de acties van drammende en antisemitische bezetters, en vindt u daarom dat het universiteitsbestuur, in overleg met de lokale driehoek, direct had moeten ingrijpen bij deze bezetting, gelet op de enorme onderwijsverstoring?</w:t>
      </w:r>
    </w:p>
    <w:p w:rsidR="002733BC" w:rsidP="002733BC" w:rsidRDefault="002733BC" w14:paraId="31CA3CC9" w14:textId="77777777">
      <w:pPr>
        <w:rPr>
          <w:szCs w:val="18"/>
        </w:rPr>
      </w:pPr>
    </w:p>
    <w:p w:rsidR="002733BC" w:rsidP="002733BC" w:rsidRDefault="002733BC" w14:paraId="368AB3ED" w14:textId="77777777">
      <w:pPr>
        <w:rPr>
          <w:szCs w:val="18"/>
        </w:rPr>
      </w:pPr>
      <w:r>
        <w:rPr>
          <w:szCs w:val="18"/>
        </w:rPr>
        <w:t>Antwoord 2</w:t>
      </w:r>
      <w:r>
        <w:rPr>
          <w:szCs w:val="18"/>
        </w:rPr>
        <w:br/>
      </w:r>
      <w:r w:rsidRPr="00214ED2">
        <w:rPr>
          <w:szCs w:val="18"/>
        </w:rPr>
        <w:t xml:space="preserve">De instellingsbesturen hebben de belangrijke taak om onderwijs en onderzoek doorgang te laten vinden en de veiligheid op de campus te waarborgen. </w:t>
      </w:r>
      <w:r>
        <w:rPr>
          <w:szCs w:val="18"/>
        </w:rPr>
        <w:t xml:space="preserve">Ik zie dat zij zich hier iedere dag opnieuw voor inzetten. Zo ook de Universiteit Utrecht tijdens deze bezetting, zoals u kunt lezen in mijn antwoord op vraag 1. Ik vind het belangrijk </w:t>
      </w:r>
      <w:r w:rsidRPr="00932826">
        <w:rPr>
          <w:szCs w:val="18"/>
        </w:rPr>
        <w:t>dat de verantwoordelijkheid voor de veiligheid</w:t>
      </w:r>
      <w:r>
        <w:rPr>
          <w:szCs w:val="18"/>
        </w:rPr>
        <w:t xml:space="preserve"> op de campussen </w:t>
      </w:r>
      <w:r w:rsidRPr="00932826">
        <w:rPr>
          <w:szCs w:val="18"/>
        </w:rPr>
        <w:t xml:space="preserve">zoveel mogelijk </w:t>
      </w:r>
      <w:r>
        <w:rPr>
          <w:szCs w:val="18"/>
        </w:rPr>
        <w:t xml:space="preserve">wordt genomen daar waar deze ligt, in dit geval is dat </w:t>
      </w:r>
      <w:r w:rsidRPr="00932826">
        <w:rPr>
          <w:szCs w:val="18"/>
        </w:rPr>
        <w:t xml:space="preserve">lokaal. </w:t>
      </w:r>
      <w:r>
        <w:rPr>
          <w:szCs w:val="18"/>
        </w:rPr>
        <w:t>Instellingen werken nauw samen</w:t>
      </w:r>
      <w:r w:rsidRPr="00932826">
        <w:rPr>
          <w:szCs w:val="18"/>
        </w:rPr>
        <w:t xml:space="preserve"> de lokale driehoek</w:t>
      </w:r>
      <w:r>
        <w:rPr>
          <w:szCs w:val="18"/>
        </w:rPr>
        <w:t xml:space="preserve"> van burgemeester, OM en politie. Zij</w:t>
      </w:r>
      <w:r w:rsidRPr="00932826">
        <w:rPr>
          <w:szCs w:val="18"/>
        </w:rPr>
        <w:t xml:space="preserve"> kunnen de situatie ter plekke het beste inschatten en besluiten hoe hiermee om te gaan, waarbij het lokale gezag gaat over de inzet van de politie.</w:t>
      </w:r>
      <w:r>
        <w:rPr>
          <w:szCs w:val="18"/>
        </w:rPr>
        <w:t xml:space="preserve"> Als minister van OCW heb ik geen bemoeienis met de inzet van de politie en het moment van ingrijpen door hen bij deze bezetting.</w:t>
      </w:r>
      <w:r>
        <w:rPr>
          <w:szCs w:val="18"/>
        </w:rPr>
        <w:br/>
        <w:t xml:space="preserve"> </w:t>
      </w:r>
      <w:r>
        <w:rPr>
          <w:szCs w:val="18"/>
        </w:rPr>
        <w:br/>
      </w:r>
      <w:r w:rsidRPr="00005D6B">
        <w:rPr>
          <w:szCs w:val="18"/>
        </w:rPr>
        <w:t>Vraag 3</w:t>
      </w:r>
      <w:r w:rsidRPr="00005D6B">
        <w:rPr>
          <w:szCs w:val="18"/>
        </w:rPr>
        <w:br/>
        <w:t>Bent u bereid om direct contact op te nemen met het universiteitsbestuur met het verzoek om de bezetting per direct te beëindigen, zodat het onderwijs en de veiligheid op de campus kunnen worden hersteld?</w:t>
      </w:r>
    </w:p>
    <w:p w:rsidRPr="00214ED2" w:rsidR="002733BC" w:rsidP="002733BC" w:rsidRDefault="002733BC" w14:paraId="02255AD3" w14:textId="77777777">
      <w:pPr>
        <w:rPr>
          <w:szCs w:val="18"/>
        </w:rPr>
      </w:pPr>
    </w:p>
    <w:p w:rsidR="002733BC" w:rsidP="002733BC" w:rsidRDefault="002733BC" w14:paraId="6E1A0E51" w14:textId="77777777">
      <w:pPr>
        <w:rPr>
          <w:szCs w:val="18"/>
        </w:rPr>
      </w:pPr>
      <w:r>
        <w:rPr>
          <w:szCs w:val="18"/>
        </w:rPr>
        <w:lastRenderedPageBreak/>
        <w:t>Antwoord 3</w:t>
      </w:r>
      <w:r>
        <w:rPr>
          <w:szCs w:val="18"/>
        </w:rPr>
        <w:br/>
        <w:t xml:space="preserve">De bezetting is op 14 december jl. beëindigd.  </w:t>
      </w:r>
      <w:r>
        <w:rPr>
          <w:szCs w:val="18"/>
        </w:rPr>
        <w:br/>
      </w:r>
      <w:r>
        <w:rPr>
          <w:szCs w:val="18"/>
        </w:rPr>
        <w:br/>
      </w:r>
      <w:r w:rsidRPr="00005D6B">
        <w:rPr>
          <w:szCs w:val="18"/>
        </w:rPr>
        <w:t>Vraag 4</w:t>
      </w:r>
      <w:r w:rsidRPr="00005D6B">
        <w:rPr>
          <w:szCs w:val="18"/>
        </w:rPr>
        <w:br/>
        <w:t>Deelt u de mening dat zodra bezetters de regels en verantwoordelijkheden voor demonstraties van de universiteit overschrijden, er zonder uitstel moet worden ingegrepen om orde en veiligheid te herstellen? Zo ja, bent u bereid deze boodschap actief uit te dragen richting de colleges van bestuur van alle universiteiten?</w:t>
      </w:r>
    </w:p>
    <w:p w:rsidRPr="00005D6B" w:rsidR="002733BC" w:rsidP="002733BC" w:rsidRDefault="002733BC" w14:paraId="78A42612" w14:textId="77777777">
      <w:pPr>
        <w:rPr>
          <w:szCs w:val="18"/>
        </w:rPr>
      </w:pPr>
    </w:p>
    <w:p w:rsidR="002733BC" w:rsidP="002733BC" w:rsidRDefault="002733BC" w14:paraId="4C557FFE" w14:textId="77777777">
      <w:pPr>
        <w:rPr>
          <w:szCs w:val="18"/>
        </w:rPr>
      </w:pPr>
      <w:r>
        <w:rPr>
          <w:szCs w:val="18"/>
        </w:rPr>
        <w:t xml:space="preserve">Antwoord 4 </w:t>
      </w:r>
      <w:r w:rsidRPr="00005D6B">
        <w:rPr>
          <w:szCs w:val="18"/>
        </w:rPr>
        <w:br/>
      </w:r>
      <w:r>
        <w:rPr>
          <w:szCs w:val="18"/>
        </w:rPr>
        <w:t xml:space="preserve">Zoals in mijn antwoord op vraag 2 aangegeven ligt het besluit tot ingrijpen lokaal. Daarop aanvullend wil ik u melden dat ik in mijn brief aan uw Kamer d.d. 18 december jl. ben ingegaan op een vergelijkbare vraag. Daar geef ik aan dat instellingen </w:t>
      </w:r>
      <w:r w:rsidRPr="00CE5F97">
        <w:rPr>
          <w:szCs w:val="18"/>
        </w:rPr>
        <w:t xml:space="preserve">altijd aangifte </w:t>
      </w:r>
      <w:r>
        <w:rPr>
          <w:szCs w:val="18"/>
        </w:rPr>
        <w:t xml:space="preserve">doen </w:t>
      </w:r>
      <w:r w:rsidRPr="00CE5F97">
        <w:rPr>
          <w:szCs w:val="18"/>
        </w:rPr>
        <w:t>van strafbare feiten wanneer die plaatsvinden tijdens protesten op hun terreinen, zoals bedreiging, vernieling of openlijke geweldpleging</w:t>
      </w:r>
      <w:r>
        <w:rPr>
          <w:szCs w:val="18"/>
        </w:rPr>
        <w:t>,</w:t>
      </w:r>
      <w:r w:rsidRPr="00FF67B8">
        <w:rPr>
          <w:szCs w:val="18"/>
        </w:rPr>
        <w:t xml:space="preserve"> en </w:t>
      </w:r>
      <w:r>
        <w:rPr>
          <w:szCs w:val="18"/>
        </w:rPr>
        <w:t xml:space="preserve">zij </w:t>
      </w:r>
      <w:r w:rsidRPr="00FF67B8">
        <w:rPr>
          <w:szCs w:val="18"/>
        </w:rPr>
        <w:t>studenten en medewerkers bij</w:t>
      </w:r>
      <w:r>
        <w:rPr>
          <w:szCs w:val="18"/>
        </w:rPr>
        <w:t>staan</w:t>
      </w:r>
      <w:r w:rsidRPr="00FF67B8">
        <w:rPr>
          <w:szCs w:val="18"/>
        </w:rPr>
        <w:t xml:space="preserve"> die aangifte willen doen. </w:t>
      </w:r>
      <w:r>
        <w:rPr>
          <w:szCs w:val="18"/>
        </w:rPr>
        <w:t xml:space="preserve">Zoals mijn ambtsvoorganger in een andere </w:t>
      </w:r>
      <w:r w:rsidRPr="00FF67B8">
        <w:rPr>
          <w:szCs w:val="18"/>
        </w:rPr>
        <w:t>Kamerbrief</w:t>
      </w:r>
      <w:r w:rsidRPr="00FF67B8">
        <w:rPr>
          <w:rStyle w:val="Voetnootmarkering"/>
          <w:szCs w:val="18"/>
        </w:rPr>
        <w:footnoteReference w:id="2"/>
      </w:r>
      <w:r>
        <w:rPr>
          <w:szCs w:val="18"/>
        </w:rPr>
        <w:t xml:space="preserve"> d.d. 19 mei jl. reeds heeft aangegeven, wordt b</w:t>
      </w:r>
      <w:r w:rsidRPr="00FF67B8">
        <w:rPr>
          <w:szCs w:val="18"/>
        </w:rPr>
        <w:t>ij vernielingen zo mogelijk de schade verhaald op de dader(s)</w:t>
      </w:r>
      <w:r>
        <w:rPr>
          <w:szCs w:val="18"/>
        </w:rPr>
        <w:t>. Tot slot hecht ik er waarde aan te benadrukken dat ik regelmatig in gesprek ben met instellingen. In deze gesprekken is o.a. aandacht voor het belang van ruimte</w:t>
      </w:r>
      <w:r w:rsidRPr="00932826">
        <w:rPr>
          <w:szCs w:val="18"/>
        </w:rPr>
        <w:t xml:space="preserve"> voor demonstraties op de onderwijsinstellingen</w:t>
      </w:r>
      <w:r>
        <w:rPr>
          <w:szCs w:val="18"/>
        </w:rPr>
        <w:t>, waarbij het ook van groot belang is dat deze</w:t>
      </w:r>
      <w:r w:rsidRPr="00932826">
        <w:rPr>
          <w:szCs w:val="18"/>
        </w:rPr>
        <w:t xml:space="preserve"> </w:t>
      </w:r>
      <w:r>
        <w:rPr>
          <w:szCs w:val="18"/>
        </w:rPr>
        <w:t>altijd</w:t>
      </w:r>
      <w:r w:rsidRPr="00932826">
        <w:rPr>
          <w:szCs w:val="18"/>
        </w:rPr>
        <w:t xml:space="preserve"> binnen de grenzen van de wet en de huis- en gedragsregels van de instelling</w:t>
      </w:r>
      <w:r>
        <w:rPr>
          <w:szCs w:val="18"/>
        </w:rPr>
        <w:t xml:space="preserve"> plaatsvinden. </w:t>
      </w:r>
    </w:p>
    <w:p w:rsidRPr="00005D6B" w:rsidR="002733BC" w:rsidP="002733BC" w:rsidRDefault="002733BC" w14:paraId="071C0C11" w14:textId="77777777">
      <w:pPr>
        <w:rPr>
          <w:szCs w:val="18"/>
        </w:rPr>
      </w:pPr>
    </w:p>
    <w:p w:rsidR="002733BC" w:rsidP="002733BC" w:rsidRDefault="002733BC" w14:paraId="5A07A504" w14:textId="77777777">
      <w:pPr>
        <w:rPr>
          <w:szCs w:val="18"/>
        </w:rPr>
      </w:pPr>
      <w:r w:rsidRPr="00005D6B">
        <w:rPr>
          <w:szCs w:val="18"/>
        </w:rPr>
        <w:t>Vraag 5</w:t>
      </w:r>
      <w:r>
        <w:rPr>
          <w:szCs w:val="18"/>
        </w:rPr>
        <w:br/>
      </w:r>
      <w:r w:rsidRPr="00005D6B">
        <w:rPr>
          <w:szCs w:val="18"/>
        </w:rPr>
        <w:t>Kunt u aangeven waarom universiteitsbesturen structureel zo zwak optreden tegen antisemitische bezettingen en protesten op hun campussen? En kunt u uiteenzetten welke concrete maatregelen dit kabinet gaat nemen om het telkens terugkerende antisemitisme op Nederlandse universiteiten eindelijk te elimineren?[3][4][5][6][7][8]</w:t>
      </w:r>
    </w:p>
    <w:p w:rsidR="002733BC" w:rsidP="002733BC" w:rsidRDefault="002733BC" w14:paraId="7252772C" w14:textId="77777777">
      <w:pPr>
        <w:rPr>
          <w:szCs w:val="18"/>
        </w:rPr>
      </w:pPr>
    </w:p>
    <w:p w:rsidR="00132D89" w:rsidP="002733BC" w:rsidRDefault="002733BC" w14:paraId="1C1596BF" w14:textId="0BF7EF0D">
      <w:pPr>
        <w:rPr>
          <w:szCs w:val="18"/>
        </w:rPr>
      </w:pPr>
      <w:r>
        <w:rPr>
          <w:szCs w:val="18"/>
        </w:rPr>
        <w:t>Antwoord 5</w:t>
      </w:r>
      <w:r>
        <w:rPr>
          <w:szCs w:val="18"/>
        </w:rPr>
        <w:br/>
        <w:t>Ik wil benadrukken dat ik zie en weet dat de instellingbesturen zich inzetten om een goede invulling te geven aan hun verantwoordelijkheid voor een sociaal veilige leer</w:t>
      </w:r>
      <w:r w:rsidRPr="00005D6B">
        <w:rPr>
          <w:szCs w:val="18"/>
        </w:rPr>
        <w:t>-</w:t>
      </w:r>
      <w:r>
        <w:rPr>
          <w:szCs w:val="18"/>
        </w:rPr>
        <w:t xml:space="preserve"> en werkomgeving. Dat doen zij samen met de lokale veiligheidsdriehoek</w:t>
      </w:r>
      <w:r w:rsidR="00132D89">
        <w:rPr>
          <w:szCs w:val="18"/>
        </w:rPr>
        <w:t>. Z</w:t>
      </w:r>
      <w:r>
        <w:rPr>
          <w:szCs w:val="18"/>
        </w:rPr>
        <w:t>oals in het antwoord op vraag 2 is aangegeven</w:t>
      </w:r>
      <w:r w:rsidR="00132D89">
        <w:rPr>
          <w:szCs w:val="18"/>
        </w:rPr>
        <w:t>,</w:t>
      </w:r>
      <w:r>
        <w:rPr>
          <w:szCs w:val="18"/>
        </w:rPr>
        <w:t xml:space="preserve"> is het van belang dat die verantwoordelijkheid lokaal wordt ingevuld. </w:t>
      </w:r>
    </w:p>
    <w:p w:rsidR="00132D89" w:rsidP="002733BC" w:rsidRDefault="00132D89" w14:paraId="0D7B03BE" w14:textId="77777777">
      <w:pPr>
        <w:rPr>
          <w:szCs w:val="18"/>
        </w:rPr>
      </w:pPr>
    </w:p>
    <w:p w:rsidR="002733BC" w:rsidP="002733BC" w:rsidRDefault="002733BC" w14:paraId="60B2C253" w14:textId="65F8AA99">
      <w:pPr>
        <w:rPr>
          <w:szCs w:val="18"/>
        </w:rPr>
      </w:pPr>
      <w:r>
        <w:rPr>
          <w:szCs w:val="18"/>
        </w:rPr>
        <w:t>Voorts werk ik samen met universiteiten en hogescholen via verschillende acties aan het bestrijden van antisemitisme. Ik heb u hier onlangs uitgebreid over geïnformeerd per brief d.d. 18 december jl.</w:t>
      </w:r>
      <w:r>
        <w:rPr>
          <w:rStyle w:val="Voetnootmarkering"/>
          <w:szCs w:val="18"/>
        </w:rPr>
        <w:footnoteReference w:id="3"/>
      </w:r>
      <w:r>
        <w:rPr>
          <w:szCs w:val="18"/>
        </w:rPr>
        <w:t xml:space="preserve"> In februari 2026 presenteert de Taskforce Antisemitismebestrijding aanbevelingen voor het verbeteren van de veiligheid van Joodse studenten en medewerkers. Naar aanleiding van deze aanbevelingen zal ik nagaan welke vervolgacties er nodig zijn</w:t>
      </w:r>
      <w:r w:rsidR="00570DF6">
        <w:rPr>
          <w:szCs w:val="18"/>
        </w:rPr>
        <w:t xml:space="preserve"> en uw Kamer hierover informeren</w:t>
      </w:r>
      <w:r>
        <w:rPr>
          <w:szCs w:val="18"/>
        </w:rPr>
        <w:t xml:space="preserve">. Ook werk ik samen met de Nationaal Coördinator Antisemitismebestrijding (NCAB) aan handreikingen voor vertrouwenspersonen en </w:t>
      </w:r>
      <w:r>
        <w:rPr>
          <w:szCs w:val="18"/>
        </w:rPr>
        <w:lastRenderedPageBreak/>
        <w:t xml:space="preserve">andere functionarissen, docenten en leidinggevenden over het herkennen van en omgaan met antisemitisme. Op de langere termijn werk ik aan een wettelijke zorgplicht veiligheid, die eveneens voorziet in versterking van het toezicht op het veiligheidsbeleid van instellingen. </w:t>
      </w:r>
    </w:p>
    <w:p w:rsidR="002733BC" w:rsidP="002733BC" w:rsidRDefault="002733BC" w14:paraId="44D5E75C" w14:textId="77777777">
      <w:pPr>
        <w:rPr>
          <w:szCs w:val="18"/>
        </w:rPr>
      </w:pPr>
      <w:r w:rsidRPr="00005D6B">
        <w:rPr>
          <w:szCs w:val="18"/>
        </w:rPr>
        <w:br/>
      </w:r>
    </w:p>
    <w:p w:rsidRPr="00005D6B" w:rsidR="002733BC" w:rsidP="002733BC" w:rsidRDefault="002733BC" w14:paraId="5D197BE7" w14:textId="77777777">
      <w:pPr>
        <w:rPr>
          <w:szCs w:val="18"/>
        </w:rPr>
      </w:pPr>
      <w:r w:rsidRPr="00005D6B">
        <w:rPr>
          <w:szCs w:val="18"/>
        </w:rPr>
        <w:t>[1] RTV Utrecht, 8 december 2025, ''Bezetting universiteitspand legt onderwijs voor 350 studenten plat'' (</w:t>
      </w:r>
      <w:hyperlink w:history="1" r:id="rId7">
        <w:r w:rsidRPr="00A27159">
          <w:rPr>
            <w:rStyle w:val="Hyperlink"/>
            <w:szCs w:val="18"/>
          </w:rPr>
          <w:t>https://www.rtvutrecht.nl/nieuws/3977001/bezetting-universiteitspand-legt-onderwijs-voor-350-studenten-plat</w:t>
        </w:r>
      </w:hyperlink>
      <w:r w:rsidRPr="00005D6B">
        <w:rPr>
          <w:szCs w:val="18"/>
        </w:rPr>
        <w:t>)</w:t>
      </w:r>
      <w:r w:rsidRPr="00005D6B">
        <w:rPr>
          <w:szCs w:val="18"/>
        </w:rPr>
        <w:br/>
      </w:r>
    </w:p>
    <w:p w:rsidRPr="00005D6B" w:rsidR="002733BC" w:rsidP="002733BC" w:rsidRDefault="002733BC" w14:paraId="35B331B3" w14:textId="77777777">
      <w:pPr>
        <w:rPr>
          <w:szCs w:val="18"/>
        </w:rPr>
      </w:pPr>
      <w:r w:rsidRPr="00005D6B">
        <w:rPr>
          <w:szCs w:val="18"/>
        </w:rPr>
        <w:t xml:space="preserve">[2] Instagram, Utrecht Student </w:t>
      </w:r>
      <w:proofErr w:type="spellStart"/>
      <w:r w:rsidRPr="00005D6B">
        <w:rPr>
          <w:szCs w:val="18"/>
        </w:rPr>
        <w:t>Encampment</w:t>
      </w:r>
      <w:proofErr w:type="spellEnd"/>
      <w:r w:rsidRPr="00005D6B">
        <w:rPr>
          <w:szCs w:val="18"/>
        </w:rPr>
        <w:t xml:space="preserve"> (@encampment.uu)</w:t>
      </w:r>
      <w:r w:rsidRPr="00005D6B">
        <w:rPr>
          <w:szCs w:val="18"/>
        </w:rPr>
        <w:br/>
      </w:r>
    </w:p>
    <w:p w:rsidRPr="00005D6B" w:rsidR="002733BC" w:rsidP="002733BC" w:rsidRDefault="002733BC" w14:paraId="36865F45" w14:textId="77777777">
      <w:pPr>
        <w:rPr>
          <w:szCs w:val="18"/>
        </w:rPr>
      </w:pPr>
      <w:r w:rsidRPr="00005D6B">
        <w:rPr>
          <w:szCs w:val="18"/>
        </w:rPr>
        <w:t>[3] Volkskrant, 8 mei 2024, ''Opinie: Als Joodse studenten de universiteit niet meer durven te bezoeken, faalt het bestuur'' (https://www.volkskrant.nl/columns-opinie/opinie-als-joodse-studenten-de-universiteit-niet-meer-durven-te-bezoeken-faalt-het-bestuur~bab5f288)</w:t>
      </w:r>
      <w:r w:rsidRPr="00005D6B">
        <w:rPr>
          <w:szCs w:val="18"/>
        </w:rPr>
        <w:br/>
      </w:r>
    </w:p>
    <w:p w:rsidRPr="00005D6B" w:rsidR="002733BC" w:rsidP="002733BC" w:rsidRDefault="002733BC" w14:paraId="5C01993B" w14:textId="77777777">
      <w:pPr>
        <w:rPr>
          <w:szCs w:val="18"/>
        </w:rPr>
      </w:pPr>
      <w:r w:rsidRPr="00005D6B">
        <w:rPr>
          <w:szCs w:val="18"/>
        </w:rPr>
        <w:t>[4] Telegraaf, 26 oktober 2025, ''Protest tegen ’</w:t>
      </w:r>
      <w:proofErr w:type="spellStart"/>
      <w:r w:rsidRPr="00005D6B">
        <w:rPr>
          <w:szCs w:val="18"/>
        </w:rPr>
        <w:t>zio</w:t>
      </w:r>
      <w:proofErr w:type="spellEnd"/>
      <w:r w:rsidRPr="00005D6B">
        <w:rPr>
          <w:szCs w:val="18"/>
        </w:rPr>
        <w:t>-prof’ in Rotterdam: hoogleraar durft campus niet meer op na haatcampagne door Arabische rechtenstudent'' (www.telegraaf.nl/binnenland/protest-tegen-zio-prof-in-rotterdam-hoogleraar-durft-campus-niet-meer-op-na-haatcampagne-door-arabische-rechtenstudent/99885669.html)</w:t>
      </w:r>
      <w:r w:rsidRPr="00005D6B">
        <w:rPr>
          <w:szCs w:val="18"/>
        </w:rPr>
        <w:br/>
      </w:r>
    </w:p>
    <w:p w:rsidRPr="00005D6B" w:rsidR="002733BC" w:rsidP="002733BC" w:rsidRDefault="002733BC" w14:paraId="44604AFE" w14:textId="77777777">
      <w:pPr>
        <w:rPr>
          <w:szCs w:val="18"/>
        </w:rPr>
      </w:pPr>
      <w:r w:rsidRPr="00005D6B">
        <w:rPr>
          <w:szCs w:val="18"/>
        </w:rPr>
        <w:t>[5] Gelderlander, 23 januari 2025, ''Docent Radboud roept ‘fuck Israël’ en wil dat land verdwijnt, Joodse studenten stappen naar bestuur'' (https://www.gelderlander.nl/nijmegen/docent-radboud-roept-fuck-israel-en-wil-dat-land-verdwijnt-joodse-studenten-stappen-naar-bestuur~aca282a0)</w:t>
      </w:r>
      <w:r w:rsidRPr="00005D6B">
        <w:rPr>
          <w:szCs w:val="18"/>
        </w:rPr>
        <w:br/>
      </w:r>
    </w:p>
    <w:p w:rsidRPr="00005D6B" w:rsidR="002733BC" w:rsidP="002733BC" w:rsidRDefault="002733BC" w14:paraId="3D29D4F4" w14:textId="77777777">
      <w:pPr>
        <w:rPr>
          <w:szCs w:val="18"/>
        </w:rPr>
      </w:pPr>
      <w:r w:rsidRPr="00005D6B">
        <w:rPr>
          <w:szCs w:val="18"/>
        </w:rPr>
        <w:t xml:space="preserve">[6] </w:t>
      </w:r>
      <w:proofErr w:type="spellStart"/>
      <w:r w:rsidRPr="00005D6B">
        <w:rPr>
          <w:szCs w:val="18"/>
        </w:rPr>
        <w:t>StandWithUs</w:t>
      </w:r>
      <w:proofErr w:type="spellEnd"/>
      <w:r w:rsidRPr="00005D6B">
        <w:rPr>
          <w:szCs w:val="18"/>
        </w:rPr>
        <w:t xml:space="preserve"> Nederland, 13 mei 2025, ''De Universiteit: Een broeinest voor antisemitisme'' (https://standwithus.nl/de-universiteit-een-broeinest-voor-antisemitisme/)</w:t>
      </w:r>
      <w:r w:rsidRPr="00005D6B">
        <w:rPr>
          <w:szCs w:val="18"/>
        </w:rPr>
        <w:br/>
      </w:r>
    </w:p>
    <w:p w:rsidRPr="00005D6B" w:rsidR="002733BC" w:rsidP="002733BC" w:rsidRDefault="002733BC" w14:paraId="08DB76F3" w14:textId="77777777">
      <w:pPr>
        <w:rPr>
          <w:szCs w:val="18"/>
        </w:rPr>
      </w:pPr>
      <w:r w:rsidRPr="00005D6B">
        <w:rPr>
          <w:szCs w:val="18"/>
        </w:rPr>
        <w:t xml:space="preserve">[7] Telegraaf, 5 september 2025, ''Joodse UvA-student </w:t>
      </w:r>
      <w:proofErr w:type="spellStart"/>
      <w:r w:rsidRPr="00005D6B">
        <w:rPr>
          <w:szCs w:val="18"/>
        </w:rPr>
        <w:t>Avigail</w:t>
      </w:r>
      <w:proofErr w:type="spellEnd"/>
      <w:r w:rsidRPr="00005D6B">
        <w:rPr>
          <w:szCs w:val="18"/>
        </w:rPr>
        <w:t xml:space="preserve"> (23) bedreigd en uitgestoten: ’Kijk uit waar je loopt, we gaan je steken’'' (https://www.telegraaf.nl/binnenland/joodse-uva-student-avigail-23-bedreigd-en-uitgestoten-kijk-uit-waar-je-loopt-we-gaan-je-steken/88045323.html)</w:t>
      </w:r>
      <w:r w:rsidRPr="00005D6B">
        <w:rPr>
          <w:szCs w:val="18"/>
        </w:rPr>
        <w:br/>
      </w:r>
    </w:p>
    <w:p w:rsidR="002733BC" w:rsidP="002733BC" w:rsidRDefault="002733BC" w14:paraId="185DFE5D" w14:textId="4A3A2FD0">
      <w:pPr>
        <w:rPr>
          <w:szCs w:val="18"/>
        </w:rPr>
      </w:pPr>
      <w:r w:rsidRPr="00005D6B">
        <w:rPr>
          <w:szCs w:val="18"/>
        </w:rPr>
        <w:t>[8] Antisemitisme in actualiteit en geschiedenis, 25 mei 2025, ''College van Bestuur van Radboud Universiteit buigt voor terreur pro-Palestijnse activisten over de rug van Joodse/Israëlische docenten en studenten – in gesprek met een insider'' (https://www.antisemitismenieuws.nl/2507396_college-van-bestuur-van-radboud-universiteit-buigt-voor-terreur-pro-palestijnse-activisten-over-de-rug-van-joodse-israelische-docenten-en-studenten-in-gesprek-met-een-insider)</w:t>
      </w:r>
      <w:r w:rsidRPr="00005D6B">
        <w:rPr>
          <w:szCs w:val="18"/>
        </w:rPr>
        <w:br/>
      </w:r>
    </w:p>
    <w:sectPr w:rsidR="002733B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E5F6" w14:textId="77777777" w:rsidR="00DC691C" w:rsidRDefault="00B0468C">
      <w:r>
        <w:separator/>
      </w:r>
    </w:p>
    <w:p w14:paraId="0069F22D" w14:textId="77777777" w:rsidR="00DC691C" w:rsidRDefault="00DC691C"/>
  </w:endnote>
  <w:endnote w:type="continuationSeparator" w:id="0">
    <w:p w14:paraId="6C8B02F2" w14:textId="77777777" w:rsidR="00DC691C" w:rsidRDefault="00B0468C">
      <w:r>
        <w:continuationSeparator/>
      </w:r>
    </w:p>
    <w:p w14:paraId="2BFCE5F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BFC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161A8" w14:paraId="39E7F676" w14:textId="77777777" w:rsidTr="004C7E1D">
      <w:trPr>
        <w:trHeight w:hRule="exact" w:val="357"/>
      </w:trPr>
      <w:tc>
        <w:tcPr>
          <w:tcW w:w="7603" w:type="dxa"/>
        </w:tcPr>
        <w:p w14:paraId="72BF7454" w14:textId="77777777" w:rsidR="002F71BB" w:rsidRPr="004C7E1D" w:rsidRDefault="002F71BB" w:rsidP="004C7E1D">
          <w:pPr>
            <w:spacing w:line="180" w:lineRule="exact"/>
            <w:rPr>
              <w:sz w:val="13"/>
              <w:szCs w:val="13"/>
            </w:rPr>
          </w:pPr>
        </w:p>
      </w:tc>
      <w:tc>
        <w:tcPr>
          <w:tcW w:w="2172" w:type="dxa"/>
        </w:tcPr>
        <w:p w14:paraId="35DEA836" w14:textId="7FCA40F9" w:rsidR="002F71BB" w:rsidRPr="004C7E1D" w:rsidRDefault="00B0468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63365">
            <w:rPr>
              <w:szCs w:val="13"/>
            </w:rPr>
            <w:t>4</w:t>
          </w:r>
          <w:r w:rsidRPr="004C7E1D">
            <w:rPr>
              <w:szCs w:val="13"/>
            </w:rPr>
            <w:fldChar w:fldCharType="end"/>
          </w:r>
        </w:p>
      </w:tc>
    </w:tr>
  </w:tbl>
  <w:p w14:paraId="12E6D45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161A8" w14:paraId="512BF1F0" w14:textId="77777777" w:rsidTr="004C7E1D">
      <w:trPr>
        <w:trHeight w:hRule="exact" w:val="357"/>
      </w:trPr>
      <w:tc>
        <w:tcPr>
          <w:tcW w:w="7709" w:type="dxa"/>
        </w:tcPr>
        <w:p w14:paraId="48441193" w14:textId="77777777" w:rsidR="00D17084" w:rsidRPr="004C7E1D" w:rsidRDefault="00D17084" w:rsidP="004C7E1D">
          <w:pPr>
            <w:spacing w:line="180" w:lineRule="exact"/>
            <w:rPr>
              <w:sz w:val="13"/>
              <w:szCs w:val="13"/>
            </w:rPr>
          </w:pPr>
        </w:p>
      </w:tc>
      <w:tc>
        <w:tcPr>
          <w:tcW w:w="2060" w:type="dxa"/>
        </w:tcPr>
        <w:p w14:paraId="76630E63" w14:textId="47C3E160" w:rsidR="00D17084" w:rsidRPr="004C7E1D" w:rsidRDefault="00B0468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63365">
            <w:rPr>
              <w:szCs w:val="13"/>
            </w:rPr>
            <w:t>4</w:t>
          </w:r>
          <w:r w:rsidRPr="004C7E1D">
            <w:rPr>
              <w:szCs w:val="13"/>
            </w:rPr>
            <w:fldChar w:fldCharType="end"/>
          </w:r>
        </w:p>
      </w:tc>
    </w:tr>
  </w:tbl>
  <w:p w14:paraId="1DED555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8546" w14:textId="77777777" w:rsidR="00DC691C" w:rsidRDefault="00B0468C">
      <w:r>
        <w:separator/>
      </w:r>
    </w:p>
    <w:p w14:paraId="528C7744" w14:textId="77777777" w:rsidR="00DC691C" w:rsidRDefault="00DC691C"/>
  </w:footnote>
  <w:footnote w:type="continuationSeparator" w:id="0">
    <w:p w14:paraId="2B18178F" w14:textId="77777777" w:rsidR="00DC691C" w:rsidRDefault="00B0468C">
      <w:r>
        <w:continuationSeparator/>
      </w:r>
    </w:p>
    <w:p w14:paraId="564C886A" w14:textId="77777777" w:rsidR="00DC691C" w:rsidRDefault="00DC691C"/>
  </w:footnote>
  <w:footnote w:id="1">
    <w:p w14:paraId="4C88D818" w14:textId="77777777" w:rsidR="002733BC" w:rsidRDefault="002733BC" w:rsidP="002733BC">
      <w:pPr>
        <w:pStyle w:val="Voetnoottekst"/>
      </w:pPr>
      <w:r>
        <w:rPr>
          <w:rStyle w:val="Voetnootmarkering"/>
        </w:rPr>
        <w:footnoteRef/>
      </w:r>
      <w:r>
        <w:t xml:space="preserve"> </w:t>
      </w:r>
      <w:r w:rsidRPr="005811B5">
        <w:rPr>
          <w:sz w:val="16"/>
          <w:szCs w:val="16"/>
        </w:rPr>
        <w:t>Ik informeer uw Kamer nader over</w:t>
      </w:r>
      <w:r>
        <w:rPr>
          <w:sz w:val="16"/>
          <w:szCs w:val="16"/>
        </w:rPr>
        <w:t xml:space="preserve"> de bezetting van een universiteitspand van de Universiteit Utrecht</w:t>
      </w:r>
      <w:r w:rsidRPr="005811B5">
        <w:rPr>
          <w:sz w:val="16"/>
          <w:szCs w:val="16"/>
        </w:rPr>
        <w:t xml:space="preserve"> in </w:t>
      </w:r>
      <w:r>
        <w:rPr>
          <w:sz w:val="16"/>
          <w:szCs w:val="16"/>
        </w:rPr>
        <w:t>een Kamerbrief die ik gelijktijdig met de beantwoording van deze set vragen met uw Kamer deel.</w:t>
      </w:r>
    </w:p>
  </w:footnote>
  <w:footnote w:id="2">
    <w:p w14:paraId="38D6E2EA" w14:textId="77777777" w:rsidR="002733BC" w:rsidRPr="00791256" w:rsidRDefault="002733BC" w:rsidP="002733BC">
      <w:pPr>
        <w:pStyle w:val="Voetnoottekst"/>
        <w:rPr>
          <w:sz w:val="16"/>
          <w:szCs w:val="16"/>
        </w:rPr>
      </w:pPr>
      <w:r w:rsidRPr="005811B5">
        <w:rPr>
          <w:rStyle w:val="Voetnootmarkering"/>
          <w:sz w:val="16"/>
          <w:szCs w:val="16"/>
        </w:rPr>
        <w:footnoteRef/>
      </w:r>
      <w:r w:rsidRPr="005811B5">
        <w:rPr>
          <w:sz w:val="16"/>
          <w:szCs w:val="16"/>
        </w:rPr>
        <w:t xml:space="preserve"> Kamerstuk 29240 nr. 168</w:t>
      </w:r>
    </w:p>
  </w:footnote>
  <w:footnote w:id="3">
    <w:p w14:paraId="26CC0ED0" w14:textId="77777777" w:rsidR="002733BC" w:rsidRPr="0068358D" w:rsidRDefault="002733BC" w:rsidP="002733BC">
      <w:pPr>
        <w:pStyle w:val="Voetnoottekst"/>
        <w:rPr>
          <w:sz w:val="16"/>
          <w:szCs w:val="16"/>
        </w:rPr>
      </w:pPr>
      <w:r w:rsidRPr="0068358D">
        <w:rPr>
          <w:rStyle w:val="Voetnootmarkering"/>
          <w:sz w:val="16"/>
          <w:szCs w:val="16"/>
        </w:rPr>
        <w:footnoteRef/>
      </w:r>
      <w:r w:rsidRPr="0068358D">
        <w:rPr>
          <w:sz w:val="16"/>
          <w:szCs w:val="16"/>
        </w:rPr>
        <w:t xml:space="preserve"> Kamerstuk 29240, nr.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161A8" w14:paraId="2D95EE6D" w14:textId="77777777" w:rsidTr="006D2D53">
      <w:trPr>
        <w:trHeight w:hRule="exact" w:val="400"/>
      </w:trPr>
      <w:tc>
        <w:tcPr>
          <w:tcW w:w="7518" w:type="dxa"/>
        </w:tcPr>
        <w:p w14:paraId="23DB4294" w14:textId="77777777" w:rsidR="00527BD4" w:rsidRPr="00275984" w:rsidRDefault="00527BD4" w:rsidP="00BF4427">
          <w:pPr>
            <w:pStyle w:val="Huisstijl-Rubricering"/>
          </w:pPr>
        </w:p>
      </w:tc>
    </w:tr>
  </w:tbl>
  <w:p w14:paraId="6BE88A1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161A8" w14:paraId="35CD27CC" w14:textId="77777777" w:rsidTr="003B528D">
      <w:tc>
        <w:tcPr>
          <w:tcW w:w="2160" w:type="dxa"/>
        </w:tcPr>
        <w:p w14:paraId="53065A90" w14:textId="77777777" w:rsidR="002F71BB" w:rsidRPr="000407BB" w:rsidRDefault="00B0468C" w:rsidP="005D283A">
          <w:pPr>
            <w:pStyle w:val="Colofonkop"/>
            <w:framePr w:hSpace="0" w:wrap="auto" w:vAnchor="margin" w:hAnchor="text" w:xAlign="left" w:yAlign="inline"/>
          </w:pPr>
          <w:r>
            <w:t>Onze referentie</w:t>
          </w:r>
        </w:p>
      </w:tc>
    </w:tr>
    <w:tr w:rsidR="00C161A8" w14:paraId="34C6C758" w14:textId="77777777" w:rsidTr="002F71BB">
      <w:trPr>
        <w:trHeight w:val="259"/>
      </w:trPr>
      <w:tc>
        <w:tcPr>
          <w:tcW w:w="2160" w:type="dxa"/>
        </w:tcPr>
        <w:p w14:paraId="1A7C7CA7" w14:textId="26A56376" w:rsidR="00E35CF4" w:rsidRPr="005D283A" w:rsidRDefault="00DF552C" w:rsidP="0049501A">
          <w:pPr>
            <w:spacing w:line="180" w:lineRule="exact"/>
            <w:rPr>
              <w:sz w:val="13"/>
              <w:szCs w:val="13"/>
            </w:rPr>
          </w:pPr>
          <w:r>
            <w:rPr>
              <w:sz w:val="13"/>
              <w:szCs w:val="13"/>
            </w:rPr>
            <w:t>61754213</w:t>
          </w:r>
        </w:p>
      </w:tc>
    </w:tr>
  </w:tbl>
  <w:p w14:paraId="48DA490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161A8" w14:paraId="68B46E7E" w14:textId="77777777" w:rsidTr="001377D4">
      <w:trPr>
        <w:trHeight w:val="2636"/>
      </w:trPr>
      <w:tc>
        <w:tcPr>
          <w:tcW w:w="737" w:type="dxa"/>
        </w:tcPr>
        <w:p w14:paraId="461AFAC6" w14:textId="77777777" w:rsidR="00704845" w:rsidRDefault="00704845" w:rsidP="0047126E">
          <w:pPr>
            <w:framePr w:w="6339" w:h="2750" w:hRule="exact" w:hSpace="181" w:wrap="around" w:vAnchor="page" w:hAnchor="page" w:x="5586" w:y="1"/>
            <w:spacing w:line="240" w:lineRule="auto"/>
          </w:pPr>
        </w:p>
      </w:tc>
      <w:tc>
        <w:tcPr>
          <w:tcW w:w="5156" w:type="dxa"/>
        </w:tcPr>
        <w:p w14:paraId="14136376" w14:textId="77777777" w:rsidR="00704845" w:rsidRDefault="00B0468C" w:rsidP="0047126E">
          <w:pPr>
            <w:framePr w:w="3873" w:h="2625" w:hRule="exact" w:wrap="around" w:vAnchor="page" w:hAnchor="page" w:x="6323" w:y="1"/>
          </w:pPr>
          <w:r>
            <w:rPr>
              <w:noProof/>
              <w:lang w:val="en-US" w:eastAsia="en-US"/>
            </w:rPr>
            <w:drawing>
              <wp:inline distT="0" distB="0" distL="0" distR="0" wp14:anchorId="32763238" wp14:editId="7B714C9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6DB5E10" w14:textId="77777777" w:rsidR="00483ECA" w:rsidRDefault="00483ECA" w:rsidP="00D037A9"/>
      </w:tc>
    </w:tr>
  </w:tbl>
  <w:p w14:paraId="6CFFBA1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161A8" w14:paraId="72EFA7DC" w14:textId="77777777" w:rsidTr="0008539E">
      <w:trPr>
        <w:trHeight w:hRule="exact" w:val="572"/>
      </w:trPr>
      <w:tc>
        <w:tcPr>
          <w:tcW w:w="7520" w:type="dxa"/>
        </w:tcPr>
        <w:p w14:paraId="29927718" w14:textId="77777777" w:rsidR="00527BD4" w:rsidRPr="00963440" w:rsidRDefault="00B0468C" w:rsidP="00210BA3">
          <w:pPr>
            <w:pStyle w:val="Huisstijl-Adres"/>
            <w:spacing w:after="0"/>
          </w:pPr>
          <w:r w:rsidRPr="009E3B07">
            <w:t>&gt;Retouradres </w:t>
          </w:r>
          <w:r>
            <w:t>Postbus 16375 2500 BJ Den Haag</w:t>
          </w:r>
          <w:r w:rsidRPr="009E3B07">
            <w:t xml:space="preserve"> </w:t>
          </w:r>
        </w:p>
      </w:tc>
    </w:tr>
    <w:tr w:rsidR="00C161A8" w14:paraId="12EFF59D" w14:textId="77777777" w:rsidTr="00E776C6">
      <w:trPr>
        <w:cantSplit/>
        <w:trHeight w:hRule="exact" w:val="238"/>
      </w:trPr>
      <w:tc>
        <w:tcPr>
          <w:tcW w:w="7520" w:type="dxa"/>
        </w:tcPr>
        <w:p w14:paraId="6F07A273" w14:textId="77777777" w:rsidR="00093ABC" w:rsidRPr="00963440" w:rsidRDefault="00093ABC" w:rsidP="00963440"/>
      </w:tc>
    </w:tr>
    <w:tr w:rsidR="00C161A8" w14:paraId="2B054D0E" w14:textId="77777777" w:rsidTr="00E776C6">
      <w:trPr>
        <w:cantSplit/>
        <w:trHeight w:hRule="exact" w:val="1520"/>
      </w:trPr>
      <w:tc>
        <w:tcPr>
          <w:tcW w:w="7520" w:type="dxa"/>
        </w:tcPr>
        <w:p w14:paraId="1AAE47CD" w14:textId="77777777" w:rsidR="00A604D3" w:rsidRPr="00963440" w:rsidRDefault="00A604D3" w:rsidP="00963440"/>
      </w:tc>
    </w:tr>
    <w:tr w:rsidR="00C161A8" w14:paraId="47EF1E6A" w14:textId="77777777" w:rsidTr="00E776C6">
      <w:trPr>
        <w:trHeight w:hRule="exact" w:val="1077"/>
      </w:trPr>
      <w:tc>
        <w:tcPr>
          <w:tcW w:w="7520" w:type="dxa"/>
        </w:tcPr>
        <w:p w14:paraId="0569D3CD" w14:textId="77777777" w:rsidR="00892BA5" w:rsidRPr="00035E67" w:rsidRDefault="00892BA5" w:rsidP="00892BA5">
          <w:pPr>
            <w:tabs>
              <w:tab w:val="left" w:pos="740"/>
            </w:tabs>
            <w:autoSpaceDE w:val="0"/>
            <w:autoSpaceDN w:val="0"/>
            <w:adjustRightInd w:val="0"/>
            <w:rPr>
              <w:rFonts w:cs="Verdana"/>
              <w:szCs w:val="18"/>
            </w:rPr>
          </w:pPr>
        </w:p>
      </w:tc>
    </w:tr>
  </w:tbl>
  <w:p w14:paraId="3B6E922A" w14:textId="77777777" w:rsidR="006F273B" w:rsidRDefault="006F273B" w:rsidP="00BC4AE3">
    <w:pPr>
      <w:pStyle w:val="Koptekst"/>
    </w:pPr>
  </w:p>
  <w:p w14:paraId="1BEA1DF1" w14:textId="77777777" w:rsidR="00153BD0" w:rsidRDefault="00153BD0" w:rsidP="00BC4AE3">
    <w:pPr>
      <w:pStyle w:val="Koptekst"/>
    </w:pPr>
  </w:p>
  <w:p w14:paraId="7F8B615E" w14:textId="77777777" w:rsidR="0044605E" w:rsidRDefault="0044605E" w:rsidP="00BC4AE3">
    <w:pPr>
      <w:pStyle w:val="Koptekst"/>
    </w:pPr>
  </w:p>
  <w:p w14:paraId="2123438B" w14:textId="77777777" w:rsidR="0044605E" w:rsidRDefault="0044605E" w:rsidP="00BC4AE3">
    <w:pPr>
      <w:pStyle w:val="Koptekst"/>
    </w:pPr>
  </w:p>
  <w:p w14:paraId="60E2F0A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E665B7A">
      <w:start w:val="1"/>
      <w:numFmt w:val="bullet"/>
      <w:pStyle w:val="Lijstopsomteken"/>
      <w:lvlText w:val="•"/>
      <w:lvlJc w:val="left"/>
      <w:pPr>
        <w:tabs>
          <w:tab w:val="num" w:pos="227"/>
        </w:tabs>
        <w:ind w:left="227" w:hanging="227"/>
      </w:pPr>
      <w:rPr>
        <w:rFonts w:ascii="Verdana" w:hAnsi="Verdana" w:hint="default"/>
        <w:sz w:val="18"/>
        <w:szCs w:val="18"/>
      </w:rPr>
    </w:lvl>
    <w:lvl w:ilvl="1" w:tplc="CBB46958" w:tentative="1">
      <w:start w:val="1"/>
      <w:numFmt w:val="bullet"/>
      <w:lvlText w:val="o"/>
      <w:lvlJc w:val="left"/>
      <w:pPr>
        <w:tabs>
          <w:tab w:val="num" w:pos="1440"/>
        </w:tabs>
        <w:ind w:left="1440" w:hanging="360"/>
      </w:pPr>
      <w:rPr>
        <w:rFonts w:ascii="Courier New" w:hAnsi="Courier New" w:cs="Courier New" w:hint="default"/>
      </w:rPr>
    </w:lvl>
    <w:lvl w:ilvl="2" w:tplc="AEB4D1A6" w:tentative="1">
      <w:start w:val="1"/>
      <w:numFmt w:val="bullet"/>
      <w:lvlText w:val=""/>
      <w:lvlJc w:val="left"/>
      <w:pPr>
        <w:tabs>
          <w:tab w:val="num" w:pos="2160"/>
        </w:tabs>
        <w:ind w:left="2160" w:hanging="360"/>
      </w:pPr>
      <w:rPr>
        <w:rFonts w:ascii="Wingdings" w:hAnsi="Wingdings" w:hint="default"/>
      </w:rPr>
    </w:lvl>
    <w:lvl w:ilvl="3" w:tplc="499C66E8" w:tentative="1">
      <w:start w:val="1"/>
      <w:numFmt w:val="bullet"/>
      <w:lvlText w:val=""/>
      <w:lvlJc w:val="left"/>
      <w:pPr>
        <w:tabs>
          <w:tab w:val="num" w:pos="2880"/>
        </w:tabs>
        <w:ind w:left="2880" w:hanging="360"/>
      </w:pPr>
      <w:rPr>
        <w:rFonts w:ascii="Symbol" w:hAnsi="Symbol" w:hint="default"/>
      </w:rPr>
    </w:lvl>
    <w:lvl w:ilvl="4" w:tplc="4BCC3346" w:tentative="1">
      <w:start w:val="1"/>
      <w:numFmt w:val="bullet"/>
      <w:lvlText w:val="o"/>
      <w:lvlJc w:val="left"/>
      <w:pPr>
        <w:tabs>
          <w:tab w:val="num" w:pos="3600"/>
        </w:tabs>
        <w:ind w:left="3600" w:hanging="360"/>
      </w:pPr>
      <w:rPr>
        <w:rFonts w:ascii="Courier New" w:hAnsi="Courier New" w:cs="Courier New" w:hint="default"/>
      </w:rPr>
    </w:lvl>
    <w:lvl w:ilvl="5" w:tplc="61800150" w:tentative="1">
      <w:start w:val="1"/>
      <w:numFmt w:val="bullet"/>
      <w:lvlText w:val=""/>
      <w:lvlJc w:val="left"/>
      <w:pPr>
        <w:tabs>
          <w:tab w:val="num" w:pos="4320"/>
        </w:tabs>
        <w:ind w:left="4320" w:hanging="360"/>
      </w:pPr>
      <w:rPr>
        <w:rFonts w:ascii="Wingdings" w:hAnsi="Wingdings" w:hint="default"/>
      </w:rPr>
    </w:lvl>
    <w:lvl w:ilvl="6" w:tplc="B24E0770" w:tentative="1">
      <w:start w:val="1"/>
      <w:numFmt w:val="bullet"/>
      <w:lvlText w:val=""/>
      <w:lvlJc w:val="left"/>
      <w:pPr>
        <w:tabs>
          <w:tab w:val="num" w:pos="5040"/>
        </w:tabs>
        <w:ind w:left="5040" w:hanging="360"/>
      </w:pPr>
      <w:rPr>
        <w:rFonts w:ascii="Symbol" w:hAnsi="Symbol" w:hint="default"/>
      </w:rPr>
    </w:lvl>
    <w:lvl w:ilvl="7" w:tplc="A3964E84" w:tentative="1">
      <w:start w:val="1"/>
      <w:numFmt w:val="bullet"/>
      <w:lvlText w:val="o"/>
      <w:lvlJc w:val="left"/>
      <w:pPr>
        <w:tabs>
          <w:tab w:val="num" w:pos="5760"/>
        </w:tabs>
        <w:ind w:left="5760" w:hanging="360"/>
      </w:pPr>
      <w:rPr>
        <w:rFonts w:ascii="Courier New" w:hAnsi="Courier New" w:cs="Courier New" w:hint="default"/>
      </w:rPr>
    </w:lvl>
    <w:lvl w:ilvl="8" w:tplc="88AEF7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4E9822">
      <w:start w:val="1"/>
      <w:numFmt w:val="bullet"/>
      <w:pStyle w:val="Lijstopsomteken2"/>
      <w:lvlText w:val="–"/>
      <w:lvlJc w:val="left"/>
      <w:pPr>
        <w:tabs>
          <w:tab w:val="num" w:pos="227"/>
        </w:tabs>
        <w:ind w:left="227" w:firstLine="0"/>
      </w:pPr>
      <w:rPr>
        <w:rFonts w:ascii="Verdana" w:hAnsi="Verdana" w:hint="default"/>
      </w:rPr>
    </w:lvl>
    <w:lvl w:ilvl="1" w:tplc="BA164CFE" w:tentative="1">
      <w:start w:val="1"/>
      <w:numFmt w:val="bullet"/>
      <w:lvlText w:val="o"/>
      <w:lvlJc w:val="left"/>
      <w:pPr>
        <w:tabs>
          <w:tab w:val="num" w:pos="1440"/>
        </w:tabs>
        <w:ind w:left="1440" w:hanging="360"/>
      </w:pPr>
      <w:rPr>
        <w:rFonts w:ascii="Courier New" w:hAnsi="Courier New" w:cs="Courier New" w:hint="default"/>
      </w:rPr>
    </w:lvl>
    <w:lvl w:ilvl="2" w:tplc="23F4A150" w:tentative="1">
      <w:start w:val="1"/>
      <w:numFmt w:val="bullet"/>
      <w:lvlText w:val=""/>
      <w:lvlJc w:val="left"/>
      <w:pPr>
        <w:tabs>
          <w:tab w:val="num" w:pos="2160"/>
        </w:tabs>
        <w:ind w:left="2160" w:hanging="360"/>
      </w:pPr>
      <w:rPr>
        <w:rFonts w:ascii="Wingdings" w:hAnsi="Wingdings" w:hint="default"/>
      </w:rPr>
    </w:lvl>
    <w:lvl w:ilvl="3" w:tplc="0AEA1844" w:tentative="1">
      <w:start w:val="1"/>
      <w:numFmt w:val="bullet"/>
      <w:lvlText w:val=""/>
      <w:lvlJc w:val="left"/>
      <w:pPr>
        <w:tabs>
          <w:tab w:val="num" w:pos="2880"/>
        </w:tabs>
        <w:ind w:left="2880" w:hanging="360"/>
      </w:pPr>
      <w:rPr>
        <w:rFonts w:ascii="Symbol" w:hAnsi="Symbol" w:hint="default"/>
      </w:rPr>
    </w:lvl>
    <w:lvl w:ilvl="4" w:tplc="4658167A" w:tentative="1">
      <w:start w:val="1"/>
      <w:numFmt w:val="bullet"/>
      <w:lvlText w:val="o"/>
      <w:lvlJc w:val="left"/>
      <w:pPr>
        <w:tabs>
          <w:tab w:val="num" w:pos="3600"/>
        </w:tabs>
        <w:ind w:left="3600" w:hanging="360"/>
      </w:pPr>
      <w:rPr>
        <w:rFonts w:ascii="Courier New" w:hAnsi="Courier New" w:cs="Courier New" w:hint="default"/>
      </w:rPr>
    </w:lvl>
    <w:lvl w:ilvl="5" w:tplc="B48CFF98" w:tentative="1">
      <w:start w:val="1"/>
      <w:numFmt w:val="bullet"/>
      <w:lvlText w:val=""/>
      <w:lvlJc w:val="left"/>
      <w:pPr>
        <w:tabs>
          <w:tab w:val="num" w:pos="4320"/>
        </w:tabs>
        <w:ind w:left="4320" w:hanging="360"/>
      </w:pPr>
      <w:rPr>
        <w:rFonts w:ascii="Wingdings" w:hAnsi="Wingdings" w:hint="default"/>
      </w:rPr>
    </w:lvl>
    <w:lvl w:ilvl="6" w:tplc="033080BC" w:tentative="1">
      <w:start w:val="1"/>
      <w:numFmt w:val="bullet"/>
      <w:lvlText w:val=""/>
      <w:lvlJc w:val="left"/>
      <w:pPr>
        <w:tabs>
          <w:tab w:val="num" w:pos="5040"/>
        </w:tabs>
        <w:ind w:left="5040" w:hanging="360"/>
      </w:pPr>
      <w:rPr>
        <w:rFonts w:ascii="Symbol" w:hAnsi="Symbol" w:hint="default"/>
      </w:rPr>
    </w:lvl>
    <w:lvl w:ilvl="7" w:tplc="52FE3C82" w:tentative="1">
      <w:start w:val="1"/>
      <w:numFmt w:val="bullet"/>
      <w:lvlText w:val="o"/>
      <w:lvlJc w:val="left"/>
      <w:pPr>
        <w:tabs>
          <w:tab w:val="num" w:pos="5760"/>
        </w:tabs>
        <w:ind w:left="5760" w:hanging="360"/>
      </w:pPr>
      <w:rPr>
        <w:rFonts w:ascii="Courier New" w:hAnsi="Courier New" w:cs="Courier New" w:hint="default"/>
      </w:rPr>
    </w:lvl>
    <w:lvl w:ilvl="8" w:tplc="B680E6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5603880">
    <w:abstractNumId w:val="10"/>
  </w:num>
  <w:num w:numId="2" w16cid:durableId="1339768956">
    <w:abstractNumId w:val="7"/>
  </w:num>
  <w:num w:numId="3" w16cid:durableId="514154890">
    <w:abstractNumId w:val="6"/>
  </w:num>
  <w:num w:numId="4" w16cid:durableId="1123157009">
    <w:abstractNumId w:val="5"/>
  </w:num>
  <w:num w:numId="5" w16cid:durableId="1363090433">
    <w:abstractNumId w:val="4"/>
  </w:num>
  <w:num w:numId="6" w16cid:durableId="1271933831">
    <w:abstractNumId w:val="8"/>
  </w:num>
  <w:num w:numId="7" w16cid:durableId="2011904468">
    <w:abstractNumId w:val="3"/>
  </w:num>
  <w:num w:numId="8" w16cid:durableId="556666289">
    <w:abstractNumId w:val="2"/>
  </w:num>
  <w:num w:numId="9" w16cid:durableId="1408184309">
    <w:abstractNumId w:val="1"/>
  </w:num>
  <w:num w:numId="10" w16cid:durableId="1993098723">
    <w:abstractNumId w:val="0"/>
  </w:num>
  <w:num w:numId="11" w16cid:durableId="435175717">
    <w:abstractNumId w:val="9"/>
  </w:num>
  <w:num w:numId="12" w16cid:durableId="1688404832">
    <w:abstractNumId w:val="11"/>
  </w:num>
  <w:num w:numId="13" w16cid:durableId="414130522">
    <w:abstractNumId w:val="13"/>
  </w:num>
  <w:num w:numId="14" w16cid:durableId="1471383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E2D"/>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2D89"/>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B4B"/>
    <w:rsid w:val="00176CC6"/>
    <w:rsid w:val="00177B41"/>
    <w:rsid w:val="0018193C"/>
    <w:rsid w:val="00181BE4"/>
    <w:rsid w:val="0018419F"/>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3BC"/>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2A45"/>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5E73"/>
    <w:rsid w:val="005565F9"/>
    <w:rsid w:val="005639D2"/>
    <w:rsid w:val="00565739"/>
    <w:rsid w:val="00570DF6"/>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1DBB"/>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408"/>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5871"/>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468C"/>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161A8"/>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3365"/>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552C"/>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66FF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2D52A"/>
  <w15:docId w15:val="{00A9F880-4D3F-4071-85CC-933A3782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B0468C"/>
    <w:rPr>
      <w:rFonts w:ascii="Verdana" w:hAnsi="Verdana"/>
      <w:sz w:val="13"/>
      <w:lang w:val="nl-NL" w:eastAsia="nl-NL"/>
    </w:rPr>
  </w:style>
  <w:style w:type="character" w:styleId="Voetnootmarkering">
    <w:name w:val="footnote reference"/>
    <w:basedOn w:val="Standaardalinea-lettertype"/>
    <w:uiPriority w:val="99"/>
    <w:unhideWhenUsed/>
    <w:rsid w:val="00B04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tvutrecht.nl/nieuws/3977001/bezetting-universiteitspand-legt-onderwijs-voor-350-studenten-pl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1310</ap:Words>
  <ap:Characters>7207</ap:Characters>
  <ap:DocSecurity>4</ap:DocSecurity>
  <ap:Lines>60</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2026-01-23T16:23:00.0000000Z</dcterms:created>
  <dcterms:modified xsi:type="dcterms:W3CDTF">2026-01-23T16:23:00.0000000Z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61754213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O959SCH</vt:lpwstr>
  </property>
</Properties>
</file>