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891" w:rsidP="00EA62A4" w:rsidRDefault="00087891" w14:paraId="35087EAD" w14:textId="49B2ED4E">
      <w:pPr>
        <w:rPr>
          <w:szCs w:val="18"/>
        </w:rPr>
      </w:pPr>
      <w:r w:rsidRPr="00E71185">
        <w:rPr>
          <w:szCs w:val="18"/>
        </w:rPr>
        <w:t>Geachte Voorzitter,</w:t>
      </w:r>
    </w:p>
    <w:p w:rsidRPr="00E71185" w:rsidR="00087891" w:rsidP="00EA62A4" w:rsidRDefault="00087891" w14:paraId="42576900" w14:textId="77777777">
      <w:pPr>
        <w:rPr>
          <w:szCs w:val="18"/>
        </w:rPr>
      </w:pPr>
    </w:p>
    <w:p w:rsidR="00087891" w:rsidP="00EA62A4" w:rsidRDefault="00087891" w14:paraId="21F09515" w14:textId="024996B3">
      <w:pPr>
        <w:rPr>
          <w:szCs w:val="18"/>
        </w:rPr>
      </w:pPr>
      <w:r w:rsidRPr="00E71185">
        <w:rPr>
          <w:szCs w:val="18"/>
        </w:rPr>
        <w:t>De diepe ondergrond speelt een cruciale rol in de huidige en toekomstige energievoorziening. Het is essentieel dat het gebruik ervan veilig en verantwoord gebeurt. Als er desondanks toch schade ontstaat, is het van fundamenteel belang dat deze op een onafhankelijke, toegankelijke en adequate wijze wordt beoordeeld en afgehandeld. Om dit te waarborgen is de Commissie Mijnbouwschade (</w:t>
      </w:r>
      <w:r w:rsidR="00C72A17">
        <w:rPr>
          <w:szCs w:val="18"/>
        </w:rPr>
        <w:t xml:space="preserve">hierna: </w:t>
      </w:r>
      <w:r w:rsidRPr="00E71185">
        <w:rPr>
          <w:szCs w:val="18"/>
        </w:rPr>
        <w:t>CM) ingesteld</w:t>
      </w:r>
      <w:bookmarkStart w:name="OLE_LINK15" w:id="0"/>
      <w:r w:rsidRPr="00E71185">
        <w:rPr>
          <w:szCs w:val="18"/>
        </w:rPr>
        <w:t>.</w:t>
      </w:r>
    </w:p>
    <w:p w:rsidRPr="00E71185" w:rsidR="00087891" w:rsidP="00EA62A4" w:rsidRDefault="00087891" w14:paraId="3F7DDAD4" w14:textId="77777777">
      <w:pPr>
        <w:rPr>
          <w:szCs w:val="18"/>
        </w:rPr>
      </w:pPr>
    </w:p>
    <w:bookmarkEnd w:id="0"/>
    <w:p w:rsidR="00087891" w:rsidP="00EA62A4" w:rsidRDefault="00C96B02" w14:paraId="2593FF20" w14:textId="489C2B2C">
      <w:pPr>
        <w:rPr>
          <w:szCs w:val="18"/>
        </w:rPr>
      </w:pPr>
      <w:r w:rsidRPr="00E71185">
        <w:rPr>
          <w:szCs w:val="18"/>
        </w:rPr>
        <w:t xml:space="preserve">De </w:t>
      </w:r>
      <w:r>
        <w:rPr>
          <w:szCs w:val="18"/>
        </w:rPr>
        <w:t>CM</w:t>
      </w:r>
      <w:r w:rsidRPr="00E71185">
        <w:rPr>
          <w:szCs w:val="18"/>
        </w:rPr>
        <w:t xml:space="preserve"> neemt meldingen van bewoners en kleine bedrijven </w:t>
      </w:r>
      <w:r w:rsidRPr="00E71185" w:rsidR="00A14CA8">
        <w:rPr>
          <w:szCs w:val="18"/>
        </w:rPr>
        <w:t xml:space="preserve">in behandeling </w:t>
      </w:r>
      <w:r w:rsidRPr="00E71185">
        <w:rPr>
          <w:szCs w:val="18"/>
        </w:rPr>
        <w:t xml:space="preserve">over </w:t>
      </w:r>
      <w:r>
        <w:rPr>
          <w:szCs w:val="18"/>
        </w:rPr>
        <w:t xml:space="preserve">mogelijke </w:t>
      </w:r>
      <w:r w:rsidRPr="008D1FD0">
        <w:rPr>
          <w:szCs w:val="18"/>
        </w:rPr>
        <w:t>fysieke schade aan gebouwen door bodembeweging als gevolg van zoutwinning, opslag van stoffen in zoutcavernes en olie- en gaswinning of</w:t>
      </w:r>
      <w:r>
        <w:rPr>
          <w:szCs w:val="18"/>
        </w:rPr>
        <w:t xml:space="preserve"> uit</w:t>
      </w:r>
      <w:r w:rsidRPr="008D1FD0">
        <w:rPr>
          <w:szCs w:val="18"/>
        </w:rPr>
        <w:t xml:space="preserve"> olie- en gasopslag in kleine velden</w:t>
      </w:r>
      <w:r w:rsidRPr="00E71185" w:rsidR="00087891">
        <w:rPr>
          <w:szCs w:val="18"/>
        </w:rPr>
        <w:t xml:space="preserve"> (hierna: </w:t>
      </w:r>
      <w:r w:rsidR="00C72A17">
        <w:rPr>
          <w:szCs w:val="18"/>
        </w:rPr>
        <w:t>mijnbouwschade</w:t>
      </w:r>
      <w:r w:rsidRPr="00E71185" w:rsidR="00087891">
        <w:rPr>
          <w:szCs w:val="18"/>
        </w:rPr>
        <w:t xml:space="preserve">). De CM ondersteunt schademelders en bedrijven door onafhankelijk advies te geven over de vraag of er sprake is van </w:t>
      </w:r>
      <w:r w:rsidR="00C72A17">
        <w:rPr>
          <w:szCs w:val="18"/>
        </w:rPr>
        <w:t>mijnbouwschade</w:t>
      </w:r>
      <w:r w:rsidRPr="00E71185" w:rsidR="00087891">
        <w:rPr>
          <w:szCs w:val="18"/>
        </w:rPr>
        <w:t xml:space="preserve"> en, zo ja, wat de hoogte van het schadebedrag is dat door </w:t>
      </w:r>
      <w:r w:rsidR="005D0BB2">
        <w:rPr>
          <w:szCs w:val="18"/>
        </w:rPr>
        <w:t>de mijnbouwonderneming</w:t>
      </w:r>
      <w:r w:rsidRPr="00E71185" w:rsidR="00087891">
        <w:rPr>
          <w:szCs w:val="18"/>
        </w:rPr>
        <w:t xml:space="preserve"> aan de schademelder moet worden vergoed. </w:t>
      </w:r>
      <w:r w:rsidR="005D0BB2">
        <w:rPr>
          <w:szCs w:val="18"/>
        </w:rPr>
        <w:t>Mijnbouwondernemingen</w:t>
      </w:r>
      <w:r w:rsidRPr="00E71185" w:rsidR="00087891">
        <w:rPr>
          <w:szCs w:val="18"/>
        </w:rPr>
        <w:t xml:space="preserve"> </w:t>
      </w:r>
      <w:r w:rsidR="00087891">
        <w:rPr>
          <w:szCs w:val="18"/>
        </w:rPr>
        <w:t>hebben zichzelf</w:t>
      </w:r>
      <w:r w:rsidRPr="00E71185" w:rsidR="00087891">
        <w:rPr>
          <w:szCs w:val="18"/>
        </w:rPr>
        <w:t xml:space="preserve"> verplicht om het advies op te volgen en de door de </w:t>
      </w:r>
      <w:r w:rsidR="0041548F">
        <w:rPr>
          <w:szCs w:val="18"/>
        </w:rPr>
        <w:t>C</w:t>
      </w:r>
      <w:r w:rsidRPr="00E71185" w:rsidR="00087891">
        <w:rPr>
          <w:szCs w:val="18"/>
        </w:rPr>
        <w:t>ommissie vastgestelde schadevergoedingen te betalen</w:t>
      </w:r>
      <w:r w:rsidR="00E66D97">
        <w:rPr>
          <w:rStyle w:val="Voetnootmarkering"/>
          <w:szCs w:val="18"/>
        </w:rPr>
        <w:footnoteReference w:id="1"/>
      </w:r>
      <w:r w:rsidRPr="00E71185" w:rsidR="00087891">
        <w:rPr>
          <w:szCs w:val="18"/>
        </w:rPr>
        <w:t>. In het Instellingsbesluit van de Commissie Mijnbouwschade is bepaald dat er jaarlijks een evaluatie plaatsvindt van de behandeling van schademeldingen door de CM</w:t>
      </w:r>
      <w:r w:rsidR="00E66D97">
        <w:rPr>
          <w:rStyle w:val="Voetnootmarkering"/>
          <w:szCs w:val="18"/>
        </w:rPr>
        <w:footnoteReference w:id="2"/>
      </w:r>
      <w:r w:rsidRPr="00E71185" w:rsidR="00087891">
        <w:rPr>
          <w:szCs w:val="18"/>
        </w:rPr>
        <w:t xml:space="preserve">. </w:t>
      </w:r>
    </w:p>
    <w:p w:rsidRPr="00E71185" w:rsidR="00087891" w:rsidP="00EA62A4" w:rsidRDefault="00087891" w14:paraId="4A0133F8" w14:textId="77777777">
      <w:pPr>
        <w:rPr>
          <w:szCs w:val="18"/>
        </w:rPr>
      </w:pPr>
    </w:p>
    <w:p w:rsidRPr="00054FE5" w:rsidR="009E7691" w:rsidP="00EA62A4" w:rsidRDefault="00087891" w14:paraId="3FEE0A5A" w14:textId="4ED39D8D">
      <w:pPr>
        <w:rPr>
          <w:szCs w:val="18"/>
        </w:rPr>
      </w:pPr>
      <w:r w:rsidRPr="00E71185">
        <w:rPr>
          <w:szCs w:val="18"/>
        </w:rPr>
        <w:t xml:space="preserve">De evaluaties voor de periodes juli 2023 </w:t>
      </w:r>
      <w:r w:rsidR="00A14CA8">
        <w:rPr>
          <w:szCs w:val="18"/>
        </w:rPr>
        <w:t>–</w:t>
      </w:r>
      <w:r w:rsidRPr="00E71185">
        <w:rPr>
          <w:szCs w:val="18"/>
        </w:rPr>
        <w:t xml:space="preserve"> juni 2024 en juli 2024 – juni 2025 zijn uitgevoerd door onderzoeksbureau </w:t>
      </w:r>
      <w:proofErr w:type="spellStart"/>
      <w:r w:rsidRPr="00E71185">
        <w:rPr>
          <w:szCs w:val="18"/>
        </w:rPr>
        <w:t>Ecorys</w:t>
      </w:r>
      <w:proofErr w:type="spellEnd"/>
      <w:r>
        <w:rPr>
          <w:szCs w:val="18"/>
        </w:rPr>
        <w:t xml:space="preserve"> (</w:t>
      </w:r>
      <w:r w:rsidR="00A14CA8">
        <w:rPr>
          <w:szCs w:val="18"/>
        </w:rPr>
        <w:t>bijgevoegd</w:t>
      </w:r>
      <w:r>
        <w:rPr>
          <w:szCs w:val="18"/>
        </w:rPr>
        <w:t>)</w:t>
      </w:r>
      <w:r w:rsidRPr="00E71185">
        <w:rPr>
          <w:szCs w:val="18"/>
        </w:rPr>
        <w:t xml:space="preserve">. </w:t>
      </w:r>
      <w:bookmarkStart w:name="OLE_LINK17" w:id="1"/>
      <w:r w:rsidRPr="00E71185">
        <w:rPr>
          <w:szCs w:val="18"/>
        </w:rPr>
        <w:t xml:space="preserve">Binnen deze periode heeft de CM </w:t>
      </w:r>
      <w:r w:rsidR="002329DC">
        <w:rPr>
          <w:szCs w:val="18"/>
        </w:rPr>
        <w:t xml:space="preserve">voor het eerst sinds haar oprichting te maken gekregen met een aardbeving bij een klein gasveld. De CM heeft </w:t>
      </w:r>
      <w:r w:rsidRPr="00E71185">
        <w:rPr>
          <w:szCs w:val="18"/>
        </w:rPr>
        <w:t>vastgesteld dat de drie aardbevingen</w:t>
      </w:r>
      <w:r w:rsidR="006B7119">
        <w:rPr>
          <w:szCs w:val="18"/>
        </w:rPr>
        <w:t xml:space="preserve"> (met kracht van 2.2, 1.3 en 1.9 op de schaal van Richter)</w:t>
      </w:r>
      <w:r w:rsidRPr="00E71185">
        <w:rPr>
          <w:szCs w:val="18"/>
        </w:rPr>
        <w:t xml:space="preserve"> bij Ekehaar in het gasveld Eleveld (van oktober 2023) schade hebben veroorzaakt </w:t>
      </w:r>
      <w:r w:rsidR="009E7691">
        <w:rPr>
          <w:szCs w:val="18"/>
        </w:rPr>
        <w:t>of verergerd op</w:t>
      </w:r>
      <w:r w:rsidR="009E7691">
        <w:rPr>
          <w:rFonts w:cs="Calibri"/>
        </w:rPr>
        <w:t xml:space="preserve"> 29 adressen. In geen van de gevallen was de </w:t>
      </w:r>
      <w:r w:rsidR="009E7691">
        <w:t xml:space="preserve">constructieve veiligheid van het gebouw aangetast, zodat er geen acuut gevaar bestond voor de bewoners. </w:t>
      </w:r>
      <w:r w:rsidR="009E7691">
        <w:rPr>
          <w:rFonts w:cs="Calibri"/>
        </w:rPr>
        <w:t>Het ingeschakelde onderzoeksbureau heeft vooral schade in de vorm van scheuren in metselwerk en afwerkingsmaterialen of naden tussen verschillende bouwdelen aangetroffen. Het ging hierbij bijna altijd om bestaande schade die door de bevingen was verergerd</w:t>
      </w:r>
      <w:r w:rsidR="009E7691">
        <w:t xml:space="preserve">. </w:t>
      </w:r>
      <w:r w:rsidR="009E7691">
        <w:rPr>
          <w:rFonts w:cs="Calibri"/>
        </w:rPr>
        <w:t xml:space="preserve">Per adres gaat het om vergoedingen tussen de </w:t>
      </w:r>
      <w:r w:rsidR="009E7691">
        <w:t>€ 537 en € 16.178 (inclusief bijkomende kosten zoals bijvoorbeeld schoonmaakkosten)</w:t>
      </w:r>
      <w:r w:rsidR="009E7691">
        <w:rPr>
          <w:rFonts w:cs="Calibri"/>
        </w:rPr>
        <w:t>.</w:t>
      </w:r>
    </w:p>
    <w:p w:rsidR="009E7691" w:rsidP="00EA62A4" w:rsidRDefault="009E7691" w14:paraId="4D57D46F" w14:textId="77777777">
      <w:pPr>
        <w:rPr>
          <w:szCs w:val="18"/>
        </w:rPr>
      </w:pPr>
    </w:p>
    <w:p w:rsidR="00F91D38" w:rsidP="00EA62A4" w:rsidRDefault="006F2D3D" w14:paraId="3FE182CB" w14:textId="7A76ABF5">
      <w:pPr>
        <w:rPr>
          <w:szCs w:val="18"/>
        </w:rPr>
      </w:pPr>
      <w:r>
        <w:rPr>
          <w:szCs w:val="18"/>
        </w:rPr>
        <w:t>Dit is de eerste keer sinds de oprichting in 2020 dat de Commissie Mijnbouwschade schade door activiteiten in de diepe ondergrond vaststelt en toekenning van schadevergoeding adviseert</w:t>
      </w:r>
      <w:r w:rsidRPr="00E71185" w:rsidR="00087891">
        <w:rPr>
          <w:szCs w:val="18"/>
        </w:rPr>
        <w:t xml:space="preserve">. </w:t>
      </w:r>
      <w:r w:rsidR="00C2037E">
        <w:rPr>
          <w:szCs w:val="18"/>
        </w:rPr>
        <w:t>Daarom</w:t>
      </w:r>
      <w:r w:rsidRPr="00E71185" w:rsidR="00087891">
        <w:rPr>
          <w:szCs w:val="18"/>
        </w:rPr>
        <w:t xml:space="preserve"> heeft de CM besloten om – naast de jaarlijkse evaluatie door </w:t>
      </w:r>
      <w:proofErr w:type="spellStart"/>
      <w:r w:rsidRPr="00E71185" w:rsidR="00087891">
        <w:rPr>
          <w:szCs w:val="18"/>
        </w:rPr>
        <w:t>Ecorys</w:t>
      </w:r>
      <w:proofErr w:type="spellEnd"/>
      <w:r w:rsidRPr="00E71185" w:rsidR="00087891">
        <w:rPr>
          <w:szCs w:val="18"/>
        </w:rPr>
        <w:t xml:space="preserve"> - ook eigenstandig </w:t>
      </w:r>
      <w:r w:rsidR="00CE53D9">
        <w:rPr>
          <w:szCs w:val="18"/>
        </w:rPr>
        <w:t xml:space="preserve">verslag uit te brengen over </w:t>
      </w:r>
      <w:r w:rsidRPr="00E71185" w:rsidR="00CE53D9">
        <w:rPr>
          <w:szCs w:val="18"/>
        </w:rPr>
        <w:t>de afhandeling van de schademeldingen</w:t>
      </w:r>
      <w:r w:rsidRPr="00E71185" w:rsidR="00087891">
        <w:rPr>
          <w:szCs w:val="18"/>
        </w:rPr>
        <w:t xml:space="preserve">. </w:t>
      </w:r>
      <w:bookmarkEnd w:id="1"/>
    </w:p>
    <w:p w:rsidR="00F91D38" w:rsidP="00EA62A4" w:rsidRDefault="00F91D38" w14:paraId="3C344273" w14:textId="77777777">
      <w:pPr>
        <w:rPr>
          <w:szCs w:val="18"/>
        </w:rPr>
      </w:pPr>
    </w:p>
    <w:p w:rsidR="0048165F" w:rsidP="00EA62A4" w:rsidRDefault="009975A7" w14:paraId="3047818A" w14:textId="71A76A83">
      <w:pPr>
        <w:rPr>
          <w:szCs w:val="18"/>
        </w:rPr>
      </w:pPr>
      <w:r w:rsidRPr="00FA0FA9">
        <w:rPr>
          <w:szCs w:val="18"/>
        </w:rPr>
        <w:t>Naar aanleiding van de</w:t>
      </w:r>
      <w:r w:rsidRPr="00FA0FA9" w:rsidR="00BC09A4">
        <w:rPr>
          <w:szCs w:val="18"/>
        </w:rPr>
        <w:t xml:space="preserve"> bevingen heb ik een werkbezoek aan Ekehaar gebracht om </w:t>
      </w:r>
      <w:r w:rsidRPr="00FA0FA9" w:rsidR="00DA6D4E">
        <w:rPr>
          <w:szCs w:val="18"/>
        </w:rPr>
        <w:t xml:space="preserve">persoonlijk </w:t>
      </w:r>
      <w:r w:rsidRPr="00FA0FA9" w:rsidR="00B77F09">
        <w:rPr>
          <w:szCs w:val="18"/>
        </w:rPr>
        <w:t>in gesprek te gaan</w:t>
      </w:r>
      <w:r w:rsidRPr="00FA0FA9" w:rsidR="00BC09A4">
        <w:rPr>
          <w:szCs w:val="18"/>
        </w:rPr>
        <w:t xml:space="preserve"> met inwoners</w:t>
      </w:r>
      <w:r w:rsidRPr="00FA0FA9" w:rsidR="00B77F09">
        <w:rPr>
          <w:szCs w:val="18"/>
        </w:rPr>
        <w:t xml:space="preserve"> en </w:t>
      </w:r>
      <w:r w:rsidR="0008788E">
        <w:rPr>
          <w:szCs w:val="18"/>
        </w:rPr>
        <w:t>het lokale bestuur</w:t>
      </w:r>
      <w:r w:rsidRPr="00FA0FA9" w:rsidR="00B77F09">
        <w:rPr>
          <w:szCs w:val="18"/>
        </w:rPr>
        <w:t xml:space="preserve">. </w:t>
      </w:r>
      <w:r w:rsidRPr="00FA0FA9" w:rsidR="00C110AB">
        <w:rPr>
          <w:szCs w:val="18"/>
        </w:rPr>
        <w:t>Dit heeft waardevolle inzichten opgeleverd in de lokale gevolgen van de bevingen</w:t>
      </w:r>
      <w:r w:rsidR="006B7119">
        <w:rPr>
          <w:szCs w:val="18"/>
        </w:rPr>
        <w:t>.</w:t>
      </w:r>
      <w:r w:rsidRPr="00FA0FA9" w:rsidR="00EB2C62">
        <w:rPr>
          <w:szCs w:val="18"/>
        </w:rPr>
        <w:t xml:space="preserve"> </w:t>
      </w:r>
      <w:r w:rsidRPr="00FA0FA9" w:rsidR="00C110AB">
        <w:rPr>
          <w:szCs w:val="18"/>
        </w:rPr>
        <w:t xml:space="preserve">Tijdens het werkbezoek </w:t>
      </w:r>
      <w:r w:rsidRPr="00FA0FA9" w:rsidR="00B77F09">
        <w:rPr>
          <w:szCs w:val="18"/>
        </w:rPr>
        <w:t>heb ik uit eerste hand kunnen horen wat de weerslag van de bevingen is geweest en hoe de afhandeling van mijnbouwschade is ervaren door de inwoners van Ekehaar</w:t>
      </w:r>
      <w:r w:rsidRPr="00FA0FA9" w:rsidR="00C110AB">
        <w:rPr>
          <w:szCs w:val="18"/>
        </w:rPr>
        <w:t xml:space="preserve"> en </w:t>
      </w:r>
      <w:r w:rsidR="001519A0">
        <w:rPr>
          <w:szCs w:val="18"/>
        </w:rPr>
        <w:t xml:space="preserve">het </w:t>
      </w:r>
      <w:r w:rsidRPr="00FA0FA9" w:rsidR="00C110AB">
        <w:rPr>
          <w:szCs w:val="18"/>
        </w:rPr>
        <w:t>lokaal bestuur.</w:t>
      </w:r>
      <w:r w:rsidRPr="00FA0FA9" w:rsidR="00915A28">
        <w:rPr>
          <w:szCs w:val="18"/>
        </w:rPr>
        <w:t xml:space="preserve"> </w:t>
      </w:r>
      <w:r w:rsidRPr="001519A0" w:rsidR="00EB2C62">
        <w:rPr>
          <w:szCs w:val="18"/>
        </w:rPr>
        <w:t xml:space="preserve">Wat mij daarbij trof, is dat mensen </w:t>
      </w:r>
      <w:r w:rsidRPr="001519A0" w:rsidR="00FC3EEC">
        <w:rPr>
          <w:szCs w:val="18"/>
        </w:rPr>
        <w:t xml:space="preserve">zich niet gehoord voelen </w:t>
      </w:r>
      <w:r w:rsidRPr="001519A0" w:rsidR="00EB2C62">
        <w:rPr>
          <w:szCs w:val="18"/>
        </w:rPr>
        <w:t xml:space="preserve">en </w:t>
      </w:r>
      <w:r w:rsidRPr="001519A0" w:rsidR="00CC5886">
        <w:rPr>
          <w:szCs w:val="18"/>
        </w:rPr>
        <w:t>het gevoel hebben onvoldoende</w:t>
      </w:r>
      <w:r w:rsidRPr="001519A0" w:rsidR="00EB2C62">
        <w:rPr>
          <w:szCs w:val="18"/>
        </w:rPr>
        <w:t xml:space="preserve"> serieus genomen te worden </w:t>
      </w:r>
      <w:r w:rsidRPr="001519A0" w:rsidR="00CC5886">
        <w:rPr>
          <w:szCs w:val="18"/>
        </w:rPr>
        <w:t>waar het gaat om</w:t>
      </w:r>
      <w:r w:rsidRPr="001519A0" w:rsidR="00EB2C62">
        <w:rPr>
          <w:szCs w:val="18"/>
        </w:rPr>
        <w:t xml:space="preserve"> de gevolgen van de bevingen.</w:t>
      </w:r>
      <w:bookmarkStart w:name="OLE_LINK32" w:id="2"/>
      <w:r w:rsidRPr="00FA0FA9" w:rsidR="0048165F">
        <w:rPr>
          <w:szCs w:val="18"/>
        </w:rPr>
        <w:t xml:space="preserve"> </w:t>
      </w:r>
    </w:p>
    <w:p w:rsidRPr="00FA0FA9" w:rsidR="009C4387" w:rsidP="00EA62A4" w:rsidRDefault="009C4387" w14:paraId="5FFDD516" w14:textId="77777777">
      <w:pPr>
        <w:rPr>
          <w:szCs w:val="18"/>
        </w:rPr>
      </w:pPr>
    </w:p>
    <w:p w:rsidR="00DD4E5F" w:rsidP="00EA62A4" w:rsidRDefault="00DD4E5F" w14:paraId="2FF949FA" w14:textId="63252ECA">
      <w:pPr>
        <w:rPr>
          <w:szCs w:val="18"/>
        </w:rPr>
      </w:pPr>
      <w:r w:rsidRPr="00FA0FA9">
        <w:rPr>
          <w:szCs w:val="18"/>
        </w:rPr>
        <w:t xml:space="preserve">Bij de instelling van de </w:t>
      </w:r>
      <w:r w:rsidR="003D4894">
        <w:rPr>
          <w:szCs w:val="18"/>
        </w:rPr>
        <w:t>CM</w:t>
      </w:r>
      <w:r w:rsidRPr="00FA0FA9">
        <w:rPr>
          <w:szCs w:val="18"/>
        </w:rPr>
        <w:t xml:space="preserve"> is beoogd een </w:t>
      </w:r>
      <w:bookmarkStart w:name="OLE_LINK34" w:id="3"/>
      <w:r w:rsidRPr="00FA0FA9">
        <w:rPr>
          <w:szCs w:val="18"/>
        </w:rPr>
        <w:t xml:space="preserve">landelijke aanpak voor de afhandeling van mijnbouwschade </w:t>
      </w:r>
      <w:bookmarkEnd w:id="3"/>
      <w:r w:rsidRPr="00FA0FA9">
        <w:rPr>
          <w:szCs w:val="18"/>
        </w:rPr>
        <w:t xml:space="preserve">te ontwerpen </w:t>
      </w:r>
      <w:r w:rsidRPr="00FA0FA9" w:rsidR="00347545">
        <w:rPr>
          <w:szCs w:val="18"/>
        </w:rPr>
        <w:t xml:space="preserve">die </w:t>
      </w:r>
      <w:bookmarkStart w:name="OLE_LINK33" w:id="4"/>
      <w:r w:rsidRPr="00FA0FA9" w:rsidR="00347545">
        <w:rPr>
          <w:szCs w:val="18"/>
        </w:rPr>
        <w:t xml:space="preserve">laagdrempelig, transparant, onafhankelijk en snel </w:t>
      </w:r>
      <w:bookmarkEnd w:id="4"/>
      <w:r w:rsidRPr="00FA0FA9" w:rsidR="00347545">
        <w:rPr>
          <w:szCs w:val="18"/>
        </w:rPr>
        <w:t>is</w:t>
      </w:r>
      <w:r w:rsidRPr="009C4387" w:rsidR="009C4387">
        <w:rPr>
          <w:szCs w:val="18"/>
        </w:rPr>
        <w:t xml:space="preserve"> </w:t>
      </w:r>
      <w:r w:rsidRPr="00FA0FA9" w:rsidR="009C4387">
        <w:rPr>
          <w:szCs w:val="18"/>
        </w:rPr>
        <w:t>en waarin de burger centraal staat</w:t>
      </w:r>
      <w:r w:rsidRPr="00FA0FA9">
        <w:rPr>
          <w:szCs w:val="18"/>
        </w:rPr>
        <w:t>. Voor het eerst zien we nu hoe deze aanpak</w:t>
      </w:r>
      <w:r w:rsidRPr="00FA0FA9" w:rsidR="00BC09A4">
        <w:rPr>
          <w:szCs w:val="18"/>
        </w:rPr>
        <w:t xml:space="preserve"> </w:t>
      </w:r>
      <w:r w:rsidRPr="00FA0FA9">
        <w:rPr>
          <w:szCs w:val="18"/>
        </w:rPr>
        <w:t>in</w:t>
      </w:r>
      <w:r w:rsidRPr="00FA0FA9" w:rsidR="00BC09A4">
        <w:rPr>
          <w:szCs w:val="18"/>
        </w:rPr>
        <w:t xml:space="preserve"> de praktijk uitpakt. </w:t>
      </w:r>
      <w:bookmarkEnd w:id="2"/>
      <w:r w:rsidRPr="00FA0FA9" w:rsidR="0048165F">
        <w:rPr>
          <w:szCs w:val="18"/>
        </w:rPr>
        <w:t xml:space="preserve">Samengevat leren </w:t>
      </w:r>
      <w:r w:rsidRPr="00FA0FA9" w:rsidR="00963277">
        <w:rPr>
          <w:szCs w:val="18"/>
        </w:rPr>
        <w:t>de</w:t>
      </w:r>
      <w:r w:rsidRPr="00FA0FA9" w:rsidR="00BC09A4">
        <w:rPr>
          <w:szCs w:val="18"/>
        </w:rPr>
        <w:t xml:space="preserve"> evaluatie </w:t>
      </w:r>
      <w:r w:rsidRPr="00FA0FA9" w:rsidR="00963277">
        <w:rPr>
          <w:szCs w:val="18"/>
        </w:rPr>
        <w:t xml:space="preserve">van </w:t>
      </w:r>
      <w:proofErr w:type="spellStart"/>
      <w:r w:rsidRPr="00FA0FA9" w:rsidR="00963277">
        <w:rPr>
          <w:szCs w:val="18"/>
        </w:rPr>
        <w:t>Ecorys</w:t>
      </w:r>
      <w:proofErr w:type="spellEnd"/>
      <w:r w:rsidR="001519A0">
        <w:rPr>
          <w:szCs w:val="18"/>
        </w:rPr>
        <w:t>,</w:t>
      </w:r>
      <w:r w:rsidRPr="00FA0FA9" w:rsidR="00963277">
        <w:rPr>
          <w:szCs w:val="18"/>
        </w:rPr>
        <w:t xml:space="preserve"> </w:t>
      </w:r>
      <w:r w:rsidRPr="00FA0FA9" w:rsidR="001519A0">
        <w:rPr>
          <w:szCs w:val="18"/>
        </w:rPr>
        <w:t>mijn werkbezoek</w:t>
      </w:r>
      <w:r w:rsidR="001519A0">
        <w:rPr>
          <w:szCs w:val="18"/>
        </w:rPr>
        <w:t xml:space="preserve"> </w:t>
      </w:r>
      <w:r w:rsidRPr="00FA0FA9" w:rsidR="00963277">
        <w:rPr>
          <w:szCs w:val="18"/>
        </w:rPr>
        <w:t xml:space="preserve">en het verslag van de </w:t>
      </w:r>
      <w:r w:rsidR="003D4894">
        <w:rPr>
          <w:szCs w:val="18"/>
        </w:rPr>
        <w:t>CM</w:t>
      </w:r>
      <w:r w:rsidRPr="00FA0FA9" w:rsidR="00963277">
        <w:rPr>
          <w:szCs w:val="18"/>
        </w:rPr>
        <w:t xml:space="preserve"> </w:t>
      </w:r>
      <w:r w:rsidRPr="00FA0FA9" w:rsidR="00BC09A4">
        <w:rPr>
          <w:szCs w:val="18"/>
        </w:rPr>
        <w:t>ons dat</w:t>
      </w:r>
      <w:r w:rsidRPr="00FA0FA9" w:rsidR="00E41918">
        <w:rPr>
          <w:szCs w:val="18"/>
        </w:rPr>
        <w:t xml:space="preserve"> de </w:t>
      </w:r>
      <w:r w:rsidRPr="00FA0FA9" w:rsidR="001519A0">
        <w:rPr>
          <w:szCs w:val="18"/>
        </w:rPr>
        <w:t xml:space="preserve">landelijke aanpak </w:t>
      </w:r>
      <w:bookmarkStart w:name="OLE_LINK36" w:id="5"/>
      <w:r w:rsidR="003D4894">
        <w:rPr>
          <w:szCs w:val="18"/>
        </w:rPr>
        <w:t>in lijn met de gemaakte afspraken</w:t>
      </w:r>
      <w:r w:rsidRPr="00FA0FA9" w:rsidR="00E41918">
        <w:rPr>
          <w:szCs w:val="18"/>
        </w:rPr>
        <w:t xml:space="preserve"> functioneert</w:t>
      </w:r>
      <w:r w:rsidR="00B2535B">
        <w:rPr>
          <w:szCs w:val="18"/>
        </w:rPr>
        <w:t xml:space="preserve"> en dat de </w:t>
      </w:r>
      <w:r w:rsidR="00C2037E">
        <w:rPr>
          <w:szCs w:val="18"/>
        </w:rPr>
        <w:t>aanpak</w:t>
      </w:r>
      <w:r w:rsidRPr="00FA0FA9" w:rsidR="00C2037E">
        <w:rPr>
          <w:szCs w:val="18"/>
        </w:rPr>
        <w:t xml:space="preserve"> </w:t>
      </w:r>
      <w:r w:rsidRPr="00FA0FA9" w:rsidR="0048165F">
        <w:rPr>
          <w:szCs w:val="18"/>
        </w:rPr>
        <w:t xml:space="preserve">inderdaad </w:t>
      </w:r>
      <w:r w:rsidRPr="00FA0FA9">
        <w:rPr>
          <w:szCs w:val="18"/>
        </w:rPr>
        <w:t>een laagdrempelige, transparante, onafhankelijke en snelle afhandeling van mijnbouwschade</w:t>
      </w:r>
      <w:r w:rsidRPr="00B2535B" w:rsidR="00B2535B">
        <w:rPr>
          <w:szCs w:val="18"/>
        </w:rPr>
        <w:t xml:space="preserve"> </w:t>
      </w:r>
      <w:r w:rsidRPr="00FA0FA9" w:rsidR="00B2535B">
        <w:rPr>
          <w:szCs w:val="18"/>
        </w:rPr>
        <w:t>biedt</w:t>
      </w:r>
      <w:r w:rsidRPr="00FA0FA9">
        <w:rPr>
          <w:szCs w:val="18"/>
        </w:rPr>
        <w:t xml:space="preserve">. </w:t>
      </w:r>
      <w:r w:rsidR="00B2535B">
        <w:rPr>
          <w:szCs w:val="18"/>
        </w:rPr>
        <w:t>Tegelijkertijd blijkt in</w:t>
      </w:r>
      <w:r w:rsidRPr="00FA0FA9">
        <w:rPr>
          <w:szCs w:val="18"/>
        </w:rPr>
        <w:t xml:space="preserve"> de praktijk dat de ontworpen aanpak </w:t>
      </w:r>
      <w:r w:rsidRPr="00FA0FA9" w:rsidR="00BC09A4">
        <w:rPr>
          <w:szCs w:val="18"/>
        </w:rPr>
        <w:t xml:space="preserve">niet </w:t>
      </w:r>
      <w:r w:rsidRPr="00FA0FA9" w:rsidR="005E64CA">
        <w:rPr>
          <w:szCs w:val="18"/>
        </w:rPr>
        <w:t>altijd</w:t>
      </w:r>
      <w:r w:rsidRPr="00FA0FA9" w:rsidR="00BC09A4">
        <w:rPr>
          <w:szCs w:val="18"/>
        </w:rPr>
        <w:t xml:space="preserve"> voldoet aan de verwachtingen van schademelders</w:t>
      </w:r>
      <w:bookmarkEnd w:id="5"/>
      <w:r w:rsidRPr="00FA0FA9" w:rsidR="00BC09A4">
        <w:rPr>
          <w:szCs w:val="18"/>
        </w:rPr>
        <w:t xml:space="preserve">. </w:t>
      </w:r>
    </w:p>
    <w:p w:rsidRPr="00FA0FA9" w:rsidR="009C4387" w:rsidP="00EA62A4" w:rsidRDefault="009C4387" w14:paraId="073EED95" w14:textId="77777777">
      <w:pPr>
        <w:rPr>
          <w:szCs w:val="18"/>
        </w:rPr>
      </w:pPr>
    </w:p>
    <w:p w:rsidRPr="009C4387" w:rsidR="00087891" w:rsidP="00EA62A4" w:rsidRDefault="0041158A" w14:paraId="39AF46D1" w14:textId="3ABC4F96">
      <w:pPr>
        <w:rPr>
          <w:szCs w:val="18"/>
        </w:rPr>
      </w:pPr>
      <w:r w:rsidRPr="004244AB">
        <w:rPr>
          <w:szCs w:val="18"/>
        </w:rPr>
        <w:t xml:space="preserve">Op basis van </w:t>
      </w:r>
      <w:r w:rsidRPr="004244AB" w:rsidR="00EA7BB9">
        <w:rPr>
          <w:szCs w:val="18"/>
        </w:rPr>
        <w:t>de opgedane</w:t>
      </w:r>
      <w:r w:rsidRPr="004244AB" w:rsidR="00BC09A4">
        <w:rPr>
          <w:szCs w:val="18"/>
        </w:rPr>
        <w:t xml:space="preserve"> inzichten</w:t>
      </w:r>
      <w:r w:rsidRPr="004244AB" w:rsidR="00142A03">
        <w:rPr>
          <w:szCs w:val="18"/>
        </w:rPr>
        <w:t xml:space="preserve"> </w:t>
      </w:r>
      <w:r w:rsidRPr="004244AB" w:rsidR="00EA7BB9">
        <w:rPr>
          <w:szCs w:val="18"/>
        </w:rPr>
        <w:t xml:space="preserve">bij </w:t>
      </w:r>
      <w:r w:rsidRPr="004244AB" w:rsidR="00142A03">
        <w:rPr>
          <w:szCs w:val="18"/>
        </w:rPr>
        <w:t>de eerste keer dat de CM positief adviseert over het toekennen van schadevergoedingen</w:t>
      </w:r>
      <w:r w:rsidR="00A90EB8">
        <w:rPr>
          <w:szCs w:val="18"/>
        </w:rPr>
        <w:t>, is het goed om te kijken of</w:t>
      </w:r>
      <w:r w:rsidRPr="004244AB" w:rsidR="0048165F">
        <w:rPr>
          <w:szCs w:val="18"/>
        </w:rPr>
        <w:t xml:space="preserve"> </w:t>
      </w:r>
      <w:r w:rsidRPr="004244AB" w:rsidR="00BC09A4">
        <w:rPr>
          <w:szCs w:val="18"/>
        </w:rPr>
        <w:t xml:space="preserve">de </w:t>
      </w:r>
      <w:r w:rsidRPr="004244AB" w:rsidR="009C4387">
        <w:rPr>
          <w:szCs w:val="18"/>
        </w:rPr>
        <w:t xml:space="preserve">landelijke aanpak voor de afhandeling van mijnbouwschade </w:t>
      </w:r>
      <w:r w:rsidRPr="004244AB" w:rsidR="00A90EB8">
        <w:rPr>
          <w:szCs w:val="18"/>
        </w:rPr>
        <w:t>verbeter</w:t>
      </w:r>
      <w:r w:rsidR="00A90EB8">
        <w:rPr>
          <w:szCs w:val="18"/>
        </w:rPr>
        <w:t>d kan worden</w:t>
      </w:r>
      <w:r w:rsidR="009C4387">
        <w:rPr>
          <w:szCs w:val="18"/>
        </w:rPr>
        <w:t xml:space="preserve">. </w:t>
      </w:r>
      <w:r w:rsidRPr="009C4387" w:rsidR="0054747F">
        <w:rPr>
          <w:szCs w:val="18"/>
        </w:rPr>
        <w:t>In het vervolg van deze brief wordt ingegaan op de</w:t>
      </w:r>
      <w:r w:rsidRPr="009C4387" w:rsidR="00087891">
        <w:rPr>
          <w:szCs w:val="18"/>
        </w:rPr>
        <w:t xml:space="preserve"> belangrijkste aanbevelingen uit de evaluatie van </w:t>
      </w:r>
      <w:proofErr w:type="spellStart"/>
      <w:r w:rsidRPr="009C4387" w:rsidR="00087891">
        <w:rPr>
          <w:szCs w:val="18"/>
        </w:rPr>
        <w:t>Ecorys</w:t>
      </w:r>
      <w:proofErr w:type="spellEnd"/>
      <w:r w:rsidRPr="009C4387" w:rsidR="0054747F">
        <w:rPr>
          <w:szCs w:val="18"/>
        </w:rPr>
        <w:t>,</w:t>
      </w:r>
      <w:r w:rsidRPr="009C4387" w:rsidR="00087891">
        <w:rPr>
          <w:szCs w:val="18"/>
        </w:rPr>
        <w:t xml:space="preserve"> de inzichten</w:t>
      </w:r>
      <w:r w:rsidRPr="009C4387" w:rsidR="00E41918">
        <w:rPr>
          <w:szCs w:val="18"/>
        </w:rPr>
        <w:t xml:space="preserve"> uit mijn werkbezoek en het verslag van</w:t>
      </w:r>
      <w:r w:rsidRPr="009C4387" w:rsidR="00087891">
        <w:rPr>
          <w:szCs w:val="18"/>
        </w:rPr>
        <w:t xml:space="preserve"> de CM</w:t>
      </w:r>
      <w:r w:rsidRPr="009C4387" w:rsidR="00E41918">
        <w:rPr>
          <w:szCs w:val="18"/>
        </w:rPr>
        <w:t xml:space="preserve">. Ten slotte wordt beschreven </w:t>
      </w:r>
      <w:r w:rsidRPr="009C4387" w:rsidR="00087891">
        <w:rPr>
          <w:szCs w:val="18"/>
        </w:rPr>
        <w:t xml:space="preserve">hoe </w:t>
      </w:r>
      <w:r w:rsidRPr="009C4387" w:rsidR="00E41918">
        <w:rPr>
          <w:szCs w:val="18"/>
        </w:rPr>
        <w:t>hier</w:t>
      </w:r>
      <w:r w:rsidRPr="009C4387" w:rsidR="00963277">
        <w:rPr>
          <w:szCs w:val="18"/>
        </w:rPr>
        <w:t xml:space="preserve"> </w:t>
      </w:r>
      <w:r w:rsidRPr="009C4387" w:rsidR="00087891">
        <w:rPr>
          <w:szCs w:val="18"/>
        </w:rPr>
        <w:t xml:space="preserve">opvolging </w:t>
      </w:r>
      <w:r w:rsidRPr="009C4387" w:rsidR="00E41918">
        <w:rPr>
          <w:szCs w:val="18"/>
        </w:rPr>
        <w:t xml:space="preserve">aan </w:t>
      </w:r>
      <w:r w:rsidRPr="009C4387" w:rsidR="00087891">
        <w:rPr>
          <w:szCs w:val="18"/>
        </w:rPr>
        <w:t xml:space="preserve">wordt gegeven. </w:t>
      </w:r>
    </w:p>
    <w:p w:rsidR="00B36CB1" w:rsidP="00EA62A4" w:rsidRDefault="00B36CB1" w14:paraId="1A3A9819" w14:textId="77777777">
      <w:pPr>
        <w:pStyle w:val="p1"/>
        <w:spacing w:line="240" w:lineRule="atLeast"/>
        <w:rPr>
          <w:rFonts w:ascii="Verdana" w:hAnsi="Verdana"/>
          <w:sz w:val="18"/>
          <w:szCs w:val="18"/>
          <w:u w:val="single"/>
        </w:rPr>
      </w:pPr>
    </w:p>
    <w:p w:rsidR="00087891" w:rsidP="00EA62A4" w:rsidRDefault="00087891" w14:paraId="0459DB56" w14:textId="5A33CA19">
      <w:pPr>
        <w:rPr>
          <w:szCs w:val="18"/>
        </w:rPr>
      </w:pPr>
      <w:r w:rsidRPr="00087891">
        <w:rPr>
          <w:b/>
          <w:bCs/>
          <w:szCs w:val="18"/>
        </w:rPr>
        <w:t>Opvolging evaluatie</w:t>
      </w:r>
      <w:r w:rsidR="00085E83">
        <w:rPr>
          <w:b/>
          <w:bCs/>
          <w:szCs w:val="18"/>
        </w:rPr>
        <w:t xml:space="preserve"> </w:t>
      </w:r>
      <w:proofErr w:type="spellStart"/>
      <w:r w:rsidR="00085E83">
        <w:rPr>
          <w:b/>
          <w:bCs/>
          <w:szCs w:val="18"/>
        </w:rPr>
        <w:t>Ecorys</w:t>
      </w:r>
      <w:proofErr w:type="spellEnd"/>
      <w:r w:rsidR="00085E83">
        <w:rPr>
          <w:b/>
          <w:bCs/>
          <w:szCs w:val="18"/>
        </w:rPr>
        <w:t xml:space="preserve"> en inzichten CM</w:t>
      </w:r>
      <w:r>
        <w:rPr>
          <w:szCs w:val="18"/>
          <w:u w:val="single"/>
        </w:rPr>
        <w:br/>
      </w:r>
      <w:r w:rsidR="006B7119">
        <w:rPr>
          <w:szCs w:val="18"/>
        </w:rPr>
        <w:t>De</w:t>
      </w:r>
      <w:r w:rsidRPr="00F42CB2">
        <w:rPr>
          <w:szCs w:val="18"/>
        </w:rPr>
        <w:t xml:space="preserve"> onderzoekers van </w:t>
      </w:r>
      <w:proofErr w:type="spellStart"/>
      <w:r>
        <w:rPr>
          <w:szCs w:val="18"/>
        </w:rPr>
        <w:t>E</w:t>
      </w:r>
      <w:r w:rsidRPr="00F42CB2">
        <w:rPr>
          <w:szCs w:val="18"/>
        </w:rPr>
        <w:t>corys</w:t>
      </w:r>
      <w:proofErr w:type="spellEnd"/>
      <w:r w:rsidRPr="00F42CB2">
        <w:rPr>
          <w:szCs w:val="18"/>
        </w:rPr>
        <w:t xml:space="preserve"> </w:t>
      </w:r>
      <w:r w:rsidR="006B7119">
        <w:rPr>
          <w:szCs w:val="18"/>
        </w:rPr>
        <w:t xml:space="preserve">zijn </w:t>
      </w:r>
      <w:r w:rsidRPr="00F42CB2">
        <w:rPr>
          <w:szCs w:val="18"/>
        </w:rPr>
        <w:t>tot een aanta</w:t>
      </w:r>
      <w:r>
        <w:rPr>
          <w:szCs w:val="18"/>
        </w:rPr>
        <w:t xml:space="preserve">l </w:t>
      </w:r>
      <w:r w:rsidRPr="00F42CB2">
        <w:rPr>
          <w:szCs w:val="18"/>
        </w:rPr>
        <w:t xml:space="preserve">aanbevelingen </w:t>
      </w:r>
      <w:r>
        <w:rPr>
          <w:szCs w:val="18"/>
        </w:rPr>
        <w:t xml:space="preserve">aan het ministerie van Klimaat en Groene Groei </w:t>
      </w:r>
      <w:r w:rsidRPr="00F42CB2">
        <w:rPr>
          <w:szCs w:val="18"/>
        </w:rPr>
        <w:t xml:space="preserve">gekomen. </w:t>
      </w:r>
      <w:r>
        <w:rPr>
          <w:szCs w:val="18"/>
        </w:rPr>
        <w:t>H</w:t>
      </w:r>
      <w:r w:rsidRPr="00F42CB2">
        <w:rPr>
          <w:szCs w:val="18"/>
        </w:rPr>
        <w:t xml:space="preserve">ieronder </w:t>
      </w:r>
      <w:r>
        <w:rPr>
          <w:szCs w:val="18"/>
        </w:rPr>
        <w:t>worden deze aanbevelingen uiteengezet en wordt ingegaan op hoe het kabinet opvolging aan geeft</w:t>
      </w:r>
      <w:r w:rsidR="00FC73BA">
        <w:rPr>
          <w:szCs w:val="18"/>
        </w:rPr>
        <w:t xml:space="preserve"> aan de aanbevelingen van </w:t>
      </w:r>
      <w:proofErr w:type="spellStart"/>
      <w:r w:rsidR="00FC73BA">
        <w:rPr>
          <w:szCs w:val="18"/>
        </w:rPr>
        <w:t>Ecorys</w:t>
      </w:r>
      <w:proofErr w:type="spellEnd"/>
      <w:r w:rsidR="00FC73BA">
        <w:rPr>
          <w:szCs w:val="18"/>
        </w:rPr>
        <w:t xml:space="preserve"> en het verslag van de CM.</w:t>
      </w:r>
    </w:p>
    <w:p w:rsidRPr="009719DE" w:rsidR="00087891" w:rsidP="00EA62A4" w:rsidRDefault="00087891" w14:paraId="492AA008" w14:textId="77777777">
      <w:pPr>
        <w:rPr>
          <w:szCs w:val="18"/>
          <w:u w:val="single"/>
        </w:rPr>
      </w:pPr>
    </w:p>
    <w:p w:rsidR="005A79F6" w:rsidP="00EA62A4" w:rsidRDefault="00087891" w14:paraId="06EA7F4C" w14:textId="40990AF4">
      <w:pPr>
        <w:rPr>
          <w:szCs w:val="18"/>
        </w:rPr>
      </w:pPr>
      <w:r>
        <w:rPr>
          <w:szCs w:val="18"/>
        </w:rPr>
        <w:t xml:space="preserve">De meest fundamentele aanbevelingen van de onderzoekers zien op de geschetste beperkingen in de schadeafhandeling die voortkomen uit de </w:t>
      </w:r>
      <w:r w:rsidRPr="00F45F7D">
        <w:rPr>
          <w:szCs w:val="18"/>
        </w:rPr>
        <w:t xml:space="preserve">op het civiele </w:t>
      </w:r>
      <w:r w:rsidR="00F02DBC">
        <w:rPr>
          <w:szCs w:val="18"/>
        </w:rPr>
        <w:t xml:space="preserve">aansprakelijkheids- en schadevergoedingsrecht </w:t>
      </w:r>
      <w:r w:rsidRPr="00F45F7D">
        <w:rPr>
          <w:szCs w:val="18"/>
        </w:rPr>
        <w:t>gebaseerde systematiek</w:t>
      </w:r>
      <w:r w:rsidR="005A79F6">
        <w:rPr>
          <w:szCs w:val="18"/>
        </w:rPr>
        <w:t xml:space="preserve">. </w:t>
      </w:r>
      <w:r w:rsidR="007E03D6">
        <w:rPr>
          <w:szCs w:val="18"/>
        </w:rPr>
        <w:t>Ook d</w:t>
      </w:r>
      <w:r w:rsidR="00931D7B">
        <w:rPr>
          <w:szCs w:val="18"/>
        </w:rPr>
        <w:t>e</w:t>
      </w:r>
      <w:r w:rsidR="005A79F6">
        <w:rPr>
          <w:szCs w:val="18"/>
        </w:rPr>
        <w:t xml:space="preserve"> CM </w:t>
      </w:r>
      <w:r w:rsidR="00931D7B">
        <w:rPr>
          <w:szCs w:val="18"/>
        </w:rPr>
        <w:t xml:space="preserve">wijst </w:t>
      </w:r>
      <w:r w:rsidR="005A79F6">
        <w:rPr>
          <w:szCs w:val="18"/>
        </w:rPr>
        <w:t xml:space="preserve">in haar verslag </w:t>
      </w:r>
      <w:r w:rsidR="00931D7B">
        <w:rPr>
          <w:szCs w:val="18"/>
        </w:rPr>
        <w:t>op dit punt</w:t>
      </w:r>
      <w:r w:rsidR="005A79F6">
        <w:rPr>
          <w:szCs w:val="18"/>
        </w:rPr>
        <w:t>.</w:t>
      </w:r>
      <w:r w:rsidRPr="00F45F7D">
        <w:rPr>
          <w:szCs w:val="18"/>
        </w:rPr>
        <w:t xml:space="preserve"> </w:t>
      </w:r>
      <w:bookmarkStart w:name="OLE_LINK26" w:id="6"/>
      <w:r w:rsidRPr="00F45F7D">
        <w:rPr>
          <w:szCs w:val="18"/>
        </w:rPr>
        <w:t xml:space="preserve">De onderzoekers </w:t>
      </w:r>
      <w:r w:rsidR="005A79F6">
        <w:rPr>
          <w:szCs w:val="18"/>
        </w:rPr>
        <w:t xml:space="preserve">van </w:t>
      </w:r>
      <w:proofErr w:type="spellStart"/>
      <w:r w:rsidR="005A79F6">
        <w:rPr>
          <w:szCs w:val="18"/>
        </w:rPr>
        <w:t>Ecorys</w:t>
      </w:r>
      <w:proofErr w:type="spellEnd"/>
      <w:r w:rsidR="005A79F6">
        <w:rPr>
          <w:szCs w:val="18"/>
        </w:rPr>
        <w:t xml:space="preserve"> </w:t>
      </w:r>
      <w:r w:rsidRPr="00F45F7D">
        <w:rPr>
          <w:szCs w:val="18"/>
        </w:rPr>
        <w:t xml:space="preserve">adviseren om binnen </w:t>
      </w:r>
      <w:r>
        <w:rPr>
          <w:szCs w:val="18"/>
        </w:rPr>
        <w:t>de</w:t>
      </w:r>
      <w:r w:rsidRPr="00F45F7D">
        <w:rPr>
          <w:szCs w:val="18"/>
        </w:rPr>
        <w:t xml:space="preserve"> huidige </w:t>
      </w:r>
      <w:r>
        <w:rPr>
          <w:szCs w:val="18"/>
        </w:rPr>
        <w:t>systematiek</w:t>
      </w:r>
      <w:r w:rsidRPr="00F45F7D">
        <w:rPr>
          <w:szCs w:val="18"/>
        </w:rPr>
        <w:t xml:space="preserve"> te bezien of er meer ruimte gecreëerd kan worden zodat bijvoorbeeld hogere schadevergoedingspercentages kunnen worden uitgekeerd</w:t>
      </w:r>
      <w:r w:rsidR="005A79F6">
        <w:rPr>
          <w:szCs w:val="18"/>
        </w:rPr>
        <w:t xml:space="preserve">. </w:t>
      </w:r>
      <w:r w:rsidR="005A79F6">
        <w:t xml:space="preserve">In haar verslag trekt de CM een vergelijkbare conclusie, namelijk dat </w:t>
      </w:r>
      <w:r w:rsidRPr="00085E83" w:rsidR="005A79F6">
        <w:rPr>
          <w:szCs w:val="18"/>
        </w:rPr>
        <w:t>de onvrede onder schademelders kan worden weggenomen als de Commissie in de toekomst de mogelijkheid krijgt om schade</w:t>
      </w:r>
      <w:r w:rsidR="00C833A8">
        <w:rPr>
          <w:szCs w:val="18"/>
        </w:rPr>
        <w:t xml:space="preserve">, ook als deze gedeeltelijk een andere oorzaak </w:t>
      </w:r>
      <w:r w:rsidR="0018110F">
        <w:rPr>
          <w:szCs w:val="18"/>
        </w:rPr>
        <w:t xml:space="preserve">dan bodembeweging als gevolg van mijnbouw </w:t>
      </w:r>
      <w:r w:rsidR="00C833A8">
        <w:rPr>
          <w:szCs w:val="18"/>
        </w:rPr>
        <w:t>heeft,</w:t>
      </w:r>
      <w:r w:rsidRPr="00085E83" w:rsidR="005A79F6">
        <w:rPr>
          <w:szCs w:val="18"/>
        </w:rPr>
        <w:t xml:space="preserve"> niet gedeeltelijk</w:t>
      </w:r>
      <w:r w:rsidR="005A79F6">
        <w:rPr>
          <w:szCs w:val="18"/>
        </w:rPr>
        <w:t xml:space="preserve"> </w:t>
      </w:r>
      <w:r w:rsidRPr="00085E83" w:rsidR="005A79F6">
        <w:rPr>
          <w:szCs w:val="18"/>
        </w:rPr>
        <w:t>maar in het geheel te vergoeden</w:t>
      </w:r>
      <w:r w:rsidR="005A79F6">
        <w:rPr>
          <w:szCs w:val="18"/>
        </w:rPr>
        <w:t>.</w:t>
      </w:r>
    </w:p>
    <w:p w:rsidR="005A79F6" w:rsidP="00EA62A4" w:rsidRDefault="005A79F6" w14:paraId="7B81D734" w14:textId="77777777">
      <w:pPr>
        <w:rPr>
          <w:szCs w:val="18"/>
        </w:rPr>
      </w:pPr>
    </w:p>
    <w:p w:rsidRPr="00747E08" w:rsidR="00747E08" w:rsidP="00EA62A4" w:rsidRDefault="005A79F6" w14:paraId="67DE1CE3" w14:textId="69161E87">
      <w:pPr>
        <w:rPr>
          <w:szCs w:val="18"/>
        </w:rPr>
      </w:pPr>
      <w:r>
        <w:rPr>
          <w:szCs w:val="18"/>
        </w:rPr>
        <w:t xml:space="preserve">De onderzoekers van </w:t>
      </w:r>
      <w:proofErr w:type="spellStart"/>
      <w:r>
        <w:rPr>
          <w:szCs w:val="18"/>
        </w:rPr>
        <w:t>Ecorys</w:t>
      </w:r>
      <w:proofErr w:type="spellEnd"/>
      <w:r>
        <w:rPr>
          <w:szCs w:val="18"/>
        </w:rPr>
        <w:t xml:space="preserve"> geven daarnaast aan</w:t>
      </w:r>
      <w:r w:rsidR="00087891">
        <w:rPr>
          <w:szCs w:val="18"/>
        </w:rPr>
        <w:t xml:space="preserve"> </w:t>
      </w:r>
      <w:r>
        <w:rPr>
          <w:szCs w:val="18"/>
        </w:rPr>
        <w:t>dat er een</w:t>
      </w:r>
      <w:r w:rsidR="00087891">
        <w:rPr>
          <w:szCs w:val="18"/>
        </w:rPr>
        <w:t xml:space="preserve"> </w:t>
      </w:r>
      <w:r w:rsidRPr="00EC4E06" w:rsidR="00087891">
        <w:rPr>
          <w:szCs w:val="18"/>
        </w:rPr>
        <w:t>betere balans tussen vergoedingen en uitvoeringskosten</w:t>
      </w:r>
      <w:r w:rsidR="00087891">
        <w:rPr>
          <w:szCs w:val="18"/>
        </w:rPr>
        <w:t xml:space="preserve"> gerealiseerd kan worden</w:t>
      </w:r>
      <w:bookmarkEnd w:id="6"/>
      <w:r w:rsidRPr="00F45F7D" w:rsidR="00087891">
        <w:rPr>
          <w:szCs w:val="18"/>
        </w:rPr>
        <w:t xml:space="preserve">. </w:t>
      </w:r>
      <w:r w:rsidRPr="000521F5" w:rsidR="00087891">
        <w:rPr>
          <w:szCs w:val="18"/>
        </w:rPr>
        <w:t>De onderzoekers wijzen hierbij op de mogelijkheid om artikel 7</w:t>
      </w:r>
      <w:r w:rsidR="0018110F">
        <w:rPr>
          <w:szCs w:val="18"/>
        </w:rPr>
        <w:t xml:space="preserve"> van </w:t>
      </w:r>
      <w:r w:rsidR="000F0B5C">
        <w:rPr>
          <w:szCs w:val="18"/>
        </w:rPr>
        <w:t xml:space="preserve">de protocollen bij </w:t>
      </w:r>
      <w:r w:rsidR="0018110F">
        <w:rPr>
          <w:szCs w:val="18"/>
        </w:rPr>
        <w:t>het instellingsbesluit</w:t>
      </w:r>
      <w:r w:rsidRPr="000521F5" w:rsidR="00087891">
        <w:rPr>
          <w:szCs w:val="18"/>
        </w:rPr>
        <w:t xml:space="preserve"> makkelijker en zonder toestemming van de </w:t>
      </w:r>
      <w:r w:rsidRPr="00747E08" w:rsidR="005D0BB2">
        <w:rPr>
          <w:szCs w:val="18"/>
        </w:rPr>
        <w:t>mijnbouwondernemingen</w:t>
      </w:r>
      <w:r w:rsidRPr="00747E08" w:rsidR="00087891">
        <w:rPr>
          <w:szCs w:val="18"/>
        </w:rPr>
        <w:t xml:space="preserve"> toepasbaar te maken. </w:t>
      </w:r>
      <w:r w:rsidR="00747E08">
        <w:rPr>
          <w:szCs w:val="18"/>
        </w:rPr>
        <w:t xml:space="preserve">Hierdoor is dan niet langer bij elke schademelder causaliteitsonderzoek op locatie nodig. </w:t>
      </w:r>
      <w:r w:rsidRPr="00747E08" w:rsidR="00087891">
        <w:rPr>
          <w:szCs w:val="18"/>
        </w:rPr>
        <w:t>Binnen de huidige systematiek kan de CM echter niet zelfstandig tot de toepassing van artikel 7 over gaan, dit vraagt om de instemming van de betrokken mijnbouwonderneming.</w:t>
      </w:r>
      <w:r w:rsidRPr="00747E08" w:rsidR="001D10D8">
        <w:rPr>
          <w:szCs w:val="18"/>
        </w:rPr>
        <w:t xml:space="preserve"> Ook de CM adviseert in haar verslag om</w:t>
      </w:r>
      <w:r w:rsidRPr="00747E08">
        <w:rPr>
          <w:szCs w:val="18"/>
        </w:rPr>
        <w:t xml:space="preserve"> te onderzoeken of toepassing van artikel 7 minder afhankelijk kan worden van inste</w:t>
      </w:r>
      <w:r w:rsidRPr="005F587B">
        <w:t>mming van de onderneming</w:t>
      </w:r>
      <w:r w:rsidR="001D10D8">
        <w:t xml:space="preserve">. </w:t>
      </w:r>
    </w:p>
    <w:p w:rsidR="00747E08" w:rsidP="00EA62A4" w:rsidRDefault="00747E08" w14:paraId="436F9402" w14:textId="77777777">
      <w:pPr>
        <w:rPr>
          <w:szCs w:val="18"/>
        </w:rPr>
      </w:pPr>
    </w:p>
    <w:p w:rsidR="00087891" w:rsidP="00EA62A4" w:rsidRDefault="001D10D8" w14:paraId="469F6D67" w14:textId="45A10FA7">
      <w:pPr>
        <w:rPr>
          <w:szCs w:val="18"/>
        </w:rPr>
      </w:pPr>
      <w:r>
        <w:rPr>
          <w:szCs w:val="18"/>
        </w:rPr>
        <w:t>Verder</w:t>
      </w:r>
      <w:r w:rsidRPr="00F45F7D" w:rsidR="00087891">
        <w:rPr>
          <w:szCs w:val="18"/>
        </w:rPr>
        <w:t xml:space="preserve"> adviseren de onderzoekers</w:t>
      </w:r>
      <w:r>
        <w:rPr>
          <w:szCs w:val="18"/>
        </w:rPr>
        <w:t xml:space="preserve"> van </w:t>
      </w:r>
      <w:proofErr w:type="spellStart"/>
      <w:r>
        <w:rPr>
          <w:szCs w:val="18"/>
        </w:rPr>
        <w:t>Ecorys</w:t>
      </w:r>
      <w:proofErr w:type="spellEnd"/>
      <w:r w:rsidRPr="00F45F7D" w:rsidR="00087891">
        <w:rPr>
          <w:szCs w:val="18"/>
        </w:rPr>
        <w:t xml:space="preserve"> om </w:t>
      </w:r>
      <w:r w:rsidR="00087891">
        <w:rPr>
          <w:szCs w:val="18"/>
        </w:rPr>
        <w:t>te overwegen</w:t>
      </w:r>
      <w:r w:rsidRPr="00F45F7D" w:rsidR="00087891">
        <w:rPr>
          <w:szCs w:val="18"/>
        </w:rPr>
        <w:t xml:space="preserve"> of </w:t>
      </w:r>
      <w:r w:rsidR="00087891">
        <w:rPr>
          <w:szCs w:val="18"/>
        </w:rPr>
        <w:t>de</w:t>
      </w:r>
      <w:r w:rsidRPr="00F45F7D" w:rsidR="00087891">
        <w:rPr>
          <w:szCs w:val="18"/>
        </w:rPr>
        <w:t xml:space="preserve"> huidige civielrechtelijke </w:t>
      </w:r>
      <w:r w:rsidR="00087891">
        <w:rPr>
          <w:szCs w:val="18"/>
        </w:rPr>
        <w:t>systematiek</w:t>
      </w:r>
      <w:r w:rsidRPr="00F45F7D" w:rsidR="00087891">
        <w:rPr>
          <w:szCs w:val="18"/>
        </w:rPr>
        <w:t xml:space="preserve"> nog passend is, of dat een ruimere systematiek mogelijk is, met meer ruimte om inwoners te helpen bij het herstellen van hun schade en minder nadruk op het calculeren van precieze schadebedragen.</w:t>
      </w:r>
      <w:r w:rsidR="00087891">
        <w:rPr>
          <w:szCs w:val="18"/>
        </w:rPr>
        <w:t xml:space="preserve"> De onderzoekers benadrukken hierbij om de juridische en financiële gevolgen </w:t>
      </w:r>
      <w:r w:rsidRPr="00F45F7D" w:rsidR="00087891">
        <w:rPr>
          <w:szCs w:val="18"/>
        </w:rPr>
        <w:t>van een dergelijke aanpassing</w:t>
      </w:r>
      <w:r w:rsidR="00087891">
        <w:rPr>
          <w:szCs w:val="18"/>
        </w:rPr>
        <w:t xml:space="preserve"> mee te wegen. </w:t>
      </w:r>
    </w:p>
    <w:p w:rsidRPr="009719DE" w:rsidR="00087891" w:rsidP="00EA62A4" w:rsidRDefault="00087891" w14:paraId="6D34F284" w14:textId="77777777">
      <w:pPr>
        <w:rPr>
          <w:szCs w:val="18"/>
        </w:rPr>
      </w:pPr>
    </w:p>
    <w:p w:rsidR="0028441C" w:rsidP="00EA62A4" w:rsidRDefault="00D704BE" w14:paraId="38305BD2" w14:textId="6F166773">
      <w:pPr>
        <w:rPr>
          <w:szCs w:val="18"/>
        </w:rPr>
      </w:pPr>
      <w:r w:rsidRPr="00283640">
        <w:rPr>
          <w:szCs w:val="18"/>
        </w:rPr>
        <w:t xml:space="preserve">Het kabinet is van mening dat de huidige </w:t>
      </w:r>
      <w:r w:rsidRPr="00283640" w:rsidR="0028441C">
        <w:rPr>
          <w:szCs w:val="18"/>
        </w:rPr>
        <w:t>aanpak</w:t>
      </w:r>
      <w:r w:rsidRPr="00283640">
        <w:rPr>
          <w:szCs w:val="18"/>
        </w:rPr>
        <w:t xml:space="preserve"> </w:t>
      </w:r>
      <w:r w:rsidR="007E03D6">
        <w:rPr>
          <w:szCs w:val="18"/>
        </w:rPr>
        <w:t>–</w:t>
      </w:r>
      <w:r w:rsidRPr="00283640">
        <w:rPr>
          <w:szCs w:val="18"/>
        </w:rPr>
        <w:t xml:space="preserve"> waarbinnen de CM langs de lijnen van het civiele </w:t>
      </w:r>
      <w:bookmarkStart w:name="OLE_LINK28" w:id="7"/>
      <w:r w:rsidRPr="00D704BE">
        <w:rPr>
          <w:szCs w:val="18"/>
        </w:rPr>
        <w:t xml:space="preserve">aansprakelijkheids- en schadevergoedingsrecht </w:t>
      </w:r>
      <w:bookmarkEnd w:id="7"/>
      <w:r w:rsidRPr="00283640" w:rsidR="00283640">
        <w:rPr>
          <w:szCs w:val="18"/>
        </w:rPr>
        <w:t xml:space="preserve">tot schadevergoedingen </w:t>
      </w:r>
      <w:r w:rsidRPr="00283640">
        <w:rPr>
          <w:szCs w:val="18"/>
        </w:rPr>
        <w:t xml:space="preserve">komt – </w:t>
      </w:r>
      <w:r w:rsidR="0018110F">
        <w:rPr>
          <w:szCs w:val="18"/>
        </w:rPr>
        <w:t>functioneert overeenkomstig de gemaakte afspraken</w:t>
      </w:r>
      <w:r w:rsidR="007E03D6">
        <w:rPr>
          <w:szCs w:val="18"/>
        </w:rPr>
        <w:t>.</w:t>
      </w:r>
      <w:r w:rsidRPr="00283640">
        <w:rPr>
          <w:szCs w:val="18"/>
        </w:rPr>
        <w:t xml:space="preserve"> </w:t>
      </w:r>
      <w:r w:rsidR="007E03D6">
        <w:rPr>
          <w:szCs w:val="18"/>
        </w:rPr>
        <w:t>I</w:t>
      </w:r>
      <w:r w:rsidRPr="00283640">
        <w:rPr>
          <w:szCs w:val="18"/>
        </w:rPr>
        <w:t xml:space="preserve">n de praktijk </w:t>
      </w:r>
      <w:r w:rsidR="007E03D6">
        <w:rPr>
          <w:szCs w:val="18"/>
        </w:rPr>
        <w:t xml:space="preserve">blijkt echter dat </w:t>
      </w:r>
      <w:r w:rsidRPr="00283640">
        <w:rPr>
          <w:szCs w:val="18"/>
        </w:rPr>
        <w:t xml:space="preserve">niet </w:t>
      </w:r>
      <w:r w:rsidRPr="00283640" w:rsidR="00A17578">
        <w:rPr>
          <w:szCs w:val="18"/>
        </w:rPr>
        <w:t xml:space="preserve">in alle gevallen </w:t>
      </w:r>
      <w:r w:rsidR="007E03D6">
        <w:rPr>
          <w:szCs w:val="18"/>
        </w:rPr>
        <w:t xml:space="preserve">van schadevergoeding </w:t>
      </w:r>
      <w:r w:rsidRPr="00283640">
        <w:rPr>
          <w:szCs w:val="18"/>
        </w:rPr>
        <w:t xml:space="preserve">voldoende </w:t>
      </w:r>
      <w:r w:rsidR="007E03D6">
        <w:rPr>
          <w:szCs w:val="18"/>
        </w:rPr>
        <w:t xml:space="preserve">zijn </w:t>
      </w:r>
      <w:r w:rsidRPr="00283640">
        <w:rPr>
          <w:szCs w:val="18"/>
        </w:rPr>
        <w:t xml:space="preserve">om schade </w:t>
      </w:r>
      <w:r w:rsidRPr="00283640" w:rsidR="005525A5">
        <w:rPr>
          <w:szCs w:val="18"/>
        </w:rPr>
        <w:t>g</w:t>
      </w:r>
      <w:r w:rsidRPr="00283640">
        <w:rPr>
          <w:szCs w:val="18"/>
        </w:rPr>
        <w:t xml:space="preserve">oed te herstellen en onvoldoende aansluit bij het </w:t>
      </w:r>
      <w:bookmarkStart w:name="OLE_LINK25" w:id="8"/>
      <w:r w:rsidRPr="00283640">
        <w:rPr>
          <w:szCs w:val="18"/>
        </w:rPr>
        <w:t>rechtsvaardigheidsgevoel van schademelders</w:t>
      </w:r>
      <w:bookmarkEnd w:id="8"/>
      <w:r w:rsidRPr="00283640">
        <w:rPr>
          <w:szCs w:val="18"/>
        </w:rPr>
        <w:t>.</w:t>
      </w:r>
      <w:r>
        <w:rPr>
          <w:szCs w:val="18"/>
        </w:rPr>
        <w:t xml:space="preserve"> </w:t>
      </w:r>
      <w:bookmarkStart w:name="OLE_LINK4" w:id="9"/>
      <w:r w:rsidR="00B8142F">
        <w:rPr>
          <w:szCs w:val="18"/>
        </w:rPr>
        <w:t>Het</w:t>
      </w:r>
      <w:r w:rsidRPr="00283640" w:rsidR="00B8142F">
        <w:rPr>
          <w:szCs w:val="18"/>
        </w:rPr>
        <w:t xml:space="preserve"> </w:t>
      </w:r>
      <w:r w:rsidRPr="00283640" w:rsidR="0028441C">
        <w:rPr>
          <w:szCs w:val="18"/>
        </w:rPr>
        <w:t>kabinet</w:t>
      </w:r>
      <w:r w:rsidR="00B8142F">
        <w:rPr>
          <w:szCs w:val="18"/>
        </w:rPr>
        <w:t xml:space="preserve"> vindt </w:t>
      </w:r>
      <w:r w:rsidR="00AE0C14">
        <w:rPr>
          <w:szCs w:val="18"/>
        </w:rPr>
        <w:t>het daarom wenselijk om</w:t>
      </w:r>
      <w:r w:rsidR="001A124E">
        <w:rPr>
          <w:szCs w:val="18"/>
        </w:rPr>
        <w:t xml:space="preserve"> te bezien of</w:t>
      </w:r>
      <w:r w:rsidR="00B8142F">
        <w:rPr>
          <w:szCs w:val="18"/>
        </w:rPr>
        <w:t xml:space="preserve"> de </w:t>
      </w:r>
      <w:r w:rsidRPr="00FA0FA9" w:rsidR="00B8142F">
        <w:rPr>
          <w:szCs w:val="18"/>
        </w:rPr>
        <w:t xml:space="preserve">landelijke aanpak </w:t>
      </w:r>
      <w:r w:rsidR="001A124E">
        <w:rPr>
          <w:szCs w:val="18"/>
        </w:rPr>
        <w:t>kan worden verbeterd. Daarbij</w:t>
      </w:r>
      <w:r w:rsidR="00B8142F">
        <w:rPr>
          <w:szCs w:val="18"/>
        </w:rPr>
        <w:t xml:space="preserve"> ziet</w:t>
      </w:r>
      <w:r w:rsidRPr="00283640" w:rsidR="00B8142F">
        <w:rPr>
          <w:szCs w:val="18"/>
        </w:rPr>
        <w:t xml:space="preserve"> </w:t>
      </w:r>
      <w:r w:rsidR="001A124E">
        <w:rPr>
          <w:szCs w:val="18"/>
        </w:rPr>
        <w:t>het kabinet</w:t>
      </w:r>
      <w:r w:rsidR="00B8142F">
        <w:rPr>
          <w:szCs w:val="18"/>
        </w:rPr>
        <w:t xml:space="preserve"> op </w:t>
      </w:r>
      <w:r w:rsidR="00A17578">
        <w:rPr>
          <w:szCs w:val="18"/>
        </w:rPr>
        <w:t>twee concrete</w:t>
      </w:r>
      <w:r w:rsidRPr="00283640" w:rsidR="00CF3379">
        <w:rPr>
          <w:szCs w:val="18"/>
        </w:rPr>
        <w:t xml:space="preserve"> punten </w:t>
      </w:r>
      <w:r w:rsidR="00B8142F">
        <w:rPr>
          <w:szCs w:val="18"/>
        </w:rPr>
        <w:t>mogelijkheden</w:t>
      </w:r>
      <w:r w:rsidRPr="00283640" w:rsidR="00CF3379">
        <w:rPr>
          <w:szCs w:val="18"/>
        </w:rPr>
        <w:t>.</w:t>
      </w:r>
      <w:r w:rsidRPr="00283640" w:rsidR="0028441C">
        <w:rPr>
          <w:szCs w:val="18"/>
        </w:rPr>
        <w:t xml:space="preserve"> </w:t>
      </w:r>
      <w:r w:rsidRPr="00450327" w:rsidR="00283640">
        <w:rPr>
          <w:szCs w:val="18"/>
        </w:rPr>
        <w:t xml:space="preserve">Ten eerste </w:t>
      </w:r>
      <w:r w:rsidR="00B8142F">
        <w:rPr>
          <w:szCs w:val="18"/>
        </w:rPr>
        <w:t>zou</w:t>
      </w:r>
      <w:r w:rsidRPr="00450327" w:rsidR="00283640">
        <w:rPr>
          <w:szCs w:val="18"/>
        </w:rPr>
        <w:t xml:space="preserve"> voor de </w:t>
      </w:r>
      <w:r w:rsidR="007E03D6">
        <w:rPr>
          <w:szCs w:val="18"/>
        </w:rPr>
        <w:t xml:space="preserve">CM </w:t>
      </w:r>
      <w:r w:rsidRPr="00450327" w:rsidR="00450327">
        <w:rPr>
          <w:szCs w:val="18"/>
        </w:rPr>
        <w:t xml:space="preserve">ruimte </w:t>
      </w:r>
      <w:r w:rsidR="00B8142F">
        <w:rPr>
          <w:szCs w:val="18"/>
        </w:rPr>
        <w:t>gecreëerd kunnen worden</w:t>
      </w:r>
      <w:r w:rsidRPr="00450327" w:rsidR="00B8142F">
        <w:rPr>
          <w:szCs w:val="18"/>
        </w:rPr>
        <w:t xml:space="preserve"> </w:t>
      </w:r>
      <w:r w:rsidRPr="00450327" w:rsidR="00450327">
        <w:rPr>
          <w:szCs w:val="18"/>
        </w:rPr>
        <w:t xml:space="preserve">om </w:t>
      </w:r>
      <w:r w:rsidRPr="00450327" w:rsidR="00A17578">
        <w:rPr>
          <w:szCs w:val="18"/>
        </w:rPr>
        <w:t xml:space="preserve">hogere </w:t>
      </w:r>
      <w:bookmarkStart w:name="OLE_LINK37" w:id="10"/>
      <w:r w:rsidRPr="00450327" w:rsidR="00A17578">
        <w:rPr>
          <w:szCs w:val="18"/>
        </w:rPr>
        <w:t xml:space="preserve">schadevergoedingspercentages </w:t>
      </w:r>
      <w:r w:rsidRPr="00450327" w:rsidR="00450327">
        <w:rPr>
          <w:szCs w:val="18"/>
        </w:rPr>
        <w:t>te kunnen adviseren</w:t>
      </w:r>
      <w:bookmarkEnd w:id="10"/>
      <w:r w:rsidRPr="00450327" w:rsidR="00283640">
        <w:rPr>
          <w:szCs w:val="18"/>
        </w:rPr>
        <w:t xml:space="preserve">. Daarnaast </w:t>
      </w:r>
      <w:r w:rsidR="00B8142F">
        <w:rPr>
          <w:szCs w:val="18"/>
        </w:rPr>
        <w:t>zou een</w:t>
      </w:r>
      <w:r w:rsidRPr="00450327" w:rsidR="00283640">
        <w:rPr>
          <w:szCs w:val="18"/>
        </w:rPr>
        <w:t xml:space="preserve"> betere verhouding </w:t>
      </w:r>
      <w:r w:rsidRPr="00450327" w:rsidR="0028441C">
        <w:rPr>
          <w:szCs w:val="18"/>
        </w:rPr>
        <w:t xml:space="preserve">tussen </w:t>
      </w:r>
      <w:r w:rsidRPr="00450327" w:rsidR="00283640">
        <w:rPr>
          <w:szCs w:val="18"/>
        </w:rPr>
        <w:t xml:space="preserve">uitgekeerde schadevergoedingen </w:t>
      </w:r>
      <w:r w:rsidRPr="00450327" w:rsidR="0028441C">
        <w:rPr>
          <w:szCs w:val="18"/>
        </w:rPr>
        <w:t xml:space="preserve">en </w:t>
      </w:r>
      <w:r w:rsidR="001D10D8">
        <w:rPr>
          <w:szCs w:val="18"/>
        </w:rPr>
        <w:t>onderzoekskosten</w:t>
      </w:r>
      <w:r w:rsidR="00B8142F">
        <w:rPr>
          <w:szCs w:val="18"/>
        </w:rPr>
        <w:t xml:space="preserve"> gerealiseerd kunnen worden</w:t>
      </w:r>
      <w:r w:rsidR="00A21CCC">
        <w:rPr>
          <w:szCs w:val="18"/>
        </w:rPr>
        <w:t>.</w:t>
      </w:r>
      <w:r w:rsidR="002C4ABC">
        <w:rPr>
          <w:szCs w:val="18"/>
        </w:rPr>
        <w:t xml:space="preserve"> Besluitvorming hierover </w:t>
      </w:r>
      <w:r w:rsidR="00B24D51">
        <w:rPr>
          <w:szCs w:val="18"/>
        </w:rPr>
        <w:t>is echter</w:t>
      </w:r>
      <w:r w:rsidR="002C4ABC">
        <w:rPr>
          <w:szCs w:val="18"/>
        </w:rPr>
        <w:t xml:space="preserve"> aan een volgend kabinet. </w:t>
      </w:r>
    </w:p>
    <w:bookmarkEnd w:id="9"/>
    <w:p w:rsidR="00087891" w:rsidP="00EA62A4" w:rsidRDefault="00087891" w14:paraId="441E8BC7" w14:textId="77777777">
      <w:pPr>
        <w:rPr>
          <w:szCs w:val="18"/>
        </w:rPr>
      </w:pPr>
    </w:p>
    <w:p w:rsidR="00087891" w:rsidP="00EA62A4" w:rsidRDefault="00087891" w14:paraId="3252AF0B" w14:textId="115D3ABE">
      <w:pPr>
        <w:rPr>
          <w:szCs w:val="18"/>
        </w:rPr>
      </w:pPr>
      <w:r>
        <w:rPr>
          <w:szCs w:val="18"/>
        </w:rPr>
        <w:t xml:space="preserve">De onderzoekers van </w:t>
      </w:r>
      <w:proofErr w:type="spellStart"/>
      <w:r>
        <w:rPr>
          <w:szCs w:val="18"/>
        </w:rPr>
        <w:t>Ecorys</w:t>
      </w:r>
      <w:proofErr w:type="spellEnd"/>
      <w:r>
        <w:rPr>
          <w:szCs w:val="18"/>
        </w:rPr>
        <w:t xml:space="preserve"> signaleren dat </w:t>
      </w:r>
      <w:r w:rsidR="00A17578">
        <w:rPr>
          <w:szCs w:val="18"/>
        </w:rPr>
        <w:t>deze aanpassingen</w:t>
      </w:r>
      <w:r>
        <w:rPr>
          <w:szCs w:val="18"/>
        </w:rPr>
        <w:t xml:space="preserve"> zowel binnen als buiten</w:t>
      </w:r>
      <w:r w:rsidR="00936F2E">
        <w:rPr>
          <w:szCs w:val="18"/>
        </w:rPr>
        <w:t xml:space="preserve"> de</w:t>
      </w:r>
      <w:r>
        <w:rPr>
          <w:szCs w:val="18"/>
        </w:rPr>
        <w:t xml:space="preserve"> bestaande systematiek van de CM </w:t>
      </w:r>
      <w:r w:rsidR="00A17578">
        <w:rPr>
          <w:szCs w:val="18"/>
        </w:rPr>
        <w:t>doorgevoerd zouden</w:t>
      </w:r>
      <w:r>
        <w:rPr>
          <w:szCs w:val="18"/>
        </w:rPr>
        <w:t xml:space="preserve"> kunnen worden. Het kabinet vindt het positief dat de CM </w:t>
      </w:r>
      <w:r w:rsidRPr="00173A3F">
        <w:rPr>
          <w:szCs w:val="18"/>
        </w:rPr>
        <w:t xml:space="preserve">de ongelijke positie van schademelders ten opzichte van </w:t>
      </w:r>
      <w:r w:rsidR="005D0BB2">
        <w:rPr>
          <w:szCs w:val="18"/>
        </w:rPr>
        <w:t>mijnbouwondernemingen</w:t>
      </w:r>
      <w:r>
        <w:rPr>
          <w:szCs w:val="18"/>
        </w:rPr>
        <w:t xml:space="preserve"> verhelpt. Dit was </w:t>
      </w:r>
      <w:r w:rsidR="00347545">
        <w:rPr>
          <w:szCs w:val="18"/>
        </w:rPr>
        <w:t>het centrale uitgangspunt</w:t>
      </w:r>
      <w:r>
        <w:rPr>
          <w:szCs w:val="18"/>
        </w:rPr>
        <w:t xml:space="preserve"> bij de oprichting van de Commissie Mijnbouwschade. </w:t>
      </w:r>
      <w:r w:rsidR="002A3540">
        <w:rPr>
          <w:szCs w:val="18"/>
        </w:rPr>
        <w:t>Wat het kabinet betreft zou hier op voortgebouwd moeten worden</w:t>
      </w:r>
      <w:r>
        <w:rPr>
          <w:szCs w:val="18"/>
        </w:rPr>
        <w:t xml:space="preserve">. </w:t>
      </w:r>
      <w:r w:rsidRPr="00BC72DD">
        <w:rPr>
          <w:szCs w:val="18"/>
        </w:rPr>
        <w:t xml:space="preserve">Daarnaast vindt het kabinet het vanuit een rechtvaardigheidsoogpunt van groot belang dat de </w:t>
      </w:r>
      <w:r w:rsidRPr="00BC72DD" w:rsidR="005D0BB2">
        <w:rPr>
          <w:szCs w:val="18"/>
        </w:rPr>
        <w:t>mijnbouwondernemingen</w:t>
      </w:r>
      <w:r w:rsidRPr="00BC72DD">
        <w:rPr>
          <w:szCs w:val="18"/>
        </w:rPr>
        <w:t xml:space="preserve"> die verantwoordelijk zijn voor ontstane schade hier ook de </w:t>
      </w:r>
      <w:r w:rsidR="00BC72DD">
        <w:rPr>
          <w:szCs w:val="18"/>
        </w:rPr>
        <w:t>herstel</w:t>
      </w:r>
      <w:r w:rsidRPr="00BC72DD">
        <w:rPr>
          <w:szCs w:val="18"/>
        </w:rPr>
        <w:t>kosten voor dragen.</w:t>
      </w:r>
      <w:r>
        <w:rPr>
          <w:szCs w:val="18"/>
        </w:rPr>
        <w:t xml:space="preserve"> </w:t>
      </w:r>
      <w:r w:rsidRPr="00F02DBC">
        <w:rPr>
          <w:szCs w:val="18"/>
        </w:rPr>
        <w:t xml:space="preserve">Wanneer de oplossing buiten de huidige systematiek gezocht wordt, concluderen de onderzoekers terecht dat een deel van de hogere schadevergoeding door publieke middelen opgebracht moet worden. </w:t>
      </w:r>
      <w:r w:rsidRPr="00F02DBC" w:rsidR="005D0BB2">
        <w:rPr>
          <w:szCs w:val="18"/>
        </w:rPr>
        <w:t>Mijnbouwondernemingen</w:t>
      </w:r>
      <w:r w:rsidRPr="00F02DBC">
        <w:rPr>
          <w:szCs w:val="18"/>
        </w:rPr>
        <w:t xml:space="preserve"> zijn wettelijk immers enkel verplicht om schade tot de hoogte </w:t>
      </w:r>
      <w:r w:rsidR="00A17578">
        <w:rPr>
          <w:szCs w:val="18"/>
        </w:rPr>
        <w:t>die</w:t>
      </w:r>
      <w:r w:rsidRPr="00F02DBC">
        <w:rPr>
          <w:szCs w:val="18"/>
        </w:rPr>
        <w:t xml:space="preserve"> het </w:t>
      </w:r>
      <w:r w:rsidR="00A17578">
        <w:rPr>
          <w:szCs w:val="18"/>
        </w:rPr>
        <w:t xml:space="preserve">civiel </w:t>
      </w:r>
      <w:r w:rsidRPr="00D704BE" w:rsidR="00A17578">
        <w:rPr>
          <w:szCs w:val="18"/>
        </w:rPr>
        <w:t xml:space="preserve">aansprakelijkheids- en schadevergoedingsrecht </w:t>
      </w:r>
      <w:r w:rsidR="00A17578">
        <w:rPr>
          <w:szCs w:val="18"/>
        </w:rPr>
        <w:t xml:space="preserve">voorschrijft </w:t>
      </w:r>
      <w:r w:rsidRPr="00F02DBC">
        <w:rPr>
          <w:szCs w:val="18"/>
        </w:rPr>
        <w:t>te vergoeden.</w:t>
      </w:r>
      <w:r>
        <w:rPr>
          <w:szCs w:val="18"/>
        </w:rPr>
        <w:t xml:space="preserve"> </w:t>
      </w:r>
    </w:p>
    <w:p w:rsidR="00087891" w:rsidP="00EA62A4" w:rsidRDefault="00087891" w14:paraId="2957E506" w14:textId="77777777">
      <w:pPr>
        <w:rPr>
          <w:szCs w:val="18"/>
        </w:rPr>
      </w:pPr>
    </w:p>
    <w:p w:rsidR="00087891" w:rsidP="00EA62A4" w:rsidRDefault="002A3540" w14:paraId="291212C3" w14:textId="1ADAC143">
      <w:pPr>
        <w:rPr>
          <w:szCs w:val="18"/>
        </w:rPr>
      </w:pPr>
      <w:bookmarkStart w:name="OLE_LINK38" w:id="11"/>
      <w:r>
        <w:rPr>
          <w:szCs w:val="18"/>
        </w:rPr>
        <w:t xml:space="preserve">Het </w:t>
      </w:r>
      <w:r w:rsidRPr="00ED3283" w:rsidR="00087891">
        <w:rPr>
          <w:szCs w:val="18"/>
        </w:rPr>
        <w:t xml:space="preserve">kabinet </w:t>
      </w:r>
      <w:r>
        <w:rPr>
          <w:szCs w:val="18"/>
        </w:rPr>
        <w:t xml:space="preserve">wil </w:t>
      </w:r>
      <w:r w:rsidRPr="00ED3283" w:rsidR="00087891">
        <w:rPr>
          <w:szCs w:val="18"/>
        </w:rPr>
        <w:t>samen met de mijnbouwondernemingen</w:t>
      </w:r>
      <w:r w:rsidRPr="00ED3283" w:rsidR="006B4D37">
        <w:rPr>
          <w:szCs w:val="18"/>
        </w:rPr>
        <w:t xml:space="preserve"> </w:t>
      </w:r>
      <w:r w:rsidRPr="00ED3283" w:rsidR="00087891">
        <w:rPr>
          <w:szCs w:val="18"/>
        </w:rPr>
        <w:t>verkennen of binnen de huidige systematiek van de CM ruimte gecreëerd kan worden om hogere schadevergoedingspercentages uit te keren</w:t>
      </w:r>
      <w:r w:rsidR="00907B8E">
        <w:rPr>
          <w:szCs w:val="18"/>
        </w:rPr>
        <w:t xml:space="preserve">. Ook wil het kabinet samen met de mijnbouwondernemingen </w:t>
      </w:r>
      <w:r>
        <w:rPr>
          <w:szCs w:val="18"/>
        </w:rPr>
        <w:t xml:space="preserve">onderzoeken </w:t>
      </w:r>
      <w:r w:rsidR="00907B8E">
        <w:rPr>
          <w:szCs w:val="18"/>
        </w:rPr>
        <w:t xml:space="preserve">hoe er </w:t>
      </w:r>
      <w:r w:rsidRPr="00ED3283" w:rsidR="00087891">
        <w:rPr>
          <w:szCs w:val="18"/>
        </w:rPr>
        <w:t xml:space="preserve">een betere balans gevonden kan worden tussen schadevergoedingen en uitvoeringskosten. In dit kader </w:t>
      </w:r>
      <w:r w:rsidR="00907B8E">
        <w:rPr>
          <w:szCs w:val="18"/>
        </w:rPr>
        <w:t xml:space="preserve">zal ook de suggestie uit het verslag van de CM </w:t>
      </w:r>
      <w:r w:rsidR="006A249C">
        <w:rPr>
          <w:szCs w:val="18"/>
        </w:rPr>
        <w:t>besproken</w:t>
      </w:r>
      <w:r w:rsidR="00907B8E">
        <w:rPr>
          <w:szCs w:val="18"/>
        </w:rPr>
        <w:t xml:space="preserve"> worden en bezien worden of </w:t>
      </w:r>
      <w:r w:rsidRPr="00907B8E" w:rsidR="001D10D8">
        <w:rPr>
          <w:szCs w:val="18"/>
        </w:rPr>
        <w:t xml:space="preserve">niet alle onderzoekskosten binnen het beoordelingsgebied </w:t>
      </w:r>
      <w:r w:rsidR="00936F2E">
        <w:rPr>
          <w:szCs w:val="18"/>
        </w:rPr>
        <w:t xml:space="preserve">van een beving </w:t>
      </w:r>
      <w:r w:rsidRPr="00907B8E" w:rsidR="001D10D8">
        <w:rPr>
          <w:szCs w:val="18"/>
        </w:rPr>
        <w:t>door de mijnbouwonderneming vergoed dienen te worden</w:t>
      </w:r>
      <w:r w:rsidR="00907B8E">
        <w:rPr>
          <w:szCs w:val="18"/>
        </w:rPr>
        <w:t>.</w:t>
      </w:r>
      <w:r w:rsidR="0003182F">
        <w:rPr>
          <w:szCs w:val="18"/>
        </w:rPr>
        <w:t xml:space="preserve"> V</w:t>
      </w:r>
      <w:r w:rsidR="001D10D8">
        <w:rPr>
          <w:szCs w:val="18"/>
        </w:rPr>
        <w:t xml:space="preserve">erder </w:t>
      </w:r>
      <w:r>
        <w:rPr>
          <w:szCs w:val="18"/>
        </w:rPr>
        <w:t>onderstreept</w:t>
      </w:r>
      <w:r w:rsidRPr="00ED3283">
        <w:rPr>
          <w:szCs w:val="18"/>
        </w:rPr>
        <w:t xml:space="preserve"> </w:t>
      </w:r>
      <w:r w:rsidRPr="00ED3283" w:rsidR="00087891">
        <w:rPr>
          <w:szCs w:val="18"/>
        </w:rPr>
        <w:t xml:space="preserve">het kabinet </w:t>
      </w:r>
      <w:r w:rsidR="0003182F">
        <w:rPr>
          <w:szCs w:val="18"/>
        </w:rPr>
        <w:t xml:space="preserve">het advies van zowel </w:t>
      </w:r>
      <w:proofErr w:type="spellStart"/>
      <w:r w:rsidR="0003182F">
        <w:rPr>
          <w:szCs w:val="18"/>
        </w:rPr>
        <w:t>Ecorys</w:t>
      </w:r>
      <w:proofErr w:type="spellEnd"/>
      <w:r w:rsidR="0003182F">
        <w:rPr>
          <w:szCs w:val="18"/>
        </w:rPr>
        <w:t xml:space="preserve"> als de CM aangaande de toepassing van artikel 7</w:t>
      </w:r>
      <w:r>
        <w:rPr>
          <w:szCs w:val="18"/>
        </w:rPr>
        <w:t xml:space="preserve">, daarom </w:t>
      </w:r>
      <w:r w:rsidR="0003182F">
        <w:rPr>
          <w:szCs w:val="18"/>
        </w:rPr>
        <w:t xml:space="preserve">wil het met de mijnbouwondernemingen </w:t>
      </w:r>
      <w:r>
        <w:rPr>
          <w:szCs w:val="18"/>
        </w:rPr>
        <w:t xml:space="preserve">in kaart brengen </w:t>
      </w:r>
      <w:r w:rsidR="009F29C0">
        <w:rPr>
          <w:szCs w:val="18"/>
        </w:rPr>
        <w:t>of de inzet van</w:t>
      </w:r>
      <w:r w:rsidR="0003182F">
        <w:rPr>
          <w:szCs w:val="18"/>
        </w:rPr>
        <w:t xml:space="preserve"> dit artikel </w:t>
      </w:r>
      <w:r w:rsidRPr="005F587B" w:rsidR="009F29C0">
        <w:rPr>
          <w:szCs w:val="18"/>
        </w:rPr>
        <w:t>minder afhankelijk kan worden</w:t>
      </w:r>
      <w:r w:rsidR="009F29C0">
        <w:rPr>
          <w:szCs w:val="18"/>
        </w:rPr>
        <w:t xml:space="preserve"> van de mijnbouwondernemingen.</w:t>
      </w:r>
    </w:p>
    <w:bookmarkEnd w:id="11"/>
    <w:p w:rsidR="002A3540" w:rsidP="00EA62A4" w:rsidRDefault="002A3540" w14:paraId="54E76066" w14:textId="5534EF6B">
      <w:pPr>
        <w:rPr>
          <w:szCs w:val="18"/>
        </w:rPr>
      </w:pPr>
    </w:p>
    <w:p w:rsidR="0060114A" w:rsidP="00EA62A4" w:rsidRDefault="00087891" w14:paraId="3D19C267" w14:textId="3E63A81B">
      <w:pPr>
        <w:rPr>
          <w:szCs w:val="18"/>
        </w:rPr>
      </w:pPr>
      <w:r w:rsidRPr="00087891">
        <w:rPr>
          <w:b/>
          <w:bCs/>
          <w:szCs w:val="18"/>
        </w:rPr>
        <w:t>Tot slot</w:t>
      </w:r>
      <w:r>
        <w:rPr>
          <w:szCs w:val="18"/>
          <w:u w:val="single"/>
        </w:rPr>
        <w:br/>
      </w:r>
      <w:r w:rsidRPr="004C2103">
        <w:rPr>
          <w:szCs w:val="18"/>
        </w:rPr>
        <w:t xml:space="preserve">Samenvattend </w:t>
      </w:r>
      <w:r w:rsidRPr="004C2103" w:rsidR="0048584E">
        <w:rPr>
          <w:szCs w:val="18"/>
        </w:rPr>
        <w:t>ziet</w:t>
      </w:r>
      <w:r w:rsidRPr="004C2103">
        <w:rPr>
          <w:szCs w:val="18"/>
        </w:rPr>
        <w:t xml:space="preserve"> het kabinet </w:t>
      </w:r>
      <w:r w:rsidR="0048584E">
        <w:rPr>
          <w:szCs w:val="18"/>
        </w:rPr>
        <w:t>dat</w:t>
      </w:r>
      <w:r w:rsidR="0036293C">
        <w:rPr>
          <w:szCs w:val="18"/>
        </w:rPr>
        <w:t xml:space="preserve"> de</w:t>
      </w:r>
      <w:r w:rsidR="0048584E">
        <w:rPr>
          <w:szCs w:val="18"/>
        </w:rPr>
        <w:t xml:space="preserve"> </w:t>
      </w:r>
      <w:bookmarkStart w:name="OLE_LINK59" w:id="12"/>
      <w:r w:rsidRPr="00FA0FA9" w:rsidR="007A5330">
        <w:rPr>
          <w:szCs w:val="18"/>
        </w:rPr>
        <w:t xml:space="preserve">landelijke aanpak </w:t>
      </w:r>
      <w:bookmarkEnd w:id="12"/>
      <w:r w:rsidR="0048584E">
        <w:rPr>
          <w:szCs w:val="18"/>
        </w:rPr>
        <w:t xml:space="preserve">waarbinnen de CM zorgdraagt voor de afhandeling van </w:t>
      </w:r>
      <w:r w:rsidR="001A124E">
        <w:rPr>
          <w:szCs w:val="18"/>
        </w:rPr>
        <w:t>m</w:t>
      </w:r>
      <w:r w:rsidR="0048584E">
        <w:rPr>
          <w:szCs w:val="18"/>
        </w:rPr>
        <w:t xml:space="preserve">ijnbouwschade in de praktijk niet volledig </w:t>
      </w:r>
      <w:r w:rsidR="001A124E">
        <w:rPr>
          <w:szCs w:val="18"/>
        </w:rPr>
        <w:t>voldoet aan de verwachtingen</w:t>
      </w:r>
      <w:r w:rsidR="0048584E">
        <w:rPr>
          <w:szCs w:val="18"/>
        </w:rPr>
        <w:t xml:space="preserve">. </w:t>
      </w:r>
      <w:r w:rsidR="002A3540">
        <w:rPr>
          <w:szCs w:val="18"/>
        </w:rPr>
        <w:t xml:space="preserve">De signalen uit de regio, het verslag van de CM en de evaluatie van </w:t>
      </w:r>
      <w:proofErr w:type="spellStart"/>
      <w:r w:rsidR="002A3540">
        <w:rPr>
          <w:szCs w:val="18"/>
        </w:rPr>
        <w:t>Ecorys</w:t>
      </w:r>
      <w:proofErr w:type="spellEnd"/>
      <w:r w:rsidR="002A3540">
        <w:rPr>
          <w:szCs w:val="18"/>
        </w:rPr>
        <w:t xml:space="preserve"> zijn voor het kabinet redenen om de landelijke aanpak van schadeafhandeling te willen verbeteren en hierover verkennende gesprekken met mijnbouwondernemingen op te starten. </w:t>
      </w:r>
      <w:r w:rsidR="004C2103">
        <w:rPr>
          <w:szCs w:val="18"/>
        </w:rPr>
        <w:t xml:space="preserve">Besluitvorming hierover </w:t>
      </w:r>
      <w:r w:rsidR="00AD2BE4">
        <w:rPr>
          <w:szCs w:val="18"/>
        </w:rPr>
        <w:t>is</w:t>
      </w:r>
      <w:r w:rsidR="002A3540">
        <w:rPr>
          <w:szCs w:val="18"/>
        </w:rPr>
        <w:t xml:space="preserve"> </w:t>
      </w:r>
      <w:r w:rsidR="004C2103">
        <w:rPr>
          <w:szCs w:val="18"/>
        </w:rPr>
        <w:t>uiteindelijk aan een volgend kabinet</w:t>
      </w:r>
      <w:r w:rsidR="00085CBC">
        <w:rPr>
          <w:szCs w:val="18"/>
        </w:rPr>
        <w:t>.</w:t>
      </w:r>
    </w:p>
    <w:p w:rsidR="0060114A" w:rsidP="00EA62A4" w:rsidRDefault="0060114A" w14:paraId="1F03FB5A" w14:textId="77777777">
      <w:pPr>
        <w:rPr>
          <w:szCs w:val="18"/>
        </w:rPr>
      </w:pPr>
    </w:p>
    <w:p w:rsidR="0060114A" w:rsidP="00EA62A4" w:rsidRDefault="0060114A" w14:paraId="609DB2FB" w14:textId="77777777">
      <w:pPr>
        <w:rPr>
          <w:szCs w:val="18"/>
        </w:rPr>
      </w:pPr>
    </w:p>
    <w:p w:rsidR="00EA62A4" w:rsidP="00EA62A4" w:rsidRDefault="00EA62A4" w14:paraId="38A80410" w14:textId="77777777">
      <w:pPr>
        <w:rPr>
          <w:szCs w:val="18"/>
        </w:rPr>
      </w:pPr>
    </w:p>
    <w:p w:rsidR="00E23C90" w:rsidP="00EA62A4" w:rsidRDefault="00E23C90" w14:paraId="001DCE86" w14:textId="77777777">
      <w:pPr>
        <w:rPr>
          <w:szCs w:val="18"/>
        </w:rPr>
      </w:pPr>
    </w:p>
    <w:p w:rsidR="00D22441" w:rsidP="00EA62A4" w:rsidRDefault="008A6370" w14:paraId="4353C94F" w14:textId="6316112C">
      <w:pPr>
        <w:rPr>
          <w:szCs w:val="18"/>
        </w:rPr>
      </w:pPr>
      <w:r w:rsidRPr="005461DA">
        <w:rPr>
          <w:szCs w:val="18"/>
        </w:rPr>
        <w:t>Sophie Hermans</w:t>
      </w:r>
    </w:p>
    <w:p w:rsidRPr="005461DA" w:rsidR="00812E01" w:rsidP="00EA62A4" w:rsidRDefault="008A6370" w14:paraId="1E1FE282" w14:textId="2ED12D6A">
      <w:pPr>
        <w:rPr>
          <w:szCs w:val="18"/>
        </w:rPr>
      </w:pPr>
      <w:r>
        <w:rPr>
          <w:szCs w:val="18"/>
        </w:rPr>
        <w:t>Minister van Klimaat en Groene Groei</w:t>
      </w:r>
    </w:p>
    <w:sectPr w:rsidRPr="005461DA" w:rsidR="00812E0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6BDF" w14:textId="77777777" w:rsidR="00322616" w:rsidRDefault="00322616">
      <w:r>
        <w:separator/>
      </w:r>
    </w:p>
    <w:p w14:paraId="195431F1" w14:textId="77777777" w:rsidR="00322616" w:rsidRDefault="00322616"/>
  </w:endnote>
  <w:endnote w:type="continuationSeparator" w:id="0">
    <w:p w14:paraId="54B8687B" w14:textId="77777777" w:rsidR="00322616" w:rsidRDefault="00322616">
      <w:r>
        <w:continuationSeparator/>
      </w:r>
    </w:p>
    <w:p w14:paraId="418D24FA" w14:textId="77777777" w:rsidR="00322616" w:rsidRDefault="00322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4AD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21D1E" w14:paraId="58B44404" w14:textId="77777777" w:rsidTr="00CA6A25">
      <w:trPr>
        <w:trHeight w:hRule="exact" w:val="240"/>
      </w:trPr>
      <w:tc>
        <w:tcPr>
          <w:tcW w:w="7601" w:type="dxa"/>
        </w:tcPr>
        <w:p w14:paraId="4E812FDB" w14:textId="77777777" w:rsidR="00527BD4" w:rsidRDefault="00527BD4" w:rsidP="003F1F6B">
          <w:pPr>
            <w:pStyle w:val="Huisstijl-Rubricering"/>
          </w:pPr>
        </w:p>
      </w:tc>
      <w:tc>
        <w:tcPr>
          <w:tcW w:w="2156" w:type="dxa"/>
        </w:tcPr>
        <w:p w14:paraId="4D15CF08" w14:textId="095747BE" w:rsidR="00527BD4" w:rsidRPr="00645414" w:rsidRDefault="008A637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3C413F">
            <w:t>4</w:t>
          </w:r>
          <w:r w:rsidR="00BC222D">
            <w:fldChar w:fldCharType="end"/>
          </w:r>
        </w:p>
      </w:tc>
    </w:tr>
  </w:tbl>
  <w:p w14:paraId="16A22CB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21D1E" w14:paraId="19D8DFDE" w14:textId="77777777" w:rsidTr="00CA6A25">
      <w:trPr>
        <w:trHeight w:hRule="exact" w:val="240"/>
      </w:trPr>
      <w:tc>
        <w:tcPr>
          <w:tcW w:w="7601" w:type="dxa"/>
        </w:tcPr>
        <w:p w14:paraId="1185378C" w14:textId="77777777" w:rsidR="00527BD4" w:rsidRDefault="00527BD4" w:rsidP="008C356D">
          <w:pPr>
            <w:pStyle w:val="Huisstijl-Rubricering"/>
          </w:pPr>
        </w:p>
      </w:tc>
      <w:tc>
        <w:tcPr>
          <w:tcW w:w="2170" w:type="dxa"/>
        </w:tcPr>
        <w:p w14:paraId="3EB0A5E4" w14:textId="327ECD6A" w:rsidR="00527BD4" w:rsidRPr="00ED539E" w:rsidRDefault="008A637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3C413F">
            <w:t>4</w:t>
          </w:r>
          <w:r w:rsidR="00BC3A1B">
            <w:fldChar w:fldCharType="end"/>
          </w:r>
        </w:p>
      </w:tc>
    </w:tr>
  </w:tbl>
  <w:p w14:paraId="3010F86E" w14:textId="77777777" w:rsidR="00527BD4" w:rsidRPr="00BC3B53" w:rsidRDefault="00527BD4" w:rsidP="008C356D">
    <w:pPr>
      <w:pStyle w:val="Voettekst"/>
      <w:spacing w:line="240" w:lineRule="auto"/>
      <w:rPr>
        <w:sz w:val="2"/>
        <w:szCs w:val="2"/>
      </w:rPr>
    </w:pPr>
  </w:p>
  <w:p w14:paraId="161750F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7FDAF" w14:textId="77777777" w:rsidR="00322616" w:rsidRDefault="00322616">
      <w:r>
        <w:separator/>
      </w:r>
    </w:p>
    <w:p w14:paraId="15ABF72C" w14:textId="77777777" w:rsidR="00322616" w:rsidRDefault="00322616"/>
  </w:footnote>
  <w:footnote w:type="continuationSeparator" w:id="0">
    <w:p w14:paraId="110D09C2" w14:textId="77777777" w:rsidR="00322616" w:rsidRDefault="00322616">
      <w:r>
        <w:continuationSeparator/>
      </w:r>
    </w:p>
    <w:p w14:paraId="3C3C0B7B" w14:textId="77777777" w:rsidR="00322616" w:rsidRDefault="00322616"/>
  </w:footnote>
  <w:footnote w:id="1">
    <w:p w14:paraId="7CF37ACB" w14:textId="15103DC1" w:rsidR="00E66D97" w:rsidRDefault="00E66D97">
      <w:pPr>
        <w:pStyle w:val="Voetnoottekst"/>
      </w:pPr>
      <w:r>
        <w:rPr>
          <w:rStyle w:val="Voetnootmarkering"/>
        </w:rPr>
        <w:footnoteRef/>
      </w:r>
      <w:r>
        <w:t xml:space="preserve"> Zie o.a. bijlage bij Kamerstukken II, 32849, nrs. 200 en 208.</w:t>
      </w:r>
    </w:p>
  </w:footnote>
  <w:footnote w:id="2">
    <w:p w14:paraId="19E6D0E6" w14:textId="1809DFB3" w:rsidR="00E66D97" w:rsidRDefault="00E66D97">
      <w:pPr>
        <w:pStyle w:val="Voetnoottekst"/>
      </w:pPr>
      <w:r>
        <w:rPr>
          <w:rStyle w:val="Voetnootmarkering"/>
        </w:rPr>
        <w:footnoteRef/>
      </w:r>
      <w:r>
        <w:t xml:space="preserve"> Artikel 7, eerste lid, Instellingsbesluit Commissie Mijnbouwschade.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21D1E" w14:paraId="2F10243C" w14:textId="77777777" w:rsidTr="00A50CF6">
      <w:tc>
        <w:tcPr>
          <w:tcW w:w="2156" w:type="dxa"/>
        </w:tcPr>
        <w:p w14:paraId="17BC54DB" w14:textId="77777777" w:rsidR="00527BD4" w:rsidRPr="005819CE" w:rsidRDefault="008A6370" w:rsidP="00A50CF6">
          <w:pPr>
            <w:pStyle w:val="Huisstijl-Adres"/>
            <w:rPr>
              <w:b/>
            </w:rPr>
          </w:pPr>
          <w:r>
            <w:rPr>
              <w:b/>
            </w:rPr>
            <w:t>Directoraat-generaal Realisatie Groene Groei</w:t>
          </w:r>
          <w:r w:rsidRPr="005819CE">
            <w:rPr>
              <w:b/>
            </w:rPr>
            <w:br/>
          </w:r>
          <w:r>
            <w:t>Directie Transitie Diepe Ondergrond</w:t>
          </w:r>
        </w:p>
      </w:tc>
    </w:tr>
    <w:tr w:rsidR="00021D1E" w14:paraId="68A67040" w14:textId="77777777" w:rsidTr="00A50CF6">
      <w:trPr>
        <w:trHeight w:hRule="exact" w:val="200"/>
      </w:trPr>
      <w:tc>
        <w:tcPr>
          <w:tcW w:w="2156" w:type="dxa"/>
        </w:tcPr>
        <w:p w14:paraId="194AE100" w14:textId="77777777" w:rsidR="00527BD4" w:rsidRPr="005819CE" w:rsidRDefault="00527BD4" w:rsidP="00A50CF6"/>
      </w:tc>
    </w:tr>
    <w:tr w:rsidR="00021D1E" w14:paraId="2FD4B232" w14:textId="77777777" w:rsidTr="00502512">
      <w:trPr>
        <w:trHeight w:hRule="exact" w:val="774"/>
      </w:trPr>
      <w:tc>
        <w:tcPr>
          <w:tcW w:w="2156" w:type="dxa"/>
        </w:tcPr>
        <w:p w14:paraId="542D2A61" w14:textId="77777777" w:rsidR="00527BD4" w:rsidRDefault="008A6370" w:rsidP="003A5290">
          <w:pPr>
            <w:pStyle w:val="Huisstijl-Kopje"/>
          </w:pPr>
          <w:r>
            <w:t>Ons kenmerk</w:t>
          </w:r>
        </w:p>
        <w:p w14:paraId="63BFB0FD" w14:textId="2B62CDCF" w:rsidR="00502512" w:rsidRPr="00502512" w:rsidRDefault="008A6370" w:rsidP="00EA62A4">
          <w:pPr>
            <w:pStyle w:val="Huisstijl-Kopje"/>
            <w:rPr>
              <w:b w:val="0"/>
            </w:rPr>
          </w:pPr>
          <w:r>
            <w:rPr>
              <w:b w:val="0"/>
            </w:rPr>
            <w:t>KGG_DGRGG_TDO</w:t>
          </w:r>
          <w:r w:rsidRPr="00502512">
            <w:rPr>
              <w:b w:val="0"/>
            </w:rPr>
            <w:t xml:space="preserve"> / </w:t>
          </w:r>
          <w:r w:rsidR="00EA62A4" w:rsidRPr="00EA62A4">
            <w:rPr>
              <w:b w:val="0"/>
            </w:rPr>
            <w:t>103735355</w:t>
          </w:r>
        </w:p>
        <w:p w14:paraId="4BF5CD60" w14:textId="77777777" w:rsidR="00527BD4" w:rsidRPr="005819CE" w:rsidRDefault="00527BD4" w:rsidP="00361A56">
          <w:pPr>
            <w:pStyle w:val="Huisstijl-Kopje"/>
          </w:pPr>
        </w:p>
      </w:tc>
    </w:tr>
  </w:tbl>
  <w:p w14:paraId="0DC4E53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21D1E" w14:paraId="03123AB5" w14:textId="77777777" w:rsidTr="00751A6A">
      <w:trPr>
        <w:trHeight w:val="2636"/>
      </w:trPr>
      <w:tc>
        <w:tcPr>
          <w:tcW w:w="737" w:type="dxa"/>
        </w:tcPr>
        <w:p w14:paraId="1DEA8DE4" w14:textId="372BC5B4" w:rsidR="00527BD4" w:rsidRDefault="00527BD4" w:rsidP="00D0609E">
          <w:pPr>
            <w:framePr w:w="6340" w:h="2750" w:hRule="exact" w:hSpace="180" w:wrap="around" w:vAnchor="page" w:hAnchor="text" w:x="3873" w:y="-140"/>
            <w:spacing w:line="240" w:lineRule="auto"/>
          </w:pPr>
        </w:p>
      </w:tc>
      <w:tc>
        <w:tcPr>
          <w:tcW w:w="5156" w:type="dxa"/>
        </w:tcPr>
        <w:p w14:paraId="4A5226AA" w14:textId="77777777" w:rsidR="00527BD4" w:rsidRDefault="008A637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89CEA8A" wp14:editId="76DE88F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CA2227F" w14:textId="77777777" w:rsidR="007269E3" w:rsidRDefault="007269E3" w:rsidP="00651CEE">
          <w:pPr>
            <w:framePr w:w="6340" w:h="2750" w:hRule="exact" w:hSpace="180" w:wrap="around" w:vAnchor="page" w:hAnchor="text" w:x="3873" w:y="-140"/>
            <w:spacing w:line="240" w:lineRule="auto"/>
          </w:pPr>
        </w:p>
      </w:tc>
    </w:tr>
  </w:tbl>
  <w:p w14:paraId="6D62D9B0" w14:textId="77777777" w:rsidR="00527BD4" w:rsidRDefault="00527BD4" w:rsidP="00D0609E">
    <w:pPr>
      <w:framePr w:w="6340" w:h="2750" w:hRule="exact" w:hSpace="180" w:wrap="around" w:vAnchor="page" w:hAnchor="text" w:x="3873" w:y="-140"/>
    </w:pPr>
  </w:p>
  <w:p w14:paraId="04462E0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21D1E" w:rsidRPr="00EA62A4" w14:paraId="7B902CF4" w14:textId="77777777" w:rsidTr="00A50CF6">
      <w:tc>
        <w:tcPr>
          <w:tcW w:w="2160" w:type="dxa"/>
        </w:tcPr>
        <w:p w14:paraId="13607B1E" w14:textId="77777777" w:rsidR="00527BD4" w:rsidRPr="005819CE" w:rsidRDefault="008A6370" w:rsidP="00A50CF6">
          <w:pPr>
            <w:pStyle w:val="Huisstijl-Adres"/>
            <w:rPr>
              <w:b/>
            </w:rPr>
          </w:pPr>
          <w:r>
            <w:rPr>
              <w:b/>
            </w:rPr>
            <w:t>Directoraat-generaal Realisatie Groene Groei</w:t>
          </w:r>
          <w:r w:rsidRPr="005819CE">
            <w:rPr>
              <w:b/>
            </w:rPr>
            <w:br/>
          </w:r>
          <w:r>
            <w:t>Directie Transitie Diepe Ondergrond</w:t>
          </w:r>
        </w:p>
        <w:p w14:paraId="775FE6B1" w14:textId="77777777" w:rsidR="00527BD4" w:rsidRPr="00BE5ED9" w:rsidRDefault="008A6370" w:rsidP="00A50CF6">
          <w:pPr>
            <w:pStyle w:val="Huisstijl-Adres"/>
          </w:pPr>
          <w:r>
            <w:rPr>
              <w:b/>
            </w:rPr>
            <w:t>Bezoekadres</w:t>
          </w:r>
          <w:r>
            <w:rPr>
              <w:b/>
            </w:rPr>
            <w:br/>
          </w:r>
          <w:r>
            <w:t>Bezuidenhoutseweg 73</w:t>
          </w:r>
          <w:r w:rsidRPr="005819CE">
            <w:br/>
          </w:r>
          <w:r>
            <w:t>2594 AC Den Haag</w:t>
          </w:r>
        </w:p>
        <w:p w14:paraId="3522085E" w14:textId="77777777" w:rsidR="00EF495B" w:rsidRDefault="008A6370" w:rsidP="0098788A">
          <w:pPr>
            <w:pStyle w:val="Huisstijl-Adres"/>
          </w:pPr>
          <w:r>
            <w:rPr>
              <w:b/>
            </w:rPr>
            <w:t>Postadres</w:t>
          </w:r>
          <w:r>
            <w:rPr>
              <w:b/>
            </w:rPr>
            <w:br/>
          </w:r>
          <w:r>
            <w:t>Postbus 20401</w:t>
          </w:r>
          <w:r w:rsidRPr="005819CE">
            <w:br/>
            <w:t>2500 E</w:t>
          </w:r>
          <w:r>
            <w:t>K</w:t>
          </w:r>
          <w:r w:rsidRPr="005819CE">
            <w:t xml:space="preserve"> Den Haag</w:t>
          </w:r>
        </w:p>
        <w:p w14:paraId="75A7BF8F" w14:textId="77777777" w:rsidR="00EF495B" w:rsidRPr="005B3814" w:rsidRDefault="008A6370" w:rsidP="0098788A">
          <w:pPr>
            <w:pStyle w:val="Huisstijl-Adres"/>
          </w:pPr>
          <w:r>
            <w:rPr>
              <w:b/>
            </w:rPr>
            <w:t>Overheidsidentificatienr</w:t>
          </w:r>
          <w:r>
            <w:rPr>
              <w:b/>
            </w:rPr>
            <w:br/>
          </w:r>
          <w:r w:rsidR="002D0DDB" w:rsidRPr="002D0DDB">
            <w:t>00000003952069570000</w:t>
          </w:r>
        </w:p>
        <w:p w14:paraId="718AF970" w14:textId="15FCA109" w:rsidR="00527BD4" w:rsidRPr="00EA62A4" w:rsidRDefault="008A637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21D1E" w:rsidRPr="00EA62A4" w14:paraId="1EBBDD8C" w14:textId="77777777" w:rsidTr="00A50CF6">
      <w:trPr>
        <w:trHeight w:hRule="exact" w:val="200"/>
      </w:trPr>
      <w:tc>
        <w:tcPr>
          <w:tcW w:w="2160" w:type="dxa"/>
        </w:tcPr>
        <w:p w14:paraId="651982CD" w14:textId="77777777" w:rsidR="00527BD4" w:rsidRPr="00380146" w:rsidRDefault="00527BD4" w:rsidP="00A50CF6"/>
      </w:tc>
    </w:tr>
    <w:tr w:rsidR="00021D1E" w14:paraId="3B79FC5C" w14:textId="77777777" w:rsidTr="00A50CF6">
      <w:tc>
        <w:tcPr>
          <w:tcW w:w="2160" w:type="dxa"/>
        </w:tcPr>
        <w:p w14:paraId="282F0CFE" w14:textId="77777777" w:rsidR="000C0163" w:rsidRPr="005819CE" w:rsidRDefault="008A6370" w:rsidP="000C0163">
          <w:pPr>
            <w:pStyle w:val="Huisstijl-Kopje"/>
          </w:pPr>
          <w:r>
            <w:t>Ons kenmerk</w:t>
          </w:r>
          <w:r w:rsidRPr="005819CE">
            <w:t xml:space="preserve"> </w:t>
          </w:r>
        </w:p>
        <w:p w14:paraId="30122A8A" w14:textId="05C09C73" w:rsidR="000C0163" w:rsidRPr="005819CE" w:rsidRDefault="008A6370" w:rsidP="00EA62A4">
          <w:pPr>
            <w:pStyle w:val="Huisstijl-Gegeven"/>
          </w:pPr>
          <w:r>
            <w:t>KGG_DGRGG_TDO</w:t>
          </w:r>
          <w:r w:rsidR="00926AE2">
            <w:t xml:space="preserve"> / </w:t>
          </w:r>
          <w:r w:rsidR="00EA62A4">
            <w:t>103735355</w:t>
          </w:r>
        </w:p>
        <w:p w14:paraId="7582F78C" w14:textId="77777777" w:rsidR="00527BD4" w:rsidRPr="005819CE" w:rsidRDefault="008A6370" w:rsidP="00A50CF6">
          <w:pPr>
            <w:pStyle w:val="Huisstijl-Kopje"/>
          </w:pPr>
          <w:r>
            <w:t>Bijlage(n)</w:t>
          </w:r>
        </w:p>
        <w:p w14:paraId="3C5F9F95" w14:textId="5E956E5A" w:rsidR="00527BD4" w:rsidRPr="005819CE" w:rsidRDefault="00557E3A" w:rsidP="00A50CF6">
          <w:pPr>
            <w:pStyle w:val="Huisstijl-Gegeven"/>
          </w:pPr>
          <w:r>
            <w:t>2</w:t>
          </w:r>
        </w:p>
      </w:tc>
    </w:tr>
  </w:tbl>
  <w:p w14:paraId="51D3181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21D1E" w14:paraId="75884F43" w14:textId="77777777" w:rsidTr="007610AA">
      <w:trPr>
        <w:trHeight w:val="400"/>
      </w:trPr>
      <w:tc>
        <w:tcPr>
          <w:tcW w:w="7520" w:type="dxa"/>
          <w:gridSpan w:val="2"/>
        </w:tcPr>
        <w:p w14:paraId="2A50B6FA" w14:textId="77777777" w:rsidR="00527BD4" w:rsidRPr="00BC3B53" w:rsidRDefault="008A6370" w:rsidP="00A50CF6">
          <w:pPr>
            <w:pStyle w:val="Huisstijl-Retouradres"/>
          </w:pPr>
          <w:r>
            <w:t>&gt; Retouradres Postbus 20401 2500 EK Den Haag</w:t>
          </w:r>
        </w:p>
      </w:tc>
    </w:tr>
    <w:tr w:rsidR="00021D1E" w14:paraId="377DE474" w14:textId="77777777" w:rsidTr="007610AA">
      <w:tc>
        <w:tcPr>
          <w:tcW w:w="7520" w:type="dxa"/>
          <w:gridSpan w:val="2"/>
        </w:tcPr>
        <w:p w14:paraId="0955B142" w14:textId="77777777" w:rsidR="00527BD4" w:rsidRPr="00983E8F" w:rsidRDefault="00527BD4" w:rsidP="00A50CF6">
          <w:pPr>
            <w:pStyle w:val="Huisstijl-Rubricering"/>
          </w:pPr>
        </w:p>
      </w:tc>
    </w:tr>
    <w:tr w:rsidR="00021D1E" w14:paraId="59CC0E49" w14:textId="77777777" w:rsidTr="007610AA">
      <w:trPr>
        <w:trHeight w:hRule="exact" w:val="2440"/>
      </w:trPr>
      <w:tc>
        <w:tcPr>
          <w:tcW w:w="7520" w:type="dxa"/>
          <w:gridSpan w:val="2"/>
        </w:tcPr>
        <w:p w14:paraId="73B207CF" w14:textId="77777777" w:rsidR="00527BD4" w:rsidRDefault="008A6370" w:rsidP="00A50CF6">
          <w:pPr>
            <w:pStyle w:val="Huisstijl-NAW"/>
          </w:pPr>
          <w:r>
            <w:t xml:space="preserve">De Voorzitter van de Tweede Kamer </w:t>
          </w:r>
        </w:p>
        <w:p w14:paraId="0FE28FF5" w14:textId="77777777" w:rsidR="00021D1E" w:rsidRDefault="008A6370">
          <w:pPr>
            <w:pStyle w:val="Huisstijl-NAW"/>
          </w:pPr>
          <w:r>
            <w:t>der Staten-Generaal</w:t>
          </w:r>
        </w:p>
        <w:p w14:paraId="01B951F2" w14:textId="77777777" w:rsidR="00021D1E" w:rsidRDefault="008A6370">
          <w:pPr>
            <w:pStyle w:val="Huisstijl-NAW"/>
          </w:pPr>
          <w:r>
            <w:t>Prinses Irenestraat 6</w:t>
          </w:r>
        </w:p>
        <w:p w14:paraId="3D895D46" w14:textId="6EE163CB" w:rsidR="00021D1E" w:rsidRDefault="008A6370">
          <w:pPr>
            <w:pStyle w:val="Huisstijl-NAW"/>
          </w:pPr>
          <w:r>
            <w:t xml:space="preserve">2595 BD </w:t>
          </w:r>
          <w:r w:rsidR="00EA62A4">
            <w:t xml:space="preserve"> </w:t>
          </w:r>
          <w:r>
            <w:t>DEN HAAG</w:t>
          </w:r>
        </w:p>
      </w:tc>
    </w:tr>
    <w:tr w:rsidR="00021D1E" w14:paraId="18D70697" w14:textId="77777777" w:rsidTr="007610AA">
      <w:trPr>
        <w:trHeight w:hRule="exact" w:val="400"/>
      </w:trPr>
      <w:tc>
        <w:tcPr>
          <w:tcW w:w="7520" w:type="dxa"/>
          <w:gridSpan w:val="2"/>
        </w:tcPr>
        <w:p w14:paraId="08805754" w14:textId="77777777" w:rsidR="00527BD4" w:rsidRDefault="00527BD4" w:rsidP="00A50CF6">
          <w:pPr>
            <w:tabs>
              <w:tab w:val="left" w:pos="740"/>
            </w:tabs>
            <w:autoSpaceDE w:val="0"/>
            <w:autoSpaceDN w:val="0"/>
            <w:adjustRightInd w:val="0"/>
            <w:ind w:left="743" w:hanging="743"/>
            <w:rPr>
              <w:rFonts w:cs="Verdana"/>
              <w:szCs w:val="18"/>
            </w:rPr>
          </w:pPr>
        </w:p>
        <w:p w14:paraId="5D34C64A" w14:textId="77777777" w:rsidR="00087891" w:rsidRDefault="00087891" w:rsidP="00A50CF6">
          <w:pPr>
            <w:tabs>
              <w:tab w:val="left" w:pos="740"/>
            </w:tabs>
            <w:autoSpaceDE w:val="0"/>
            <w:autoSpaceDN w:val="0"/>
            <w:adjustRightInd w:val="0"/>
            <w:ind w:left="743" w:hanging="743"/>
            <w:rPr>
              <w:rFonts w:cs="Verdana"/>
              <w:szCs w:val="18"/>
            </w:rPr>
          </w:pPr>
        </w:p>
        <w:p w14:paraId="63DDD589" w14:textId="77777777" w:rsidR="00087891" w:rsidRDefault="00087891" w:rsidP="00A50CF6">
          <w:pPr>
            <w:tabs>
              <w:tab w:val="left" w:pos="740"/>
            </w:tabs>
            <w:autoSpaceDE w:val="0"/>
            <w:autoSpaceDN w:val="0"/>
            <w:adjustRightInd w:val="0"/>
            <w:ind w:left="743" w:hanging="743"/>
            <w:rPr>
              <w:rFonts w:cs="Verdana"/>
              <w:szCs w:val="18"/>
            </w:rPr>
          </w:pPr>
        </w:p>
        <w:p w14:paraId="2E992401" w14:textId="77777777" w:rsidR="00087891" w:rsidRDefault="00087891" w:rsidP="00A50CF6">
          <w:pPr>
            <w:tabs>
              <w:tab w:val="left" w:pos="740"/>
            </w:tabs>
            <w:autoSpaceDE w:val="0"/>
            <w:autoSpaceDN w:val="0"/>
            <w:adjustRightInd w:val="0"/>
            <w:ind w:left="743" w:hanging="743"/>
            <w:rPr>
              <w:rFonts w:cs="Verdana"/>
              <w:szCs w:val="18"/>
            </w:rPr>
          </w:pPr>
        </w:p>
        <w:p w14:paraId="2A3687FC" w14:textId="77777777" w:rsidR="00087891" w:rsidRDefault="00087891" w:rsidP="00A50CF6">
          <w:pPr>
            <w:tabs>
              <w:tab w:val="left" w:pos="740"/>
            </w:tabs>
            <w:autoSpaceDE w:val="0"/>
            <w:autoSpaceDN w:val="0"/>
            <w:adjustRightInd w:val="0"/>
            <w:ind w:left="743" w:hanging="743"/>
            <w:rPr>
              <w:rFonts w:cs="Verdana"/>
              <w:szCs w:val="18"/>
            </w:rPr>
          </w:pPr>
        </w:p>
        <w:p w14:paraId="44FB399C" w14:textId="77777777" w:rsidR="00087891" w:rsidRDefault="00087891" w:rsidP="00A50CF6">
          <w:pPr>
            <w:tabs>
              <w:tab w:val="left" w:pos="740"/>
            </w:tabs>
            <w:autoSpaceDE w:val="0"/>
            <w:autoSpaceDN w:val="0"/>
            <w:adjustRightInd w:val="0"/>
            <w:ind w:left="743" w:hanging="743"/>
            <w:rPr>
              <w:rFonts w:cs="Verdana"/>
              <w:szCs w:val="18"/>
            </w:rPr>
          </w:pPr>
        </w:p>
        <w:p w14:paraId="71555F2D" w14:textId="77777777" w:rsidR="00087891" w:rsidRDefault="00087891" w:rsidP="00A50CF6">
          <w:pPr>
            <w:tabs>
              <w:tab w:val="left" w:pos="740"/>
            </w:tabs>
            <w:autoSpaceDE w:val="0"/>
            <w:autoSpaceDN w:val="0"/>
            <w:adjustRightInd w:val="0"/>
            <w:ind w:left="743" w:hanging="743"/>
            <w:rPr>
              <w:rFonts w:cs="Verdana"/>
              <w:szCs w:val="18"/>
            </w:rPr>
          </w:pPr>
        </w:p>
        <w:p w14:paraId="0E5CAE45" w14:textId="77777777" w:rsidR="00087891" w:rsidRDefault="00087891" w:rsidP="00A50CF6">
          <w:pPr>
            <w:tabs>
              <w:tab w:val="left" w:pos="740"/>
            </w:tabs>
            <w:autoSpaceDE w:val="0"/>
            <w:autoSpaceDN w:val="0"/>
            <w:adjustRightInd w:val="0"/>
            <w:ind w:left="743" w:hanging="743"/>
            <w:rPr>
              <w:rFonts w:cs="Verdana"/>
              <w:szCs w:val="18"/>
            </w:rPr>
          </w:pPr>
        </w:p>
        <w:p w14:paraId="2760F05F" w14:textId="77777777" w:rsidR="00087891" w:rsidRDefault="00087891" w:rsidP="00A50CF6">
          <w:pPr>
            <w:tabs>
              <w:tab w:val="left" w:pos="740"/>
            </w:tabs>
            <w:autoSpaceDE w:val="0"/>
            <w:autoSpaceDN w:val="0"/>
            <w:adjustRightInd w:val="0"/>
            <w:ind w:left="743" w:hanging="743"/>
            <w:rPr>
              <w:rFonts w:cs="Verdana"/>
              <w:szCs w:val="18"/>
            </w:rPr>
          </w:pPr>
        </w:p>
        <w:p w14:paraId="77733DD2" w14:textId="77777777" w:rsidR="00087891" w:rsidRDefault="00087891" w:rsidP="00A50CF6">
          <w:pPr>
            <w:tabs>
              <w:tab w:val="left" w:pos="740"/>
            </w:tabs>
            <w:autoSpaceDE w:val="0"/>
            <w:autoSpaceDN w:val="0"/>
            <w:adjustRightInd w:val="0"/>
            <w:ind w:left="743" w:hanging="743"/>
            <w:rPr>
              <w:rFonts w:cs="Verdana"/>
              <w:szCs w:val="18"/>
            </w:rPr>
          </w:pPr>
        </w:p>
        <w:p w14:paraId="044CFEC9" w14:textId="77777777" w:rsidR="00087891" w:rsidRPr="00035E67" w:rsidRDefault="00087891" w:rsidP="00A50CF6">
          <w:pPr>
            <w:tabs>
              <w:tab w:val="left" w:pos="740"/>
            </w:tabs>
            <w:autoSpaceDE w:val="0"/>
            <w:autoSpaceDN w:val="0"/>
            <w:adjustRightInd w:val="0"/>
            <w:ind w:left="743" w:hanging="743"/>
            <w:rPr>
              <w:rFonts w:cs="Verdana"/>
              <w:szCs w:val="18"/>
            </w:rPr>
          </w:pPr>
        </w:p>
      </w:tc>
    </w:tr>
    <w:tr w:rsidR="00021D1E" w14:paraId="6DF20D9E" w14:textId="77777777" w:rsidTr="007610AA">
      <w:trPr>
        <w:trHeight w:val="240"/>
      </w:trPr>
      <w:tc>
        <w:tcPr>
          <w:tcW w:w="900" w:type="dxa"/>
        </w:tcPr>
        <w:p w14:paraId="0C2490B9" w14:textId="77777777" w:rsidR="00527BD4" w:rsidRPr="007709EF" w:rsidRDefault="008A6370" w:rsidP="00A50CF6">
          <w:pPr>
            <w:rPr>
              <w:szCs w:val="18"/>
            </w:rPr>
          </w:pPr>
          <w:r>
            <w:rPr>
              <w:szCs w:val="18"/>
            </w:rPr>
            <w:t>Datum</w:t>
          </w:r>
        </w:p>
      </w:tc>
      <w:tc>
        <w:tcPr>
          <w:tcW w:w="6620" w:type="dxa"/>
        </w:tcPr>
        <w:p w14:paraId="71D0AFB8" w14:textId="76E74AD4" w:rsidR="00527BD4" w:rsidRPr="007709EF" w:rsidRDefault="00380146" w:rsidP="00A50CF6">
          <w:r>
            <w:t>26 januari 2026</w:t>
          </w:r>
        </w:p>
      </w:tc>
    </w:tr>
    <w:tr w:rsidR="00021D1E" w14:paraId="50A08191" w14:textId="77777777" w:rsidTr="007610AA">
      <w:trPr>
        <w:trHeight w:val="240"/>
      </w:trPr>
      <w:tc>
        <w:tcPr>
          <w:tcW w:w="900" w:type="dxa"/>
        </w:tcPr>
        <w:p w14:paraId="7A015643" w14:textId="77777777" w:rsidR="00527BD4" w:rsidRPr="007709EF" w:rsidRDefault="008A6370" w:rsidP="00A50CF6">
          <w:pPr>
            <w:rPr>
              <w:szCs w:val="18"/>
            </w:rPr>
          </w:pPr>
          <w:r>
            <w:rPr>
              <w:szCs w:val="18"/>
            </w:rPr>
            <w:t>Betreft</w:t>
          </w:r>
        </w:p>
      </w:tc>
      <w:tc>
        <w:tcPr>
          <w:tcW w:w="6620" w:type="dxa"/>
        </w:tcPr>
        <w:p w14:paraId="20574FE3" w14:textId="77777777" w:rsidR="00527BD4" w:rsidRPr="007709EF" w:rsidRDefault="008A6370" w:rsidP="00A50CF6">
          <w:r>
            <w:t>Evaluatie Commissie Mijnbouwschade en schadeafhandeling Ekehaar</w:t>
          </w:r>
        </w:p>
      </w:tc>
    </w:tr>
  </w:tbl>
  <w:p w14:paraId="38978A2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D0240D0">
      <w:start w:val="1"/>
      <w:numFmt w:val="bullet"/>
      <w:pStyle w:val="Lijstopsomteken"/>
      <w:lvlText w:val="•"/>
      <w:lvlJc w:val="left"/>
      <w:pPr>
        <w:tabs>
          <w:tab w:val="num" w:pos="227"/>
        </w:tabs>
        <w:ind w:left="227" w:hanging="227"/>
      </w:pPr>
      <w:rPr>
        <w:rFonts w:ascii="Verdana" w:hAnsi="Verdana" w:hint="default"/>
        <w:sz w:val="18"/>
        <w:szCs w:val="18"/>
      </w:rPr>
    </w:lvl>
    <w:lvl w:ilvl="1" w:tplc="C29A19F4" w:tentative="1">
      <w:start w:val="1"/>
      <w:numFmt w:val="bullet"/>
      <w:lvlText w:val="o"/>
      <w:lvlJc w:val="left"/>
      <w:pPr>
        <w:tabs>
          <w:tab w:val="num" w:pos="1440"/>
        </w:tabs>
        <w:ind w:left="1440" w:hanging="360"/>
      </w:pPr>
      <w:rPr>
        <w:rFonts w:ascii="Courier New" w:hAnsi="Courier New" w:cs="Courier New" w:hint="default"/>
      </w:rPr>
    </w:lvl>
    <w:lvl w:ilvl="2" w:tplc="0C6282D8" w:tentative="1">
      <w:start w:val="1"/>
      <w:numFmt w:val="bullet"/>
      <w:lvlText w:val=""/>
      <w:lvlJc w:val="left"/>
      <w:pPr>
        <w:tabs>
          <w:tab w:val="num" w:pos="2160"/>
        </w:tabs>
        <w:ind w:left="2160" w:hanging="360"/>
      </w:pPr>
      <w:rPr>
        <w:rFonts w:ascii="Wingdings" w:hAnsi="Wingdings" w:hint="default"/>
      </w:rPr>
    </w:lvl>
    <w:lvl w:ilvl="3" w:tplc="FCA4BD6E" w:tentative="1">
      <w:start w:val="1"/>
      <w:numFmt w:val="bullet"/>
      <w:lvlText w:val=""/>
      <w:lvlJc w:val="left"/>
      <w:pPr>
        <w:tabs>
          <w:tab w:val="num" w:pos="2880"/>
        </w:tabs>
        <w:ind w:left="2880" w:hanging="360"/>
      </w:pPr>
      <w:rPr>
        <w:rFonts w:ascii="Symbol" w:hAnsi="Symbol" w:hint="default"/>
      </w:rPr>
    </w:lvl>
    <w:lvl w:ilvl="4" w:tplc="C17065FA" w:tentative="1">
      <w:start w:val="1"/>
      <w:numFmt w:val="bullet"/>
      <w:lvlText w:val="o"/>
      <w:lvlJc w:val="left"/>
      <w:pPr>
        <w:tabs>
          <w:tab w:val="num" w:pos="3600"/>
        </w:tabs>
        <w:ind w:left="3600" w:hanging="360"/>
      </w:pPr>
      <w:rPr>
        <w:rFonts w:ascii="Courier New" w:hAnsi="Courier New" w:cs="Courier New" w:hint="default"/>
      </w:rPr>
    </w:lvl>
    <w:lvl w:ilvl="5" w:tplc="8460F254" w:tentative="1">
      <w:start w:val="1"/>
      <w:numFmt w:val="bullet"/>
      <w:lvlText w:val=""/>
      <w:lvlJc w:val="left"/>
      <w:pPr>
        <w:tabs>
          <w:tab w:val="num" w:pos="4320"/>
        </w:tabs>
        <w:ind w:left="4320" w:hanging="360"/>
      </w:pPr>
      <w:rPr>
        <w:rFonts w:ascii="Wingdings" w:hAnsi="Wingdings" w:hint="default"/>
      </w:rPr>
    </w:lvl>
    <w:lvl w:ilvl="6" w:tplc="3BA21E76" w:tentative="1">
      <w:start w:val="1"/>
      <w:numFmt w:val="bullet"/>
      <w:lvlText w:val=""/>
      <w:lvlJc w:val="left"/>
      <w:pPr>
        <w:tabs>
          <w:tab w:val="num" w:pos="5040"/>
        </w:tabs>
        <w:ind w:left="5040" w:hanging="360"/>
      </w:pPr>
      <w:rPr>
        <w:rFonts w:ascii="Symbol" w:hAnsi="Symbol" w:hint="default"/>
      </w:rPr>
    </w:lvl>
    <w:lvl w:ilvl="7" w:tplc="D8D2ABFC" w:tentative="1">
      <w:start w:val="1"/>
      <w:numFmt w:val="bullet"/>
      <w:lvlText w:val="o"/>
      <w:lvlJc w:val="left"/>
      <w:pPr>
        <w:tabs>
          <w:tab w:val="num" w:pos="5760"/>
        </w:tabs>
        <w:ind w:left="5760" w:hanging="360"/>
      </w:pPr>
      <w:rPr>
        <w:rFonts w:ascii="Courier New" w:hAnsi="Courier New" w:cs="Courier New" w:hint="default"/>
      </w:rPr>
    </w:lvl>
    <w:lvl w:ilvl="8" w:tplc="68A62E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E73707"/>
    <w:multiLevelType w:val="multilevel"/>
    <w:tmpl w:val="A9BE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B1493AC">
      <w:start w:val="1"/>
      <w:numFmt w:val="bullet"/>
      <w:pStyle w:val="Lijstopsomteken2"/>
      <w:lvlText w:val="–"/>
      <w:lvlJc w:val="left"/>
      <w:pPr>
        <w:tabs>
          <w:tab w:val="num" w:pos="227"/>
        </w:tabs>
        <w:ind w:left="227" w:firstLine="0"/>
      </w:pPr>
      <w:rPr>
        <w:rFonts w:ascii="Verdana" w:hAnsi="Verdana" w:hint="default"/>
      </w:rPr>
    </w:lvl>
    <w:lvl w:ilvl="1" w:tplc="BFFCE0AC" w:tentative="1">
      <w:start w:val="1"/>
      <w:numFmt w:val="bullet"/>
      <w:lvlText w:val="o"/>
      <w:lvlJc w:val="left"/>
      <w:pPr>
        <w:tabs>
          <w:tab w:val="num" w:pos="1440"/>
        </w:tabs>
        <w:ind w:left="1440" w:hanging="360"/>
      </w:pPr>
      <w:rPr>
        <w:rFonts w:ascii="Courier New" w:hAnsi="Courier New" w:cs="Courier New" w:hint="default"/>
      </w:rPr>
    </w:lvl>
    <w:lvl w:ilvl="2" w:tplc="B6706940" w:tentative="1">
      <w:start w:val="1"/>
      <w:numFmt w:val="bullet"/>
      <w:lvlText w:val=""/>
      <w:lvlJc w:val="left"/>
      <w:pPr>
        <w:tabs>
          <w:tab w:val="num" w:pos="2160"/>
        </w:tabs>
        <w:ind w:left="2160" w:hanging="360"/>
      </w:pPr>
      <w:rPr>
        <w:rFonts w:ascii="Wingdings" w:hAnsi="Wingdings" w:hint="default"/>
      </w:rPr>
    </w:lvl>
    <w:lvl w:ilvl="3" w:tplc="33465452" w:tentative="1">
      <w:start w:val="1"/>
      <w:numFmt w:val="bullet"/>
      <w:lvlText w:val=""/>
      <w:lvlJc w:val="left"/>
      <w:pPr>
        <w:tabs>
          <w:tab w:val="num" w:pos="2880"/>
        </w:tabs>
        <w:ind w:left="2880" w:hanging="360"/>
      </w:pPr>
      <w:rPr>
        <w:rFonts w:ascii="Symbol" w:hAnsi="Symbol" w:hint="default"/>
      </w:rPr>
    </w:lvl>
    <w:lvl w:ilvl="4" w:tplc="5B16AF12" w:tentative="1">
      <w:start w:val="1"/>
      <w:numFmt w:val="bullet"/>
      <w:lvlText w:val="o"/>
      <w:lvlJc w:val="left"/>
      <w:pPr>
        <w:tabs>
          <w:tab w:val="num" w:pos="3600"/>
        </w:tabs>
        <w:ind w:left="3600" w:hanging="360"/>
      </w:pPr>
      <w:rPr>
        <w:rFonts w:ascii="Courier New" w:hAnsi="Courier New" w:cs="Courier New" w:hint="default"/>
      </w:rPr>
    </w:lvl>
    <w:lvl w:ilvl="5" w:tplc="C6CC1842" w:tentative="1">
      <w:start w:val="1"/>
      <w:numFmt w:val="bullet"/>
      <w:lvlText w:val=""/>
      <w:lvlJc w:val="left"/>
      <w:pPr>
        <w:tabs>
          <w:tab w:val="num" w:pos="4320"/>
        </w:tabs>
        <w:ind w:left="4320" w:hanging="360"/>
      </w:pPr>
      <w:rPr>
        <w:rFonts w:ascii="Wingdings" w:hAnsi="Wingdings" w:hint="default"/>
      </w:rPr>
    </w:lvl>
    <w:lvl w:ilvl="6" w:tplc="1B84F112" w:tentative="1">
      <w:start w:val="1"/>
      <w:numFmt w:val="bullet"/>
      <w:lvlText w:val=""/>
      <w:lvlJc w:val="left"/>
      <w:pPr>
        <w:tabs>
          <w:tab w:val="num" w:pos="5040"/>
        </w:tabs>
        <w:ind w:left="5040" w:hanging="360"/>
      </w:pPr>
      <w:rPr>
        <w:rFonts w:ascii="Symbol" w:hAnsi="Symbol" w:hint="default"/>
      </w:rPr>
    </w:lvl>
    <w:lvl w:ilvl="7" w:tplc="01649974" w:tentative="1">
      <w:start w:val="1"/>
      <w:numFmt w:val="bullet"/>
      <w:lvlText w:val="o"/>
      <w:lvlJc w:val="left"/>
      <w:pPr>
        <w:tabs>
          <w:tab w:val="num" w:pos="5760"/>
        </w:tabs>
        <w:ind w:left="5760" w:hanging="360"/>
      </w:pPr>
      <w:rPr>
        <w:rFonts w:ascii="Courier New" w:hAnsi="Courier New" w:cs="Courier New" w:hint="default"/>
      </w:rPr>
    </w:lvl>
    <w:lvl w:ilvl="8" w:tplc="72F45E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8D56EC"/>
    <w:multiLevelType w:val="hybridMultilevel"/>
    <w:tmpl w:val="ADD42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A46663"/>
    <w:multiLevelType w:val="hybridMultilevel"/>
    <w:tmpl w:val="1C240078"/>
    <w:lvl w:ilvl="0" w:tplc="21FE7E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80293"/>
    <w:multiLevelType w:val="hybridMultilevel"/>
    <w:tmpl w:val="20388002"/>
    <w:lvl w:ilvl="0" w:tplc="25C0A9D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01610798">
    <w:abstractNumId w:val="10"/>
  </w:num>
  <w:num w:numId="2" w16cid:durableId="727193571">
    <w:abstractNumId w:val="7"/>
  </w:num>
  <w:num w:numId="3" w16cid:durableId="546987428">
    <w:abstractNumId w:val="6"/>
  </w:num>
  <w:num w:numId="4" w16cid:durableId="1840270022">
    <w:abstractNumId w:val="5"/>
  </w:num>
  <w:num w:numId="5" w16cid:durableId="1625230718">
    <w:abstractNumId w:val="4"/>
  </w:num>
  <w:num w:numId="6" w16cid:durableId="2016109386">
    <w:abstractNumId w:val="8"/>
  </w:num>
  <w:num w:numId="7" w16cid:durableId="1861045504">
    <w:abstractNumId w:val="3"/>
  </w:num>
  <w:num w:numId="8" w16cid:durableId="926619979">
    <w:abstractNumId w:val="2"/>
  </w:num>
  <w:num w:numId="9" w16cid:durableId="332343363">
    <w:abstractNumId w:val="1"/>
  </w:num>
  <w:num w:numId="10" w16cid:durableId="1517381384">
    <w:abstractNumId w:val="0"/>
  </w:num>
  <w:num w:numId="11" w16cid:durableId="965509089">
    <w:abstractNumId w:val="9"/>
  </w:num>
  <w:num w:numId="12" w16cid:durableId="481970380">
    <w:abstractNumId w:val="12"/>
  </w:num>
  <w:num w:numId="13" w16cid:durableId="1686857470">
    <w:abstractNumId w:val="16"/>
  </w:num>
  <w:num w:numId="14" w16cid:durableId="871236156">
    <w:abstractNumId w:val="13"/>
  </w:num>
  <w:num w:numId="15" w16cid:durableId="646789137">
    <w:abstractNumId w:val="15"/>
  </w:num>
  <w:num w:numId="16" w16cid:durableId="942034853">
    <w:abstractNumId w:val="11"/>
  </w:num>
  <w:num w:numId="17" w16cid:durableId="241061665">
    <w:abstractNumId w:val="17"/>
  </w:num>
  <w:num w:numId="18" w16cid:durableId="177258105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C21"/>
    <w:rsid w:val="000049FB"/>
    <w:rsid w:val="00013862"/>
    <w:rsid w:val="00013F6D"/>
    <w:rsid w:val="00016012"/>
    <w:rsid w:val="00016287"/>
    <w:rsid w:val="00020189"/>
    <w:rsid w:val="00020EE4"/>
    <w:rsid w:val="00021D1E"/>
    <w:rsid w:val="00023E9A"/>
    <w:rsid w:val="00026275"/>
    <w:rsid w:val="000301C1"/>
    <w:rsid w:val="0003182F"/>
    <w:rsid w:val="00033CDD"/>
    <w:rsid w:val="00034A84"/>
    <w:rsid w:val="00035E67"/>
    <w:rsid w:val="000366F3"/>
    <w:rsid w:val="00054FE5"/>
    <w:rsid w:val="0006024D"/>
    <w:rsid w:val="00063390"/>
    <w:rsid w:val="00071193"/>
    <w:rsid w:val="00071F28"/>
    <w:rsid w:val="00074079"/>
    <w:rsid w:val="00083B9E"/>
    <w:rsid w:val="00085CBC"/>
    <w:rsid w:val="00085E83"/>
    <w:rsid w:val="0008788E"/>
    <w:rsid w:val="00087891"/>
    <w:rsid w:val="00092799"/>
    <w:rsid w:val="00092C5F"/>
    <w:rsid w:val="00096680"/>
    <w:rsid w:val="00096B83"/>
    <w:rsid w:val="000A0F36"/>
    <w:rsid w:val="000A174A"/>
    <w:rsid w:val="000A3E0A"/>
    <w:rsid w:val="000A65AC"/>
    <w:rsid w:val="000A7159"/>
    <w:rsid w:val="000A770C"/>
    <w:rsid w:val="000B7281"/>
    <w:rsid w:val="000B7FAB"/>
    <w:rsid w:val="000C0163"/>
    <w:rsid w:val="000C1BA1"/>
    <w:rsid w:val="000C3EA9"/>
    <w:rsid w:val="000D0225"/>
    <w:rsid w:val="000E759A"/>
    <w:rsid w:val="000E7895"/>
    <w:rsid w:val="000F0B5C"/>
    <w:rsid w:val="000F161D"/>
    <w:rsid w:val="000F3CAA"/>
    <w:rsid w:val="00102ABB"/>
    <w:rsid w:val="00121BF0"/>
    <w:rsid w:val="00123704"/>
    <w:rsid w:val="00125D3F"/>
    <w:rsid w:val="001270C7"/>
    <w:rsid w:val="00132540"/>
    <w:rsid w:val="00133F0F"/>
    <w:rsid w:val="00142A03"/>
    <w:rsid w:val="0014786A"/>
    <w:rsid w:val="001516A4"/>
    <w:rsid w:val="001519A0"/>
    <w:rsid w:val="00151E5F"/>
    <w:rsid w:val="00153E28"/>
    <w:rsid w:val="001569AB"/>
    <w:rsid w:val="00164D63"/>
    <w:rsid w:val="0016725C"/>
    <w:rsid w:val="001706EE"/>
    <w:rsid w:val="001726F3"/>
    <w:rsid w:val="00173C51"/>
    <w:rsid w:val="00174CC2"/>
    <w:rsid w:val="00176CC6"/>
    <w:rsid w:val="0018110F"/>
    <w:rsid w:val="00181BE4"/>
    <w:rsid w:val="00185576"/>
    <w:rsid w:val="00185951"/>
    <w:rsid w:val="00192889"/>
    <w:rsid w:val="00196B8B"/>
    <w:rsid w:val="001A124E"/>
    <w:rsid w:val="001A2BEA"/>
    <w:rsid w:val="001A6D93"/>
    <w:rsid w:val="001B66CE"/>
    <w:rsid w:val="001C32EC"/>
    <w:rsid w:val="001C38BD"/>
    <w:rsid w:val="001C4D5A"/>
    <w:rsid w:val="001D10D8"/>
    <w:rsid w:val="001D1A94"/>
    <w:rsid w:val="001E072D"/>
    <w:rsid w:val="001E2610"/>
    <w:rsid w:val="001E34C6"/>
    <w:rsid w:val="001E5581"/>
    <w:rsid w:val="001E6237"/>
    <w:rsid w:val="001F0EA0"/>
    <w:rsid w:val="001F1F46"/>
    <w:rsid w:val="001F3C70"/>
    <w:rsid w:val="001F53E1"/>
    <w:rsid w:val="00200D88"/>
    <w:rsid w:val="00201F68"/>
    <w:rsid w:val="002041AF"/>
    <w:rsid w:val="00212F2A"/>
    <w:rsid w:val="00214F2B"/>
    <w:rsid w:val="00217880"/>
    <w:rsid w:val="00222D66"/>
    <w:rsid w:val="00224A8A"/>
    <w:rsid w:val="00226DBD"/>
    <w:rsid w:val="002309A8"/>
    <w:rsid w:val="002329DC"/>
    <w:rsid w:val="00236CFE"/>
    <w:rsid w:val="00240D8F"/>
    <w:rsid w:val="002423C1"/>
    <w:rsid w:val="002428E3"/>
    <w:rsid w:val="00243031"/>
    <w:rsid w:val="0024578E"/>
    <w:rsid w:val="00260BAF"/>
    <w:rsid w:val="002650F7"/>
    <w:rsid w:val="002662B7"/>
    <w:rsid w:val="00271A8E"/>
    <w:rsid w:val="00273F3B"/>
    <w:rsid w:val="0027434B"/>
    <w:rsid w:val="00274DB7"/>
    <w:rsid w:val="00275984"/>
    <w:rsid w:val="00280F74"/>
    <w:rsid w:val="002822CA"/>
    <w:rsid w:val="00283640"/>
    <w:rsid w:val="0028441C"/>
    <w:rsid w:val="00286998"/>
    <w:rsid w:val="002877BF"/>
    <w:rsid w:val="00291AB7"/>
    <w:rsid w:val="00292EB2"/>
    <w:rsid w:val="00293A11"/>
    <w:rsid w:val="0029422B"/>
    <w:rsid w:val="002A0938"/>
    <w:rsid w:val="002A1E66"/>
    <w:rsid w:val="002A3540"/>
    <w:rsid w:val="002B06F0"/>
    <w:rsid w:val="002B153C"/>
    <w:rsid w:val="002B4B6E"/>
    <w:rsid w:val="002B52FC"/>
    <w:rsid w:val="002C2830"/>
    <w:rsid w:val="002C4ABC"/>
    <w:rsid w:val="002D001A"/>
    <w:rsid w:val="002D0DDB"/>
    <w:rsid w:val="002D28E2"/>
    <w:rsid w:val="002D317B"/>
    <w:rsid w:val="002D3587"/>
    <w:rsid w:val="002D502D"/>
    <w:rsid w:val="002E0F69"/>
    <w:rsid w:val="002E7FF0"/>
    <w:rsid w:val="002F5147"/>
    <w:rsid w:val="002F7ABD"/>
    <w:rsid w:val="00312597"/>
    <w:rsid w:val="00317754"/>
    <w:rsid w:val="00322616"/>
    <w:rsid w:val="00327BA5"/>
    <w:rsid w:val="0033326F"/>
    <w:rsid w:val="00334154"/>
    <w:rsid w:val="003372C4"/>
    <w:rsid w:val="00340ECA"/>
    <w:rsid w:val="00341FA0"/>
    <w:rsid w:val="00344F3D"/>
    <w:rsid w:val="00345299"/>
    <w:rsid w:val="00347545"/>
    <w:rsid w:val="00351A8D"/>
    <w:rsid w:val="003526BB"/>
    <w:rsid w:val="00352BCF"/>
    <w:rsid w:val="00352DFB"/>
    <w:rsid w:val="00353932"/>
    <w:rsid w:val="0035464B"/>
    <w:rsid w:val="00361A56"/>
    <w:rsid w:val="0036252A"/>
    <w:rsid w:val="0036293C"/>
    <w:rsid w:val="00364D9D"/>
    <w:rsid w:val="00371048"/>
    <w:rsid w:val="00371335"/>
    <w:rsid w:val="0037396C"/>
    <w:rsid w:val="0037421D"/>
    <w:rsid w:val="00376093"/>
    <w:rsid w:val="00380146"/>
    <w:rsid w:val="00383DA1"/>
    <w:rsid w:val="00385F30"/>
    <w:rsid w:val="0039065B"/>
    <w:rsid w:val="00393696"/>
    <w:rsid w:val="00393963"/>
    <w:rsid w:val="00395575"/>
    <w:rsid w:val="00395672"/>
    <w:rsid w:val="003A06C8"/>
    <w:rsid w:val="003A0D7C"/>
    <w:rsid w:val="003A19C2"/>
    <w:rsid w:val="003A5290"/>
    <w:rsid w:val="003B0155"/>
    <w:rsid w:val="003B2BAB"/>
    <w:rsid w:val="003B2CB4"/>
    <w:rsid w:val="003B7EE7"/>
    <w:rsid w:val="003C2CCB"/>
    <w:rsid w:val="003C413F"/>
    <w:rsid w:val="003D39EC"/>
    <w:rsid w:val="003D4894"/>
    <w:rsid w:val="003D5DED"/>
    <w:rsid w:val="003E3DD5"/>
    <w:rsid w:val="003F07C6"/>
    <w:rsid w:val="003F1F6B"/>
    <w:rsid w:val="003F3757"/>
    <w:rsid w:val="003F38BD"/>
    <w:rsid w:val="003F44B7"/>
    <w:rsid w:val="004008E9"/>
    <w:rsid w:val="0041158A"/>
    <w:rsid w:val="00413B2E"/>
    <w:rsid w:val="00413D48"/>
    <w:rsid w:val="0041548F"/>
    <w:rsid w:val="004238CE"/>
    <w:rsid w:val="004244AB"/>
    <w:rsid w:val="00426C7B"/>
    <w:rsid w:val="00433A2C"/>
    <w:rsid w:val="00441AC2"/>
    <w:rsid w:val="0044249B"/>
    <w:rsid w:val="0045023C"/>
    <w:rsid w:val="00450327"/>
    <w:rsid w:val="00451A5B"/>
    <w:rsid w:val="004522B3"/>
    <w:rsid w:val="00452BCD"/>
    <w:rsid w:val="00452CEA"/>
    <w:rsid w:val="0045545D"/>
    <w:rsid w:val="00457F27"/>
    <w:rsid w:val="00465B52"/>
    <w:rsid w:val="0046708E"/>
    <w:rsid w:val="00472A65"/>
    <w:rsid w:val="00474463"/>
    <w:rsid w:val="00474B75"/>
    <w:rsid w:val="0048165F"/>
    <w:rsid w:val="00483143"/>
    <w:rsid w:val="00483F0B"/>
    <w:rsid w:val="0048584E"/>
    <w:rsid w:val="00496319"/>
    <w:rsid w:val="00497279"/>
    <w:rsid w:val="004A163B"/>
    <w:rsid w:val="004A670A"/>
    <w:rsid w:val="004B4ECF"/>
    <w:rsid w:val="004B5465"/>
    <w:rsid w:val="004B70F0"/>
    <w:rsid w:val="004C1494"/>
    <w:rsid w:val="004C2103"/>
    <w:rsid w:val="004C21A8"/>
    <w:rsid w:val="004D505E"/>
    <w:rsid w:val="004D72CA"/>
    <w:rsid w:val="004E2242"/>
    <w:rsid w:val="004E505E"/>
    <w:rsid w:val="004E712A"/>
    <w:rsid w:val="004F1165"/>
    <w:rsid w:val="004F42FF"/>
    <w:rsid w:val="004F44C2"/>
    <w:rsid w:val="00502512"/>
    <w:rsid w:val="00503FD2"/>
    <w:rsid w:val="00505262"/>
    <w:rsid w:val="00512549"/>
    <w:rsid w:val="00516022"/>
    <w:rsid w:val="00520B0E"/>
    <w:rsid w:val="00521CEE"/>
    <w:rsid w:val="00524FB4"/>
    <w:rsid w:val="00527BD4"/>
    <w:rsid w:val="00537095"/>
    <w:rsid w:val="005403C8"/>
    <w:rsid w:val="005429DC"/>
    <w:rsid w:val="005461DA"/>
    <w:rsid w:val="0054747F"/>
    <w:rsid w:val="005525A5"/>
    <w:rsid w:val="00554367"/>
    <w:rsid w:val="005565F9"/>
    <w:rsid w:val="00557E3A"/>
    <w:rsid w:val="00573041"/>
    <w:rsid w:val="00575B80"/>
    <w:rsid w:val="0057620F"/>
    <w:rsid w:val="005819CE"/>
    <w:rsid w:val="0058298D"/>
    <w:rsid w:val="00584C1A"/>
    <w:rsid w:val="00593C2B"/>
    <w:rsid w:val="00595231"/>
    <w:rsid w:val="00596166"/>
    <w:rsid w:val="00597F64"/>
    <w:rsid w:val="005A207F"/>
    <w:rsid w:val="005A2F35"/>
    <w:rsid w:val="005A5CEF"/>
    <w:rsid w:val="005A79F6"/>
    <w:rsid w:val="005B3814"/>
    <w:rsid w:val="005B463E"/>
    <w:rsid w:val="005C34E1"/>
    <w:rsid w:val="005C3FE0"/>
    <w:rsid w:val="005C54A7"/>
    <w:rsid w:val="005C740C"/>
    <w:rsid w:val="005D0BB2"/>
    <w:rsid w:val="005D625B"/>
    <w:rsid w:val="005E64CA"/>
    <w:rsid w:val="005E75BC"/>
    <w:rsid w:val="005F488C"/>
    <w:rsid w:val="005F587B"/>
    <w:rsid w:val="005F62D3"/>
    <w:rsid w:val="005F6D11"/>
    <w:rsid w:val="00600CF0"/>
    <w:rsid w:val="0060114A"/>
    <w:rsid w:val="006048F4"/>
    <w:rsid w:val="0060660A"/>
    <w:rsid w:val="00611781"/>
    <w:rsid w:val="0061274E"/>
    <w:rsid w:val="00613B1D"/>
    <w:rsid w:val="006150D5"/>
    <w:rsid w:val="00617A44"/>
    <w:rsid w:val="006202B6"/>
    <w:rsid w:val="00625CD0"/>
    <w:rsid w:val="0062627D"/>
    <w:rsid w:val="00627432"/>
    <w:rsid w:val="0064075F"/>
    <w:rsid w:val="0064339D"/>
    <w:rsid w:val="006448E4"/>
    <w:rsid w:val="00645414"/>
    <w:rsid w:val="00651CEE"/>
    <w:rsid w:val="00653606"/>
    <w:rsid w:val="006540F9"/>
    <w:rsid w:val="006610E9"/>
    <w:rsid w:val="00661591"/>
    <w:rsid w:val="00664678"/>
    <w:rsid w:val="006655D5"/>
    <w:rsid w:val="0066632F"/>
    <w:rsid w:val="00674435"/>
    <w:rsid w:val="00674A89"/>
    <w:rsid w:val="00674F3D"/>
    <w:rsid w:val="00676D37"/>
    <w:rsid w:val="006824C2"/>
    <w:rsid w:val="00682A0A"/>
    <w:rsid w:val="00685545"/>
    <w:rsid w:val="006864B3"/>
    <w:rsid w:val="00692D64"/>
    <w:rsid w:val="006A10F8"/>
    <w:rsid w:val="006A2100"/>
    <w:rsid w:val="006A249C"/>
    <w:rsid w:val="006A5C3B"/>
    <w:rsid w:val="006A72E0"/>
    <w:rsid w:val="006B0BF3"/>
    <w:rsid w:val="006B4D37"/>
    <w:rsid w:val="006B7119"/>
    <w:rsid w:val="006B775E"/>
    <w:rsid w:val="006B7BC7"/>
    <w:rsid w:val="006C2535"/>
    <w:rsid w:val="006C441E"/>
    <w:rsid w:val="006C4B90"/>
    <w:rsid w:val="006C7F21"/>
    <w:rsid w:val="006D1016"/>
    <w:rsid w:val="006D17F2"/>
    <w:rsid w:val="006E3546"/>
    <w:rsid w:val="006E3FA9"/>
    <w:rsid w:val="006E7D82"/>
    <w:rsid w:val="006F038F"/>
    <w:rsid w:val="006F0F93"/>
    <w:rsid w:val="006F2D3D"/>
    <w:rsid w:val="006F31F2"/>
    <w:rsid w:val="006F69EA"/>
    <w:rsid w:val="006F7494"/>
    <w:rsid w:val="006F751F"/>
    <w:rsid w:val="00705433"/>
    <w:rsid w:val="00711A40"/>
    <w:rsid w:val="00714DC5"/>
    <w:rsid w:val="00715237"/>
    <w:rsid w:val="00721AE1"/>
    <w:rsid w:val="007254A5"/>
    <w:rsid w:val="00725748"/>
    <w:rsid w:val="007269E3"/>
    <w:rsid w:val="00735D88"/>
    <w:rsid w:val="0073720D"/>
    <w:rsid w:val="00737507"/>
    <w:rsid w:val="00740712"/>
    <w:rsid w:val="00742AB9"/>
    <w:rsid w:val="00746C31"/>
    <w:rsid w:val="00747E08"/>
    <w:rsid w:val="00751A6A"/>
    <w:rsid w:val="00754FBF"/>
    <w:rsid w:val="007610AA"/>
    <w:rsid w:val="007709EF"/>
    <w:rsid w:val="00782701"/>
    <w:rsid w:val="00783559"/>
    <w:rsid w:val="0079551B"/>
    <w:rsid w:val="00797AA5"/>
    <w:rsid w:val="007A26BD"/>
    <w:rsid w:val="007A4105"/>
    <w:rsid w:val="007A5330"/>
    <w:rsid w:val="007A6C6B"/>
    <w:rsid w:val="007B4503"/>
    <w:rsid w:val="007B6C42"/>
    <w:rsid w:val="007C406E"/>
    <w:rsid w:val="007C5183"/>
    <w:rsid w:val="007C53DC"/>
    <w:rsid w:val="007C57B3"/>
    <w:rsid w:val="007C7573"/>
    <w:rsid w:val="007E03D6"/>
    <w:rsid w:val="007E2B20"/>
    <w:rsid w:val="007E5321"/>
    <w:rsid w:val="007E7960"/>
    <w:rsid w:val="007F1FE4"/>
    <w:rsid w:val="007F439C"/>
    <w:rsid w:val="007F5331"/>
    <w:rsid w:val="00800CCA"/>
    <w:rsid w:val="00806120"/>
    <w:rsid w:val="0080635D"/>
    <w:rsid w:val="00806F63"/>
    <w:rsid w:val="00810C93"/>
    <w:rsid w:val="00812028"/>
    <w:rsid w:val="00812DD8"/>
    <w:rsid w:val="00812E01"/>
    <w:rsid w:val="00813082"/>
    <w:rsid w:val="00814D03"/>
    <w:rsid w:val="00820371"/>
    <w:rsid w:val="00821FC1"/>
    <w:rsid w:val="00822864"/>
    <w:rsid w:val="00823AE2"/>
    <w:rsid w:val="0083178B"/>
    <w:rsid w:val="00831EE4"/>
    <w:rsid w:val="00833695"/>
    <w:rsid w:val="008336B7"/>
    <w:rsid w:val="00833A8E"/>
    <w:rsid w:val="00836ACA"/>
    <w:rsid w:val="00842CD8"/>
    <w:rsid w:val="008431FA"/>
    <w:rsid w:val="00845954"/>
    <w:rsid w:val="00847444"/>
    <w:rsid w:val="008517C6"/>
    <w:rsid w:val="008547BA"/>
    <w:rsid w:val="008553C7"/>
    <w:rsid w:val="00857FEB"/>
    <w:rsid w:val="008601AF"/>
    <w:rsid w:val="00872271"/>
    <w:rsid w:val="00883137"/>
    <w:rsid w:val="00886EE3"/>
    <w:rsid w:val="008912DA"/>
    <w:rsid w:val="00894A3B"/>
    <w:rsid w:val="008A1F5D"/>
    <w:rsid w:val="008A28F5"/>
    <w:rsid w:val="008A5950"/>
    <w:rsid w:val="008A6370"/>
    <w:rsid w:val="008B1198"/>
    <w:rsid w:val="008B3471"/>
    <w:rsid w:val="008B3823"/>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7B8E"/>
    <w:rsid w:val="00910642"/>
    <w:rsid w:val="00910DDF"/>
    <w:rsid w:val="00915A28"/>
    <w:rsid w:val="00922290"/>
    <w:rsid w:val="00926AE2"/>
    <w:rsid w:val="00930B13"/>
    <w:rsid w:val="009311C8"/>
    <w:rsid w:val="00931D7B"/>
    <w:rsid w:val="00932400"/>
    <w:rsid w:val="00933376"/>
    <w:rsid w:val="00933A2F"/>
    <w:rsid w:val="00935D37"/>
    <w:rsid w:val="00936F2E"/>
    <w:rsid w:val="00963277"/>
    <w:rsid w:val="009664E8"/>
    <w:rsid w:val="009714B9"/>
    <w:rsid w:val="009716D8"/>
    <w:rsid w:val="009718F9"/>
    <w:rsid w:val="00971F42"/>
    <w:rsid w:val="00972FB9"/>
    <w:rsid w:val="00975112"/>
    <w:rsid w:val="00981768"/>
    <w:rsid w:val="00983E8F"/>
    <w:rsid w:val="00984EF5"/>
    <w:rsid w:val="0098788A"/>
    <w:rsid w:val="00994FDA"/>
    <w:rsid w:val="009975A7"/>
    <w:rsid w:val="009A31BF"/>
    <w:rsid w:val="009A3B71"/>
    <w:rsid w:val="009A61BC"/>
    <w:rsid w:val="009B0138"/>
    <w:rsid w:val="009B0FE9"/>
    <w:rsid w:val="009B173A"/>
    <w:rsid w:val="009C3F20"/>
    <w:rsid w:val="009C4387"/>
    <w:rsid w:val="009C7CA1"/>
    <w:rsid w:val="009D043D"/>
    <w:rsid w:val="009E3C59"/>
    <w:rsid w:val="009E6149"/>
    <w:rsid w:val="009E7691"/>
    <w:rsid w:val="009F29C0"/>
    <w:rsid w:val="009F3259"/>
    <w:rsid w:val="009F5B0F"/>
    <w:rsid w:val="00A037D5"/>
    <w:rsid w:val="00A056DE"/>
    <w:rsid w:val="00A128AD"/>
    <w:rsid w:val="00A14CA8"/>
    <w:rsid w:val="00A16D7E"/>
    <w:rsid w:val="00A17578"/>
    <w:rsid w:val="00A21CCC"/>
    <w:rsid w:val="00A21E76"/>
    <w:rsid w:val="00A23BC8"/>
    <w:rsid w:val="00A245F8"/>
    <w:rsid w:val="00A30E68"/>
    <w:rsid w:val="00A31933"/>
    <w:rsid w:val="00A329D2"/>
    <w:rsid w:val="00A34AA0"/>
    <w:rsid w:val="00A36137"/>
    <w:rsid w:val="00A3715C"/>
    <w:rsid w:val="00A413B4"/>
    <w:rsid w:val="00A41FE2"/>
    <w:rsid w:val="00A43E25"/>
    <w:rsid w:val="00A46FEF"/>
    <w:rsid w:val="00A47948"/>
    <w:rsid w:val="00A50CF6"/>
    <w:rsid w:val="00A56946"/>
    <w:rsid w:val="00A6170E"/>
    <w:rsid w:val="00A6273F"/>
    <w:rsid w:val="00A62CD4"/>
    <w:rsid w:val="00A63B8C"/>
    <w:rsid w:val="00A66A79"/>
    <w:rsid w:val="00A715F8"/>
    <w:rsid w:val="00A71870"/>
    <w:rsid w:val="00A75AAF"/>
    <w:rsid w:val="00A77F6F"/>
    <w:rsid w:val="00A831FD"/>
    <w:rsid w:val="00A83352"/>
    <w:rsid w:val="00A850A2"/>
    <w:rsid w:val="00A8661A"/>
    <w:rsid w:val="00A90EB8"/>
    <w:rsid w:val="00A91FA3"/>
    <w:rsid w:val="00A927D3"/>
    <w:rsid w:val="00AA3B21"/>
    <w:rsid w:val="00AA7FC9"/>
    <w:rsid w:val="00AB1B92"/>
    <w:rsid w:val="00AB237D"/>
    <w:rsid w:val="00AB5933"/>
    <w:rsid w:val="00AC3313"/>
    <w:rsid w:val="00AD2BE4"/>
    <w:rsid w:val="00AE013D"/>
    <w:rsid w:val="00AE0C14"/>
    <w:rsid w:val="00AE11B7"/>
    <w:rsid w:val="00AE5D7F"/>
    <w:rsid w:val="00AE7F68"/>
    <w:rsid w:val="00AF2321"/>
    <w:rsid w:val="00AF52F6"/>
    <w:rsid w:val="00AF52FD"/>
    <w:rsid w:val="00AF54A8"/>
    <w:rsid w:val="00AF7237"/>
    <w:rsid w:val="00B0043A"/>
    <w:rsid w:val="00B00D75"/>
    <w:rsid w:val="00B04C2D"/>
    <w:rsid w:val="00B06399"/>
    <w:rsid w:val="00B070CB"/>
    <w:rsid w:val="00B10D8B"/>
    <w:rsid w:val="00B12456"/>
    <w:rsid w:val="00B145F0"/>
    <w:rsid w:val="00B24D51"/>
    <w:rsid w:val="00B2535B"/>
    <w:rsid w:val="00B259C8"/>
    <w:rsid w:val="00B26CCF"/>
    <w:rsid w:val="00B30FC2"/>
    <w:rsid w:val="00B331A2"/>
    <w:rsid w:val="00B36CB1"/>
    <w:rsid w:val="00B425F0"/>
    <w:rsid w:val="00B42DFA"/>
    <w:rsid w:val="00B475BD"/>
    <w:rsid w:val="00B531DD"/>
    <w:rsid w:val="00B55014"/>
    <w:rsid w:val="00B61AAD"/>
    <w:rsid w:val="00B62232"/>
    <w:rsid w:val="00B63D87"/>
    <w:rsid w:val="00B67946"/>
    <w:rsid w:val="00B70BF3"/>
    <w:rsid w:val="00B71DC2"/>
    <w:rsid w:val="00B75B3D"/>
    <w:rsid w:val="00B76542"/>
    <w:rsid w:val="00B77643"/>
    <w:rsid w:val="00B77F09"/>
    <w:rsid w:val="00B8142F"/>
    <w:rsid w:val="00B849F5"/>
    <w:rsid w:val="00B91CFC"/>
    <w:rsid w:val="00B93893"/>
    <w:rsid w:val="00BA1397"/>
    <w:rsid w:val="00BA7E0A"/>
    <w:rsid w:val="00BC09A4"/>
    <w:rsid w:val="00BC222D"/>
    <w:rsid w:val="00BC2C00"/>
    <w:rsid w:val="00BC3A1B"/>
    <w:rsid w:val="00BC3B53"/>
    <w:rsid w:val="00BC3B96"/>
    <w:rsid w:val="00BC4AE3"/>
    <w:rsid w:val="00BC5B28"/>
    <w:rsid w:val="00BC72DD"/>
    <w:rsid w:val="00BD2370"/>
    <w:rsid w:val="00BD4A61"/>
    <w:rsid w:val="00BE018C"/>
    <w:rsid w:val="00BE1A1C"/>
    <w:rsid w:val="00BE3F88"/>
    <w:rsid w:val="00BE4756"/>
    <w:rsid w:val="00BE5ED9"/>
    <w:rsid w:val="00BE7B41"/>
    <w:rsid w:val="00BF7122"/>
    <w:rsid w:val="00C110AB"/>
    <w:rsid w:val="00C15A91"/>
    <w:rsid w:val="00C2037E"/>
    <w:rsid w:val="00C206F1"/>
    <w:rsid w:val="00C217E1"/>
    <w:rsid w:val="00C219B1"/>
    <w:rsid w:val="00C4015B"/>
    <w:rsid w:val="00C40C60"/>
    <w:rsid w:val="00C43FE6"/>
    <w:rsid w:val="00C5258E"/>
    <w:rsid w:val="00C530C9"/>
    <w:rsid w:val="00C54563"/>
    <w:rsid w:val="00C619A7"/>
    <w:rsid w:val="00C66A3F"/>
    <w:rsid w:val="00C72A17"/>
    <w:rsid w:val="00C73D5F"/>
    <w:rsid w:val="00C82AFE"/>
    <w:rsid w:val="00C833A8"/>
    <w:rsid w:val="00C83DBC"/>
    <w:rsid w:val="00C96B02"/>
    <w:rsid w:val="00C97C80"/>
    <w:rsid w:val="00CA1E50"/>
    <w:rsid w:val="00CA47D3"/>
    <w:rsid w:val="00CA6533"/>
    <w:rsid w:val="00CA6A25"/>
    <w:rsid w:val="00CA6A3F"/>
    <w:rsid w:val="00CA7C99"/>
    <w:rsid w:val="00CB309E"/>
    <w:rsid w:val="00CC1D55"/>
    <w:rsid w:val="00CC5886"/>
    <w:rsid w:val="00CC6290"/>
    <w:rsid w:val="00CC6947"/>
    <w:rsid w:val="00CC6E00"/>
    <w:rsid w:val="00CC7B6B"/>
    <w:rsid w:val="00CD233D"/>
    <w:rsid w:val="00CD3499"/>
    <w:rsid w:val="00CD362D"/>
    <w:rsid w:val="00CE101D"/>
    <w:rsid w:val="00CE1814"/>
    <w:rsid w:val="00CE1A95"/>
    <w:rsid w:val="00CE1C84"/>
    <w:rsid w:val="00CE5055"/>
    <w:rsid w:val="00CE53D9"/>
    <w:rsid w:val="00CF053F"/>
    <w:rsid w:val="00CF1A17"/>
    <w:rsid w:val="00CF3379"/>
    <w:rsid w:val="00CF575F"/>
    <w:rsid w:val="00D0375A"/>
    <w:rsid w:val="00D0609E"/>
    <w:rsid w:val="00D078E1"/>
    <w:rsid w:val="00D100E9"/>
    <w:rsid w:val="00D145D6"/>
    <w:rsid w:val="00D17942"/>
    <w:rsid w:val="00D21E4B"/>
    <w:rsid w:val="00D22441"/>
    <w:rsid w:val="00D23522"/>
    <w:rsid w:val="00D264D6"/>
    <w:rsid w:val="00D3309D"/>
    <w:rsid w:val="00D33BF0"/>
    <w:rsid w:val="00D33DE0"/>
    <w:rsid w:val="00D35DD0"/>
    <w:rsid w:val="00D36447"/>
    <w:rsid w:val="00D516BE"/>
    <w:rsid w:val="00D5423B"/>
    <w:rsid w:val="00D54E6A"/>
    <w:rsid w:val="00D54F4E"/>
    <w:rsid w:val="00D56E01"/>
    <w:rsid w:val="00D57A56"/>
    <w:rsid w:val="00D604B3"/>
    <w:rsid w:val="00D605D3"/>
    <w:rsid w:val="00D60BA4"/>
    <w:rsid w:val="00D62419"/>
    <w:rsid w:val="00D704BE"/>
    <w:rsid w:val="00D77870"/>
    <w:rsid w:val="00D80977"/>
    <w:rsid w:val="00D80CCE"/>
    <w:rsid w:val="00D86EEA"/>
    <w:rsid w:val="00D87D03"/>
    <w:rsid w:val="00D9305C"/>
    <w:rsid w:val="00D9360B"/>
    <w:rsid w:val="00D95C88"/>
    <w:rsid w:val="00D97B2E"/>
    <w:rsid w:val="00DA241E"/>
    <w:rsid w:val="00DA3EBF"/>
    <w:rsid w:val="00DA6D4E"/>
    <w:rsid w:val="00DB36FE"/>
    <w:rsid w:val="00DB533A"/>
    <w:rsid w:val="00DB60AE"/>
    <w:rsid w:val="00DB6307"/>
    <w:rsid w:val="00DB7E4D"/>
    <w:rsid w:val="00DC469A"/>
    <w:rsid w:val="00DD1DCD"/>
    <w:rsid w:val="00DD338F"/>
    <w:rsid w:val="00DD4E5F"/>
    <w:rsid w:val="00DD66F2"/>
    <w:rsid w:val="00DE3FE0"/>
    <w:rsid w:val="00DE578A"/>
    <w:rsid w:val="00DE75E6"/>
    <w:rsid w:val="00DF2583"/>
    <w:rsid w:val="00DF54D9"/>
    <w:rsid w:val="00DF7283"/>
    <w:rsid w:val="00E01A59"/>
    <w:rsid w:val="00E10DC6"/>
    <w:rsid w:val="00E11F8E"/>
    <w:rsid w:val="00E15881"/>
    <w:rsid w:val="00E15FD8"/>
    <w:rsid w:val="00E16A8F"/>
    <w:rsid w:val="00E20F3E"/>
    <w:rsid w:val="00E21DE3"/>
    <w:rsid w:val="00E23C90"/>
    <w:rsid w:val="00E273C5"/>
    <w:rsid w:val="00E307D1"/>
    <w:rsid w:val="00E31BCB"/>
    <w:rsid w:val="00E33118"/>
    <w:rsid w:val="00E33790"/>
    <w:rsid w:val="00E36265"/>
    <w:rsid w:val="00E3731D"/>
    <w:rsid w:val="00E41918"/>
    <w:rsid w:val="00E51469"/>
    <w:rsid w:val="00E55D8A"/>
    <w:rsid w:val="00E634E3"/>
    <w:rsid w:val="00E66D97"/>
    <w:rsid w:val="00E717C4"/>
    <w:rsid w:val="00E77E18"/>
    <w:rsid w:val="00E77F89"/>
    <w:rsid w:val="00E80330"/>
    <w:rsid w:val="00E806C5"/>
    <w:rsid w:val="00E80E71"/>
    <w:rsid w:val="00E850D3"/>
    <w:rsid w:val="00E853D6"/>
    <w:rsid w:val="00E876B9"/>
    <w:rsid w:val="00E87C0C"/>
    <w:rsid w:val="00EA62A4"/>
    <w:rsid w:val="00EA7BB9"/>
    <w:rsid w:val="00EB2C62"/>
    <w:rsid w:val="00EC0DFF"/>
    <w:rsid w:val="00EC1454"/>
    <w:rsid w:val="00EC237D"/>
    <w:rsid w:val="00EC2918"/>
    <w:rsid w:val="00EC4D0E"/>
    <w:rsid w:val="00EC4E2B"/>
    <w:rsid w:val="00ED072A"/>
    <w:rsid w:val="00ED3283"/>
    <w:rsid w:val="00ED539E"/>
    <w:rsid w:val="00EE4A1F"/>
    <w:rsid w:val="00EE4C2D"/>
    <w:rsid w:val="00EF1B5A"/>
    <w:rsid w:val="00EF24FB"/>
    <w:rsid w:val="00EF2CCA"/>
    <w:rsid w:val="00EF495B"/>
    <w:rsid w:val="00EF60DC"/>
    <w:rsid w:val="00F00F54"/>
    <w:rsid w:val="00F018FF"/>
    <w:rsid w:val="00F02DBC"/>
    <w:rsid w:val="00F03963"/>
    <w:rsid w:val="00F11068"/>
    <w:rsid w:val="00F1256D"/>
    <w:rsid w:val="00F13A4E"/>
    <w:rsid w:val="00F172BB"/>
    <w:rsid w:val="00F17B10"/>
    <w:rsid w:val="00F21BEF"/>
    <w:rsid w:val="00F2315B"/>
    <w:rsid w:val="00F26202"/>
    <w:rsid w:val="00F34805"/>
    <w:rsid w:val="00F41A6F"/>
    <w:rsid w:val="00F45A25"/>
    <w:rsid w:val="00F50F86"/>
    <w:rsid w:val="00F53F91"/>
    <w:rsid w:val="00F61569"/>
    <w:rsid w:val="00F61A72"/>
    <w:rsid w:val="00F62B67"/>
    <w:rsid w:val="00F66F13"/>
    <w:rsid w:val="00F72F4C"/>
    <w:rsid w:val="00F74073"/>
    <w:rsid w:val="00F75603"/>
    <w:rsid w:val="00F845B4"/>
    <w:rsid w:val="00F8713B"/>
    <w:rsid w:val="00F91D38"/>
    <w:rsid w:val="00F93F9E"/>
    <w:rsid w:val="00F95F86"/>
    <w:rsid w:val="00F960D7"/>
    <w:rsid w:val="00FA0FA9"/>
    <w:rsid w:val="00FA2CD7"/>
    <w:rsid w:val="00FB06ED"/>
    <w:rsid w:val="00FC2311"/>
    <w:rsid w:val="00FC3165"/>
    <w:rsid w:val="00FC36AB"/>
    <w:rsid w:val="00FC3EEC"/>
    <w:rsid w:val="00FC4300"/>
    <w:rsid w:val="00FC73BA"/>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F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p1">
    <w:name w:val="p1"/>
    <w:basedOn w:val="Standaard"/>
    <w:rsid w:val="00087891"/>
    <w:pPr>
      <w:spacing w:line="240" w:lineRule="auto"/>
    </w:pPr>
    <w:rPr>
      <w:rFonts w:ascii="Arial" w:hAnsi="Arial" w:cs="Arial"/>
      <w:color w:val="0B58A9"/>
      <w:sz w:val="14"/>
      <w:szCs w:val="14"/>
    </w:rPr>
  </w:style>
  <w:style w:type="character" w:styleId="Voetnootmarkering">
    <w:name w:val="footnote reference"/>
    <w:basedOn w:val="Standaardalinea-lettertype"/>
    <w:semiHidden/>
    <w:unhideWhenUsed/>
    <w:rsid w:val="00E66D97"/>
    <w:rPr>
      <w:vertAlign w:val="superscript"/>
    </w:rPr>
  </w:style>
  <w:style w:type="paragraph" w:styleId="Tekstopmerking">
    <w:name w:val="annotation text"/>
    <w:basedOn w:val="Standaard"/>
    <w:link w:val="TekstopmerkingChar"/>
    <w:uiPriority w:val="99"/>
    <w:unhideWhenUsed/>
    <w:rsid w:val="001E072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E072D"/>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1E072D"/>
    <w:rPr>
      <w:sz w:val="16"/>
      <w:szCs w:val="16"/>
    </w:rPr>
  </w:style>
  <w:style w:type="paragraph" w:styleId="Lijstalinea">
    <w:name w:val="List Paragraph"/>
    <w:basedOn w:val="Standaard"/>
    <w:uiPriority w:val="34"/>
    <w:qFormat/>
    <w:rsid w:val="00F91D38"/>
    <w:pPr>
      <w:ind w:left="720"/>
      <w:contextualSpacing/>
    </w:pPr>
  </w:style>
  <w:style w:type="paragraph" w:styleId="Normaalweb">
    <w:name w:val="Normal (Web)"/>
    <w:basedOn w:val="Standaard"/>
    <w:uiPriority w:val="99"/>
    <w:unhideWhenUsed/>
    <w:rsid w:val="00BC09A4"/>
    <w:pPr>
      <w:spacing w:before="100" w:beforeAutospacing="1" w:after="100" w:afterAutospacing="1" w:line="240" w:lineRule="auto"/>
    </w:pPr>
    <w:rPr>
      <w:rFonts w:ascii="Times New Roman" w:hAnsi="Times New Roman"/>
      <w:sz w:val="24"/>
    </w:rPr>
  </w:style>
  <w:style w:type="character" w:styleId="Zwaar">
    <w:name w:val="Strong"/>
    <w:basedOn w:val="Standaardalinea-lettertype"/>
    <w:uiPriority w:val="22"/>
    <w:qFormat/>
    <w:rsid w:val="00DD4E5F"/>
    <w:rPr>
      <w:b/>
      <w:bCs/>
    </w:rPr>
  </w:style>
  <w:style w:type="paragraph" w:styleId="Onderwerpvanopmerking">
    <w:name w:val="annotation subject"/>
    <w:basedOn w:val="Tekstopmerking"/>
    <w:next w:val="Tekstopmerking"/>
    <w:link w:val="OnderwerpvanopmerkingChar"/>
    <w:semiHidden/>
    <w:unhideWhenUsed/>
    <w:rsid w:val="00A90EB8"/>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A90EB8"/>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A90EB8"/>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E55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1529</ap:Words>
  <ap:Characters>8410</ap:Characters>
  <ap:DocSecurity>0</ap:DocSecurity>
  <ap:Lines>70</ap:Lines>
  <ap:Paragraphs>19</ap:Paragraphs>
  <ap:ScaleCrop>false</ap:ScaleCrop>
  <ap:LinksUpToDate>false</ap:LinksUpToDate>
  <ap:CharactersWithSpaces>9920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2026-01-26T08:04:00.0000000Z</dcterms:created>
  <dcterms:modified xsi:type="dcterms:W3CDTF">2026-01-26T08:04:00.0000000Z</dcterms:modified>
  <dc:description>------------------------</dc:description>
  <dc:subject/>
  <keywords/>
  <version/>
  <category/>
</coreProperties>
</file>