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6340" w:tblpY="1"/>
        <w:tblW w:w="0" w:type="auto"/>
        <w:tblLook w:val="0000" w:firstRow="0" w:lastRow="0" w:firstColumn="0" w:lastColumn="0" w:noHBand="0" w:noVBand="0"/>
      </w:tblPr>
      <w:tblGrid>
        <w:gridCol w:w="3901"/>
      </w:tblGrid>
      <w:tr w:rsidR="00771740" w14:paraId="2FB462A5" w14:textId="77777777">
        <w:tc>
          <w:tcPr>
            <w:tcW w:w="0" w:type="auto"/>
          </w:tcPr>
          <w:p w:rsidR="00F75106" w:rsidRDefault="00121595" w14:paraId="6C438B38" w14:textId="4BF765AE">
            <w:pPr>
              <w:pStyle w:val="in-table"/>
            </w:pPr>
            <w:r>
              <w:rPr>
                <w:noProof/>
              </w:rPr>
              <mc:AlternateContent>
                <mc:Choice Requires="wps">
                  <w:drawing>
                    <wp:anchor distT="0" distB="0" distL="114300" distR="114300" simplePos="0" relativeHeight="251657216" behindDoc="0" locked="0" layoutInCell="1" hidden="1" allowOverlap="1" wp14:editId="6CA50E79" wp14:anchorId="270A74F2">
                      <wp:simplePos x="0" y="0"/>
                      <wp:positionH relativeFrom="page">
                        <wp:posOffset>0</wp:posOffset>
                      </wp:positionH>
                      <wp:positionV relativeFrom="page">
                        <wp:posOffset>0</wp:posOffset>
                      </wp:positionV>
                      <wp:extent cx="0" cy="0"/>
                      <wp:effectExtent l="9525" t="9525" r="9525" b="9525"/>
                      <wp:wrapNone/>
                      <wp:docPr id="7" name="Carma DocSys~brief"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FF00FF"/>
                                </a:solidFill>
                                <a:miter lim="800000"/>
                                <a:headEnd/>
                                <a:tailEnd/>
                              </a:ln>
                            </wps:spPr>
                            <wps:txbx>
                              <w:txbxContent>
                                <w:p w:rsidR="009B37DB" w:rsidRDefault="009B37DB" w14:paraId="76C988FA" w14:textId="77777777"/>
                              </w:txbxContent>
                            </wps:txbx>
                            <wps:bodyPr rot="0" vert="vert270" wrap="square"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70A74F2">
                      <v:stroke joinstyle="miter"/>
                      <v:path gradientshapeok="t" o:connecttype="rect"/>
                    </v:shapetype>
                    <v:shape id="Carma DocSys~brief" style="position:absolute;margin-left:0;margin-top:0;width:0;height:0;z-index:25165721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">
                      <v:textbox style="layout-flow:vertical;mso-layout-flow-alt:bottom-to-top">
                        <w:txbxContent>
                          <w:p w:rsidR="009B37DB" w:rsidRDefault="009B37DB" w14:paraId="76C988FA" w14:textId="77777777"/>
                        </w:txbxContent>
                      </v:textbox>
                      <w10:wrap anchorx="page" anchory="page"/>
                    </v:shape>
                  </w:pict>
                </mc:Fallback>
              </mc:AlternateContent>
            </w:r>
          </w:p>
          <w:p w:rsidR="00F75106" w:rsidRDefault="00FE7793" w14:paraId="7640D18F" w14:textId="713A9BDA">
            <w:bookmarkStart w:name="woordmerk" w:id="0"/>
            <w:bookmarkEnd w:id="0"/>
            <w:r>
              <w:rPr>
                <w:noProof/>
              </w:rPr>
              <w:drawing>
                <wp:inline distT="0" distB="0" distL="0" distR="0" wp14:anchorId="7079E20B" wp14:editId="0EE1B6E9">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8"/>
                          <a:stretch>
                            <a:fillRect/>
                          </a:stretch>
                        </pic:blipFill>
                        <pic:spPr bwMode="auto">
                          <a:xfrm>
                            <a:off x="0" y="0"/>
                            <a:ext cx="2339975" cy="1582834"/>
                          </a:xfrm>
                          <a:prstGeom prst="rect">
                            <a:avLst/>
                          </a:prstGeom>
                        </pic:spPr>
                      </pic:pic>
                    </a:graphicData>
                  </a:graphic>
                </wp:inline>
              </w:drawing>
            </w:r>
            <w:r w:rsidR="008A7B34">
              <w:fldChar w:fldCharType="begin"/>
            </w:r>
            <w:r w:rsidR="00121595">
              <w:instrText xml:space="preserve"> DOCPROPERTY woordmerk </w:instrText>
            </w:r>
            <w:r w:rsidR="008A7B34">
              <w:fldChar w:fldCharType="end"/>
            </w:r>
          </w:p>
        </w:tc>
      </w:tr>
    </w:tbl>
    <w:p w:rsidR="00F75106" w:rsidRDefault="00F75106" w14:paraId="36392BFC" w14:textId="78884F7C">
      <w:pPr>
        <w:pStyle w:val="in-table"/>
      </w:pPr>
    </w:p>
    <w:tbl>
      <w:tblPr>
        <w:tblW w:w="7512" w:type="dxa"/>
        <w:tblInd w:w="8" w:type="dxa"/>
        <w:tblLayout w:type="fixed"/>
        <w:tblCellMar>
          <w:left w:w="0" w:type="dxa"/>
          <w:right w:w="0" w:type="dxa"/>
        </w:tblCellMar>
        <w:tblLook w:val="0000" w:firstRow="0" w:lastRow="0" w:firstColumn="0" w:lastColumn="0" w:noHBand="0" w:noVBand="0"/>
      </w:tblPr>
      <w:tblGrid>
        <w:gridCol w:w="1099"/>
        <w:gridCol w:w="6413"/>
      </w:tblGrid>
      <w:tr w:rsidR="00771740" w14:paraId="59243987" w14:textId="77777777">
        <w:trPr>
          <w:trHeight w:val="306" w:hRule="exact"/>
        </w:trPr>
        <w:tc>
          <w:tcPr>
            <w:tcW w:w="7512" w:type="dxa"/>
            <w:gridSpan w:val="2"/>
          </w:tcPr>
          <w:p w:rsidR="00F75106" w:rsidRDefault="00121595" w14:paraId="4A59266E" w14:textId="77777777">
            <w:pPr>
              <w:pStyle w:val="Huisstijl-Retouradres"/>
            </w:pPr>
            <w:r>
              <w:fldChar w:fldCharType="begin"/>
            </w:r>
            <w:r w:rsidR="000129A4">
              <w:instrText xml:space="preserve"> DOCPROPERTY retouradres </w:instrText>
            </w:r>
            <w:r>
              <w:fldChar w:fldCharType="separate"/>
            </w:r>
            <w:r w:rsidR="000129A4">
              <w:t>&gt; Retouradres Postbus 20301 2500 EH  Den Haag</w:t>
            </w:r>
            <w:r>
              <w:fldChar w:fldCharType="end"/>
            </w:r>
          </w:p>
        </w:tc>
      </w:tr>
      <w:tr w:rsidR="00771740" w14:paraId="2459F620" w14:textId="77777777">
        <w:trPr>
          <w:cantSplit/>
          <w:trHeight w:val="85" w:hRule="exact"/>
        </w:trPr>
        <w:tc>
          <w:tcPr>
            <w:tcW w:w="7512" w:type="dxa"/>
            <w:gridSpan w:val="2"/>
          </w:tcPr>
          <w:p w:rsidR="00F75106" w:rsidRDefault="00F75106" w14:paraId="5DBFDBA3" w14:textId="77777777">
            <w:pPr>
              <w:pStyle w:val="Huisstijl-Rubricering"/>
            </w:pPr>
          </w:p>
        </w:tc>
      </w:tr>
      <w:tr w:rsidR="00771740" w14:paraId="0B90FD13" w14:textId="77777777">
        <w:trPr>
          <w:cantSplit/>
          <w:trHeight w:val="187" w:hRule="exact"/>
        </w:trPr>
        <w:tc>
          <w:tcPr>
            <w:tcW w:w="7512" w:type="dxa"/>
            <w:gridSpan w:val="2"/>
          </w:tcPr>
          <w:p w:rsidR="00F75106" w:rsidRDefault="00121595" w14:paraId="2A43F168" w14:textId="77777777">
            <w:pPr>
              <w:pStyle w:val="Huisstijl-Rubricering"/>
            </w:pPr>
            <w:r>
              <w:fldChar w:fldCharType="begin"/>
            </w:r>
            <w:r w:rsidR="000129A4">
              <w:instrText xml:space="preserve"> DOCPROPERTY rubricering </w:instrText>
            </w:r>
            <w:r>
              <w:fldChar w:fldCharType="end"/>
            </w:r>
          </w:p>
        </w:tc>
      </w:tr>
      <w:tr w:rsidR="00771740" w14:paraId="2A0EBEDF" w14:textId="77777777">
        <w:trPr>
          <w:cantSplit/>
          <w:trHeight w:val="2166" w:hRule="exact"/>
        </w:trPr>
        <w:tc>
          <w:tcPr>
            <w:tcW w:w="7512" w:type="dxa"/>
            <w:gridSpan w:val="2"/>
          </w:tcPr>
          <w:p w:rsidR="00F30383" w:rsidRDefault="00121595" w14:paraId="544970A8" w14:textId="77777777">
            <w:pPr>
              <w:pStyle w:val="adres"/>
            </w:pPr>
            <w:r>
              <w:t>Aan de Voorzitter van de Tweede Kamer</w:t>
            </w:r>
          </w:p>
          <w:p w:rsidR="00F30383" w:rsidRDefault="00121595" w14:paraId="2073C40F" w14:textId="77777777">
            <w:pPr>
              <w:pStyle w:val="adres"/>
            </w:pPr>
            <w:r>
              <w:t>der Staten-Generaal</w:t>
            </w:r>
          </w:p>
          <w:p w:rsidR="00F30383" w:rsidRDefault="00121595" w14:paraId="143543ED" w14:textId="77777777">
            <w:pPr>
              <w:pStyle w:val="adres"/>
            </w:pPr>
            <w:r>
              <w:t>Postbus 20018</w:t>
            </w:r>
          </w:p>
          <w:p w:rsidR="00F30383" w:rsidRDefault="00121595" w14:paraId="5A7B91B8" w14:textId="77777777">
            <w:pPr>
              <w:pStyle w:val="adres"/>
            </w:pPr>
            <w:r>
              <w:t xml:space="preserve">2500 EA </w:t>
            </w:r>
            <w:r w:rsidR="00755C61">
              <w:t xml:space="preserve"> </w:t>
            </w:r>
            <w:r>
              <w:t>DEN HAAG</w:t>
            </w:r>
          </w:p>
          <w:p w:rsidR="000129A4" w:rsidP="00121595" w:rsidRDefault="00121595" w14:paraId="519229A4" w14:textId="77777777">
            <w:pPr>
              <w:pStyle w:val="adres"/>
            </w:pPr>
            <w:r>
              <w:fldChar w:fldCharType="begin"/>
            </w:r>
            <w:r w:rsidR="000129A4">
              <w:instrText xml:space="preserve"> DOCVARIABLE adres *\MERGEFORMAT </w:instrText>
            </w:r>
            <w:r>
              <w:fldChar w:fldCharType="separate"/>
            </w:r>
          </w:p>
          <w:p w:rsidR="000129A4" w:rsidRDefault="00121595" w14:paraId="6F5464B2" w14:textId="77777777">
            <w:pPr>
              <w:pStyle w:val="adres"/>
            </w:pPr>
            <w:r>
              <w:t> </w:t>
            </w:r>
          </w:p>
          <w:p w:rsidR="000129A4" w:rsidRDefault="00121595" w14:paraId="13A804FE" w14:textId="77777777">
            <w:pPr>
              <w:pStyle w:val="adres"/>
            </w:pPr>
            <w:r>
              <w:fldChar w:fldCharType="end"/>
            </w:r>
          </w:p>
          <w:p w:rsidR="00F75106" w:rsidRDefault="00121595" w14:paraId="2FD42F5C" w14:textId="77777777">
            <w:pPr>
              <w:pStyle w:val="kixcode"/>
            </w:pPr>
            <w:r>
              <w:fldChar w:fldCharType="begin"/>
            </w:r>
            <w:r w:rsidR="000129A4">
              <w:instrText xml:space="preserve"> DOCPROPERTY kix </w:instrText>
            </w:r>
            <w:r>
              <w:fldChar w:fldCharType="end"/>
            </w:r>
          </w:p>
          <w:p w:rsidR="00F75106" w:rsidRDefault="00F75106" w14:paraId="7A29A0E7" w14:textId="77777777">
            <w:pPr>
              <w:pStyle w:val="kixcode"/>
            </w:pPr>
          </w:p>
        </w:tc>
      </w:tr>
      <w:tr w:rsidR="00771740" w14:paraId="00A8B8FF" w14:textId="77777777">
        <w:trPr>
          <w:trHeight w:val="465" w:hRule="exact"/>
        </w:trPr>
        <w:tc>
          <w:tcPr>
            <w:tcW w:w="7512" w:type="dxa"/>
            <w:gridSpan w:val="2"/>
          </w:tcPr>
          <w:p w:rsidR="00F75106" w:rsidRDefault="00F75106" w14:paraId="12BD3BB8" w14:textId="77777777">
            <w:pPr>
              <w:pStyle w:val="broodtekst"/>
            </w:pPr>
          </w:p>
        </w:tc>
      </w:tr>
      <w:tr w:rsidR="00771740" w14:paraId="13523B9B" w14:textId="77777777">
        <w:trPr>
          <w:trHeight w:val="238" w:hRule="exact"/>
        </w:trPr>
        <w:tc>
          <w:tcPr>
            <w:tcW w:w="1099" w:type="dxa"/>
          </w:tcPr>
          <w:p w:rsidR="00F75106" w:rsidRDefault="00121595" w14:paraId="63CDB61F" w14:textId="77777777">
            <w:pPr>
              <w:pStyle w:val="datumonderwerp"/>
              <w:tabs>
                <w:tab w:val="clear" w:pos="794"/>
                <w:tab w:val="left" w:pos="1092"/>
              </w:tabs>
              <w:ind w:left="1140" w:hanging="1140"/>
              <w:rPr>
                <w:noProof/>
              </w:rPr>
            </w:pPr>
            <w:r>
              <w:rPr>
                <w:noProof/>
              </w:rPr>
              <w:fldChar w:fldCharType="begin"/>
            </w:r>
            <w:r w:rsidR="00D2034F">
              <w:rPr>
                <w:noProof/>
              </w:rPr>
              <w:instrText xml:space="preserve"> DOCPROPERTY _datum </w:instrText>
            </w:r>
            <w:r>
              <w:rPr>
                <w:noProof/>
              </w:rPr>
              <w:fldChar w:fldCharType="separate"/>
            </w:r>
            <w:r w:rsidR="00D2034F">
              <w:rPr>
                <w:noProof/>
              </w:rPr>
              <w:t>Datum</w:t>
            </w:r>
            <w:r>
              <w:rPr>
                <w:noProof/>
              </w:rPr>
              <w:fldChar w:fldCharType="end"/>
            </w:r>
          </w:p>
        </w:tc>
        <w:tc>
          <w:tcPr>
            <w:tcW w:w="6413" w:type="dxa"/>
          </w:tcPr>
          <w:p w:rsidR="00F75106" w:rsidP="00DA292C" w:rsidRDefault="00F75106" w14:paraId="65D0B8E6" w14:textId="4E52CC24">
            <w:pPr>
              <w:pStyle w:val="datumonderwerp"/>
              <w:tabs>
                <w:tab w:val="clear" w:pos="794"/>
                <w:tab w:val="left" w:pos="1092"/>
              </w:tabs>
            </w:pPr>
          </w:p>
        </w:tc>
      </w:tr>
      <w:tr w:rsidR="00771740" w14:paraId="62CE13D8" w14:textId="77777777">
        <w:trPr>
          <w:trHeight w:val="482" w:hRule="exact"/>
        </w:trPr>
        <w:tc>
          <w:tcPr>
            <w:tcW w:w="1099" w:type="dxa"/>
          </w:tcPr>
          <w:p w:rsidR="00F75106" w:rsidRDefault="00121595" w14:paraId="54C559F0" w14:textId="77777777">
            <w:pPr>
              <w:pStyle w:val="datumonderwerp"/>
              <w:ind w:left="743" w:hanging="743"/>
              <w:rPr>
                <w:noProof/>
              </w:rPr>
            </w:pPr>
            <w:r>
              <w:rPr>
                <w:noProof/>
              </w:rPr>
              <w:fldChar w:fldCharType="begin"/>
            </w:r>
            <w:r w:rsidR="00D2034F">
              <w:rPr>
                <w:noProof/>
              </w:rPr>
              <w:instrText xml:space="preserve"> DOCPROPERTY _onderwerp </w:instrText>
            </w:r>
            <w:r>
              <w:rPr>
                <w:noProof/>
              </w:rPr>
              <w:fldChar w:fldCharType="separate"/>
            </w:r>
            <w:r w:rsidR="00D2034F">
              <w:rPr>
                <w:noProof/>
              </w:rPr>
              <w:t>Onderwerp</w:t>
            </w:r>
            <w:r>
              <w:rPr>
                <w:noProof/>
              </w:rPr>
              <w:fldChar w:fldCharType="end"/>
            </w:r>
          </w:p>
        </w:tc>
        <w:tc>
          <w:tcPr>
            <w:tcW w:w="6413" w:type="dxa"/>
          </w:tcPr>
          <w:p w:rsidR="00F75106" w:rsidP="00AD484B" w:rsidRDefault="00121595" w14:paraId="3218219B" w14:textId="7250BE37">
            <w:pPr>
              <w:pStyle w:val="datumonderwerp"/>
            </w:pPr>
            <w:r>
              <w:fldChar w:fldCharType="begin"/>
            </w:r>
            <w:r w:rsidR="000129A4">
              <w:instrText xml:space="preserve"> DOCPROPERTY onderwerp </w:instrText>
            </w:r>
            <w:r>
              <w:fldChar w:fldCharType="separate"/>
            </w:r>
            <w:r w:rsidR="00A63DEE">
              <w:t>A</w:t>
            </w:r>
            <w:r w:rsidR="000129A4">
              <w:t>anbieding</w:t>
            </w:r>
            <w:r w:rsidR="00223A68">
              <w:t xml:space="preserve"> onderzoekrapportages </w:t>
            </w:r>
            <w:r w:rsidR="000129A4">
              <w:t>ter vertrouwelijke inzage</w:t>
            </w:r>
            <w:r>
              <w:fldChar w:fldCharType="end"/>
            </w:r>
          </w:p>
        </w:tc>
      </w:tr>
    </w:tbl>
    <w:tbl>
      <w:tblPr>
        <w:tblpPr w:leftFromText="181" w:rightFromText="181" w:vertAnchor="page" w:horzAnchor="page" w:tblpX="9357" w:tblpY="3074"/>
        <w:tblW w:w="2013" w:type="dxa"/>
        <w:tblLayout w:type="fixed"/>
        <w:tblCellMar>
          <w:left w:w="0" w:type="dxa"/>
          <w:right w:w="0" w:type="dxa"/>
        </w:tblCellMar>
        <w:tblLook w:val="0000" w:firstRow="0" w:lastRow="0" w:firstColumn="0" w:lastColumn="0" w:noHBand="0" w:noVBand="0"/>
      </w:tblPr>
      <w:tblGrid>
        <w:gridCol w:w="2013"/>
      </w:tblGrid>
      <w:tr w:rsidR="00771740" w14:paraId="5654902C" w14:textId="77777777">
        <w:tc>
          <w:tcPr>
            <w:tcW w:w="2013" w:type="dxa"/>
          </w:tcPr>
          <w:p w:rsidR="009B37DB" w:rsidP="00121595" w:rsidRDefault="00121595" w14:paraId="16DC2BD3" w14:textId="77777777">
            <w:pPr>
              <w:pStyle w:val="afzendgegevens-bold"/>
            </w:pPr>
            <w:bookmarkStart w:name="referentiegegevens" w:id="1"/>
            <w:bookmarkStart w:name="referentiegegevens_bk" w:id="2"/>
            <w:bookmarkEnd w:id="1"/>
            <w:r>
              <w:t>Directie bestuurondersteuning</w:t>
            </w:r>
          </w:p>
          <w:p w:rsidR="009B37DB" w:rsidP="009B37DB" w:rsidRDefault="009B37DB" w14:paraId="1789F5C7" w14:textId="77777777">
            <w:pPr>
              <w:pStyle w:val="afzendgegevens"/>
            </w:pPr>
          </w:p>
          <w:p w:rsidR="009B37DB" w:rsidP="009B37DB" w:rsidRDefault="00121595" w14:paraId="22A688A5" w14:textId="77777777">
            <w:pPr>
              <w:pStyle w:val="witregel1"/>
            </w:pPr>
            <w:r>
              <w:t> </w:t>
            </w:r>
          </w:p>
          <w:p w:rsidR="009B37DB" w:rsidP="009B37DB" w:rsidRDefault="00121595" w14:paraId="69D4E201" w14:textId="77777777">
            <w:pPr>
              <w:pStyle w:val="afzendgegevens"/>
            </w:pPr>
            <w:r>
              <w:t>Turfmarkt 147</w:t>
            </w:r>
          </w:p>
          <w:p w:rsidRPr="006E1A18" w:rsidR="009B37DB" w:rsidP="009B37DB" w:rsidRDefault="00121595" w14:paraId="26EF25D1" w14:textId="77777777">
            <w:pPr>
              <w:pStyle w:val="afzendgegevens"/>
            </w:pPr>
            <w:r w:rsidRPr="006E1A18">
              <w:t>2511 DP  Den Haag</w:t>
            </w:r>
          </w:p>
          <w:p w:rsidRPr="00CD52CD" w:rsidR="009B37DB" w:rsidP="009B37DB" w:rsidRDefault="00121595" w14:paraId="3F8A9A84" w14:textId="77777777">
            <w:pPr>
              <w:pStyle w:val="afzendgegevens"/>
              <w:rPr>
                <w:lang w:val="de-DE"/>
              </w:rPr>
            </w:pPr>
            <w:r w:rsidRPr="00CD52CD">
              <w:rPr>
                <w:lang w:val="de-DE"/>
              </w:rPr>
              <w:t>Postbus 20301</w:t>
            </w:r>
          </w:p>
          <w:p w:rsidRPr="00CD52CD" w:rsidR="009B37DB" w:rsidP="009B37DB" w:rsidRDefault="00121595" w14:paraId="4356A0C1" w14:textId="77777777">
            <w:pPr>
              <w:pStyle w:val="afzendgegevens"/>
              <w:rPr>
                <w:lang w:val="de-DE"/>
              </w:rPr>
            </w:pPr>
            <w:r w:rsidRPr="00CD52CD">
              <w:rPr>
                <w:lang w:val="de-DE"/>
              </w:rPr>
              <w:t>2500 EH  Den Haag</w:t>
            </w:r>
          </w:p>
          <w:p w:rsidRPr="00CD52CD" w:rsidR="009B37DB" w:rsidP="009B37DB" w:rsidRDefault="00121595" w14:paraId="6D61EE0B" w14:textId="77777777">
            <w:pPr>
              <w:pStyle w:val="afzendgegevens"/>
              <w:rPr>
                <w:lang w:val="de-DE"/>
              </w:rPr>
            </w:pPr>
            <w:r w:rsidRPr="00CD52CD">
              <w:rPr>
                <w:lang w:val="de-DE"/>
              </w:rPr>
              <w:t>www.rijksoverheid.nl/jenv</w:t>
            </w:r>
          </w:p>
          <w:p w:rsidRPr="00CD52CD" w:rsidR="009B37DB" w:rsidP="009B37DB" w:rsidRDefault="00121595" w14:paraId="60F60558" w14:textId="77777777">
            <w:pPr>
              <w:pStyle w:val="witregel1"/>
              <w:rPr>
                <w:lang w:val="de-DE"/>
              </w:rPr>
            </w:pPr>
            <w:r w:rsidRPr="00CD52CD">
              <w:rPr>
                <w:lang w:val="de-DE"/>
              </w:rPr>
              <w:t> </w:t>
            </w:r>
          </w:p>
          <w:p w:rsidRPr="00CD52CD" w:rsidR="009B37DB" w:rsidP="009B37DB" w:rsidRDefault="00121595" w14:paraId="5937E9CB" w14:textId="77777777">
            <w:pPr>
              <w:pStyle w:val="witregel1"/>
              <w:rPr>
                <w:lang w:val="de-DE"/>
              </w:rPr>
            </w:pPr>
            <w:r w:rsidRPr="00CD52CD">
              <w:rPr>
                <w:lang w:val="de-DE"/>
              </w:rPr>
              <w:t> </w:t>
            </w:r>
          </w:p>
          <w:p w:rsidRPr="00CD52CD" w:rsidR="009B37DB" w:rsidP="009B37DB" w:rsidRDefault="00121595" w14:paraId="5110EF01" w14:textId="77777777">
            <w:pPr>
              <w:pStyle w:val="witregel2"/>
              <w:rPr>
                <w:lang w:val="de-DE"/>
              </w:rPr>
            </w:pPr>
            <w:r w:rsidRPr="00CD52CD">
              <w:rPr>
                <w:lang w:val="de-DE"/>
              </w:rPr>
              <w:t> </w:t>
            </w:r>
          </w:p>
          <w:p w:rsidR="009B37DB" w:rsidP="009B37DB" w:rsidRDefault="00121595" w14:paraId="11ADE689" w14:textId="6F7D366A">
            <w:pPr>
              <w:pStyle w:val="referentiekopjes"/>
              <w:rPr>
                <w:b w:val="0"/>
                <w:bCs/>
              </w:rPr>
            </w:pPr>
            <w:r>
              <w:t>Ons kenmerk</w:t>
            </w:r>
            <w:r w:rsidR="00EC6375">
              <w:br/>
            </w:r>
            <w:r w:rsidR="00A76849">
              <w:rPr>
                <w:b w:val="0"/>
                <w:bCs/>
              </w:rPr>
              <w:t>7083759</w:t>
            </w:r>
          </w:p>
          <w:p w:rsidRPr="00EC6375" w:rsidR="00EC6375" w:rsidP="00EC6375" w:rsidRDefault="00EC6375" w14:paraId="52A345BA" w14:textId="77777777">
            <w:pPr>
              <w:pStyle w:val="referentiegegevens"/>
            </w:pPr>
          </w:p>
          <w:p w:rsidR="009B37DB" w:rsidP="009B37DB" w:rsidRDefault="00121595" w14:paraId="46FF7C7E" w14:textId="77777777">
            <w:pPr>
              <w:pStyle w:val="witregel1"/>
            </w:pPr>
            <w:r>
              <w:t> </w:t>
            </w:r>
          </w:p>
          <w:p w:rsidR="009B37DB" w:rsidP="009B37DB" w:rsidRDefault="00121595" w14:paraId="5257CFEE" w14:textId="77777777">
            <w:pPr>
              <w:pStyle w:val="clausule"/>
            </w:pPr>
            <w:r>
              <w:t>Bij beantwoording de datum en ons kenmerk vermelden. Wilt u slechts één zaak in uw brief behandelen.</w:t>
            </w:r>
          </w:p>
          <w:p w:rsidR="009B37DB" w:rsidP="009B37DB" w:rsidRDefault="009B37DB" w14:paraId="0DD0B55B" w14:textId="77777777">
            <w:pPr>
              <w:pStyle w:val="referentiegegevens"/>
            </w:pPr>
          </w:p>
          <w:bookmarkEnd w:id="2"/>
          <w:p w:rsidR="00F75106" w:rsidP="009B37DB" w:rsidRDefault="00121595" w14:paraId="1ACA1A02" w14:textId="77777777">
            <w:pPr>
              <w:pStyle w:val="referentiegegevens"/>
            </w:pPr>
            <w:r>
              <w:fldChar w:fldCharType="begin"/>
            </w:r>
            <w:r>
              <w:instrText xml:space="preserve"> DOCPROPERTY referentiegegevens </w:instrText>
            </w:r>
            <w:r>
              <w:fldChar w:fldCharType="end"/>
            </w:r>
          </w:p>
        </w:tc>
      </w:tr>
    </w:tbl>
    <w:p w:rsidR="00F75106" w:rsidRDefault="00F75106" w14:paraId="052BD2D6" w14:textId="77777777">
      <w:pPr>
        <w:pStyle w:val="broodtekst"/>
      </w:pPr>
    </w:p>
    <w:p w:rsidR="00F75106" w:rsidRDefault="00F75106" w14:paraId="7D440FF7" w14:textId="77777777">
      <w:pPr>
        <w:pStyle w:val="broodtekst"/>
        <w:sectPr w:rsidR="00F75106" w:rsidSect="006D6AD2">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88" w:header="2398" w:footer="346" w:gutter="0"/>
          <w:paperSrc w:first="262" w:other="259"/>
          <w:cols w:space="720"/>
          <w:titlePg/>
          <w:docGrid w:linePitch="360"/>
        </w:sectPr>
      </w:pPr>
    </w:p>
    <w:p w:rsidR="003D04FF" w:rsidP="003D04FF" w:rsidRDefault="003D04FF" w14:paraId="42ACB850" w14:textId="08ED516B">
      <w:pPr>
        <w:pStyle w:val="broodtekst"/>
      </w:pPr>
      <w:r w:rsidRPr="00257AA7">
        <w:t>Bij brief van 11 juli 2025</w:t>
      </w:r>
      <w:r w:rsidRPr="00257AA7" w:rsidR="00224C30">
        <w:rPr>
          <w:rStyle w:val="Voetnootmarkering"/>
        </w:rPr>
        <w:footnoteReference w:id="1"/>
      </w:r>
      <w:r w:rsidRPr="00257AA7" w:rsidR="00224C30">
        <w:t xml:space="preserve"> </w:t>
      </w:r>
      <w:r w:rsidRPr="00257AA7">
        <w:t xml:space="preserve">heb ik uw Kamer geïnformeerd over de “Toezeggingen over de voortgang en uitkomsten van het vervolgonderzoek naar fraude bij de IND”. In het commissiedebat Vreemdelingen en Asielbeleid van 9 december 2025 heeft </w:t>
      </w:r>
      <w:r w:rsidRPr="00257AA7" w:rsidR="00257AA7">
        <w:t>u</w:t>
      </w:r>
      <w:r w:rsidRPr="00257AA7">
        <w:t>w Kamer verzocht om openbaarmaking van de onderzoekrapportage.</w:t>
      </w:r>
      <w:r>
        <w:t xml:space="preserve"> </w:t>
      </w:r>
    </w:p>
    <w:p w:rsidR="003D04FF" w:rsidP="003D04FF" w:rsidRDefault="003D04FF" w14:paraId="6F92D2C6" w14:textId="77777777">
      <w:pPr>
        <w:pStyle w:val="broodtekst"/>
      </w:pPr>
    </w:p>
    <w:p w:rsidR="00224C30" w:rsidP="00224C30" w:rsidRDefault="00224C30" w14:paraId="52526BB1" w14:textId="17D33823">
      <w:pPr>
        <w:pStyle w:val="broodtekst"/>
      </w:pPr>
      <w:r w:rsidRPr="00224C30">
        <w:t xml:space="preserve">Hierop </w:t>
      </w:r>
      <w:r w:rsidRPr="00224C30" w:rsidR="00015792">
        <w:t xml:space="preserve">heb ik uw Kamer </w:t>
      </w:r>
      <w:r w:rsidRPr="00224C30">
        <w:t>v</w:t>
      </w:r>
      <w:r w:rsidRPr="00224C30" w:rsidR="00015792">
        <w:t xml:space="preserve">ertrouwelijke inzage van de stukken toegezegd. </w:t>
      </w:r>
      <w:r w:rsidRPr="00224C30" w:rsidR="00223A68">
        <w:t xml:space="preserve">Het betreft twee onderzoekrapportages: een oriënterend onderzoek </w:t>
      </w:r>
      <w:r w:rsidR="00A0455A">
        <w:t xml:space="preserve">(4368) </w:t>
      </w:r>
      <w:r w:rsidRPr="00224C30" w:rsidR="00223A68">
        <w:t>en een vervolgonderzoek</w:t>
      </w:r>
      <w:r w:rsidR="00A0455A">
        <w:t xml:space="preserve"> (4548)</w:t>
      </w:r>
      <w:r w:rsidRPr="00224C30" w:rsidR="00223A68">
        <w:t xml:space="preserve">. </w:t>
      </w:r>
      <w:r w:rsidRPr="00224C30" w:rsidR="00015792">
        <w:t xml:space="preserve">De stukken liggen ter vertrouwelijk inzage bij het Centraal Informatiepunt van uw Kamer. </w:t>
      </w:r>
      <w:r w:rsidRPr="00224C30" w:rsidR="00223A68">
        <w:t xml:space="preserve">Om herleidbaarheid naar personen te voorkomen, zijn de rapportages geanonimiseerd. </w:t>
      </w:r>
    </w:p>
    <w:p w:rsidR="00224C30" w:rsidP="00224C30" w:rsidRDefault="00224C30" w14:paraId="24E5DBE3" w14:textId="77777777">
      <w:pPr>
        <w:pStyle w:val="broodtekst"/>
      </w:pPr>
    </w:p>
    <w:p w:rsidRPr="00224C30" w:rsidR="00224C30" w:rsidP="00224C30" w:rsidRDefault="00015792" w14:paraId="0D5F835A" w14:textId="5C1A4135">
      <w:pPr>
        <w:pStyle w:val="broodtekst"/>
      </w:pPr>
      <w:r w:rsidRPr="00224C30">
        <w:t>Op deze stukken is de Regeling vertrouwelijke stukken van toepassing.</w:t>
      </w:r>
      <w:r w:rsidRPr="00224C30" w:rsidR="00223A68">
        <w:t xml:space="preserve"> </w:t>
      </w:r>
      <w:r w:rsidRPr="00224C30" w:rsidR="00224C30">
        <w:t>Vanwege het karakter van de onderzoeken die specifiek zien op een (beperkt) aantal personen, zullen de stukken in dit geval, op grond van artikel 4b van genoemde Regeling, tijdelijk (voor een periode van zes weken) ter inzage worden gelegd.</w:t>
      </w:r>
    </w:p>
    <w:p w:rsidR="00223A68" w:rsidP="007F20ED" w:rsidRDefault="00223A68" w14:paraId="1A738993" w14:textId="77777777">
      <w:pPr>
        <w:pStyle w:val="broodtekst"/>
      </w:pPr>
    </w:p>
    <w:p w:rsidR="00223A68" w:rsidP="007F20ED" w:rsidRDefault="00223A68" w14:paraId="17FD8BC1" w14:textId="77777777">
      <w:pPr>
        <w:pStyle w:val="broodtekst"/>
      </w:pPr>
    </w:p>
    <w:p w:rsidR="007F20ED" w:rsidRDefault="00121595" w14:paraId="28C890A0" w14:textId="0F1352D2">
      <w:pPr>
        <w:pStyle w:val="broodtekst"/>
      </w:pPr>
      <w:r>
        <w:t xml:space="preserve">De Minister van </w:t>
      </w:r>
      <w:r w:rsidR="00826592">
        <w:t>Asiel en Migratie</w:t>
      </w:r>
      <w:r>
        <w:t>,</w:t>
      </w:r>
    </w:p>
    <w:p w:rsidR="007F20ED" w:rsidRDefault="007F20ED" w14:paraId="3160FFC6" w14:textId="77777777">
      <w:pPr>
        <w:pStyle w:val="broodtekst"/>
      </w:pPr>
    </w:p>
    <w:p w:rsidR="007F20ED" w:rsidRDefault="007F20ED" w14:paraId="71412ADD" w14:textId="77777777">
      <w:pPr>
        <w:pStyle w:val="broodtekst"/>
      </w:pPr>
    </w:p>
    <w:p w:rsidR="007F20ED" w:rsidRDefault="007F20ED" w14:paraId="6C165B9D" w14:textId="77777777">
      <w:pPr>
        <w:pStyle w:val="broodtekst"/>
      </w:pPr>
    </w:p>
    <w:p w:rsidR="007F20ED" w:rsidP="007F20ED" w:rsidRDefault="00121595" w14:paraId="30C595A4" w14:textId="0583CEB7">
      <w:pPr>
        <w:pStyle w:val="broodtekst"/>
      </w:pPr>
      <w:r>
        <w:br/>
      </w:r>
      <w:r w:rsidR="005E0DFD">
        <w:t xml:space="preserve">D.M. van Weel </w:t>
      </w:r>
    </w:p>
    <w:sectPr w:rsidR="007F20ED" w:rsidSect="00B46C81">
      <w:headerReference w:type="even" r:id="rId15"/>
      <w:footerReference w:type="default" r:id="rId16"/>
      <w:type w:val="continuous"/>
      <w:pgSz w:w="11906" w:h="16838" w:code="9"/>
      <w:pgMar w:top="2398" w:right="2818" w:bottom="1077" w:left="1588" w:header="2398" w:footer="250" w:gutter="0"/>
      <w:pgNumType w:start="1"/>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6BF27" w14:textId="77777777" w:rsidR="00BA0E01" w:rsidRDefault="00BA0E01">
      <w:pPr>
        <w:spacing w:line="240" w:lineRule="auto"/>
      </w:pPr>
      <w:r>
        <w:separator/>
      </w:r>
    </w:p>
  </w:endnote>
  <w:endnote w:type="continuationSeparator" w:id="0">
    <w:p w14:paraId="1582A8D9" w14:textId="77777777" w:rsidR="00BA0E01" w:rsidRDefault="00BA0E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KIX Barcode">
    <w:panose1 w:val="020B7200000000000000"/>
    <w:charset w:val="00"/>
    <w:family w:val="swiss"/>
    <w:pitch w:val="variable"/>
    <w:sig w:usb0="80000003" w:usb1="00000000" w:usb2="00000000" w:usb3="00000000" w:csb0="00000001" w:csb1="00000000"/>
  </w:font>
  <w:font w:name="RO Ven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0C52E" w14:textId="77777777" w:rsidR="0089073C" w:rsidRDefault="00121595">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14:paraId="61B972D7" w14:textId="77777777" w:rsidR="0089073C" w:rsidRDefault="0089073C">
    <w:pPr>
      <w:pStyle w:val="Voettekst"/>
    </w:pPr>
  </w:p>
  <w:p w14:paraId="22778922" w14:textId="77777777" w:rsidR="0089073C" w:rsidRDefault="0089073C"/>
  <w:tbl>
    <w:tblPr>
      <w:tblW w:w="9900" w:type="dxa"/>
      <w:tblLayout w:type="fixed"/>
      <w:tblCellMar>
        <w:left w:w="0" w:type="dxa"/>
        <w:right w:w="0" w:type="dxa"/>
      </w:tblCellMar>
      <w:tblLook w:val="0000" w:firstRow="0" w:lastRow="0" w:firstColumn="0" w:lastColumn="0" w:noHBand="0" w:noVBand="0"/>
    </w:tblPr>
    <w:tblGrid>
      <w:gridCol w:w="7752"/>
      <w:gridCol w:w="2148"/>
    </w:tblGrid>
    <w:tr w:rsidR="00771740" w14:paraId="2044DB04" w14:textId="77777777">
      <w:trPr>
        <w:trHeight w:hRule="exact" w:val="240"/>
      </w:trPr>
      <w:tc>
        <w:tcPr>
          <w:tcW w:w="7752" w:type="dxa"/>
        </w:tcPr>
        <w:p w14:paraId="5ED4ADD3" w14:textId="77777777" w:rsidR="0089073C" w:rsidRDefault="00121595">
          <w:pPr>
            <w:pStyle w:val="Huisstijl-Rubricering"/>
          </w:pPr>
          <w:r>
            <w:t>VERTROUWELIJK</w:t>
          </w:r>
        </w:p>
      </w:tc>
      <w:tc>
        <w:tcPr>
          <w:tcW w:w="2148" w:type="dxa"/>
        </w:tcPr>
        <w:p w14:paraId="201D54A4" w14:textId="77777777" w:rsidR="0089073C" w:rsidRDefault="00121595">
          <w:pPr>
            <w:pStyle w:val="Huisstijl-Paginanummering"/>
          </w:pPr>
          <w:r>
            <w:rPr>
              <w:rStyle w:val="Huisstijl-GegevenCharChar"/>
            </w:rPr>
            <w:t>Pagina  van</w:t>
          </w:r>
          <w:r>
            <w:t xml:space="preserve"> </w:t>
          </w:r>
          <w:fldSimple w:instr=" NUMPAGES   \* MERGEFORMAT ">
            <w:r w:rsidR="00C54C80">
              <w:t>1</w:t>
            </w:r>
          </w:fldSimple>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771740" w14:paraId="62C3E8CC" w14:textId="77777777">
      <w:trPr>
        <w:trHeight w:hRule="exact" w:val="240"/>
      </w:trPr>
      <w:tc>
        <w:tcPr>
          <w:tcW w:w="7752" w:type="dxa"/>
        </w:tcPr>
        <w:bookmarkStart w:id="3" w:name="bmVoettekst1"/>
        <w:p w14:paraId="7BC96B93" w14:textId="77777777" w:rsidR="0089073C" w:rsidRDefault="00121595">
          <w:pPr>
            <w:pStyle w:val="Huisstijl-Rubricering"/>
          </w:pPr>
          <w:r>
            <w:fldChar w:fldCharType="begin"/>
          </w:r>
          <w:r>
            <w:instrText xml:space="preserve"> DOCPROPERTY rubricering </w:instrText>
          </w:r>
          <w:r>
            <w:fldChar w:fldCharType="end"/>
          </w:r>
        </w:p>
      </w:tc>
      <w:tc>
        <w:tcPr>
          <w:tcW w:w="2148" w:type="dxa"/>
        </w:tcPr>
        <w:p w14:paraId="7930DE0F" w14:textId="77777777" w:rsidR="0089073C" w:rsidRDefault="00121595">
          <w:pPr>
            <w:pStyle w:val="Huisstijl-Paginanummering"/>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t>Pagina</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PAGE   \* MERGEFORMAT </w:instrText>
          </w:r>
          <w:r>
            <w:rPr>
              <w:rStyle w:val="Huisstijl-GegevenCharChar"/>
            </w:rPr>
            <w:fldChar w:fldCharType="separate"/>
          </w:r>
          <w:r w:rsidR="009B37DB">
            <w:rPr>
              <w:rStyle w:val="Huisstijl-GegevenCharChar"/>
            </w:rPr>
            <w:t>1</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t>van</w:t>
          </w:r>
          <w:r>
            <w:rPr>
              <w:rStyle w:val="Huisstijl-GegevenCharChar"/>
            </w:rPr>
            <w:fldChar w:fldCharType="end"/>
          </w:r>
          <w:r>
            <w:t xml:space="preserve"> </w:t>
          </w:r>
          <w:fldSimple w:instr=" SECTIONPAGES   \* MERGEFORMAT ">
            <w:r w:rsidR="009B37DB">
              <w:t>1</w:t>
            </w:r>
          </w:fldSimple>
        </w:p>
      </w:tc>
    </w:tr>
    <w:bookmarkEnd w:id="3"/>
  </w:tbl>
  <w:p w14:paraId="10C6C3FC" w14:textId="77777777" w:rsidR="0089073C" w:rsidRDefault="0089073C">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94" w:type="dxa"/>
      <w:tblInd w:w="6" w:type="dxa"/>
      <w:tblLayout w:type="fixed"/>
      <w:tblCellMar>
        <w:left w:w="0" w:type="dxa"/>
        <w:right w:w="0" w:type="dxa"/>
      </w:tblCellMar>
      <w:tblLook w:val="0000" w:firstRow="0" w:lastRow="0" w:firstColumn="0" w:lastColumn="0" w:noHBand="0" w:noVBand="0"/>
    </w:tblPr>
    <w:tblGrid>
      <w:gridCol w:w="7771"/>
      <w:gridCol w:w="2123"/>
    </w:tblGrid>
    <w:tr w:rsidR="00771740" w14:paraId="4607AC08" w14:textId="77777777">
      <w:trPr>
        <w:cantSplit/>
        <w:trHeight w:hRule="exact" w:val="23"/>
      </w:trPr>
      <w:tc>
        <w:tcPr>
          <w:tcW w:w="7771" w:type="dxa"/>
        </w:tcPr>
        <w:p w14:paraId="0F48060E" w14:textId="77777777" w:rsidR="0089073C" w:rsidRDefault="0089073C">
          <w:pPr>
            <w:pStyle w:val="Huisstijl-Rubricering"/>
          </w:pPr>
        </w:p>
      </w:tc>
      <w:tc>
        <w:tcPr>
          <w:tcW w:w="2123" w:type="dxa"/>
        </w:tcPr>
        <w:p w14:paraId="591CEEF2" w14:textId="77777777" w:rsidR="0089073C" w:rsidRDefault="0089073C">
          <w:pPr>
            <w:pStyle w:val="Huisstijl-Paginanummering"/>
          </w:pPr>
        </w:p>
      </w:tc>
    </w:tr>
    <w:tr w:rsidR="00771740" w14:paraId="206A6811" w14:textId="77777777">
      <w:trPr>
        <w:cantSplit/>
        <w:trHeight w:hRule="exact" w:val="216"/>
      </w:trPr>
      <w:tc>
        <w:tcPr>
          <w:tcW w:w="7771" w:type="dxa"/>
        </w:tcPr>
        <w:p w14:paraId="2F5F7AE3" w14:textId="77777777" w:rsidR="0089073C" w:rsidRDefault="00121595">
          <w:pPr>
            <w:pStyle w:val="Huisstijl-Rubricering"/>
          </w:pPr>
          <w:r>
            <w:fldChar w:fldCharType="begin"/>
          </w:r>
          <w:r>
            <w:instrText xml:space="preserve"> DOCPROPERTY Rubricering </w:instrText>
          </w:r>
          <w:r>
            <w:fldChar w:fldCharType="end"/>
          </w:r>
        </w:p>
      </w:tc>
      <w:tc>
        <w:tcPr>
          <w:tcW w:w="2123" w:type="dxa"/>
        </w:tcPr>
        <w:p w14:paraId="7CFA10FB" w14:textId="67B2CDD0" w:rsidR="0089073C" w:rsidRDefault="00121595">
          <w:pPr>
            <w:pStyle w:val="Huisstijl-Paginanummering"/>
          </w:pPr>
          <w:r>
            <w:fldChar w:fldCharType="begin"/>
          </w:r>
          <w:r>
            <w:instrText xml:space="preserve"> if </w:instrText>
          </w:r>
          <w:r>
            <w:fldChar w:fldCharType="begin"/>
          </w:r>
          <w:r w:rsidR="000129A4">
            <w:instrText xml:space="preserve"> DOCPROPERTY mailing-aan </w:instrText>
          </w:r>
          <w:r>
            <w:fldChar w:fldCharType="end"/>
          </w:r>
          <w:r>
            <w:instrText xml:space="preserve"> = "1" ""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sidR="005B38EE">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sidR="00223A68">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sidR="00223A68">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xml:space="preserve">" </w:instrText>
          </w:r>
          <w:r>
            <w:fldChar w:fldCharType="end"/>
          </w:r>
        </w:p>
      </w:tc>
    </w:tr>
  </w:tbl>
  <w:p w14:paraId="2D2729D2" w14:textId="77777777" w:rsidR="0089073C" w:rsidRDefault="0089073C">
    <w:pPr>
      <w:pStyle w:val="brood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92" w:type="dxa"/>
      <w:tblInd w:w="8" w:type="dxa"/>
      <w:tblLayout w:type="fixed"/>
      <w:tblCellMar>
        <w:left w:w="0" w:type="dxa"/>
        <w:right w:w="0" w:type="dxa"/>
      </w:tblCellMar>
      <w:tblLook w:val="0000" w:firstRow="0" w:lastRow="0" w:firstColumn="0" w:lastColumn="0" w:noHBand="0" w:noVBand="0"/>
    </w:tblPr>
    <w:tblGrid>
      <w:gridCol w:w="7769"/>
      <w:gridCol w:w="2123"/>
    </w:tblGrid>
    <w:tr w:rsidR="00771740" w14:paraId="17BBA54F" w14:textId="77777777">
      <w:trPr>
        <w:cantSplit/>
        <w:trHeight w:hRule="exact" w:val="170"/>
      </w:trPr>
      <w:tc>
        <w:tcPr>
          <w:tcW w:w="7769" w:type="dxa"/>
        </w:tcPr>
        <w:p w14:paraId="70255F4C" w14:textId="77777777" w:rsidR="0089073C" w:rsidRDefault="0089073C">
          <w:pPr>
            <w:pStyle w:val="Huisstijl-Rubricering"/>
          </w:pPr>
        </w:p>
      </w:tc>
      <w:tc>
        <w:tcPr>
          <w:tcW w:w="2123" w:type="dxa"/>
        </w:tcPr>
        <w:p w14:paraId="64C5EA55" w14:textId="77777777" w:rsidR="0089073C" w:rsidRDefault="0089073C">
          <w:pPr>
            <w:pStyle w:val="Huisstijl-Paginanummering"/>
          </w:pPr>
        </w:p>
      </w:tc>
    </w:tr>
    <w:tr w:rsidR="00771740" w14:paraId="05E39943" w14:textId="77777777">
      <w:trPr>
        <w:cantSplit/>
        <w:trHeight w:hRule="exact" w:val="289"/>
      </w:trPr>
      <w:tc>
        <w:tcPr>
          <w:tcW w:w="7769" w:type="dxa"/>
        </w:tcPr>
        <w:p w14:paraId="14C186CB" w14:textId="77777777" w:rsidR="0089073C" w:rsidRDefault="00121595">
          <w:pPr>
            <w:pStyle w:val="Huisstijl-Rubricering"/>
          </w:pPr>
          <w:r>
            <w:fldChar w:fldCharType="begin"/>
          </w:r>
          <w:r>
            <w:instrText xml:space="preserve"> DOCPROPERTY Rubricering </w:instrText>
          </w:r>
          <w:r>
            <w:fldChar w:fldCharType="end"/>
          </w:r>
        </w:p>
      </w:tc>
      <w:tc>
        <w:tcPr>
          <w:tcW w:w="2123" w:type="dxa"/>
        </w:tcPr>
        <w:p w14:paraId="5F5CCAF9" w14:textId="10FB8DB3" w:rsidR="0089073C" w:rsidRDefault="00121595">
          <w:pPr>
            <w:pStyle w:val="Huisstijl-Paginanummering"/>
            <w:rPr>
              <w:rStyle w:val="Huisstijl-GegevenCharChar"/>
            </w:rPr>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t>Pagina</w:t>
          </w:r>
          <w:r>
            <w:rPr>
              <w:rStyle w:val="Huisstijl-GegevenCharChar"/>
            </w:rPr>
            <w:fldChar w:fldCharType="end"/>
          </w:r>
          <w:r>
            <w:rPr>
              <w:rStyle w:val="Huisstijl-GegevenCharChar"/>
            </w:rPr>
            <w:t xml:space="preserve"> </w:t>
          </w:r>
          <w:r>
            <w:rPr>
              <w:rStyle w:val="Paginanummer"/>
            </w:rPr>
            <w:fldChar w:fldCharType="begin"/>
          </w:r>
          <w:r>
            <w:rPr>
              <w:rStyle w:val="Paginanummer"/>
            </w:rPr>
            <w:instrText xml:space="preserve">PAGE  </w:instrText>
          </w:r>
          <w:r>
            <w:rPr>
              <w:rStyle w:val="Paginanummer"/>
            </w:rPr>
            <w:fldChar w:fldCharType="separate"/>
          </w:r>
          <w:r w:rsidR="009B37DB">
            <w:rPr>
              <w:rStyle w:val="Paginanummer"/>
            </w:rPr>
            <w:t>1</w:t>
          </w:r>
          <w:r>
            <w:rPr>
              <w:rStyle w:val="Paginanumme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t>van</w:t>
          </w:r>
          <w:r>
            <w:rPr>
              <w:rStyle w:val="Huisstijl-GegevenCharChar"/>
            </w:rPr>
            <w:fldChar w:fldCharType="end"/>
          </w:r>
          <w:r>
            <w:t xml:space="preserve"> </w:t>
          </w:r>
          <w:fldSimple w:instr=" SECTIONPAGES   \* MERGEFORMAT ">
            <w:r w:rsidR="00223A68">
              <w:t>2</w:t>
            </w:r>
          </w:fldSimple>
        </w:p>
      </w:tc>
    </w:tr>
    <w:tr w:rsidR="00771740" w14:paraId="26708C2A" w14:textId="77777777">
      <w:trPr>
        <w:cantSplit/>
        <w:trHeight w:hRule="exact" w:val="23"/>
      </w:trPr>
      <w:tc>
        <w:tcPr>
          <w:tcW w:w="7769" w:type="dxa"/>
        </w:tcPr>
        <w:p w14:paraId="077B5AE9" w14:textId="77777777" w:rsidR="0089073C" w:rsidRDefault="0089073C">
          <w:pPr>
            <w:pStyle w:val="Huisstijl-Rubricering"/>
          </w:pPr>
        </w:p>
      </w:tc>
      <w:tc>
        <w:tcPr>
          <w:tcW w:w="2123" w:type="dxa"/>
        </w:tcPr>
        <w:p w14:paraId="225B5FA2" w14:textId="77777777" w:rsidR="0089073C" w:rsidRDefault="0089073C">
          <w:pPr>
            <w:pStyle w:val="Huisstijl-Paginanummering"/>
            <w:rPr>
              <w:rStyle w:val="Huisstijl-GegevenCharChar"/>
            </w:rPr>
          </w:pPr>
        </w:p>
      </w:tc>
    </w:tr>
  </w:tbl>
  <w:p w14:paraId="46BDF795" w14:textId="77777777" w:rsidR="0089073C" w:rsidRDefault="0089073C">
    <w:pPr>
      <w:pStyle w:val="brood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239AE" w14:textId="77777777" w:rsidR="00BA0E01" w:rsidRDefault="00BA0E01">
      <w:pPr>
        <w:spacing w:line="240" w:lineRule="auto"/>
      </w:pPr>
      <w:r>
        <w:separator/>
      </w:r>
    </w:p>
  </w:footnote>
  <w:footnote w:type="continuationSeparator" w:id="0">
    <w:p w14:paraId="263E9C84" w14:textId="77777777" w:rsidR="00BA0E01" w:rsidRDefault="00BA0E01">
      <w:pPr>
        <w:spacing w:line="240" w:lineRule="auto"/>
      </w:pPr>
      <w:r>
        <w:continuationSeparator/>
      </w:r>
    </w:p>
  </w:footnote>
  <w:footnote w:id="1">
    <w:p w14:paraId="3C34B85E" w14:textId="69A68465" w:rsidR="00224C30" w:rsidRDefault="00224C30" w:rsidP="00224C30">
      <w:pPr>
        <w:pStyle w:val="Voetnoottekst"/>
      </w:pPr>
      <w:r>
        <w:rPr>
          <w:rStyle w:val="Voetnootmarkering"/>
        </w:rPr>
        <w:footnoteRef/>
      </w:r>
      <w:r>
        <w:t xml:space="preserve"> 19 637 Vreemdelingenbeleid, Nr. 229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A1A75" w14:textId="77777777" w:rsidR="0089073C" w:rsidRDefault="0089073C">
    <w:pPr>
      <w:pStyle w:val="Koptekst"/>
    </w:pPr>
  </w:p>
  <w:p w14:paraId="2065EAAC" w14:textId="77777777" w:rsidR="0089073C" w:rsidRDefault="0089073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F6141" w14:textId="77777777" w:rsidR="0089073C" w:rsidRDefault="00121595">
    <w:pPr>
      <w:pStyle w:val="Koptekst"/>
      <w:rPr>
        <w:rFonts w:cs="Verdana-Bold"/>
        <w:b/>
        <w:bCs/>
        <w:smallCaps/>
      </w:rPr>
    </w:pPr>
    <w:r>
      <w:rPr>
        <w:rFonts w:cs="Verdana-Bold"/>
        <w:b/>
        <w:bCs/>
        <w:smallCaps/>
        <w:noProof/>
        <w:sz w:val="20"/>
      </w:rPr>
      <mc:AlternateContent>
        <mc:Choice Requires="wps">
          <w:drawing>
            <wp:anchor distT="0" distB="0" distL="114300" distR="114300" simplePos="0" relativeHeight="251663360" behindDoc="0" locked="1" layoutInCell="1" allowOverlap="1" wp14:anchorId="197DFF57" wp14:editId="11B976B6">
              <wp:simplePos x="0" y="0"/>
              <wp:positionH relativeFrom="page">
                <wp:posOffset>5854065</wp:posOffset>
              </wp:positionH>
              <wp:positionV relativeFrom="page">
                <wp:posOffset>1901190</wp:posOffset>
              </wp:positionV>
              <wp:extent cx="1492250" cy="7622540"/>
              <wp:effectExtent l="0" t="0" r="0" b="1270"/>
              <wp:wrapNone/>
              <wp:docPr id="4"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7622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007" w:type="dxa"/>
                            <w:tblLayout w:type="fixed"/>
                            <w:tblCellMar>
                              <w:left w:w="0" w:type="dxa"/>
                              <w:right w:w="0" w:type="dxa"/>
                            </w:tblCellMar>
                            <w:tblLook w:val="0000" w:firstRow="0" w:lastRow="0" w:firstColumn="0" w:lastColumn="0" w:noHBand="0" w:noVBand="0"/>
                          </w:tblPr>
                          <w:tblGrid>
                            <w:gridCol w:w="2007"/>
                          </w:tblGrid>
                          <w:tr w:rsidR="00771740" w14:paraId="33C43276" w14:textId="77777777">
                            <w:trPr>
                              <w:cantSplit/>
                            </w:trPr>
                            <w:tc>
                              <w:tcPr>
                                <w:tcW w:w="2007" w:type="dxa"/>
                              </w:tcPr>
                              <w:p w14:paraId="693CB23F" w14:textId="77777777" w:rsidR="00C54C80" w:rsidRDefault="00121595">
                                <w:pPr>
                                  <w:pStyle w:val="referentiegegevparagraaf"/>
                                  <w:rPr>
                                    <w:rStyle w:val="directieregel"/>
                                  </w:rPr>
                                </w:pPr>
                                <w:r>
                                  <w:rPr>
                                    <w:b/>
                                  </w:rPr>
                                  <w:fldChar w:fldCharType="begin"/>
                                </w:r>
                                <w:r w:rsidR="0089073C" w:rsidRPr="00CD52CD">
                                  <w:rPr>
                                    <w:b/>
                                  </w:rPr>
                                  <w:instrText xml:space="preserve"> DOCPROPERTY directoraatvolg</w:instrText>
                                </w:r>
                                <w:r>
                                  <w:rPr>
                                    <w:b/>
                                  </w:rPr>
                                  <w:fldChar w:fldCharType="separate"/>
                                </w:r>
                                <w:r w:rsidR="0089073C" w:rsidRPr="00CD52CD">
                                  <w:rPr>
                                    <w:b/>
                                  </w:rPr>
                                  <w:t>Directie Eigenaarsadvisering</w:t>
                                </w:r>
                              </w:p>
                              <w:p w14:paraId="588F0E80" w14:textId="77777777" w:rsidR="0089073C" w:rsidRPr="00CD52CD" w:rsidRDefault="00121595">
                                <w:pPr>
                                  <w:pStyle w:val="referentiegegevparagraaf"/>
                                </w:pPr>
                                <w:r>
                                  <w:rPr>
                                    <w:b/>
                                  </w:rPr>
                                  <w:fldChar w:fldCharType="end"/>
                                </w:r>
                                <w:r>
                                  <w:fldChar w:fldCharType="begin"/>
                                </w:r>
                                <w:r w:rsidRPr="00CD52CD">
                                  <w:instrText xml:space="preserve"> DOCPROPERTY directoraatnaamvolg </w:instrText>
                                </w:r>
                                <w:r>
                                  <w:fldChar w:fldCharType="end"/>
                                </w:r>
                                <w:r>
                                  <w:fldChar w:fldCharType="begin"/>
                                </w:r>
                                <w:r w:rsidR="000129A4">
                                  <w:instrText xml:space="preserve"> DOCPROPERTY onderdeelvolg </w:instrText>
                                </w:r>
                                <w:r>
                                  <w:fldChar w:fldCharType="separate"/>
                                </w:r>
                                <w:r w:rsidR="000129A4">
                                  <w:t>Ketensturing</w:t>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Pr>
                                    <w:rStyle w:val="directieregel"/>
                                  </w:rPr>
                                  <w:t> </w:t>
                                </w:r>
                              </w:p>
                              <w:p w14:paraId="032C28C2" w14:textId="77777777" w:rsidR="0089073C" w:rsidRDefault="00121595">
                                <w:pPr>
                                  <w:pStyle w:val="referentiegegevparagraaf"/>
                                  <w:rPr>
                                    <w:rStyle w:val="directieregel"/>
                                  </w:rPr>
                                </w:pPr>
                                <w:r>
                                  <w:rPr>
                                    <w:rStyle w:val="directieregel"/>
                                  </w:rPr>
                                  <w:fldChar w:fldCharType="end"/>
                                </w:r>
                              </w:p>
                              <w:p w14:paraId="50244F4D" w14:textId="77777777" w:rsidR="0089073C" w:rsidRDefault="00121595">
                                <w:pPr>
                                  <w:pStyle w:val="referentiegegevens"/>
                                  <w:rPr>
                                    <w:b/>
                                  </w:rPr>
                                </w:pPr>
                                <w:r>
                                  <w:rPr>
                                    <w:b/>
                                  </w:rPr>
                                  <w:fldChar w:fldCharType="begin"/>
                                </w:r>
                                <w:r w:rsidRPr="00CD52CD">
                                  <w:rPr>
                                    <w:b/>
                                  </w:rPr>
                                  <w:instrText xml:space="preserve"> DOCPROPERTY _datum </w:instrText>
                                </w:r>
                                <w:r>
                                  <w:rPr>
                                    <w:b/>
                                  </w:rPr>
                                  <w:fldChar w:fldCharType="separate"/>
                                </w:r>
                                <w:r w:rsidRPr="00CD52CD">
                                  <w:rPr>
                                    <w:b/>
                                  </w:rPr>
                                  <w:t>Datum</w:t>
                                </w:r>
                                <w:r>
                                  <w:rPr>
                                    <w:b/>
                                  </w:rPr>
                                  <w:fldChar w:fldCharType="end"/>
                                </w:r>
                              </w:p>
                              <w:p w14:paraId="1C0318FD" w14:textId="77777777" w:rsidR="0089073C" w:rsidRDefault="00121595">
                                <w:pPr>
                                  <w:pStyle w:val="referentiegegevens"/>
                                </w:pPr>
                                <w:r>
                                  <w:fldChar w:fldCharType="begin"/>
                                </w:r>
                                <w:r w:rsidR="000129A4">
                                  <w:instrText xml:space="preserve"> DOCPROPERTY datum </w:instrText>
                                </w:r>
                                <w:r>
                                  <w:fldChar w:fldCharType="separate"/>
                                </w:r>
                                <w:r w:rsidR="000129A4">
                                  <w:t>31 december 2018</w:t>
                                </w:r>
                                <w:r>
                                  <w:fldChar w:fldCharType="end"/>
                                </w:r>
                              </w:p>
                              <w:p w14:paraId="3DE26E7D" w14:textId="77777777" w:rsidR="0089073C" w:rsidRDefault="0089073C">
                                <w:pPr>
                                  <w:pStyle w:val="witregel1"/>
                                </w:pPr>
                              </w:p>
                              <w:p w14:paraId="32B57D50" w14:textId="77777777" w:rsidR="0089073C" w:rsidRDefault="00121595">
                                <w:pPr>
                                  <w:pStyle w:val="referentiegegevens"/>
                                  <w:rPr>
                                    <w:b/>
                                    <w:bCs/>
                                  </w:rPr>
                                </w:pPr>
                                <w:r>
                                  <w:rPr>
                                    <w:b/>
                                  </w:rPr>
                                  <w:fldChar w:fldCharType="begin"/>
                                </w:r>
                                <w:r>
                                  <w:rPr>
                                    <w:b/>
                                  </w:rPr>
                                  <w:instrText xml:space="preserve"> DOCPROPERTY _onskenmerk </w:instrText>
                                </w:r>
                                <w:r>
                                  <w:rPr>
                                    <w:b/>
                                  </w:rPr>
                                  <w:fldChar w:fldCharType="separate"/>
                                </w:r>
                                <w:r>
                                  <w:rPr>
                                    <w:b/>
                                  </w:rPr>
                                  <w:t>Ons kenmerk</w:t>
                                </w:r>
                              </w:p>
                              <w:p w14:paraId="77953FF9" w14:textId="77777777" w:rsidR="0089073C" w:rsidRDefault="00121595">
                                <w:pPr>
                                  <w:pStyle w:val="referentiegegevens"/>
                                  <w:rPr>
                                    <w:b/>
                                  </w:rPr>
                                </w:pPr>
                                <w:r>
                                  <w:rPr>
                                    <w:b/>
                                  </w:rPr>
                                  <w:fldChar w:fldCharType="end"/>
                                </w:r>
                                <w:r>
                                  <w:fldChar w:fldCharType="begin"/>
                                </w:r>
                                <w:r w:rsidR="000129A4">
                                  <w:instrText xml:space="preserve"> DOCPROPERTY onskenmerk </w:instrText>
                                </w:r>
                                <w:r>
                                  <w:fldChar w:fldCharType="separate"/>
                                </w:r>
                                <w:r w:rsidR="000129A4">
                                  <w:t>3540374</w:t>
                                </w:r>
                                <w:r>
                                  <w:fldChar w:fldCharType="end"/>
                                </w:r>
                              </w:p>
                            </w:tc>
                          </w:tr>
                          <w:tr w:rsidR="00771740" w14:paraId="48B8232F" w14:textId="77777777">
                            <w:trPr>
                              <w:cantSplit/>
                            </w:trPr>
                            <w:tc>
                              <w:tcPr>
                                <w:tcW w:w="2007" w:type="dxa"/>
                              </w:tcPr>
                              <w:p w14:paraId="08D0AE37" w14:textId="77777777" w:rsidR="0089073C" w:rsidRDefault="0089073C">
                                <w:pPr>
                                  <w:pStyle w:val="clausule"/>
                                </w:pPr>
                              </w:p>
                            </w:tc>
                          </w:tr>
                        </w:tbl>
                        <w:p w14:paraId="5B2AAC8C" w14:textId="77777777" w:rsidR="0089073C" w:rsidRDefault="0089073C"/>
                        <w:p w14:paraId="0F2A54F9" w14:textId="77777777" w:rsidR="0089073C" w:rsidRDefault="0089073C"/>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w14:anchorId="197DFF57" id="_x0000_t202" coordsize="21600,21600" o:spt="202" path="m,l,21600r21600,l21600,xe">
              <v:stroke joinstyle="miter"/>
              <v:path gradientshapeok="t" o:connecttype="rect"/>
            </v:shapetype>
            <v:shape id="Text Box 103" o:spid="_x0000_s1027" type="#_x0000_t202" style="position:absolute;margin-left:460.95pt;margin-top:149.7pt;width:117.5pt;height:600.2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" filled="f" stroked="f">
              <v:textbox>
                <w:txbxContent>
                  <w:tbl>
                    <w:tblPr>
                      <w:tblW w:w="2007" w:type="dxa"/>
                      <w:tblLayout w:type="fixed"/>
                      <w:tblCellMar>
                        <w:left w:w="0" w:type="dxa"/>
                        <w:right w:w="0" w:type="dxa"/>
                      </w:tblCellMar>
                      <w:tblLook w:val="0000" w:firstRow="0" w:lastRow="0" w:firstColumn="0" w:lastColumn="0" w:noHBand="0" w:noVBand="0"/>
                    </w:tblPr>
                    <w:tblGrid>
                      <w:gridCol w:w="2007"/>
                    </w:tblGrid>
                    <w:tr w:rsidR="00771740" w14:paraId="33C43276" w14:textId="77777777">
                      <w:trPr>
                        <w:cantSplit/>
                      </w:trPr>
                      <w:tc>
                        <w:tcPr>
                          <w:tcW w:w="2007" w:type="dxa"/>
                        </w:tcPr>
                        <w:p w14:paraId="693CB23F" w14:textId="77777777" w:rsidR="00C54C80" w:rsidRDefault="00121595">
                          <w:pPr>
                            <w:pStyle w:val="referentiegegevparagraaf"/>
                            <w:rPr>
                              <w:rStyle w:val="directieregel"/>
                            </w:rPr>
                          </w:pPr>
                          <w:r>
                            <w:rPr>
                              <w:b/>
                            </w:rPr>
                            <w:fldChar w:fldCharType="begin"/>
                          </w:r>
                          <w:r w:rsidR="0089073C" w:rsidRPr="00CD52CD">
                            <w:rPr>
                              <w:b/>
                            </w:rPr>
                            <w:instrText xml:space="preserve"> DOCPROPERTY directoraatvolg</w:instrText>
                          </w:r>
                          <w:r>
                            <w:rPr>
                              <w:b/>
                            </w:rPr>
                            <w:fldChar w:fldCharType="separate"/>
                          </w:r>
                          <w:r w:rsidR="0089073C" w:rsidRPr="00CD52CD">
                            <w:rPr>
                              <w:b/>
                            </w:rPr>
                            <w:t>Directie Eigenaarsadvisering</w:t>
                          </w:r>
                        </w:p>
                        <w:p w14:paraId="588F0E80" w14:textId="77777777" w:rsidR="0089073C" w:rsidRPr="00CD52CD" w:rsidRDefault="00121595">
                          <w:pPr>
                            <w:pStyle w:val="referentiegegevparagraaf"/>
                          </w:pPr>
                          <w:r>
                            <w:rPr>
                              <w:b/>
                            </w:rPr>
                            <w:fldChar w:fldCharType="end"/>
                          </w:r>
                          <w:r>
                            <w:fldChar w:fldCharType="begin"/>
                          </w:r>
                          <w:r w:rsidRPr="00CD52CD">
                            <w:instrText xml:space="preserve"> DOCPROPERTY directoraatnaamvolg </w:instrText>
                          </w:r>
                          <w:r>
                            <w:fldChar w:fldCharType="end"/>
                          </w:r>
                          <w:r>
                            <w:fldChar w:fldCharType="begin"/>
                          </w:r>
                          <w:r w:rsidR="000129A4">
                            <w:instrText xml:space="preserve"> DOCPROPERTY onderdeelvolg </w:instrText>
                          </w:r>
                          <w:r>
                            <w:fldChar w:fldCharType="separate"/>
                          </w:r>
                          <w:r w:rsidR="000129A4">
                            <w:t>Ketensturing</w:t>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Pr>
                              <w:rStyle w:val="directieregel"/>
                            </w:rPr>
                            <w:t> </w:t>
                          </w:r>
                        </w:p>
                        <w:p w14:paraId="032C28C2" w14:textId="77777777" w:rsidR="0089073C" w:rsidRDefault="00121595">
                          <w:pPr>
                            <w:pStyle w:val="referentiegegevparagraaf"/>
                            <w:rPr>
                              <w:rStyle w:val="directieregel"/>
                            </w:rPr>
                          </w:pPr>
                          <w:r>
                            <w:rPr>
                              <w:rStyle w:val="directieregel"/>
                            </w:rPr>
                            <w:fldChar w:fldCharType="end"/>
                          </w:r>
                        </w:p>
                        <w:p w14:paraId="50244F4D" w14:textId="77777777" w:rsidR="0089073C" w:rsidRDefault="00121595">
                          <w:pPr>
                            <w:pStyle w:val="referentiegegevens"/>
                            <w:rPr>
                              <w:b/>
                            </w:rPr>
                          </w:pPr>
                          <w:r>
                            <w:rPr>
                              <w:b/>
                            </w:rPr>
                            <w:fldChar w:fldCharType="begin"/>
                          </w:r>
                          <w:r w:rsidRPr="00CD52CD">
                            <w:rPr>
                              <w:b/>
                            </w:rPr>
                            <w:instrText xml:space="preserve"> DOCPROPERTY _datum </w:instrText>
                          </w:r>
                          <w:r>
                            <w:rPr>
                              <w:b/>
                            </w:rPr>
                            <w:fldChar w:fldCharType="separate"/>
                          </w:r>
                          <w:r w:rsidRPr="00CD52CD">
                            <w:rPr>
                              <w:b/>
                            </w:rPr>
                            <w:t>Datum</w:t>
                          </w:r>
                          <w:r>
                            <w:rPr>
                              <w:b/>
                            </w:rPr>
                            <w:fldChar w:fldCharType="end"/>
                          </w:r>
                        </w:p>
                        <w:p w14:paraId="1C0318FD" w14:textId="77777777" w:rsidR="0089073C" w:rsidRDefault="00121595">
                          <w:pPr>
                            <w:pStyle w:val="referentiegegevens"/>
                          </w:pPr>
                          <w:r>
                            <w:fldChar w:fldCharType="begin"/>
                          </w:r>
                          <w:r w:rsidR="000129A4">
                            <w:instrText xml:space="preserve"> DOCPROPERTY datum </w:instrText>
                          </w:r>
                          <w:r>
                            <w:fldChar w:fldCharType="separate"/>
                          </w:r>
                          <w:r w:rsidR="000129A4">
                            <w:t>31 december 2018</w:t>
                          </w:r>
                          <w:r>
                            <w:fldChar w:fldCharType="end"/>
                          </w:r>
                        </w:p>
                        <w:p w14:paraId="3DE26E7D" w14:textId="77777777" w:rsidR="0089073C" w:rsidRDefault="0089073C">
                          <w:pPr>
                            <w:pStyle w:val="witregel1"/>
                          </w:pPr>
                        </w:p>
                        <w:p w14:paraId="32B57D50" w14:textId="77777777" w:rsidR="0089073C" w:rsidRDefault="00121595">
                          <w:pPr>
                            <w:pStyle w:val="referentiegegevens"/>
                            <w:rPr>
                              <w:b/>
                              <w:bCs/>
                            </w:rPr>
                          </w:pPr>
                          <w:r>
                            <w:rPr>
                              <w:b/>
                            </w:rPr>
                            <w:fldChar w:fldCharType="begin"/>
                          </w:r>
                          <w:r>
                            <w:rPr>
                              <w:b/>
                            </w:rPr>
                            <w:instrText xml:space="preserve"> DOCPROPERTY _onskenmerk </w:instrText>
                          </w:r>
                          <w:r>
                            <w:rPr>
                              <w:b/>
                            </w:rPr>
                            <w:fldChar w:fldCharType="separate"/>
                          </w:r>
                          <w:r>
                            <w:rPr>
                              <w:b/>
                            </w:rPr>
                            <w:t>Ons kenmerk</w:t>
                          </w:r>
                        </w:p>
                        <w:p w14:paraId="77953FF9" w14:textId="77777777" w:rsidR="0089073C" w:rsidRDefault="00121595">
                          <w:pPr>
                            <w:pStyle w:val="referentiegegevens"/>
                            <w:rPr>
                              <w:b/>
                            </w:rPr>
                          </w:pPr>
                          <w:r>
                            <w:rPr>
                              <w:b/>
                            </w:rPr>
                            <w:fldChar w:fldCharType="end"/>
                          </w:r>
                          <w:r>
                            <w:fldChar w:fldCharType="begin"/>
                          </w:r>
                          <w:r w:rsidR="000129A4">
                            <w:instrText xml:space="preserve"> DOCPROPERTY onskenmerk </w:instrText>
                          </w:r>
                          <w:r>
                            <w:fldChar w:fldCharType="separate"/>
                          </w:r>
                          <w:r w:rsidR="000129A4">
                            <w:t>3540374</w:t>
                          </w:r>
                          <w:r>
                            <w:fldChar w:fldCharType="end"/>
                          </w:r>
                        </w:p>
                      </w:tc>
                    </w:tr>
                    <w:tr w:rsidR="00771740" w14:paraId="48B8232F" w14:textId="77777777">
                      <w:trPr>
                        <w:cantSplit/>
                      </w:trPr>
                      <w:tc>
                        <w:tcPr>
                          <w:tcW w:w="2007" w:type="dxa"/>
                        </w:tcPr>
                        <w:p w14:paraId="08D0AE37" w14:textId="77777777" w:rsidR="0089073C" w:rsidRDefault="0089073C">
                          <w:pPr>
                            <w:pStyle w:val="clausule"/>
                          </w:pPr>
                        </w:p>
                      </w:tc>
                    </w:tr>
                  </w:tbl>
                  <w:p w14:paraId="5B2AAC8C" w14:textId="77777777" w:rsidR="0089073C" w:rsidRDefault="0089073C"/>
                  <w:p w14:paraId="0F2A54F9" w14:textId="77777777" w:rsidR="0089073C" w:rsidRDefault="0089073C"/>
                </w:txbxContent>
              </v:textbox>
              <w10:wrap anchorx="page" anchory="page"/>
              <w10:anchorlock/>
            </v:shape>
          </w:pict>
        </mc:Fallback>
      </mc:AlternateContent>
    </w:r>
    <w:r>
      <w:rPr>
        <w:rFonts w:cs="Verdana-Bold"/>
        <w:b/>
        <w:bCs/>
        <w:smallCaps/>
        <w:noProof/>
        <w:sz w:val="20"/>
      </w:rPr>
      <mc:AlternateContent>
        <mc:Choice Requires="wps">
          <w:drawing>
            <wp:anchor distT="0" distB="0" distL="114300" distR="114300" simplePos="0" relativeHeight="251660288" behindDoc="0" locked="1" layoutInCell="1" allowOverlap="1" wp14:anchorId="130BF03F" wp14:editId="4C0C6958">
              <wp:simplePos x="0" y="0"/>
              <wp:positionH relativeFrom="page">
                <wp:posOffset>1008380</wp:posOffset>
              </wp:positionH>
              <wp:positionV relativeFrom="page">
                <wp:posOffset>1955165</wp:posOffset>
              </wp:positionV>
              <wp:extent cx="4759325" cy="113665"/>
              <wp:effectExtent l="0" t="2540" r="4445" b="0"/>
              <wp:wrapNone/>
              <wp:docPr id="3"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325" cy="11366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txbx>
                      <w:txbxContent>
                        <w:p w14:paraId="3DDCA42F" w14:textId="77777777" w:rsidR="0089073C" w:rsidRDefault="00121595">
                          <w:pPr>
                            <w:pStyle w:val="Huisstijl-Rubricering"/>
                          </w:pPr>
                          <w:r>
                            <w:fldChar w:fldCharType="begin"/>
                          </w:r>
                          <w:r>
                            <w:instrText xml:space="preserve"> DOCPROPERTY rubricering </w:instrText>
                          </w:r>
                          <w:r>
                            <w:fldChar w:fldCharType="end"/>
                          </w:r>
                        </w:p>
                        <w:p w14:paraId="549382A7" w14:textId="77777777" w:rsidR="0089073C" w:rsidRDefault="0089073C"/>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w14:anchorId="130BF03F" id="Text Box 97" o:spid="_x0000_s1028" type="#_x0000_t202" style="position:absolute;margin-left:79.4pt;margin-top:153.95pt;width:374.75pt;height:8.9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" stroked="f" strokecolor="fuchsia">
              <v:textbox inset="0,0,0,0">
                <w:txbxContent>
                  <w:p w14:paraId="3DDCA42F" w14:textId="77777777" w:rsidR="0089073C" w:rsidRDefault="00121595">
                    <w:pPr>
                      <w:pStyle w:val="Huisstijl-Rubricering"/>
                    </w:pPr>
                    <w:r>
                      <w:fldChar w:fldCharType="begin"/>
                    </w:r>
                    <w:r>
                      <w:instrText xml:space="preserve"> DOCPROPERTY rubricering </w:instrText>
                    </w:r>
                    <w:r>
                      <w:fldChar w:fldCharType="end"/>
                    </w:r>
                  </w:p>
                  <w:p w14:paraId="549382A7" w14:textId="77777777" w:rsidR="0089073C" w:rsidRDefault="0089073C"/>
                </w:txbxContent>
              </v:textbox>
              <w10:wrap anchorx="page" anchory="page"/>
              <w10:anchorlock/>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771740" w14:paraId="3D6D2252" w14:textId="77777777">
      <w:trPr>
        <w:trHeight w:hRule="exact" w:val="136"/>
      </w:trPr>
      <w:tc>
        <w:tcPr>
          <w:tcW w:w="7520" w:type="dxa"/>
        </w:tcPr>
        <w:p w14:paraId="6FB2E7A2" w14:textId="77777777" w:rsidR="0089073C" w:rsidRDefault="0089073C">
          <w:pPr>
            <w:spacing w:line="240" w:lineRule="auto"/>
            <w:rPr>
              <w:sz w:val="12"/>
              <w:szCs w:val="12"/>
            </w:rPr>
          </w:pPr>
        </w:p>
      </w:tc>
    </w:tr>
  </w:tbl>
  <w:p w14:paraId="1ECA6FFE" w14:textId="77777777" w:rsidR="0089073C" w:rsidRDefault="00121595">
    <w:pPr>
      <w:pStyle w:val="Koptekst"/>
      <w:spacing w:line="242" w:lineRule="exact"/>
    </w:pPr>
    <w:r>
      <w:fldChar w:fldCharType="begin"/>
    </w:r>
    <w:r>
      <w:instrText xml:space="preserve"> DOCPROPERTY RUBRICERINGVOLG </w:instrTex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BC244" w14:textId="01BB3A6B" w:rsidR="0089073C" w:rsidRDefault="006A0F5F">
    <w:pPr>
      <w:pStyle w:val="Koptekst"/>
      <w:rPr>
        <w:color w:val="FFFFFF"/>
      </w:rPr>
    </w:pPr>
    <w:bookmarkStart w:id="4" w:name="bmpagina"/>
    <w:r>
      <w:rPr>
        <w:noProof/>
      </w:rPr>
      <w:drawing>
        <wp:anchor distT="0" distB="0" distL="114300" distR="114300" simplePos="0" relativeHeight="251666432" behindDoc="1" locked="0" layoutInCell="1" allowOverlap="1" wp14:anchorId="67AE30F5" wp14:editId="1AA2571E">
          <wp:simplePos x="0" y="0"/>
          <wp:positionH relativeFrom="margin">
            <wp:posOffset>2457450</wp:posOffset>
          </wp:positionH>
          <wp:positionV relativeFrom="paragraph">
            <wp:posOffset>-1162685</wp:posOffset>
          </wp:positionV>
          <wp:extent cx="469265" cy="1584960"/>
          <wp:effectExtent l="0" t="0" r="6985" b="0"/>
          <wp:wrapTight wrapText="bothSides">
            <wp:wrapPolygon edited="0">
              <wp:start x="0" y="0"/>
              <wp:lineTo x="0" y="21288"/>
              <wp:lineTo x="21045" y="21288"/>
              <wp:lineTo x="21045" y="0"/>
              <wp:lineTo x="0" y="0"/>
            </wp:wrapPolygon>
          </wp:wrapTight>
          <wp:docPr id="103221624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9265" cy="1584960"/>
                  </a:xfrm>
                  <a:prstGeom prst="rect">
                    <a:avLst/>
                  </a:prstGeom>
                  <a:noFill/>
                </pic:spPr>
              </pic:pic>
            </a:graphicData>
          </a:graphic>
        </wp:anchor>
      </w:drawing>
    </w:r>
    <w:r w:rsidR="00121595">
      <w:rPr>
        <w:noProof/>
        <w:sz w:val="20"/>
      </w:rPr>
      <w:drawing>
        <wp:anchor distT="0" distB="0" distL="114300" distR="114300" simplePos="0" relativeHeight="251664384" behindDoc="1" locked="1" layoutInCell="1" hidden="1" allowOverlap="1" wp14:anchorId="13322140" wp14:editId="05324448">
          <wp:simplePos x="0" y="0"/>
          <wp:positionH relativeFrom="page">
            <wp:posOffset>3546475</wp:posOffset>
          </wp:positionH>
          <wp:positionV relativeFrom="page">
            <wp:posOffset>-71755</wp:posOffset>
          </wp:positionV>
          <wp:extent cx="466725" cy="1409700"/>
          <wp:effectExtent l="0" t="0" r="0" b="0"/>
          <wp:wrapNone/>
          <wp:docPr id="106" name="colorlogo" descr="RO_BEELDMERK_Logo_2_RGB_pos_nl_Ba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885029" name="colorlogo" descr="RO_BEELDMERK_Logo_2_RGB_pos_nl_Bas"/>
                  <pic:cNvPicPr>
                    <a:picLocks noChangeAspect="1" noChangeArrowheads="1"/>
                  </pic:cNvPicPr>
                </pic:nvPicPr>
                <pic:blipFill>
                  <a:blip r:embed="rId2"/>
                  <a:stretch>
                    <a:fillRect/>
                  </a:stretch>
                </pic:blipFill>
                <pic:spPr bwMode="auto">
                  <a:xfrm>
                    <a:off x="0" y="0"/>
                    <a:ext cx="466725" cy="1409700"/>
                  </a:xfrm>
                  <a:prstGeom prst="rect">
                    <a:avLst/>
                  </a:prstGeom>
                  <a:noFill/>
                  <a:ln w="9525">
                    <a:noFill/>
                    <a:miter lim="800000"/>
                    <a:headEnd/>
                    <a:tailEnd/>
                  </a:ln>
                </pic:spPr>
              </pic:pic>
            </a:graphicData>
          </a:graphic>
        </wp:anchor>
      </w:drawing>
    </w:r>
    <w:r w:rsidR="009B37DB">
      <w:rPr>
        <w:noProof/>
        <w:color w:val="FFFFFF"/>
        <w:sz w:val="20"/>
      </w:rPr>
      <mc:AlternateContent>
        <mc:Choice Requires="wps">
          <w:drawing>
            <wp:anchor distT="0" distB="0" distL="114300" distR="114300" simplePos="0" relativeHeight="251658240" behindDoc="0" locked="1" layoutInCell="1" allowOverlap="1" wp14:anchorId="74724230" wp14:editId="5E6228F1">
              <wp:simplePos x="0" y="0"/>
              <wp:positionH relativeFrom="page">
                <wp:posOffset>894080</wp:posOffset>
              </wp:positionH>
              <wp:positionV relativeFrom="page">
                <wp:posOffset>1408430</wp:posOffset>
              </wp:positionV>
              <wp:extent cx="342900" cy="277495"/>
              <wp:effectExtent l="0" t="0" r="1270" b="0"/>
              <wp:wrapNone/>
              <wp:docPr id="2"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749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w14:anchorId="70AD25CB" id="Rectangle 47" o:spid="_x0000_s1026" style="position:absolute;margin-left:70.4pt;margin-top:110.9pt;width:27pt;height:21.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" stroked="f" strokecolor="fuchsia">
              <w10:wrap anchorx="page" anchory="page"/>
              <w10:anchorlock/>
            </v:rect>
          </w:pict>
        </mc:Fallback>
      </mc:AlternateContent>
    </w:r>
    <w:r w:rsidR="008A7B34">
      <w:rPr>
        <w:color w:val="FFFFFF"/>
      </w:rPr>
      <w:fldChar w:fldCharType="begin"/>
    </w:r>
    <w:r w:rsidR="00121595">
      <w:rPr>
        <w:color w:val="FFFFFF"/>
      </w:rPr>
      <w:instrText xml:space="preserve"> PAGE </w:instrText>
    </w:r>
    <w:r w:rsidR="008A7B34">
      <w:rPr>
        <w:color w:val="FFFFFF"/>
      </w:rPr>
      <w:fldChar w:fldCharType="separate"/>
    </w:r>
    <w:r w:rsidR="002C035B">
      <w:rPr>
        <w:noProof/>
        <w:color w:val="FFFFFF"/>
      </w:rPr>
      <w:t>1</w:t>
    </w:r>
    <w:r w:rsidR="008A7B34">
      <w:rPr>
        <w:color w:val="FFFFFF"/>
      </w:rPr>
      <w:fldChar w:fldCharType="end"/>
    </w:r>
    <w:bookmarkEnd w:id="4"/>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57824" w14:textId="77777777" w:rsidR="0089073C" w:rsidRDefault="0089073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3E2089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0A0560"/>
    <w:multiLevelType w:val="hybridMultilevel"/>
    <w:tmpl w:val="D1F8A8CE"/>
    <w:lvl w:ilvl="0" w:tplc="94085B8E">
      <w:start w:val="1"/>
      <w:numFmt w:val="bullet"/>
      <w:lvlText w:val=""/>
      <w:lvlJc w:val="left"/>
      <w:pPr>
        <w:ind w:left="720" w:hanging="360"/>
      </w:pPr>
      <w:rPr>
        <w:rFonts w:ascii="Symbol" w:hAnsi="Symbol" w:hint="default"/>
      </w:rPr>
    </w:lvl>
    <w:lvl w:ilvl="1" w:tplc="C1CEA03C" w:tentative="1">
      <w:start w:val="1"/>
      <w:numFmt w:val="bullet"/>
      <w:lvlText w:val="o"/>
      <w:lvlJc w:val="left"/>
      <w:pPr>
        <w:ind w:left="1440" w:hanging="360"/>
      </w:pPr>
      <w:rPr>
        <w:rFonts w:ascii="Courier New" w:hAnsi="Courier New" w:cs="Courier New" w:hint="default"/>
      </w:rPr>
    </w:lvl>
    <w:lvl w:ilvl="2" w:tplc="B110424C" w:tentative="1">
      <w:start w:val="1"/>
      <w:numFmt w:val="bullet"/>
      <w:lvlText w:val=""/>
      <w:lvlJc w:val="left"/>
      <w:pPr>
        <w:ind w:left="2160" w:hanging="360"/>
      </w:pPr>
      <w:rPr>
        <w:rFonts w:ascii="Wingdings" w:hAnsi="Wingdings" w:hint="default"/>
      </w:rPr>
    </w:lvl>
    <w:lvl w:ilvl="3" w:tplc="DF1CF5AE" w:tentative="1">
      <w:start w:val="1"/>
      <w:numFmt w:val="bullet"/>
      <w:lvlText w:val=""/>
      <w:lvlJc w:val="left"/>
      <w:pPr>
        <w:ind w:left="2880" w:hanging="360"/>
      </w:pPr>
      <w:rPr>
        <w:rFonts w:ascii="Symbol" w:hAnsi="Symbol" w:hint="default"/>
      </w:rPr>
    </w:lvl>
    <w:lvl w:ilvl="4" w:tplc="C0B8D316" w:tentative="1">
      <w:start w:val="1"/>
      <w:numFmt w:val="bullet"/>
      <w:lvlText w:val="o"/>
      <w:lvlJc w:val="left"/>
      <w:pPr>
        <w:ind w:left="3600" w:hanging="360"/>
      </w:pPr>
      <w:rPr>
        <w:rFonts w:ascii="Courier New" w:hAnsi="Courier New" w:cs="Courier New" w:hint="default"/>
      </w:rPr>
    </w:lvl>
    <w:lvl w:ilvl="5" w:tplc="76982232" w:tentative="1">
      <w:start w:val="1"/>
      <w:numFmt w:val="bullet"/>
      <w:lvlText w:val=""/>
      <w:lvlJc w:val="left"/>
      <w:pPr>
        <w:ind w:left="4320" w:hanging="360"/>
      </w:pPr>
      <w:rPr>
        <w:rFonts w:ascii="Wingdings" w:hAnsi="Wingdings" w:hint="default"/>
      </w:rPr>
    </w:lvl>
    <w:lvl w:ilvl="6" w:tplc="3626D18E" w:tentative="1">
      <w:start w:val="1"/>
      <w:numFmt w:val="bullet"/>
      <w:lvlText w:val=""/>
      <w:lvlJc w:val="left"/>
      <w:pPr>
        <w:ind w:left="5040" w:hanging="360"/>
      </w:pPr>
      <w:rPr>
        <w:rFonts w:ascii="Symbol" w:hAnsi="Symbol" w:hint="default"/>
      </w:rPr>
    </w:lvl>
    <w:lvl w:ilvl="7" w:tplc="AA5AF0EA" w:tentative="1">
      <w:start w:val="1"/>
      <w:numFmt w:val="bullet"/>
      <w:lvlText w:val="o"/>
      <w:lvlJc w:val="left"/>
      <w:pPr>
        <w:ind w:left="5760" w:hanging="360"/>
      </w:pPr>
      <w:rPr>
        <w:rFonts w:ascii="Courier New" w:hAnsi="Courier New" w:cs="Courier New" w:hint="default"/>
      </w:rPr>
    </w:lvl>
    <w:lvl w:ilvl="8" w:tplc="EEC6A74C" w:tentative="1">
      <w:start w:val="1"/>
      <w:numFmt w:val="bullet"/>
      <w:lvlText w:val=""/>
      <w:lvlJc w:val="left"/>
      <w:pPr>
        <w:ind w:left="6480" w:hanging="360"/>
      </w:pPr>
      <w:rPr>
        <w:rFonts w:ascii="Wingdings" w:hAnsi="Wingdings" w:hint="default"/>
      </w:rPr>
    </w:lvl>
  </w:abstractNum>
  <w:abstractNum w:abstractNumId="11" w15:restartNumberingAfterBreak="0">
    <w:nsid w:val="069648CB"/>
    <w:multiLevelType w:val="multilevel"/>
    <w:tmpl w:val="2AECF202"/>
    <w:styleLink w:val="list-vinkaan"/>
    <w:lvl w:ilvl="0">
      <w:start w:val="1"/>
      <w:numFmt w:val="bullet"/>
      <w:pStyle w:val="opsommingsvinkAan"/>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12" w15:restartNumberingAfterBreak="0">
    <w:nsid w:val="07D765B7"/>
    <w:multiLevelType w:val="hybridMultilevel"/>
    <w:tmpl w:val="BF62A74C"/>
    <w:lvl w:ilvl="0" w:tplc="C1E05710">
      <w:start w:val="1"/>
      <w:numFmt w:val="lowerLetter"/>
      <w:pStyle w:val="lijst-alphabet"/>
      <w:lvlText w:val="%1."/>
      <w:lvlJc w:val="left"/>
      <w:pPr>
        <w:tabs>
          <w:tab w:val="num" w:pos="1040"/>
        </w:tabs>
        <w:ind w:left="1021" w:hanging="341"/>
      </w:pPr>
      <w:rPr>
        <w:rFonts w:hint="default"/>
      </w:rPr>
    </w:lvl>
    <w:lvl w:ilvl="1" w:tplc="536A7CDA" w:tentative="1">
      <w:start w:val="1"/>
      <w:numFmt w:val="lowerLetter"/>
      <w:lvlText w:val="%2."/>
      <w:lvlJc w:val="left"/>
      <w:pPr>
        <w:tabs>
          <w:tab w:val="num" w:pos="1440"/>
        </w:tabs>
        <w:ind w:left="1440" w:hanging="360"/>
      </w:pPr>
    </w:lvl>
    <w:lvl w:ilvl="2" w:tplc="5AF01E20" w:tentative="1">
      <w:start w:val="1"/>
      <w:numFmt w:val="lowerRoman"/>
      <w:lvlText w:val="%3."/>
      <w:lvlJc w:val="right"/>
      <w:pPr>
        <w:tabs>
          <w:tab w:val="num" w:pos="2160"/>
        </w:tabs>
        <w:ind w:left="2160" w:hanging="180"/>
      </w:pPr>
    </w:lvl>
    <w:lvl w:ilvl="3" w:tplc="3112CB50" w:tentative="1">
      <w:start w:val="1"/>
      <w:numFmt w:val="decimal"/>
      <w:lvlText w:val="%4."/>
      <w:lvlJc w:val="left"/>
      <w:pPr>
        <w:tabs>
          <w:tab w:val="num" w:pos="2880"/>
        </w:tabs>
        <w:ind w:left="2880" w:hanging="360"/>
      </w:pPr>
    </w:lvl>
    <w:lvl w:ilvl="4" w:tplc="6D62D938" w:tentative="1">
      <w:start w:val="1"/>
      <w:numFmt w:val="lowerLetter"/>
      <w:lvlText w:val="%5."/>
      <w:lvlJc w:val="left"/>
      <w:pPr>
        <w:tabs>
          <w:tab w:val="num" w:pos="3600"/>
        </w:tabs>
        <w:ind w:left="3600" w:hanging="360"/>
      </w:pPr>
    </w:lvl>
    <w:lvl w:ilvl="5" w:tplc="C042467C" w:tentative="1">
      <w:start w:val="1"/>
      <w:numFmt w:val="lowerRoman"/>
      <w:lvlText w:val="%6."/>
      <w:lvlJc w:val="right"/>
      <w:pPr>
        <w:tabs>
          <w:tab w:val="num" w:pos="4320"/>
        </w:tabs>
        <w:ind w:left="4320" w:hanging="180"/>
      </w:pPr>
    </w:lvl>
    <w:lvl w:ilvl="6" w:tplc="8DDA7DBE" w:tentative="1">
      <w:start w:val="1"/>
      <w:numFmt w:val="decimal"/>
      <w:lvlText w:val="%7."/>
      <w:lvlJc w:val="left"/>
      <w:pPr>
        <w:tabs>
          <w:tab w:val="num" w:pos="5040"/>
        </w:tabs>
        <w:ind w:left="5040" w:hanging="360"/>
      </w:pPr>
    </w:lvl>
    <w:lvl w:ilvl="7" w:tplc="78C0B9CE" w:tentative="1">
      <w:start w:val="1"/>
      <w:numFmt w:val="lowerLetter"/>
      <w:lvlText w:val="%8."/>
      <w:lvlJc w:val="left"/>
      <w:pPr>
        <w:tabs>
          <w:tab w:val="num" w:pos="5760"/>
        </w:tabs>
        <w:ind w:left="5760" w:hanging="360"/>
      </w:pPr>
    </w:lvl>
    <w:lvl w:ilvl="8" w:tplc="BED8EEC6" w:tentative="1">
      <w:start w:val="1"/>
      <w:numFmt w:val="lowerRoman"/>
      <w:lvlText w:val="%9."/>
      <w:lvlJc w:val="right"/>
      <w:pPr>
        <w:tabs>
          <w:tab w:val="num" w:pos="6480"/>
        </w:tabs>
        <w:ind w:left="6480" w:hanging="180"/>
      </w:pPr>
    </w:lvl>
  </w:abstractNum>
  <w:abstractNum w:abstractNumId="13"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A4120A4"/>
    <w:multiLevelType w:val="hybridMultilevel"/>
    <w:tmpl w:val="1D8E1FCE"/>
    <w:lvl w:ilvl="0" w:tplc="EE12D87E">
      <w:start w:val="1"/>
      <w:numFmt w:val="bullet"/>
      <w:pStyle w:val="Lijstopsomteken"/>
      <w:lvlText w:val="•"/>
      <w:lvlJc w:val="left"/>
      <w:pPr>
        <w:tabs>
          <w:tab w:val="num" w:pos="227"/>
        </w:tabs>
        <w:ind w:left="227" w:hanging="227"/>
      </w:pPr>
      <w:rPr>
        <w:rFonts w:ascii="Verdana" w:hAnsi="Verdana" w:hint="default"/>
        <w:sz w:val="18"/>
        <w:szCs w:val="18"/>
      </w:rPr>
    </w:lvl>
    <w:lvl w:ilvl="1" w:tplc="166A28D8" w:tentative="1">
      <w:start w:val="1"/>
      <w:numFmt w:val="bullet"/>
      <w:lvlText w:val="o"/>
      <w:lvlJc w:val="left"/>
      <w:pPr>
        <w:tabs>
          <w:tab w:val="num" w:pos="1440"/>
        </w:tabs>
        <w:ind w:left="1440" w:hanging="360"/>
      </w:pPr>
      <w:rPr>
        <w:rFonts w:ascii="Courier New" w:hAnsi="Courier New" w:cs="Courier New" w:hint="default"/>
      </w:rPr>
    </w:lvl>
    <w:lvl w:ilvl="2" w:tplc="3678FA6E" w:tentative="1">
      <w:start w:val="1"/>
      <w:numFmt w:val="bullet"/>
      <w:lvlText w:val=""/>
      <w:lvlJc w:val="left"/>
      <w:pPr>
        <w:tabs>
          <w:tab w:val="num" w:pos="2160"/>
        </w:tabs>
        <w:ind w:left="2160" w:hanging="360"/>
      </w:pPr>
      <w:rPr>
        <w:rFonts w:ascii="Wingdings" w:hAnsi="Wingdings" w:hint="default"/>
      </w:rPr>
    </w:lvl>
    <w:lvl w:ilvl="3" w:tplc="FEF47872" w:tentative="1">
      <w:start w:val="1"/>
      <w:numFmt w:val="bullet"/>
      <w:lvlText w:val=""/>
      <w:lvlJc w:val="left"/>
      <w:pPr>
        <w:tabs>
          <w:tab w:val="num" w:pos="2880"/>
        </w:tabs>
        <w:ind w:left="2880" w:hanging="360"/>
      </w:pPr>
      <w:rPr>
        <w:rFonts w:ascii="Symbol" w:hAnsi="Symbol" w:hint="default"/>
      </w:rPr>
    </w:lvl>
    <w:lvl w:ilvl="4" w:tplc="160C1F88" w:tentative="1">
      <w:start w:val="1"/>
      <w:numFmt w:val="bullet"/>
      <w:lvlText w:val="o"/>
      <w:lvlJc w:val="left"/>
      <w:pPr>
        <w:tabs>
          <w:tab w:val="num" w:pos="3600"/>
        </w:tabs>
        <w:ind w:left="3600" w:hanging="360"/>
      </w:pPr>
      <w:rPr>
        <w:rFonts w:ascii="Courier New" w:hAnsi="Courier New" w:cs="Courier New" w:hint="default"/>
      </w:rPr>
    </w:lvl>
    <w:lvl w:ilvl="5" w:tplc="E804962C" w:tentative="1">
      <w:start w:val="1"/>
      <w:numFmt w:val="bullet"/>
      <w:lvlText w:val=""/>
      <w:lvlJc w:val="left"/>
      <w:pPr>
        <w:tabs>
          <w:tab w:val="num" w:pos="4320"/>
        </w:tabs>
        <w:ind w:left="4320" w:hanging="360"/>
      </w:pPr>
      <w:rPr>
        <w:rFonts w:ascii="Wingdings" w:hAnsi="Wingdings" w:hint="default"/>
      </w:rPr>
    </w:lvl>
    <w:lvl w:ilvl="6" w:tplc="AD66D254" w:tentative="1">
      <w:start w:val="1"/>
      <w:numFmt w:val="bullet"/>
      <w:lvlText w:val=""/>
      <w:lvlJc w:val="left"/>
      <w:pPr>
        <w:tabs>
          <w:tab w:val="num" w:pos="5040"/>
        </w:tabs>
        <w:ind w:left="5040" w:hanging="360"/>
      </w:pPr>
      <w:rPr>
        <w:rFonts w:ascii="Symbol" w:hAnsi="Symbol" w:hint="default"/>
      </w:rPr>
    </w:lvl>
    <w:lvl w:ilvl="7" w:tplc="7F78B5B0" w:tentative="1">
      <w:start w:val="1"/>
      <w:numFmt w:val="bullet"/>
      <w:lvlText w:val="o"/>
      <w:lvlJc w:val="left"/>
      <w:pPr>
        <w:tabs>
          <w:tab w:val="num" w:pos="5760"/>
        </w:tabs>
        <w:ind w:left="5760" w:hanging="360"/>
      </w:pPr>
      <w:rPr>
        <w:rFonts w:ascii="Courier New" w:hAnsi="Courier New" w:cs="Courier New" w:hint="default"/>
      </w:rPr>
    </w:lvl>
    <w:lvl w:ilvl="8" w:tplc="AB4054CE"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F670C83"/>
    <w:multiLevelType w:val="multilevel"/>
    <w:tmpl w:val="360E1BF0"/>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16"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A061662"/>
    <w:multiLevelType w:val="multilevel"/>
    <w:tmpl w:val="5BE83A0E"/>
    <w:styleLink w:val="list-letters"/>
    <w:lvl w:ilvl="0">
      <w:start w:val="1"/>
      <w:numFmt w:val="lowerLetter"/>
      <w:pStyle w:val="opsomming-lettersjustitie"/>
      <w:lvlText w:val="%1"/>
      <w:lvlJc w:val="left"/>
      <w:pPr>
        <w:ind w:left="454" w:hanging="454"/>
      </w:pPr>
      <w:rPr>
        <w:rFonts w:hint="default"/>
      </w:rPr>
    </w:lvl>
    <w:lvl w:ilvl="1">
      <w:start w:val="1"/>
      <w:numFmt w:val="decimal"/>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lowerLetter"/>
      <w:lvlText w:val="%4"/>
      <w:lvlJc w:val="left"/>
      <w:pPr>
        <w:ind w:left="1816" w:hanging="454"/>
      </w:pPr>
      <w:rPr>
        <w:rFonts w:hint="default"/>
      </w:rPr>
    </w:lvl>
    <w:lvl w:ilvl="4">
      <w:start w:val="1"/>
      <w:numFmt w:val="decimal"/>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lowerLetter"/>
      <w:lvlText w:val="%7"/>
      <w:lvlJc w:val="left"/>
      <w:pPr>
        <w:ind w:left="3178" w:hanging="454"/>
      </w:pPr>
      <w:rPr>
        <w:rFonts w:hint="default"/>
      </w:rPr>
    </w:lvl>
    <w:lvl w:ilvl="7">
      <w:start w:val="1"/>
      <w:numFmt w:val="decimal"/>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18" w15:restartNumberingAfterBreak="0">
    <w:nsid w:val="1D6F51FF"/>
    <w:multiLevelType w:val="multilevel"/>
    <w:tmpl w:val="565CA006"/>
    <w:styleLink w:val="list-streepjes"/>
    <w:lvl w:ilvl="0">
      <w:start w:val="1"/>
      <w:numFmt w:val="bullet"/>
      <w:pStyle w:val="opsomming-streepjesjustitie"/>
      <w:lvlText w:val=""/>
      <w:lvlJc w:val="left"/>
      <w:pPr>
        <w:tabs>
          <w:tab w:val="num" w:pos="454"/>
        </w:tabs>
        <w:ind w:left="907" w:hanging="453"/>
      </w:pPr>
      <w:rPr>
        <w:rFonts w:ascii="Symbol" w:hAnsi="Symbol" w:hint="default"/>
        <w:color w:val="auto"/>
      </w:rPr>
    </w:lvl>
    <w:lvl w:ilvl="1">
      <w:start w:val="1"/>
      <w:numFmt w:val="bullet"/>
      <w:lvlText w:val=""/>
      <w:lvlJc w:val="left"/>
      <w:pPr>
        <w:tabs>
          <w:tab w:val="num" w:pos="908"/>
        </w:tabs>
        <w:ind w:left="1361" w:hanging="453"/>
      </w:pPr>
      <w:rPr>
        <w:rFonts w:ascii="Symbol" w:hAnsi="Symbol" w:hint="default"/>
        <w:color w:val="auto"/>
      </w:rPr>
    </w:lvl>
    <w:lvl w:ilvl="2">
      <w:start w:val="1"/>
      <w:numFmt w:val="bullet"/>
      <w:lvlText w:val=""/>
      <w:lvlJc w:val="left"/>
      <w:pPr>
        <w:tabs>
          <w:tab w:val="num" w:pos="1362"/>
        </w:tabs>
        <w:ind w:left="1815" w:hanging="453"/>
      </w:pPr>
      <w:rPr>
        <w:rFonts w:ascii="Symbol" w:hAnsi="Symbol" w:hint="default"/>
        <w:color w:val="auto"/>
      </w:rPr>
    </w:lvl>
    <w:lvl w:ilvl="3">
      <w:start w:val="1"/>
      <w:numFmt w:val="bullet"/>
      <w:lvlText w:val=""/>
      <w:lvlJc w:val="left"/>
      <w:pPr>
        <w:tabs>
          <w:tab w:val="num" w:pos="1816"/>
        </w:tabs>
        <w:ind w:left="2269" w:hanging="453"/>
      </w:pPr>
      <w:rPr>
        <w:rFonts w:ascii="Symbol" w:hAnsi="Symbol" w:hint="default"/>
        <w:color w:val="auto"/>
      </w:rPr>
    </w:lvl>
    <w:lvl w:ilvl="4">
      <w:start w:val="1"/>
      <w:numFmt w:val="bullet"/>
      <w:lvlText w:val=""/>
      <w:lvlJc w:val="left"/>
      <w:pPr>
        <w:tabs>
          <w:tab w:val="num" w:pos="2270"/>
        </w:tabs>
        <w:ind w:left="2722" w:hanging="452"/>
      </w:pPr>
      <w:rPr>
        <w:rFonts w:ascii="Symbol" w:hAnsi="Symbol" w:hint="default"/>
        <w:color w:val="auto"/>
      </w:rPr>
    </w:lvl>
    <w:lvl w:ilvl="5">
      <w:start w:val="1"/>
      <w:numFmt w:val="bullet"/>
      <w:lvlText w:val=""/>
      <w:lvlJc w:val="left"/>
      <w:pPr>
        <w:tabs>
          <w:tab w:val="num" w:pos="2724"/>
        </w:tabs>
        <w:ind w:left="3175" w:hanging="451"/>
      </w:pPr>
      <w:rPr>
        <w:rFonts w:ascii="Symbol" w:hAnsi="Symbol" w:hint="default"/>
        <w:color w:val="auto"/>
      </w:rPr>
    </w:lvl>
    <w:lvl w:ilvl="6">
      <w:start w:val="1"/>
      <w:numFmt w:val="bullet"/>
      <w:lvlText w:val=""/>
      <w:lvlJc w:val="left"/>
      <w:pPr>
        <w:tabs>
          <w:tab w:val="num" w:pos="3175"/>
        </w:tabs>
        <w:ind w:left="3631" w:hanging="453"/>
      </w:pPr>
      <w:rPr>
        <w:rFonts w:ascii="Symbol" w:hAnsi="Symbol" w:hint="default"/>
        <w:color w:val="auto"/>
      </w:rPr>
    </w:lvl>
    <w:lvl w:ilvl="7">
      <w:start w:val="1"/>
      <w:numFmt w:val="bullet"/>
      <w:lvlText w:val=""/>
      <w:lvlJc w:val="left"/>
      <w:pPr>
        <w:tabs>
          <w:tab w:val="num" w:pos="3629"/>
        </w:tabs>
        <w:ind w:left="4082" w:hanging="453"/>
      </w:pPr>
      <w:rPr>
        <w:rFonts w:ascii="Symbol" w:hAnsi="Symbol" w:hint="default"/>
        <w:color w:val="auto"/>
      </w:rPr>
    </w:lvl>
    <w:lvl w:ilvl="8">
      <w:start w:val="1"/>
      <w:numFmt w:val="bullet"/>
      <w:lvlText w:val=""/>
      <w:lvlJc w:val="left"/>
      <w:pPr>
        <w:tabs>
          <w:tab w:val="num" w:pos="4082"/>
        </w:tabs>
        <w:ind w:left="4536" w:hanging="454"/>
      </w:pPr>
      <w:rPr>
        <w:rFonts w:ascii="Symbol" w:hAnsi="Symbol" w:hint="default"/>
        <w:color w:val="auto"/>
      </w:rPr>
    </w:lvl>
  </w:abstractNum>
  <w:abstractNum w:abstractNumId="19" w15:restartNumberingAfterBreak="0">
    <w:nsid w:val="1E555FEF"/>
    <w:multiLevelType w:val="hybridMultilevel"/>
    <w:tmpl w:val="50F0923E"/>
    <w:lvl w:ilvl="0" w:tplc="8BE65C2C">
      <w:start w:val="1"/>
      <w:numFmt w:val="bullet"/>
      <w:pStyle w:val="Lijstopsomteken2"/>
      <w:lvlText w:val="–"/>
      <w:lvlJc w:val="left"/>
      <w:pPr>
        <w:tabs>
          <w:tab w:val="num" w:pos="227"/>
        </w:tabs>
        <w:ind w:left="227" w:firstLine="0"/>
      </w:pPr>
      <w:rPr>
        <w:rFonts w:ascii="Verdana" w:hAnsi="Verdana" w:hint="default"/>
      </w:rPr>
    </w:lvl>
    <w:lvl w:ilvl="1" w:tplc="65CA661C" w:tentative="1">
      <w:start w:val="1"/>
      <w:numFmt w:val="bullet"/>
      <w:lvlText w:val="o"/>
      <w:lvlJc w:val="left"/>
      <w:pPr>
        <w:tabs>
          <w:tab w:val="num" w:pos="1440"/>
        </w:tabs>
        <w:ind w:left="1440" w:hanging="360"/>
      </w:pPr>
      <w:rPr>
        <w:rFonts w:ascii="Courier New" w:hAnsi="Courier New" w:cs="Courier New" w:hint="default"/>
      </w:rPr>
    </w:lvl>
    <w:lvl w:ilvl="2" w:tplc="B7608D54" w:tentative="1">
      <w:start w:val="1"/>
      <w:numFmt w:val="bullet"/>
      <w:lvlText w:val=""/>
      <w:lvlJc w:val="left"/>
      <w:pPr>
        <w:tabs>
          <w:tab w:val="num" w:pos="2160"/>
        </w:tabs>
        <w:ind w:left="2160" w:hanging="360"/>
      </w:pPr>
      <w:rPr>
        <w:rFonts w:ascii="Wingdings" w:hAnsi="Wingdings" w:hint="default"/>
      </w:rPr>
    </w:lvl>
    <w:lvl w:ilvl="3" w:tplc="388E0BE8" w:tentative="1">
      <w:start w:val="1"/>
      <w:numFmt w:val="bullet"/>
      <w:lvlText w:val=""/>
      <w:lvlJc w:val="left"/>
      <w:pPr>
        <w:tabs>
          <w:tab w:val="num" w:pos="2880"/>
        </w:tabs>
        <w:ind w:left="2880" w:hanging="360"/>
      </w:pPr>
      <w:rPr>
        <w:rFonts w:ascii="Symbol" w:hAnsi="Symbol" w:hint="default"/>
      </w:rPr>
    </w:lvl>
    <w:lvl w:ilvl="4" w:tplc="052CDD9C" w:tentative="1">
      <w:start w:val="1"/>
      <w:numFmt w:val="bullet"/>
      <w:lvlText w:val="o"/>
      <w:lvlJc w:val="left"/>
      <w:pPr>
        <w:tabs>
          <w:tab w:val="num" w:pos="3600"/>
        </w:tabs>
        <w:ind w:left="3600" w:hanging="360"/>
      </w:pPr>
      <w:rPr>
        <w:rFonts w:ascii="Courier New" w:hAnsi="Courier New" w:cs="Courier New" w:hint="default"/>
      </w:rPr>
    </w:lvl>
    <w:lvl w:ilvl="5" w:tplc="609A860C" w:tentative="1">
      <w:start w:val="1"/>
      <w:numFmt w:val="bullet"/>
      <w:lvlText w:val=""/>
      <w:lvlJc w:val="left"/>
      <w:pPr>
        <w:tabs>
          <w:tab w:val="num" w:pos="4320"/>
        </w:tabs>
        <w:ind w:left="4320" w:hanging="360"/>
      </w:pPr>
      <w:rPr>
        <w:rFonts w:ascii="Wingdings" w:hAnsi="Wingdings" w:hint="default"/>
      </w:rPr>
    </w:lvl>
    <w:lvl w:ilvl="6" w:tplc="E7B8046A" w:tentative="1">
      <w:start w:val="1"/>
      <w:numFmt w:val="bullet"/>
      <w:lvlText w:val=""/>
      <w:lvlJc w:val="left"/>
      <w:pPr>
        <w:tabs>
          <w:tab w:val="num" w:pos="5040"/>
        </w:tabs>
        <w:ind w:left="5040" w:hanging="360"/>
      </w:pPr>
      <w:rPr>
        <w:rFonts w:ascii="Symbol" w:hAnsi="Symbol" w:hint="default"/>
      </w:rPr>
    </w:lvl>
    <w:lvl w:ilvl="7" w:tplc="B01C969E" w:tentative="1">
      <w:start w:val="1"/>
      <w:numFmt w:val="bullet"/>
      <w:lvlText w:val="o"/>
      <w:lvlJc w:val="left"/>
      <w:pPr>
        <w:tabs>
          <w:tab w:val="num" w:pos="5760"/>
        </w:tabs>
        <w:ind w:left="5760" w:hanging="360"/>
      </w:pPr>
      <w:rPr>
        <w:rFonts w:ascii="Courier New" w:hAnsi="Courier New" w:cs="Courier New" w:hint="default"/>
      </w:rPr>
    </w:lvl>
    <w:lvl w:ilvl="8" w:tplc="D77424E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F467013"/>
    <w:multiLevelType w:val="multilevel"/>
    <w:tmpl w:val="0FBC033C"/>
    <w:styleLink w:val="list-kop"/>
    <w:lvl w:ilvl="0">
      <w:start w:val="1"/>
      <w:numFmt w:val="decimal"/>
      <w:pStyle w:val="kop1-justitie"/>
      <w:lvlText w:val="%1."/>
      <w:lvlJc w:val="left"/>
      <w:pPr>
        <w:ind w:left="851" w:hanging="851"/>
      </w:pPr>
      <w:rPr>
        <w:rFonts w:hint="default"/>
      </w:rPr>
    </w:lvl>
    <w:lvl w:ilvl="1">
      <w:start w:val="1"/>
      <w:numFmt w:val="decimal"/>
      <w:pStyle w:val="kop2-justitie"/>
      <w:lvlText w:val="%1.%2"/>
      <w:lvlJc w:val="left"/>
      <w:pPr>
        <w:ind w:left="851" w:hanging="851"/>
      </w:pPr>
      <w:rPr>
        <w:rFonts w:hint="default"/>
      </w:rPr>
    </w:lvl>
    <w:lvl w:ilvl="2">
      <w:start w:val="1"/>
      <w:numFmt w:val="decimal"/>
      <w:pStyle w:val="kop3-justitie"/>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21" w15:restartNumberingAfterBreak="0">
    <w:nsid w:val="24546987"/>
    <w:multiLevelType w:val="multilevel"/>
    <w:tmpl w:val="0486E16A"/>
    <w:numStyleLink w:val="list-bolletjes"/>
  </w:abstractNum>
  <w:abstractNum w:abstractNumId="22" w15:restartNumberingAfterBreak="0">
    <w:nsid w:val="321F08A1"/>
    <w:multiLevelType w:val="multilevel"/>
    <w:tmpl w:val="61A21AA6"/>
    <w:lvl w:ilvl="0">
      <w:start w:val="1"/>
      <w:numFmt w:val="bullet"/>
      <w:lvlText w:val=""/>
      <w:lvlJc w:val="left"/>
      <w:pPr>
        <w:tabs>
          <w:tab w:val="num" w:pos="0"/>
        </w:tabs>
        <w:ind w:left="454" w:hanging="454"/>
      </w:pPr>
      <w:rPr>
        <w:rFonts w:ascii="Symbol" w:hAnsi="Symbol" w:hint="default"/>
        <w:b w:val="0"/>
        <w:i w:val="0"/>
        <w:color w:val="auto"/>
        <w:sz w:val="18"/>
      </w:rPr>
    </w:lvl>
    <w:lvl w:ilvl="1">
      <w:start w:val="1"/>
      <w:numFmt w:val="bullet"/>
      <w:lvlText w:val=""/>
      <w:lvlJc w:val="left"/>
      <w:pPr>
        <w:tabs>
          <w:tab w:val="num" w:pos="0"/>
        </w:tabs>
        <w:ind w:left="907" w:hanging="453"/>
      </w:pPr>
      <w:rPr>
        <w:rFonts w:ascii="Symbol" w:hAnsi="Symbol" w:hint="default"/>
        <w:b w:val="0"/>
        <w:i w:val="0"/>
        <w:sz w:val="18"/>
      </w:rPr>
    </w:lvl>
    <w:lvl w:ilvl="2">
      <w:start w:val="1"/>
      <w:numFmt w:val="bullet"/>
      <w:lvlText w:val=""/>
      <w:lvlJc w:val="left"/>
      <w:pPr>
        <w:tabs>
          <w:tab w:val="num" w:pos="0"/>
        </w:tabs>
        <w:ind w:left="1361" w:hanging="454"/>
      </w:pPr>
      <w:rPr>
        <w:rFonts w:ascii="Symbol" w:hAnsi="Symbol" w:hint="default"/>
        <w:b w:val="0"/>
        <w:i w:val="0"/>
        <w:color w:val="auto"/>
        <w:sz w:val="18"/>
      </w:rPr>
    </w:lvl>
    <w:lvl w:ilvl="3">
      <w:start w:val="1"/>
      <w:numFmt w:val="bullet"/>
      <w:lvlText w:val=""/>
      <w:lvlJc w:val="left"/>
      <w:pPr>
        <w:tabs>
          <w:tab w:val="num" w:pos="0"/>
        </w:tabs>
        <w:ind w:left="1814" w:hanging="453"/>
      </w:pPr>
      <w:rPr>
        <w:rFonts w:ascii="Symbol" w:hAnsi="Symbol" w:hint="default"/>
        <w:b w:val="0"/>
        <w:i w:val="0"/>
        <w:color w:val="auto"/>
        <w:sz w:val="18"/>
      </w:rPr>
    </w:lvl>
    <w:lvl w:ilvl="4">
      <w:start w:val="1"/>
      <w:numFmt w:val="bullet"/>
      <w:lvlText w:val=""/>
      <w:lvlJc w:val="left"/>
      <w:pPr>
        <w:tabs>
          <w:tab w:val="num" w:pos="0"/>
        </w:tabs>
        <w:ind w:left="2268" w:hanging="454"/>
      </w:pPr>
      <w:rPr>
        <w:rFonts w:ascii="Symbol" w:hAnsi="Symbol" w:hint="default"/>
        <w:b w:val="0"/>
        <w:i w:val="0"/>
        <w:color w:val="auto"/>
        <w:sz w:val="18"/>
      </w:rPr>
    </w:lvl>
    <w:lvl w:ilvl="5">
      <w:start w:val="1"/>
      <w:numFmt w:val="bullet"/>
      <w:lvlText w:val=""/>
      <w:lvlJc w:val="left"/>
      <w:pPr>
        <w:tabs>
          <w:tab w:val="num" w:pos="0"/>
        </w:tabs>
        <w:ind w:left="2722" w:hanging="454"/>
      </w:pPr>
      <w:rPr>
        <w:rFonts w:ascii="Symbol" w:hAnsi="Symbol" w:hint="default"/>
        <w:b w:val="0"/>
        <w:i w:val="0"/>
        <w:color w:val="auto"/>
        <w:sz w:val="18"/>
      </w:rPr>
    </w:lvl>
    <w:lvl w:ilvl="6">
      <w:start w:val="1"/>
      <w:numFmt w:val="bullet"/>
      <w:lvlText w:val=""/>
      <w:lvlJc w:val="left"/>
      <w:pPr>
        <w:tabs>
          <w:tab w:val="num" w:pos="1721"/>
        </w:tabs>
        <w:ind w:left="3175" w:hanging="453"/>
      </w:pPr>
      <w:rPr>
        <w:rFonts w:ascii="Symbol" w:hAnsi="Symbol" w:hint="default"/>
        <w:b w:val="0"/>
        <w:i w:val="0"/>
        <w:color w:val="auto"/>
        <w:sz w:val="18"/>
      </w:rPr>
    </w:lvl>
    <w:lvl w:ilvl="7">
      <w:start w:val="1"/>
      <w:numFmt w:val="bullet"/>
      <w:lvlText w:val=""/>
      <w:lvlJc w:val="left"/>
      <w:pPr>
        <w:tabs>
          <w:tab w:val="num" w:pos="0"/>
        </w:tabs>
        <w:ind w:left="3629" w:hanging="454"/>
      </w:pPr>
      <w:rPr>
        <w:rFonts w:ascii="Symbol" w:hAnsi="Symbol" w:hint="default"/>
        <w:b w:val="0"/>
        <w:i w:val="0"/>
        <w:color w:val="auto"/>
        <w:sz w:val="18"/>
      </w:rPr>
    </w:lvl>
    <w:lvl w:ilvl="8">
      <w:start w:val="1"/>
      <w:numFmt w:val="bullet"/>
      <w:lvlText w:val=""/>
      <w:lvlJc w:val="left"/>
      <w:pPr>
        <w:tabs>
          <w:tab w:val="num" w:pos="0"/>
        </w:tabs>
        <w:ind w:left="4082" w:hanging="453"/>
      </w:pPr>
      <w:rPr>
        <w:rFonts w:ascii="Symbol" w:hAnsi="Symbol" w:hint="default"/>
        <w:b w:val="0"/>
        <w:i w:val="0"/>
        <w:color w:val="auto"/>
        <w:sz w:val="18"/>
      </w:rPr>
    </w:lvl>
  </w:abstractNum>
  <w:abstractNum w:abstractNumId="23" w15:restartNumberingAfterBreak="0">
    <w:nsid w:val="3CFA7AB2"/>
    <w:multiLevelType w:val="multilevel"/>
    <w:tmpl w:val="565CA006"/>
    <w:numStyleLink w:val="list-streepjes"/>
  </w:abstractNum>
  <w:abstractNum w:abstractNumId="24" w15:restartNumberingAfterBreak="0">
    <w:nsid w:val="3EE21359"/>
    <w:multiLevelType w:val="hybridMultilevel"/>
    <w:tmpl w:val="218AFB6A"/>
    <w:lvl w:ilvl="0" w:tplc="493CD5C0">
      <w:start w:val="1"/>
      <w:numFmt w:val="decimal"/>
      <w:pStyle w:val="lijst-nummer1"/>
      <w:lvlText w:val="%1."/>
      <w:lvlJc w:val="left"/>
      <w:pPr>
        <w:tabs>
          <w:tab w:val="num" w:pos="720"/>
        </w:tabs>
        <w:ind w:left="720" w:hanging="363"/>
      </w:pPr>
      <w:rPr>
        <w:rFonts w:hint="default"/>
      </w:rPr>
    </w:lvl>
    <w:lvl w:ilvl="1" w:tplc="E1984290" w:tentative="1">
      <w:start w:val="1"/>
      <w:numFmt w:val="lowerLetter"/>
      <w:lvlText w:val="%2."/>
      <w:lvlJc w:val="left"/>
      <w:pPr>
        <w:tabs>
          <w:tab w:val="num" w:pos="1440"/>
        </w:tabs>
        <w:ind w:left="1440" w:hanging="360"/>
      </w:pPr>
    </w:lvl>
    <w:lvl w:ilvl="2" w:tplc="13F02302" w:tentative="1">
      <w:start w:val="1"/>
      <w:numFmt w:val="lowerRoman"/>
      <w:lvlText w:val="%3."/>
      <w:lvlJc w:val="right"/>
      <w:pPr>
        <w:tabs>
          <w:tab w:val="num" w:pos="2160"/>
        </w:tabs>
        <w:ind w:left="2160" w:hanging="180"/>
      </w:pPr>
    </w:lvl>
    <w:lvl w:ilvl="3" w:tplc="7CFA2852" w:tentative="1">
      <w:start w:val="1"/>
      <w:numFmt w:val="decimal"/>
      <w:lvlText w:val="%4."/>
      <w:lvlJc w:val="left"/>
      <w:pPr>
        <w:tabs>
          <w:tab w:val="num" w:pos="2880"/>
        </w:tabs>
        <w:ind w:left="2880" w:hanging="360"/>
      </w:pPr>
    </w:lvl>
    <w:lvl w:ilvl="4" w:tplc="28A8273E" w:tentative="1">
      <w:start w:val="1"/>
      <w:numFmt w:val="lowerLetter"/>
      <w:lvlText w:val="%5."/>
      <w:lvlJc w:val="left"/>
      <w:pPr>
        <w:tabs>
          <w:tab w:val="num" w:pos="3600"/>
        </w:tabs>
        <w:ind w:left="3600" w:hanging="360"/>
      </w:pPr>
    </w:lvl>
    <w:lvl w:ilvl="5" w:tplc="CD167BC0" w:tentative="1">
      <w:start w:val="1"/>
      <w:numFmt w:val="lowerRoman"/>
      <w:lvlText w:val="%6."/>
      <w:lvlJc w:val="right"/>
      <w:pPr>
        <w:tabs>
          <w:tab w:val="num" w:pos="4320"/>
        </w:tabs>
        <w:ind w:left="4320" w:hanging="180"/>
      </w:pPr>
    </w:lvl>
    <w:lvl w:ilvl="6" w:tplc="F9EA3098" w:tentative="1">
      <w:start w:val="1"/>
      <w:numFmt w:val="decimal"/>
      <w:lvlText w:val="%7."/>
      <w:lvlJc w:val="left"/>
      <w:pPr>
        <w:tabs>
          <w:tab w:val="num" w:pos="5040"/>
        </w:tabs>
        <w:ind w:left="5040" w:hanging="360"/>
      </w:pPr>
    </w:lvl>
    <w:lvl w:ilvl="7" w:tplc="8D86F100" w:tentative="1">
      <w:start w:val="1"/>
      <w:numFmt w:val="lowerLetter"/>
      <w:lvlText w:val="%8."/>
      <w:lvlJc w:val="left"/>
      <w:pPr>
        <w:tabs>
          <w:tab w:val="num" w:pos="5760"/>
        </w:tabs>
        <w:ind w:left="5760" w:hanging="360"/>
      </w:pPr>
    </w:lvl>
    <w:lvl w:ilvl="8" w:tplc="3E165928" w:tentative="1">
      <w:start w:val="1"/>
      <w:numFmt w:val="lowerRoman"/>
      <w:lvlText w:val="%9."/>
      <w:lvlJc w:val="right"/>
      <w:pPr>
        <w:tabs>
          <w:tab w:val="num" w:pos="6480"/>
        </w:tabs>
        <w:ind w:left="6480" w:hanging="180"/>
      </w:pPr>
    </w:lvl>
  </w:abstractNum>
  <w:abstractNum w:abstractNumId="25" w15:restartNumberingAfterBreak="0">
    <w:nsid w:val="3F2C4A26"/>
    <w:multiLevelType w:val="multilevel"/>
    <w:tmpl w:val="A2ECAAD8"/>
    <w:lvl w:ilvl="0">
      <w:start w:val="1"/>
      <w:numFmt w:val="decimal"/>
      <w:lvlText w:val="%1."/>
      <w:lvlJc w:val="left"/>
      <w:pPr>
        <w:tabs>
          <w:tab w:val="num" w:pos="851"/>
        </w:tabs>
        <w:ind w:left="851" w:hanging="851"/>
      </w:pPr>
      <w:rPr>
        <w:rFonts w:ascii="Verdana" w:hAnsi="Verdana" w:hint="default"/>
        <w:b/>
        <w:i w:val="0"/>
        <w:sz w:val="30"/>
      </w:rPr>
    </w:lvl>
    <w:lvl w:ilvl="1">
      <w:start w:val="1"/>
      <w:numFmt w:val="decimal"/>
      <w:lvlText w:val="%1.%2"/>
      <w:lvlJc w:val="left"/>
      <w:pPr>
        <w:tabs>
          <w:tab w:val="num" w:pos="851"/>
        </w:tabs>
        <w:ind w:left="851" w:hanging="851"/>
      </w:pPr>
      <w:rPr>
        <w:rFonts w:ascii="Verdana" w:hAnsi="Verdana" w:hint="default"/>
        <w:b/>
        <w:i w:val="0"/>
        <w:sz w:val="26"/>
      </w:rPr>
    </w:lvl>
    <w:lvl w:ilvl="2">
      <w:start w:val="1"/>
      <w:numFmt w:val="decimal"/>
      <w:lvlText w:val="%1.%2.%3"/>
      <w:lvlJc w:val="left"/>
      <w:pPr>
        <w:tabs>
          <w:tab w:val="num" w:pos="851"/>
        </w:tabs>
        <w:ind w:left="851" w:hanging="851"/>
      </w:pPr>
      <w:rPr>
        <w:rFonts w:ascii="Verdana" w:hAnsi="Verdana" w:hint="default"/>
        <w:b/>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44B16CBE"/>
    <w:multiLevelType w:val="multilevel"/>
    <w:tmpl w:val="C340002C"/>
    <w:styleLink w:val="list-vinkuit"/>
    <w:lvl w:ilvl="0">
      <w:start w:val="1"/>
      <w:numFmt w:val="bullet"/>
      <w:pStyle w:val="opsommingsvinkUit"/>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27" w15:restartNumberingAfterBreak="0">
    <w:nsid w:val="4DBD157E"/>
    <w:multiLevelType w:val="multilevel"/>
    <w:tmpl w:val="0486E16A"/>
    <w:styleLink w:val="list-bolletjes"/>
    <w:lvl w:ilvl="0">
      <w:start w:val="1"/>
      <w:numFmt w:val="bullet"/>
      <w:pStyle w:val="opsomming-bolletjesjustitie"/>
      <w:lvlText w:val=""/>
      <w:lvlJc w:val="left"/>
      <w:pPr>
        <w:ind w:left="454" w:hanging="454"/>
      </w:pPr>
      <w:rPr>
        <w:rFonts w:ascii="Symbol" w:hAnsi="Symbol" w:hint="default"/>
        <w:color w:val="auto"/>
      </w:rPr>
    </w:lvl>
    <w:lvl w:ilvl="1">
      <w:start w:val="1"/>
      <w:numFmt w:val="bullet"/>
      <w:lvlText w:val=""/>
      <w:lvlJc w:val="left"/>
      <w:pPr>
        <w:ind w:left="908" w:hanging="454"/>
      </w:pPr>
      <w:rPr>
        <w:rFonts w:ascii="Symbol" w:hAnsi="Symbol" w:hint="default"/>
        <w:color w:val="auto"/>
      </w:rPr>
    </w:lvl>
    <w:lvl w:ilvl="2">
      <w:start w:val="1"/>
      <w:numFmt w:val="bullet"/>
      <w:lvlText w:val=""/>
      <w:lvlJc w:val="left"/>
      <w:pPr>
        <w:ind w:left="1362" w:hanging="454"/>
      </w:pPr>
      <w:rPr>
        <w:rFonts w:ascii="Symbol" w:hAnsi="Symbol" w:hint="default"/>
        <w:color w:val="auto"/>
      </w:rPr>
    </w:lvl>
    <w:lvl w:ilvl="3">
      <w:start w:val="1"/>
      <w:numFmt w:val="bullet"/>
      <w:lvlText w:val=""/>
      <w:lvlJc w:val="left"/>
      <w:pPr>
        <w:ind w:left="1816" w:hanging="454"/>
      </w:pPr>
      <w:rPr>
        <w:rFonts w:ascii="Symbol" w:hAnsi="Symbol" w:hint="default"/>
        <w:color w:val="auto"/>
      </w:rPr>
    </w:lvl>
    <w:lvl w:ilvl="4">
      <w:start w:val="1"/>
      <w:numFmt w:val="bullet"/>
      <w:lvlText w:val=""/>
      <w:lvlJc w:val="left"/>
      <w:pPr>
        <w:ind w:left="2270" w:hanging="454"/>
      </w:pPr>
      <w:rPr>
        <w:rFonts w:ascii="Symbol" w:hAnsi="Symbol" w:hint="default"/>
        <w:color w:val="auto"/>
      </w:rPr>
    </w:lvl>
    <w:lvl w:ilvl="5">
      <w:start w:val="1"/>
      <w:numFmt w:val="bullet"/>
      <w:lvlText w:val=""/>
      <w:lvlJc w:val="left"/>
      <w:pPr>
        <w:ind w:left="2724" w:hanging="454"/>
      </w:pPr>
      <w:rPr>
        <w:rFonts w:ascii="Symbol" w:hAnsi="Symbol" w:hint="default"/>
        <w:color w:val="auto"/>
      </w:rPr>
    </w:lvl>
    <w:lvl w:ilvl="6">
      <w:start w:val="1"/>
      <w:numFmt w:val="bullet"/>
      <w:lvlText w:val=""/>
      <w:lvlJc w:val="left"/>
      <w:pPr>
        <w:ind w:left="3178" w:hanging="454"/>
      </w:pPr>
      <w:rPr>
        <w:rFonts w:ascii="Symbol" w:hAnsi="Symbol" w:hint="default"/>
        <w:color w:val="auto"/>
      </w:rPr>
    </w:lvl>
    <w:lvl w:ilvl="7">
      <w:start w:val="1"/>
      <w:numFmt w:val="bullet"/>
      <w:lvlText w:val=""/>
      <w:lvlJc w:val="left"/>
      <w:pPr>
        <w:ind w:left="3629" w:hanging="451"/>
      </w:pPr>
      <w:rPr>
        <w:rFonts w:ascii="Symbol" w:hAnsi="Symbol" w:hint="default"/>
        <w:color w:val="auto"/>
      </w:rPr>
    </w:lvl>
    <w:lvl w:ilvl="8">
      <w:start w:val="1"/>
      <w:numFmt w:val="bullet"/>
      <w:lvlText w:val=""/>
      <w:lvlJc w:val="left"/>
      <w:pPr>
        <w:ind w:left="4082" w:hanging="453"/>
      </w:pPr>
      <w:rPr>
        <w:rFonts w:ascii="Symbol" w:hAnsi="Symbol" w:hint="default"/>
        <w:color w:val="auto"/>
      </w:rPr>
    </w:lvl>
  </w:abstractNum>
  <w:abstractNum w:abstractNumId="28" w15:restartNumberingAfterBreak="0">
    <w:nsid w:val="4ECF1BB2"/>
    <w:multiLevelType w:val="hybridMultilevel"/>
    <w:tmpl w:val="02EC5870"/>
    <w:lvl w:ilvl="0" w:tplc="26144E74">
      <w:start w:val="1"/>
      <w:numFmt w:val="bullet"/>
      <w:lvlText w:val=""/>
      <w:lvlJc w:val="left"/>
      <w:pPr>
        <w:ind w:left="720" w:hanging="360"/>
      </w:pPr>
      <w:rPr>
        <w:rFonts w:ascii="Symbol" w:hAnsi="Symbol" w:hint="default"/>
      </w:rPr>
    </w:lvl>
    <w:lvl w:ilvl="1" w:tplc="134E193E" w:tentative="1">
      <w:start w:val="1"/>
      <w:numFmt w:val="bullet"/>
      <w:lvlText w:val="o"/>
      <w:lvlJc w:val="left"/>
      <w:pPr>
        <w:ind w:left="1440" w:hanging="360"/>
      </w:pPr>
      <w:rPr>
        <w:rFonts w:ascii="Courier New" w:hAnsi="Courier New" w:cs="Courier New" w:hint="default"/>
      </w:rPr>
    </w:lvl>
    <w:lvl w:ilvl="2" w:tplc="A1F4B708" w:tentative="1">
      <w:start w:val="1"/>
      <w:numFmt w:val="bullet"/>
      <w:lvlText w:val=""/>
      <w:lvlJc w:val="left"/>
      <w:pPr>
        <w:ind w:left="2160" w:hanging="360"/>
      </w:pPr>
      <w:rPr>
        <w:rFonts w:ascii="Wingdings" w:hAnsi="Wingdings" w:hint="default"/>
      </w:rPr>
    </w:lvl>
    <w:lvl w:ilvl="3" w:tplc="58E6DCEC">
      <w:start w:val="1"/>
      <w:numFmt w:val="bullet"/>
      <w:lvlText w:val=""/>
      <w:lvlJc w:val="left"/>
      <w:pPr>
        <w:ind w:left="2880" w:hanging="360"/>
      </w:pPr>
      <w:rPr>
        <w:rFonts w:ascii="Symbol" w:hAnsi="Symbol" w:hint="default"/>
      </w:rPr>
    </w:lvl>
    <w:lvl w:ilvl="4" w:tplc="C5142F08" w:tentative="1">
      <w:start w:val="1"/>
      <w:numFmt w:val="bullet"/>
      <w:lvlText w:val="o"/>
      <w:lvlJc w:val="left"/>
      <w:pPr>
        <w:ind w:left="3600" w:hanging="360"/>
      </w:pPr>
      <w:rPr>
        <w:rFonts w:ascii="Courier New" w:hAnsi="Courier New" w:cs="Courier New" w:hint="default"/>
      </w:rPr>
    </w:lvl>
    <w:lvl w:ilvl="5" w:tplc="99BA0D40" w:tentative="1">
      <w:start w:val="1"/>
      <w:numFmt w:val="bullet"/>
      <w:lvlText w:val=""/>
      <w:lvlJc w:val="left"/>
      <w:pPr>
        <w:ind w:left="4320" w:hanging="360"/>
      </w:pPr>
      <w:rPr>
        <w:rFonts w:ascii="Wingdings" w:hAnsi="Wingdings" w:hint="default"/>
      </w:rPr>
    </w:lvl>
    <w:lvl w:ilvl="6" w:tplc="C65645D4" w:tentative="1">
      <w:start w:val="1"/>
      <w:numFmt w:val="bullet"/>
      <w:lvlText w:val=""/>
      <w:lvlJc w:val="left"/>
      <w:pPr>
        <w:ind w:left="5040" w:hanging="360"/>
      </w:pPr>
      <w:rPr>
        <w:rFonts w:ascii="Symbol" w:hAnsi="Symbol" w:hint="default"/>
      </w:rPr>
    </w:lvl>
    <w:lvl w:ilvl="7" w:tplc="66AEA904" w:tentative="1">
      <w:start w:val="1"/>
      <w:numFmt w:val="bullet"/>
      <w:lvlText w:val="o"/>
      <w:lvlJc w:val="left"/>
      <w:pPr>
        <w:ind w:left="5760" w:hanging="360"/>
      </w:pPr>
      <w:rPr>
        <w:rFonts w:ascii="Courier New" w:hAnsi="Courier New" w:cs="Courier New" w:hint="default"/>
      </w:rPr>
    </w:lvl>
    <w:lvl w:ilvl="8" w:tplc="675A582E" w:tentative="1">
      <w:start w:val="1"/>
      <w:numFmt w:val="bullet"/>
      <w:lvlText w:val=""/>
      <w:lvlJc w:val="left"/>
      <w:pPr>
        <w:ind w:left="6480" w:hanging="360"/>
      </w:pPr>
      <w:rPr>
        <w:rFonts w:ascii="Wingdings" w:hAnsi="Wingdings" w:hint="default"/>
      </w:rPr>
    </w:lvl>
  </w:abstractNum>
  <w:abstractNum w:abstractNumId="29"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9EA3DDA"/>
    <w:multiLevelType w:val="multilevel"/>
    <w:tmpl w:val="E84A0424"/>
    <w:lvl w:ilvl="0">
      <w:start w:val="1"/>
      <w:numFmt w:val="bullet"/>
      <w:lvlText w:val=""/>
      <w:lvlJc w:val="left"/>
      <w:pPr>
        <w:tabs>
          <w:tab w:val="num" w:pos="0"/>
        </w:tabs>
        <w:ind w:left="907" w:hanging="453"/>
      </w:pPr>
      <w:rPr>
        <w:rFonts w:ascii="Symbol" w:hAnsi="Symbol" w:hint="default"/>
        <w:b w:val="0"/>
        <w:i w:val="0"/>
        <w:sz w:val="18"/>
      </w:rPr>
    </w:lvl>
    <w:lvl w:ilvl="1">
      <w:start w:val="1"/>
      <w:numFmt w:val="bullet"/>
      <w:lvlText w:val=""/>
      <w:lvlJc w:val="left"/>
      <w:pPr>
        <w:tabs>
          <w:tab w:val="num" w:pos="0"/>
        </w:tabs>
        <w:ind w:left="1361" w:hanging="454"/>
      </w:pPr>
      <w:rPr>
        <w:rFonts w:ascii="Symbol" w:hAnsi="Symbol" w:hint="default"/>
        <w:b w:val="0"/>
        <w:i w:val="0"/>
        <w:color w:val="auto"/>
        <w:sz w:val="18"/>
      </w:rPr>
    </w:lvl>
    <w:lvl w:ilvl="2">
      <w:start w:val="1"/>
      <w:numFmt w:val="bullet"/>
      <w:lvlText w:val=""/>
      <w:lvlJc w:val="left"/>
      <w:pPr>
        <w:tabs>
          <w:tab w:val="num" w:pos="0"/>
        </w:tabs>
        <w:ind w:left="1814" w:hanging="453"/>
      </w:pPr>
      <w:rPr>
        <w:rFonts w:ascii="Symbol" w:hAnsi="Symbol" w:hint="default"/>
        <w:b w:val="0"/>
        <w:i w:val="0"/>
        <w:sz w:val="18"/>
      </w:rPr>
    </w:lvl>
    <w:lvl w:ilvl="3">
      <w:start w:val="1"/>
      <w:numFmt w:val="bullet"/>
      <w:lvlText w:val=""/>
      <w:lvlJc w:val="left"/>
      <w:pPr>
        <w:tabs>
          <w:tab w:val="num" w:pos="0"/>
        </w:tabs>
        <w:ind w:left="2268" w:hanging="454"/>
      </w:pPr>
      <w:rPr>
        <w:rFonts w:ascii="Symbol" w:hAnsi="Symbol" w:hint="default"/>
        <w:b w:val="0"/>
        <w:i w:val="0"/>
        <w:color w:val="auto"/>
        <w:sz w:val="18"/>
      </w:rPr>
    </w:lvl>
    <w:lvl w:ilvl="4">
      <w:start w:val="1"/>
      <w:numFmt w:val="bullet"/>
      <w:lvlText w:val=""/>
      <w:lvlJc w:val="left"/>
      <w:pPr>
        <w:tabs>
          <w:tab w:val="num" w:pos="0"/>
        </w:tabs>
        <w:ind w:left="2722" w:hanging="454"/>
      </w:pPr>
      <w:rPr>
        <w:rFonts w:ascii="Symbol" w:hAnsi="Symbol" w:hint="default"/>
        <w:b w:val="0"/>
        <w:i w:val="0"/>
        <w:color w:val="auto"/>
        <w:sz w:val="18"/>
      </w:rPr>
    </w:lvl>
    <w:lvl w:ilvl="5">
      <w:start w:val="1"/>
      <w:numFmt w:val="bullet"/>
      <w:lvlText w:val=""/>
      <w:lvlJc w:val="left"/>
      <w:pPr>
        <w:tabs>
          <w:tab w:val="num" w:pos="0"/>
        </w:tabs>
        <w:ind w:left="3175" w:hanging="453"/>
      </w:pPr>
      <w:rPr>
        <w:rFonts w:ascii="Symbol" w:hAnsi="Symbol" w:hint="default"/>
        <w:b w:val="0"/>
        <w:i w:val="0"/>
        <w:color w:val="auto"/>
        <w:sz w:val="18"/>
      </w:rPr>
    </w:lvl>
    <w:lvl w:ilvl="6">
      <w:start w:val="1"/>
      <w:numFmt w:val="bullet"/>
      <w:lvlText w:val=""/>
      <w:lvlJc w:val="left"/>
      <w:pPr>
        <w:tabs>
          <w:tab w:val="num" w:pos="0"/>
        </w:tabs>
        <w:ind w:left="3629" w:hanging="454"/>
      </w:pPr>
      <w:rPr>
        <w:rFonts w:ascii="Symbol" w:hAnsi="Symbol" w:hint="default"/>
        <w:b w:val="0"/>
        <w:i w:val="0"/>
        <w:color w:val="auto"/>
        <w:sz w:val="18"/>
      </w:rPr>
    </w:lvl>
    <w:lvl w:ilvl="7">
      <w:start w:val="1"/>
      <w:numFmt w:val="bullet"/>
      <w:lvlText w:val=""/>
      <w:lvlJc w:val="left"/>
      <w:pPr>
        <w:tabs>
          <w:tab w:val="num" w:pos="0"/>
        </w:tabs>
        <w:ind w:left="4082" w:hanging="453"/>
      </w:pPr>
      <w:rPr>
        <w:rFonts w:ascii="Symbol" w:hAnsi="Symbol" w:hint="default"/>
        <w:b w:val="0"/>
        <w:i w:val="0"/>
        <w:color w:val="auto"/>
        <w:sz w:val="18"/>
      </w:rPr>
    </w:lvl>
    <w:lvl w:ilvl="8">
      <w:start w:val="1"/>
      <w:numFmt w:val="bullet"/>
      <w:lvlText w:val=""/>
      <w:lvlJc w:val="left"/>
      <w:pPr>
        <w:tabs>
          <w:tab w:val="num" w:pos="0"/>
        </w:tabs>
        <w:ind w:left="4536" w:hanging="454"/>
      </w:pPr>
      <w:rPr>
        <w:rFonts w:ascii="Symbol" w:hAnsi="Symbol" w:hint="default"/>
        <w:b w:val="0"/>
        <w:i w:val="0"/>
        <w:color w:val="auto"/>
        <w:sz w:val="18"/>
      </w:rPr>
    </w:lvl>
  </w:abstractNum>
  <w:abstractNum w:abstractNumId="31" w15:restartNumberingAfterBreak="0">
    <w:nsid w:val="5ECC7F89"/>
    <w:multiLevelType w:val="multilevel"/>
    <w:tmpl w:val="81E48ACE"/>
    <w:lvl w:ilvl="0">
      <w:start w:val="1"/>
      <w:numFmt w:val="decimal"/>
      <w:lvlText w:val="%1"/>
      <w:lvlJc w:val="left"/>
      <w:pPr>
        <w:tabs>
          <w:tab w:val="num" w:pos="0"/>
        </w:tabs>
        <w:ind w:left="454" w:hanging="454"/>
      </w:pPr>
      <w:rPr>
        <w:rFonts w:ascii="Verdana" w:hAnsi="Verdana" w:hint="default"/>
        <w:b w:val="0"/>
        <w:i w:val="0"/>
        <w:sz w:val="18"/>
      </w:rPr>
    </w:lvl>
    <w:lvl w:ilvl="1">
      <w:start w:val="1"/>
      <w:numFmt w:val="lowerLetter"/>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decimal"/>
      <w:lvlText w:val="%4"/>
      <w:lvlJc w:val="left"/>
      <w:pPr>
        <w:tabs>
          <w:tab w:val="num" w:pos="0"/>
        </w:tabs>
        <w:ind w:left="1814" w:hanging="453"/>
      </w:pPr>
      <w:rPr>
        <w:rFonts w:ascii="Verdana" w:hAnsi="Verdana" w:hint="default"/>
        <w:b w:val="0"/>
        <w:i w:val="0"/>
        <w:sz w:val="18"/>
      </w:rPr>
    </w:lvl>
    <w:lvl w:ilvl="4">
      <w:start w:val="1"/>
      <w:numFmt w:val="lowerLetter"/>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decimal"/>
      <w:lvlText w:val="%7"/>
      <w:lvlJc w:val="left"/>
      <w:pPr>
        <w:tabs>
          <w:tab w:val="num" w:pos="0"/>
        </w:tabs>
        <w:ind w:left="3175" w:hanging="453"/>
      </w:pPr>
      <w:rPr>
        <w:rFonts w:ascii="Verdana" w:hAnsi="Verdana" w:hint="default"/>
        <w:b w:val="0"/>
        <w:i w:val="0"/>
        <w:sz w:val="18"/>
      </w:rPr>
    </w:lvl>
    <w:lvl w:ilvl="7">
      <w:start w:val="1"/>
      <w:numFmt w:val="lowerLetter"/>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abstractNum w:abstractNumId="32" w15:restartNumberingAfterBreak="0">
    <w:nsid w:val="5FEC188A"/>
    <w:multiLevelType w:val="multilevel"/>
    <w:tmpl w:val="5E426782"/>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33" w15:restartNumberingAfterBreak="0">
    <w:nsid w:val="65A77F19"/>
    <w:multiLevelType w:val="multilevel"/>
    <w:tmpl w:val="2AECF202"/>
    <w:numStyleLink w:val="list-vinkaan"/>
  </w:abstractNum>
  <w:abstractNum w:abstractNumId="34" w15:restartNumberingAfterBreak="0">
    <w:nsid w:val="68AD76B8"/>
    <w:multiLevelType w:val="multilevel"/>
    <w:tmpl w:val="EB2A3BA0"/>
    <w:styleLink w:val="list-cijfers"/>
    <w:lvl w:ilvl="0">
      <w:start w:val="1"/>
      <w:numFmt w:val="decimal"/>
      <w:pStyle w:val="opsomming-cijfersjustitie"/>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35" w15:restartNumberingAfterBreak="0">
    <w:nsid w:val="7338741E"/>
    <w:multiLevelType w:val="multilevel"/>
    <w:tmpl w:val="C340002C"/>
    <w:numStyleLink w:val="list-vinkuit"/>
  </w:abstractNum>
  <w:abstractNum w:abstractNumId="36" w15:restartNumberingAfterBreak="0">
    <w:nsid w:val="7DE871CB"/>
    <w:multiLevelType w:val="hybridMultilevel"/>
    <w:tmpl w:val="A6EE7DE8"/>
    <w:lvl w:ilvl="0" w:tplc="F17CB944">
      <w:start w:val="1"/>
      <w:numFmt w:val="bullet"/>
      <w:lvlText w:val=""/>
      <w:lvlJc w:val="left"/>
      <w:pPr>
        <w:ind w:left="720" w:hanging="360"/>
      </w:pPr>
      <w:rPr>
        <w:rFonts w:ascii="Symbol" w:hAnsi="Symbol" w:hint="default"/>
      </w:rPr>
    </w:lvl>
    <w:lvl w:ilvl="1" w:tplc="FA38E0C0" w:tentative="1">
      <w:start w:val="1"/>
      <w:numFmt w:val="bullet"/>
      <w:lvlText w:val="o"/>
      <w:lvlJc w:val="left"/>
      <w:pPr>
        <w:ind w:left="1440" w:hanging="360"/>
      </w:pPr>
      <w:rPr>
        <w:rFonts w:ascii="Courier New" w:hAnsi="Courier New" w:cs="Courier New" w:hint="default"/>
      </w:rPr>
    </w:lvl>
    <w:lvl w:ilvl="2" w:tplc="C2E2DD18" w:tentative="1">
      <w:start w:val="1"/>
      <w:numFmt w:val="bullet"/>
      <w:lvlText w:val=""/>
      <w:lvlJc w:val="left"/>
      <w:pPr>
        <w:ind w:left="2160" w:hanging="360"/>
      </w:pPr>
      <w:rPr>
        <w:rFonts w:ascii="Wingdings" w:hAnsi="Wingdings" w:hint="default"/>
      </w:rPr>
    </w:lvl>
    <w:lvl w:ilvl="3" w:tplc="5DCCD92A" w:tentative="1">
      <w:start w:val="1"/>
      <w:numFmt w:val="bullet"/>
      <w:lvlText w:val=""/>
      <w:lvlJc w:val="left"/>
      <w:pPr>
        <w:ind w:left="2880" w:hanging="360"/>
      </w:pPr>
      <w:rPr>
        <w:rFonts w:ascii="Symbol" w:hAnsi="Symbol" w:hint="default"/>
      </w:rPr>
    </w:lvl>
    <w:lvl w:ilvl="4" w:tplc="99D883EE" w:tentative="1">
      <w:start w:val="1"/>
      <w:numFmt w:val="bullet"/>
      <w:lvlText w:val="o"/>
      <w:lvlJc w:val="left"/>
      <w:pPr>
        <w:ind w:left="3600" w:hanging="360"/>
      </w:pPr>
      <w:rPr>
        <w:rFonts w:ascii="Courier New" w:hAnsi="Courier New" w:cs="Courier New" w:hint="default"/>
      </w:rPr>
    </w:lvl>
    <w:lvl w:ilvl="5" w:tplc="A262FC20" w:tentative="1">
      <w:start w:val="1"/>
      <w:numFmt w:val="bullet"/>
      <w:lvlText w:val=""/>
      <w:lvlJc w:val="left"/>
      <w:pPr>
        <w:ind w:left="4320" w:hanging="360"/>
      </w:pPr>
      <w:rPr>
        <w:rFonts w:ascii="Wingdings" w:hAnsi="Wingdings" w:hint="default"/>
      </w:rPr>
    </w:lvl>
    <w:lvl w:ilvl="6" w:tplc="10027FA6" w:tentative="1">
      <w:start w:val="1"/>
      <w:numFmt w:val="bullet"/>
      <w:lvlText w:val=""/>
      <w:lvlJc w:val="left"/>
      <w:pPr>
        <w:ind w:left="5040" w:hanging="360"/>
      </w:pPr>
      <w:rPr>
        <w:rFonts w:ascii="Symbol" w:hAnsi="Symbol" w:hint="default"/>
      </w:rPr>
    </w:lvl>
    <w:lvl w:ilvl="7" w:tplc="9BBAA718" w:tentative="1">
      <w:start w:val="1"/>
      <w:numFmt w:val="bullet"/>
      <w:lvlText w:val="o"/>
      <w:lvlJc w:val="left"/>
      <w:pPr>
        <w:ind w:left="5760" w:hanging="360"/>
      </w:pPr>
      <w:rPr>
        <w:rFonts w:ascii="Courier New" w:hAnsi="Courier New" w:cs="Courier New" w:hint="default"/>
      </w:rPr>
    </w:lvl>
    <w:lvl w:ilvl="8" w:tplc="F3FCC340" w:tentative="1">
      <w:start w:val="1"/>
      <w:numFmt w:val="bullet"/>
      <w:lvlText w:val=""/>
      <w:lvlJc w:val="left"/>
      <w:pPr>
        <w:ind w:left="6480" w:hanging="360"/>
      </w:pPr>
      <w:rPr>
        <w:rFonts w:ascii="Wingdings" w:hAnsi="Wingdings" w:hint="default"/>
      </w:rPr>
    </w:lvl>
  </w:abstractNum>
  <w:abstractNum w:abstractNumId="37" w15:restartNumberingAfterBreak="0">
    <w:nsid w:val="7F4841C7"/>
    <w:multiLevelType w:val="multilevel"/>
    <w:tmpl w:val="15BE652E"/>
    <w:lvl w:ilvl="0">
      <w:start w:val="1"/>
      <w:numFmt w:val="lowerLetter"/>
      <w:lvlText w:val="%1"/>
      <w:lvlJc w:val="left"/>
      <w:pPr>
        <w:tabs>
          <w:tab w:val="num" w:pos="0"/>
        </w:tabs>
        <w:ind w:left="454" w:hanging="454"/>
      </w:pPr>
      <w:rPr>
        <w:rFonts w:ascii="Verdana" w:hAnsi="Verdana" w:hint="default"/>
        <w:b w:val="0"/>
        <w:i w:val="0"/>
        <w:sz w:val="18"/>
      </w:rPr>
    </w:lvl>
    <w:lvl w:ilvl="1">
      <w:start w:val="1"/>
      <w:numFmt w:val="decimal"/>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lowerLetter"/>
      <w:lvlText w:val="%4"/>
      <w:lvlJc w:val="left"/>
      <w:pPr>
        <w:tabs>
          <w:tab w:val="num" w:pos="0"/>
        </w:tabs>
        <w:ind w:left="1814" w:hanging="453"/>
      </w:pPr>
      <w:rPr>
        <w:rFonts w:ascii="Verdana" w:hAnsi="Verdana" w:hint="default"/>
        <w:b w:val="0"/>
        <w:i w:val="0"/>
        <w:sz w:val="18"/>
      </w:rPr>
    </w:lvl>
    <w:lvl w:ilvl="4">
      <w:start w:val="1"/>
      <w:numFmt w:val="decimal"/>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lowerLetter"/>
      <w:lvlText w:val="%7"/>
      <w:lvlJc w:val="left"/>
      <w:pPr>
        <w:tabs>
          <w:tab w:val="num" w:pos="0"/>
        </w:tabs>
        <w:ind w:left="3175" w:hanging="453"/>
      </w:pPr>
      <w:rPr>
        <w:rFonts w:ascii="Verdana" w:hAnsi="Verdana" w:hint="default"/>
        <w:b w:val="0"/>
        <w:i w:val="0"/>
        <w:sz w:val="18"/>
      </w:rPr>
    </w:lvl>
    <w:lvl w:ilvl="7">
      <w:start w:val="1"/>
      <w:numFmt w:val="decimal"/>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num w:numId="1" w16cid:durableId="2065718281">
    <w:abstractNumId w:val="14"/>
  </w:num>
  <w:num w:numId="2" w16cid:durableId="351342156">
    <w:abstractNumId w:val="7"/>
  </w:num>
  <w:num w:numId="3" w16cid:durableId="1082608930">
    <w:abstractNumId w:val="6"/>
  </w:num>
  <w:num w:numId="4" w16cid:durableId="11928571">
    <w:abstractNumId w:val="5"/>
  </w:num>
  <w:num w:numId="5" w16cid:durableId="13699668">
    <w:abstractNumId w:val="4"/>
  </w:num>
  <w:num w:numId="6" w16cid:durableId="725179515">
    <w:abstractNumId w:val="8"/>
  </w:num>
  <w:num w:numId="7" w16cid:durableId="2041740020">
    <w:abstractNumId w:val="3"/>
  </w:num>
  <w:num w:numId="8" w16cid:durableId="1321691400">
    <w:abstractNumId w:val="2"/>
  </w:num>
  <w:num w:numId="9" w16cid:durableId="798376341">
    <w:abstractNumId w:val="1"/>
  </w:num>
  <w:num w:numId="10" w16cid:durableId="823661626">
    <w:abstractNumId w:val="0"/>
  </w:num>
  <w:num w:numId="11" w16cid:durableId="190807187">
    <w:abstractNumId w:val="13"/>
  </w:num>
  <w:num w:numId="12" w16cid:durableId="1486434416">
    <w:abstractNumId w:val="16"/>
  </w:num>
  <w:num w:numId="13" w16cid:durableId="1862429245">
    <w:abstractNumId w:val="29"/>
  </w:num>
  <w:num w:numId="14" w16cid:durableId="426272662">
    <w:abstractNumId w:val="19"/>
  </w:num>
  <w:num w:numId="15" w16cid:durableId="100077094">
    <w:abstractNumId w:val="22"/>
  </w:num>
  <w:num w:numId="16" w16cid:durableId="1371688546">
    <w:abstractNumId w:val="31"/>
  </w:num>
  <w:num w:numId="17" w16cid:durableId="72551338">
    <w:abstractNumId w:val="25"/>
  </w:num>
  <w:num w:numId="18" w16cid:durableId="494344681">
    <w:abstractNumId w:val="30"/>
  </w:num>
  <w:num w:numId="19" w16cid:durableId="46416998">
    <w:abstractNumId w:val="24"/>
  </w:num>
  <w:num w:numId="20" w16cid:durableId="519971488">
    <w:abstractNumId w:val="12"/>
  </w:num>
  <w:num w:numId="21" w16cid:durableId="717894015">
    <w:abstractNumId w:val="32"/>
  </w:num>
  <w:num w:numId="22" w16cid:durableId="313263301">
    <w:abstractNumId w:val="15"/>
  </w:num>
  <w:num w:numId="23" w16cid:durableId="1261448006">
    <w:abstractNumId w:val="9"/>
  </w:num>
  <w:num w:numId="24" w16cid:durableId="249509026">
    <w:abstractNumId w:val="37"/>
  </w:num>
  <w:num w:numId="25" w16cid:durableId="1230766081">
    <w:abstractNumId w:val="22"/>
  </w:num>
  <w:num w:numId="26" w16cid:durableId="356392118">
    <w:abstractNumId w:val="31"/>
  </w:num>
  <w:num w:numId="27" w16cid:durableId="706105436">
    <w:abstractNumId w:val="37"/>
  </w:num>
  <w:num w:numId="28" w16cid:durableId="1972512812">
    <w:abstractNumId w:val="30"/>
  </w:num>
  <w:num w:numId="29" w16cid:durableId="636448597">
    <w:abstractNumId w:val="32"/>
  </w:num>
  <w:num w:numId="30" w16cid:durableId="1088497935">
    <w:abstractNumId w:val="15"/>
  </w:num>
  <w:num w:numId="31" w16cid:durableId="86074327">
    <w:abstractNumId w:val="20"/>
  </w:num>
  <w:num w:numId="32" w16cid:durableId="730008811">
    <w:abstractNumId w:val="20"/>
  </w:num>
  <w:num w:numId="33" w16cid:durableId="383481781">
    <w:abstractNumId w:val="20"/>
  </w:num>
  <w:num w:numId="34" w16cid:durableId="978920896">
    <w:abstractNumId w:val="27"/>
  </w:num>
  <w:num w:numId="35" w16cid:durableId="414713338">
    <w:abstractNumId w:val="34"/>
  </w:num>
  <w:num w:numId="36" w16cid:durableId="1814444114">
    <w:abstractNumId w:val="20"/>
  </w:num>
  <w:num w:numId="37" w16cid:durableId="1982692428">
    <w:abstractNumId w:val="17"/>
  </w:num>
  <w:num w:numId="38" w16cid:durableId="1990935404">
    <w:abstractNumId w:val="18"/>
  </w:num>
  <w:num w:numId="39" w16cid:durableId="980960307">
    <w:abstractNumId w:val="11"/>
  </w:num>
  <w:num w:numId="40" w16cid:durableId="1691100372">
    <w:abstractNumId w:val="26"/>
  </w:num>
  <w:num w:numId="41" w16cid:durableId="47534500">
    <w:abstractNumId w:val="21"/>
  </w:num>
  <w:num w:numId="42" w16cid:durableId="536085776">
    <w:abstractNumId w:val="34"/>
  </w:num>
  <w:num w:numId="43" w16cid:durableId="1238827392">
    <w:abstractNumId w:val="17"/>
  </w:num>
  <w:num w:numId="44" w16cid:durableId="891889715">
    <w:abstractNumId w:val="23"/>
  </w:num>
  <w:num w:numId="45" w16cid:durableId="671764145">
    <w:abstractNumId w:val="33"/>
  </w:num>
  <w:num w:numId="46" w16cid:durableId="1492136224">
    <w:abstractNumId w:val="35"/>
  </w:num>
  <w:num w:numId="47" w16cid:durableId="372392738">
    <w:abstractNumId w:val="36"/>
  </w:num>
  <w:num w:numId="48" w16cid:durableId="1263493865">
    <w:abstractNumId w:val="28"/>
  </w:num>
  <w:num w:numId="49" w16cid:durableId="5203186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227"/>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dres" w:val="De Voorzitter van de Tweede Kamer der Staten-Generaal_x000d_Postbus 20018_x000d_2500 EA Den Haag_x000d_ _x000d_"/>
    <w:docVar w:name="Carma DocSys~CanReopen" w:val="1"/>
    <w:docVar w:name="Carma DocSys~XML" w:val="&lt;?xml version=&quot;1.0&quot; encoding=&quot;UTF-8&quot;?&gt;&lt;data country-code=&quot;31&quot; customer=&quot;minjus&quot; engine-version=&quot;3.4.8&quot; lastuser-initials=&quot;GdAd-B&quot; lastuser-name=&quot;Groot, drs. A.C.W. de - BD/DGVZ/DRV&quot; model=&quot;brief-2010.xml&quot; profile=&quot;minjus&quot; target=&quot;Microsoft Word&quot; target-build=&quot;14.0.7211&quot; target-version=&quot;14.0&quot;&gt;&lt;brief id=&quot;29b0afd8178e4fe18d5d97a1e513ddad&quot; lcid=&quot;1043&quot; template=&quot;brief-2010.dotm&quot; version=&quot;1.0&quot;&gt;&lt;MAILING disabled=&quot;true&quot; fields=&quot;adres;kix;aanhefdoc;aanhef;groetregel&quot;/&gt;&lt;PAPER first=&quot;voorbedrukt&quot; logo-names=&quot;minjuslint&quot; other=&quot;blanco&quot; when-logo-present=&quot;blanco&quot;/&gt;&lt;referentiegegevens_bk/&gt;&lt;referentiegegevens/&gt;&lt;referentiegegevens_content&gt;&lt;body xmlns:docsys=&quot;http://www.b-ware.nl&quot; xmlns:msxsl=&quot;urn:schemas-microsoft-com:xslt&quot;&gt;&lt;p style=&quot;afzendgegevens-bold&quot;&gt;Directie Eigenaarsadvisering&lt;/p&gt;&lt;p style=&quot;afzendgegevens&quot;&gt;Ketensturing&lt;/p&gt;&lt;p style=&quot;witregel1&quot;&gt; &lt;/p&gt;&lt;p style=&quot;afzendgegevens&quot;&gt;Turfmarkt 147&lt;/p&gt;&lt;p style=&quot;afzendgegevens&quot;&gt;2511 DP  Den Haag&lt;/p&gt;&lt;p style=&quot;afzendgegevens&quot;&gt;Postbus 20301&lt;/p&gt;&lt;p style=&quot;afzendgegevens&quot;&gt;2500 EH  Den Haag&lt;/p&gt;&lt;p style=&quot;afzendgegevens&quot;&gt;www.rijksoverheid.nl/jenv&lt;/p&gt;&lt;p style=&quot;witregel1&quot;&gt; &lt;/p&gt;&lt;p style=&quot;afzendkopje&quot;&gt;Contactpersoon&lt;/p&gt;&lt;p style=&quot;afzendgegevens&quot;&gt;drs. A.C.W. de Groot&lt;/p&gt;&lt;p style=&quot;afzendgegevens-italic&quot;&gt;Senior adviseur&lt;/p&gt;&lt;p style=&quot;witregel1&quot;&gt; &lt;/p&gt;&lt;p style=&quot;witregel2&quot;&gt; &lt;/p&gt;&lt;p style=&quot;referentiekopjes&quot;&gt;Ons kenmerk&lt;/p&gt;&lt;p style=&quot;referentiegegevens&quot;&gt;&lt;field&gt;DOCPROPERTY onskenmerk&lt;/field&gt;&lt;/p&gt;&lt;p style=&quot;witregel1&quot;&gt; &lt;/p&gt;&lt;p style=&quot;clausule&quot;&gt;Bij beantwoording de datum en ons kenmerk vermelden. Wilt u slechts één zaak in uw brief behandelen.&lt;/p&gt;&lt;p style=&quot;referentiegegevens&quot;/&gt;&lt;/body&gt;&lt;/referentiegegevens_content&gt;&lt;woordmerk_bk/&gt;&lt;woordmerk/&gt;&lt;woordmerk_content&gt;&lt;body xmlns:docsys=&quot;http://www.b-ware.nl&quot; xmlns:msxsl=&quot;urn:schemas-microsoft-com:xslt&quot;&gt;&lt;p&gt;&lt;picture src=&quot;$/woordmerk/RO_J.png&quot;/&gt;&lt;/p&gt;&lt;/body&gt;&lt;/woordmerk_content&gt;&lt;ondertekening_bk/&gt;&lt;ondertekening/&gt;&lt;ondertekening_content&gt;&lt;body xmlns:docsys=&quot;http://www.b-ware.nl&quot; xmlns:msxsl=&quot;urn:schemas-microsoft-com:xslt&quot;&gt;&lt;table bottom-padding=&quot;0pt&quot; class=&quot;tabel&quot; left-padding=&quot;0pt&quot; right-padding=&quot;0pt&quot; top-padding=&quot;0pt&quot; width=&quot;132.892mm&quot;&gt;&lt;col width=&quot;74.224mm&quot;/&gt;&lt;col width=&quot;4mm&quot;/&gt;&lt;col width=&quot;54.668mm&quot;/&gt;&lt;tbody&gt;&lt;tr&gt;&lt;td colspan=&quot;3&quot;&gt;&lt;p style=&quot;groetregel&quot;&gt;Met vriendelijke groet,&lt;/p&gt;&lt;/td&gt;&lt;/tr&gt;&lt;tr&gt;&lt;td colspan=&quot;3&quot; style=&quot;broodtekst&quot;/&gt;&lt;/tr&gt;&lt;tr&gt;&lt;td colspan=&quot;3&quot; style=&quot;broodtekst&quot;/&gt;&lt;/tr&gt;&lt;tr&gt;&lt;td colspan=&quot;3&quot; style=&quot;broodtekst&quot;/&gt;&lt;/tr&gt;&lt;tr&gt;&lt;td colspan=&quot;3&quot; style=&quot;broodtekst&quot;/&gt;&lt;/tr&gt;&lt;tr&gt;&lt;td&gt;&lt;p style=&quot;broodtekst&quot;&gt;drs. A.C.W. de Groot&lt;/p&gt;&lt;/td&gt;&lt;td style=&quot;broodtekst&quot;/&gt;&lt;td/&gt;&lt;/tr&gt;&lt;tr&gt;&lt;td&gt;&lt;p style=&quot;broodtekst-i&quot;&gt;Senior adviseur&lt;/p&gt;&lt;/td&gt;&lt;td style=&quot;broodtekst&quot;/&gt;&lt;td/&gt;&lt;/tr&gt;&lt;/tbody&gt;&lt;/table&gt;&lt;p style=&quot;in-table&quot;/&gt;&lt;/body&gt;&lt;/ondertekening_content&gt;&lt;toevoegen-model formatted-value=&quot;&quot;/&gt;&lt;chkminuut/&gt;&lt;minuut formatted-value=&quot;minuut-2010.xml&quot;/&gt;&lt;ondertekenaar-item formatted-value=&quot;A.C.W. de Groot&quot; value=&quot;1&quot;&gt;&lt;afzender aanhef=&quot;1&quot; country-code=&quot;31&quot; country-id=&quot;NLD&quot; email=&quot;a.c.w.de.groot@minvenj.nl&quot; groetregel=&quot;1&quot; naam=&quot;drs. A.C.W. de Groot&quot; name=&quot;A.C.W. de Groot&quot; onderdeel=&quot;Ketensturing&quot; organisatie=&quot;224&quot; taal=&quot;1043&quot; telefoon=&quot;06 25657167&quot;&gt;&lt;taal functie=&quot;Senior adviseur&quot; id=&quot;1043&quot;/&gt;&lt;taal id=&quot;2057&quot;/&gt;&lt;taal id=&quot;1031&quot;/&gt;&lt;taal id=&quot;1036&quot;/&gt;&lt;taal id=&quot;1034&quot;/&gt;&lt;/afzender&gt;&lt;/ondertekenaar-item&gt;&lt;tweedeondertekenaar-item/&gt;&lt;behandelddoor-item formatted-value=&quot;A.C.W. de Groot&quot; value=&quot;1&quot;&gt;&lt;afzender aanhef=&quot;1&quot; country-code=&quot;31&quot; country-id=&quot;NLD&quot; email=&quot;a.c.w.de.groot@minvenj.nl&quot; groetregel=&quot;1&quot; naam=&quot;drs. A.C.W. de Groot&quot; name=&quot;A.C.W. de Groot&quot; onderdeel=&quot;Ketensturing&quot; organisatie=&quot;224&quot; taal=&quot;1043&quot; telefoon=&quot;06 25657167&quot;&gt;&lt;taal functie=&quot;Senior adviseur&quot; id=&quot;1043&quot;/&gt;&lt;taal id=&quot;2057&quot;/&gt;&lt;taal id=&quot;1031&quot;/&gt;&lt;taal id=&quot;1036&quot;/&gt;&lt;taal id=&quot;1034&quot;/&gt;&lt;/afzender&gt;&lt;/behandelddoor-item&gt;&lt;organisatie-item formatted-value=&quot;Directie Eigenaarsadvisering (DEA)&quot; value=&quot;253&quot;&gt;&lt;organisatie facebook=&quot;&quot; id=&quot;253&quot; linkedin=&quot;&quot; twitter=&quot;&quot; youtube=&quot;&quot; zoekveld=&quot;Directie Eigenaarsadvisering (DEA)&quot;&gt;&lt;taal baadres=&quot;Turfmarkt 147&quot; banknaam=&quot;&quot; banknummer=&quot;&quot; baplaats=&quot;Den Haag&quot; bapostcode=&quot;2511 DP&quot; bezoekadres=&quot;Bezoekadres\nTurfmarkt 147\n2511 DP Den Haag\nTelefoon \nFax \nwww.rijksoverheid.nl/jenv&quot; bic=&quot;&quot; email=&quot;&quot; faxnummer=&quot;&quot; iban=&quot;&quot; id=&quot;1043&quot; infonummer=&quot;&quot; instructies=&quot;Bij beantwoording de datum en ons kenmerk vermelden. Wilt u slechts één zaak in uw brief behandelen.&quot; kleuren=&quot;alles&quot; koptekst=&quot;\nDirectie Eigenaarsadvisering\n&quot; land=&quot;Nederland&quot; logo=&quot;RO_J&quot; naamdirectie=&quot;&quot; naamdirectoraatgeneraal=&quot;Directie Eigenaarsadvisering&quot; naamgebouw=&quot;&quot; omschrijving=&quot;Directie Eigenaarsadvisering&quot; paadres=&quot;20301&quot; paplaats=&quot;Den Haag&quot; papostcode=&quot;2500 EH&quot; payoff=&quot;Voor een rechtvaardige en veilige samenleving&quot; postadres=&quot;Postadres:\nPostbus 20301,\n2500 EH Den Haag&quot; taal=&quot;1043&quot; telefoonnummer=&quot;&quot; vrij1=&quot;&quot; vrij2=&quot;&quot; vrij3=&quot;&quot; vrij4=&quot;&quot; vrij5=&quot;&quot; vrij6=&quot;&quot; vrij7=&quot;&quot; vrij8=&quot;&quot; vrijkopje=&quot;&quot; website=&quot;www.rijksoverheid.nl/jenv&quot; zoekveld=&quot;Directie Eigenaarsadvisering (DEA)&quot;/&gt;&lt;taal baadres=&quot;Turfmarkt 147&quot; banknaam=&quot;&quot; banknummer=&quot;&quot; baplaats=&quot;The Hague&quot; bapostcode=&quot;2511 DP&quot; bezoekadres=&quot;Bezoekadres\nTurfmarkt 147\n2511 DP The Hague\nTelefoon \nFax \nwww.rijksoverheid.nl/jenv&quot; bic=&quot;&quot; email=&quot;&quot; faxnummer=&quot;&quot; iban=&quot;&quot; id=&quot;2057&quot; infonummer=&quot;&quot; instructies=&quot;Please quote date of letter and our ref. when replying. Do not raise more than one subject per letter.&quot; kleuren=&quot;alles&quot; koptekst=&quot;\nOwner Advisory Department \n&quot; land=&quot;The Netherlands&quot; logo=&quot;RO_J&quot; naamdirectie=&quot;&quot; naamdirectoraatgeneraal=&quot;Owner Advisory Department &quot; naamgebouw=&quot;&quot; omschrijving=&quot;Directie Eigenaarsadvisering&quot; paadres=&quot;20301&quot; paplaats=&quot;The Hague&quot; papostcode=&quot;2500 EH&quot; payoff=&quot;&quot; postadres=&quot;Postadres:\nPostbus 20301,\n2500 EH The Hague&quot; taal=&quot;2057&quot; telefoonnummer=&quot;&quot; vrij1=&quot;&quot; vrij2=&quot;&quot; vrij3=&quot;&quot; vrij4=&quot;&quot; vrij5=&quot;&quot; vrij6=&quot;&quot; vrij7=&quot;&quot; vrij8=&quot;&quot; vrijkopje=&quot;&quot; website=&quot;www.rijksoverheid.nl/jenv&quot; zoekveld=&quot;Directie Eigenaarsadvisering (DEA)&quot;/&gt;&lt;taal baadres=&quot;Turfmarkt 147&quot; banknaam=&quot;&quot; banknummer=&quot;&quot; baplaats=&quot;Den Haag&quot; bapostcode=&quot;2511 DP&quot; bezoekadres=&quot;Bezoekadres\nTurfmarkt 147\n2511 DP Den Haag\nTelefoon \nFax \nwww.rijksoverheid.nl/jenv&quot; bic=&quot;&quot; email=&quot;&quot; faxnummer=&quot;&quot; iban=&quot;&quot; id=&quot;1031&quot; infonummer=&quot;&quot; instructies=&quot;Bitte bei Antwort Datum und unser Zeichen angeben. Bitte pro Zuschrift nur eine Angelegenheit behandeln.&quot; kleuren=&quot;alles&quot; koptekst=&quot;\nDirektion Beratung in Geschäftsbereichsfragen\n&quot; land=&quot;Niederlande&quot; logo=&quot;RO_J&quot; naamdirectie=&quot;&quot; naamdirectoraatgeneraal=&quot;Direktion Beratung in Geschäftsbereichsfragen&quot; naamgebouw=&quot;&quot; omschrijving=&quot;Directie Eigenaarsadvisering&quot; paadres=&quot;20301&quot; paplaats=&quot;Den Haag&quot; papostcode=&quot;2500 EH&quot; payoff=&quot;&quot; postadres=&quot;Postadres:\nPostbus 20301,\n2500 EH Den Haag&quot; taal=&quot;1031&quot; telefoonnummer=&quot;&quot; vrij1=&quot;&quot; vrij2=&quot;&quot; vrij3=&quot;&quot; vrij4=&quot;&quot; vrij5=&quot;&quot; vrij6=&quot;&quot; vrij7=&quot;&quot; vrij8=&quot;&quot; vrijkopje=&quot;&quot; website=&quot;www.rijksoverheid.nl/jenv&quot; zoekveld=&quot;Directie Eigenaarsadvisering (DEA)&quot;/&gt;&lt;taal baadres=&quot;Turfmarkt 147&quot; banknaam=&quot;&quot; banknummer=&quot;&quot; baplaats=&quot;La Haye&quot; bapostcode=&quot;2511 DP&quot; bezoekadres=&quot;Bezoekadres\nTurfmarkt 147\n2511 DP La Haye\nTelefoon \nFax \nwww.rijksoverheid.nl/jenv&quot; bic=&quot;&quot; email=&quot;&quot; faxnummer=&quot;&quot; iban=&quot;&quot; id=&quot;1036&quot; infonummer=&quot;&quot; instructies=&quot;Prière de mentionner dans toute correspondance la date et notre référence. Prière de ne traiter qu'une seule affaire par lettre.&quot; kleuren=&quot;alles&quot; koptekst=&quot;\nDirection Conseil organisationnel\n&quot; land=&quot;Pays-Bas&quot; logo=&quot;RO_J&quot; naamdirectie=&quot;&quot; naamdirectoraatgeneraal=&quot;Direction Conseil organisationnel&quot; naamgebouw=&quot;&quot; omschrijving=&quot;Directie Eigenaarsadvisering&quot; paadres=&quot;20301&quot; paplaats=&quot;La Haye&quot; papostcode=&quot;2500 EH&quot; payoff=&quot;&quot; postadres=&quot;Postadres:\nPostbus 20301,\n2500 EH La Haye&quot; taal=&quot;1036&quot; telefoonnummer=&quot;&quot; vrij1=&quot;&quot; vrij2=&quot;&quot; vrij3=&quot;&quot; vrij4=&quot;&quot; vrij5=&quot;&quot; vrij6=&quot;&quot; vrij7=&quot;&quot; vrij8=&quot;&quot; vrijkopje=&quot;&quot; website=&quot;www.rijksoverheid.nl/jenv&quot; zoekveld=&quot;Directie Eigenaarsadvisering (DEA)&quot;/&gt;&lt;taal baadres=&quot;Turfmarkt 147&quot; banknaam=&quot;&quot; banknummer=&quot;&quot; baplaats=&quot;La Haya&quot; bapostcode=&quot;2511 DP&quot; bezoekadres=&quot;Bezoekadres\nTurfmarkt 147\n2511 DP La Haya\nTelefoon \nFax \nwww.rijksoverheid.nl/jenv&quot; bic=&quot;&quot; email=&quot;&quot; faxnummer=&quot;&quot; iban=&quot;&quot; id=&quot;1034&quot; infonummer=&quot;&quot; instructies=&quot;En su eventual contestación, por favor, indique la fecha y nuestro número de referencia. Le rogamos en cada carta trate un solo asunto.&quot; kleuren=&quot;alles&quot; koptekst=&quot;\nDirección de Asesoramiento a Propietarios de Organizaciones\n&quot; land=&quot;Países Bajos&quot; logo=&quot;RO_J&quot; naamdirectie=&quot;&quot; naamdirectoraatgeneraal=&quot;Dirección de Asesoramiento a Propietarios de Organizaciones&quot; naamgebouw=&quot;&quot; omschrijving=&quot;Directie Eigenaarsadvisering&quot; paadres=&quot;20301&quot; paplaats=&quot;La Haya&quot; papostcode=&quot;2500 EH&quot; payoff=&quot;&quot; postadres=&quot;Postadres:\nPostbus 20301,\n2500 EH La Haya&quot; taal=&quot;1034&quot; telefoonnummer=&quot;&quot; vrij1=&quot;&quot; vrij2=&quot;&quot; vrij3=&quot;&quot; vrij4=&quot;&quot; vrij5=&quot;&quot; vrij6=&quot;&quot; vrij7=&quot;&quot; vrij8=&quot;&quot; vrijkopje=&quot;&quot; website=&quot;www.rijksoverheid.nl/jenv&quot; zoekveld=&quot;Directie Eigenaarsadvisering (DEA)&quot;/&gt;&lt;/organisatie&gt;&lt;/organisatie-item&gt;&lt;zaak/&gt;&lt;adres formatted-value=&quot;De Voorzitter van de Tweede Kamer der Staten-Generaal\nPostbus 20018\n2500 EA Den Haag\n&amp;#160;\n&quot;&gt;&lt;address city=&quot;&quot; country-code=&quot;31&quot; country-id=&quot;NLD&quot; housenr=&quot;&quot; omitted-country=&quot;Nederland&quot; street=&quot;&quot; zipcode=&quot;&quot;&gt;&lt;to&gt;De Voorzitter van de Tweede Kamer der Staten-Generaal\nPostbus 20018\n2500 EA Den Haag&lt;/to&gt;&lt;/address&gt;&lt;/adres&gt;&lt;kix formatted-value=&quot;&quot; value=&quot;&quot;/&gt;&lt;mailing-aan formatted-value=&quot;&quot;/&gt;&lt;minjuslint formatted-value=&quot;&quot;/&gt;&lt;chklogo value=&quot;0&quot;/&gt;&lt;documentsubtype formatted-value=&quot;Brief&quot;/&gt;&lt;documenttitel formatted-value=&quot;Brief - aanbieding van twee rapporten ter vertrouwelijke inzage&quot;/&gt;&lt;heropend value=&quot;false&quot;/&gt;&lt;vorm value=&quot;Digitaal&quot;/&gt;&lt;ZaakLocatie/&gt;&lt;zaakkenmerk/&gt;&lt;zaaktitel/&gt;&lt;fn_geaddresseerde formatted-value=&quot;De Voorzitter van de Tweede Kamer der Staten-Generaal Postbus 20018 2500 EA Den Haag&quot;/&gt;&lt;fn_adres formatted-value=&quot;&quot;/&gt;&lt;fn_postcode formatted-value=&quot;&quot; value=&quot;&quot;/&gt;&lt;fn_plaats formatted-value=&quot;&quot; value=&quot;&quot;/&gt;&lt;fn_land formatted-value=&quot;Nederland&quot;/&gt;&lt;drager formatted-value=&quot;Document&quot;/&gt;&lt;documentclass formatted-value=&quot;Brief&quot; value=&quot;Brief&quot;/&gt;&lt;baadres formatted-value=&quot;Turfmarkt 147&quot; value=&quot;Turfmarkt 147&quot;/&gt;&lt;bapostcode formatted-value=&quot;2511 DP&quot; value=&quot;2511 DP&quot;/&gt;&lt;baplaats formatted-value=&quot;Den Haag&quot; value=&quot;Den Haag&quot;/&gt;&lt;paadres formatted-value=&quot;20301&quot; value=&quot;20301&quot;/&gt;&lt;papostcode formatted-value=&quot;2500 EH&quot; value=&quot;2500 EH&quot;/&gt;&lt;paplaats formatted-value=&quot;Den Haag&quot; value=&quot;Den Haag&quot;/&gt;&lt;banknaam formatted-value=&quot;&quot; value=&quot;&quot;/&gt;&lt;banknummer formatted-value=&quot;&quot; value=&quot;&quot;/&gt;&lt;rekeningnr formatted-value=&quot;&quot;/&gt;&lt;bic formatted-value=&quot;&quot; value=&quot;&quot;/&gt;&lt;iban formatted-value=&quot;&quot; value=&quot;&quot;/&gt;&lt;website formatted-value=&quot;www.rijksoverheid.nl/jenv&quot; value=&quot;www.rijksoverheid.nl/jenv&quot;/&gt;&lt;faxnummer formatted-value=&quot;&quot; value=&quot;&quot;&gt;&lt;phonenumber country-code=&quot;31&quot; number=&quot;&quot;/&gt;&lt;/faxnummer&gt;&lt;faxorganisatie formatted-value=&quot;&quot; value=&quot;&quot;&gt;&lt;phonenumber country-code=&quot;31&quot; number=&quot;&quot;/&gt;&lt;/faxorganisatie&gt;&lt;telorganisatie formatted-value=&quot;&quot; value=&quot;&quot;&gt;&lt;phonenumber country-code=&quot;31&quot; number=&quot;&quot;/&gt;&lt;/telorganisatie&gt;&lt;doorkiesnummer formatted-value=&quot;06 256 571 67&quot; value=&quot;06 25657167&quot;&gt;&lt;phonenumber country-code=&quot;31&quot; number=&quot;06 25657167&quot;/&gt;&lt;/doorkiesnummer&gt;&lt;mobiel formatted-value=&quot;&quot; value=&quot;&quot;&gt;&lt;phonenumber/&gt;&lt;/mobiel&gt;&lt;chk_infonummer/&gt;&lt;infonummer formatted-value=&quot;&quot; value=&quot;&quot;&gt;&lt;phonenumber country-code=&quot;31&quot; number=&quot;&quot;/&gt;&lt;/infonummer&gt;&lt;emailorganisatie formatted-value=&quot;&quot; value=&quot;&quot;/&gt;&lt;clausule formatted-value=&quot;Bij beantwoording de datum en ons kenmerk vermelden. Wilt u slechts één zaak in uw brief behandelen.&quot; value=&quot;Bij beantwoording de datum en ons kenmerk vermelden. Wilt u slechts één zaak in uw brief behandelen.&quot;/&gt;&lt;contactpersoon formatted-value=&quot;drs. A.C.W. de Groot&quot;/&gt;&lt;email formatted-value=&quot;a.c.w.de.groot@minvenj.nl&quot;/&gt;&lt;functie formatted-value=&quot;Senior adviseur&quot;/&gt;&lt;retouradres formatted-value=&quot;&amp;gt; Retouradres&amp;#160;Postbus 20301&amp;#160;2500 EH&amp;#160;&amp;#160;Den Haag&quot;/&gt;&lt;directoraat formatted-value=&quot;Directie Eigenaarsadvisering&quot; value=&quot;Directie Eigenaarsadvisering&quot;/&gt;&lt;directoraatvolg formatted-value=&quot;Directie Eigenaarsadvisering\n&quot;/&gt;&lt;directoraatnaam formatted-value=&quot;&quot; value=&quot;&quot;/&gt;&lt;directoraatnaamvolg formatted-value=&quot;&quot;/&gt;&lt;onderdeel formatted-value=&quot;Ketensturing&quot; value=&quot;Ketensturing&quot;/&gt;&lt;digionderdeel formatted-value=&quot;Ketensturing&quot; value=&quot;Ketensturing&quot;/&gt;&lt;onderdeelvolg formatted-value=&quot;Ketensturing&quot;/&gt;&lt;directieregel formatted-value=&quot;&amp;#160;\n&quot;/&gt;&lt;datum formatted-value=&quot;31 december 2018&quot; value=&quot;2018-12-31T09:28:46&quot;/&gt;&lt;onskenmerk format-disabled=&quot;true&quot; formatted-value=&quot;3540374&quot; value=&quot;3540374&quot;/&gt;&lt;uwkenmerk formatted-value=&quot;&quot;/&gt;&lt;onderwerp format-disabled=&quot;true&quot; formatted-value=&quot;aanbieding van twee rapporten ter vertrouwelijke inzage&quot; value=&quot;aanbieding van twee rapporten ter vertrouwelijke inzage&quot;/&gt;&lt;bijlage formatted-value=&quot;&quot;/&gt;&lt;projectnaam/&gt;&lt;kopieaan/&gt;&lt;namensdeze/&gt;&lt;rubricering formatted-value=&quot;&quot;/&gt;&lt;rubriceringvolg formatted-value=&quot;&quot;/&gt;&lt;digijust formatted-value=&quot;0&quot; value=&quot;0&quot;/&gt;&lt;chkcontact value=&quot;1&quot;/&gt;&lt;radtelefoon value=&quot;1&quot;/&gt;&lt;chkfunctie1 value=&quot;1&quot;/&gt;&lt;chkfunctie2 value=&quot;1&quot;/&gt;&lt;aanhefdoc formatted-value=&quot;\nGeachte&amp;#160;heer/mevrouw,\n&quot;/&gt;&lt;vrijkopje formatted-value=&quot;&quot; value=&quot;&quot;/&gt;&lt;vrijveld/&gt;&lt;chkeulogo/&gt;&lt;euslogan formatted-value=&quot;&quot;/&gt;&lt;bijlagen01/&gt;&lt;bijlagen02/&gt;&lt;bijlagen03/&gt;&lt;bijlagen04/&gt;&lt;bijlagen05/&gt;&lt;bijlagen06/&gt;&lt;bijlagen07/&gt;&lt;bijlagen08/&gt;&lt;bijlagen09/&gt;&lt;bijlagen10/&gt;&lt;bijlagen11/&gt;&lt;bijlagen12/&gt;&lt;bijlagen13/&gt;&lt;bijlagen14/&gt;&lt;bijlagen15/&gt;&lt;titel/&gt;&lt;z_zaaktitel/&gt;&lt;z_zaaktype/&gt;&lt;z_behandeltermijn/&gt;&lt;z_zaakopmerkingen/&gt;&lt;z_zaakkenmerk/&gt;&lt;z_startdatum/&gt;&lt;z_afsluitdatum/&gt;&lt;z_zaakorganisatieonderdeel/&gt;&lt;z_zaakrubricering/&gt;&lt;z_zaakrubriceringstype/&gt;&lt;z_zaakrubriceringsgroep/&gt;&lt;z_zaakrubriceringstermijn/&gt;&lt;z_zaakrubriceringstermijntijdseenheid/&gt;&lt;z_zaakrubriceringsdatum/&gt;&lt;z_zaakderubriceringsdatum/&gt;&lt;z_zaakomschrijving/&gt;&lt;z_behandelaarzaak/&gt;&lt;z_afzender/&gt;&lt;z_nieuwebehandelaarzaak/&gt;&lt;z_zaakstatus/&gt;&lt;z_gewenstdossier/&gt;&lt;z_zaakonderwerp/&gt;&lt;z_medebehandelaren/&gt;&lt;z_afdoedatum/&gt;&lt;z_heropendatum/&gt;&lt;z_heropendata/&gt;&lt;z_beoogdesluitingsdatum/&gt;&lt;z_bewarenofvernietingenzaak/&gt;&lt;z_overbrengingstermijn/&gt;&lt;z_dispensatieopoverbrengingstermijn/&gt;&lt;z_overbrengingsdatum/&gt;&lt;z_bewaartermijn/&gt;&lt;z_dispensatieopbewaartermijn/&gt;&lt;z_vernietigingsdatum/&gt;&lt;z_rio_bsd_handelingsnummer/&gt;&lt;z_soortburgerbrief/&gt;&lt;z_burgerbriefaanmaakdatum/&gt;&lt;z_naamafzender/&gt;&lt;z_woonplaatsafzender/&gt;&lt;z_afzenderkenmerk/&gt;&lt;z_organisatieafzender/&gt;&lt;z_relatienaamzaak/&gt;&lt;z_kamervraagzaakfase/&gt;&lt;z_datumvraaggesteld/&gt;&lt;z_nummerkamervraag/&gt;&lt;z_voortouwbij/&gt;&lt;z_vraagsteller1/&gt;&lt;z_vraagsteller2/&gt;&lt;z_vraagsteller3/&gt;&lt;z_vraagsteller4/&gt;&lt;z_vraagsteller5/&gt;&lt;z_vraagstellers/&gt;&lt;z_politiekepartij1/&gt;&lt;z_politiekepartij2/&gt;&lt;z_politiekepartij3/&gt;&lt;z_politiekepartij4/&gt;&lt;z_politiekepartij5/&gt;&lt;z_politiekepartijen/&gt;&lt;z_secundair/&gt;&lt;z_bewindspersoon/&gt;&lt;z_lidbestuursraad/&gt;&lt;z_medebetrokkendirectie/&gt;&lt;z_deadline/&gt;&lt;z_uitstelaanvraag/&gt;&lt;z_voortgangsinformatieparlement/&gt;&lt;z_kamerstuknummer/&gt;&lt;z_indieningsdatum/&gt;&lt;z_keuzekamer/&gt;&lt;z_stemmingsdatum/&gt;&lt;z_internationaaltypewerkproces/&gt;&lt;z_wetofregeltypewerkproces/&gt;&lt;z_beleidtypewerkproces/&gt;&lt;z_betrokkennaties/&gt;&lt;z_samenwerkingsvorm/&gt;&lt;z_kenmerkwetofregel/&gt;&lt;z_soortwetofregel/&gt;&lt;z_typebedrijfsvoering/&gt;&lt;z_soortoverleg/&gt;&lt;z_overlegorgaan/&gt;&lt;z_overlegdatum/&gt;&lt;z_overlegdata/&gt;&lt;z_projectofprogrammazaakthema/&gt;&lt;z_auditee/&gt;&lt;z_auditor/&gt;&lt;z_typeaudit/&gt;&lt;z_auditjaar/&gt;&lt;z_auditzaakfase/&gt;&lt;z_auditzaakthema/&gt;&lt;z_isgeadresseerd/&gt;&lt;z_zaakthema/&gt;&lt;use-kamervraag-for-reference value=&quot;0&quot;/&gt;&lt;use-kamervraag-for-subject value=&quot;0&quot;/&gt;&lt;std_limm-naam formatted-value=&quot;LIMM_NAAM&quot; value=&quot;LIMM_NAAM&quot;/&gt;&lt;std_lu-eind-datum formatted-value=&quot;LU_EIND_DATUM&quot; value=&quot;LU_EIND_DATUM&quot;/&gt;&lt;std_lu-start-datum formatted-value=&quot;LU_START_DATUM&quot; value=&quot;LU_START_DATUM&quot;/&gt;&lt;std_lu-usr1 formatted-value=&quot;LU_USR1&quot; value=&quot;LU_USR1&quot;/&gt;&lt;std_lu-usr2 formatted-value=&quot;LU_USR2&quot; value=&quot;LU_USR2&quot;/&gt;&lt;std_lu-usr3 formatted-value=&quot;LU_USR3&quot; value=&quot;LU_USR3&quot;/&gt;&lt;std_lu-usr4 formatted-value=&quot;LU_USR4&quot; value=&quot;LU_USR4&quot;/&gt;&lt;std_lu-usr5 formatted-value=&quot;LU_USR5&quot; value=&quot;LU_USR5&quot;/&gt;&lt;std_lu-naam formatted-value=&quot;LU_NAAM&quot; value=&quot;LU_NAAM&quot;/&gt;&lt;std_oc-naam formatted-value=&quot;OC_NAAM&quot; value=&quot;OC_NAAM&quot;/&gt;&lt;std_oulo-naam1 formatted-value=&quot;OULO_NAAM1&quot; value=&quot;OULO_NAAM1&quot;/&gt;&lt;std_oulo-naam2 formatted-value=&quot;OULO_NAAM2&quot; value=&quot;OULO_NAAM2&quot;/&gt;&lt;std_oulo-telefoonnr formatted-value=&quot;OULO_TELEFOONNR&quot; value=&quot;OULO_TELEFOONNR&quot;/&gt;&lt;std_oulo-vestadres formatted-value=&quot;OULO_VESTADRES&quot; value=&quot;OULO_VESTADRES&quot;/&gt;&lt;std_oulo-vestplaats formatted-value=&quot;OULO_VESTPLAATS&quot; value=&quot;OULO_VESTPLAATS&quot;/&gt;&lt;std_gp-usr4 formatted-value=&quot;GP_USR4&quot; value=&quot;GP_USR4&quot;/&gt;&lt;std_gp-functie formatted-value=&quot;GP_FUNCTIE&quot; value=&quot;GP_FUNCTIE&quot;/&gt;&lt;std_gp-k5calc-tav formatted-value=&quot;GP_K5CALC_TAV&quot; value=&quot;GP_K5CALC_TAV&quot;/&gt;&lt;std_bgp-roepnaam formatted-value=&quot;BGP_ROEPNAAM&quot; value=&quot;BGP_ROEPNAAM&quot;/&gt;&lt;std_bgp-achternaam formatted-value=&quot;BGP_ACHTERNAAM&quot; value=&quot;BGP_ACHTERNAAM&quot;/&gt;&lt;std_bgp-telefoondoorkies formatted-value=&quot;BGP_TELEFOONDOORKIES&quot; value=&quot;BGP_TELEFOONDOORKIES&quot;/&gt;&lt;std_bgp-email-zaak formatted-value=&quot;BGP_EMAIL_ZAAK&quot; value=&quot;BGP_EMAIL_ZAAK&quot;/&gt;&lt;std_ou-usr1 formatted-value=&quot;OU_USR1&quot; value=&quot;OU_USR1&quot;/&gt;&lt;std_ou-usr2 formatted-value=&quot;OU_USR2&quot; value=&quot;OU_USR2&quot;/&gt;&lt;std_ou-usr3 formatted-value=&quot;OU_USR3&quot; value=&quot;OU_USR3&quot;/&gt;&lt;std_ou-usr4 formatted-value=&quot;OU_USR4&quot; value=&quot;OU_USR4&quot;/&gt;&lt;std_ou-usr5 formatted-value=&quot;OU_USR5&quot; value=&quot;OU_USR5&quot;/&gt;&lt;std_ou-usr6 formatted-value=&quot;OU_USR6&quot; value=&quot;OU_USR6&quot;/&gt;&lt;std_ou-usr9 formatted-value=&quot;OU_USR9&quot; value=&quot;OU_USR9&quot;/&gt;&lt;std_ou-startdatum formatted-value=&quot;OU_STARTDATUM&quot; value=&quot;OU_STARTDATUM&quot;/&gt;&lt;std_de-mentor-als-coach formatted-value=&quot;de mentor als coach&quot; value=&quot;de mentor als coach&quot;/&gt;&lt;std_autofinish value=&quot;0&quot;/&gt;&lt;std_autoprint value=&quot;0&quot;/&gt;&lt;std_showtab value=&quot;0&quot;/&gt;&lt;aanhef formatted-value=&quot;Geachte&amp;#160;heer/mevrouw&quot; output-value=&quot;Geachte&amp;#160;heer/mevrouw,&quot; value=&quot;1&quot;/&gt;&lt;groetregel formatted-value=&quot;Met vriendelijke groet&quot; output-value=&quot;Met vriendelijke groet,&quot; value=&quot;1&quot;/&gt;&lt;rubriek formatted-value=&quot;&amp;#160;&quot; value=&quot;1&quot;/&gt;&lt;merking formatted-value=&quot;&amp;#160;&quot; value=&quot;1&quot;/&gt;&lt;lst_aantbijlagen formatted-value=&quot;Geen&quot; value=&quot;Geen&quot;/&gt;&lt;euslogan-txt/&gt;&lt;lsttaal/&gt;&lt;documenttype formatted-value=&quot;Uitgaand&quot; value=&quot;Uitgaand&quot;/&gt;&lt;docstatus formatted-value=&quot;Informeel concept&quot; value=&quot;Informeel concept&quot;/&gt;&lt;doctype formatted-value=&quot;Brief&quot; value=&quot;Brief&quot;/&gt;&lt;_projectnaam formatted-value=&quot;Projectnaam&quot; value=&quot;Projectnaam&quot;/&gt;&lt;_contactpersoon formatted-value=&quot;Contactpersoon&quot; value=&quot;Contactpersoon&quot;/&gt;&lt;_datum formatted-value=&quot;Datum&quot; value=&quot;Datum&quot;/&gt;&lt;_onskenmerk formatted-value=&quot;Ons kenmerk\n&quot;/&gt;&lt;_onskenmerk-txt formatted-value=&quot;Ons kenmerk&quot; value=&quot;Ons kenmerk&quot;/&gt;&lt;_uwkenmerk formatted-value=&quot;Uw kenmerk&quot; value=&quot;Uw kenmerk&quot;/&gt;&lt;_onderwerp formatted-value=&quot;Onderwerp&quot; value=&quot;Onderwerp&quot;/&gt;&lt;_namensdeze formatted-value=&quot;Namens deze,&quot; value=&quot;Namens deze,&quot;/&gt;&lt;_pagina formatted-value=&quot;Pagina&quot; value=&quot;Pagina&quot;/&gt;&lt;_van formatted-value=&quot;van&quot; value=&quot;van&quot;/&gt;&lt;_bijlagen formatted-value=&quot;Bijlagen&quot; value=&quot;Bijlagen&quot;/&gt;&lt;_t formatted-value=&quot;T&amp;#160;&amp;#160;&quot; value=&quot;T&amp;#160;&amp;#160;&quot;/&gt;&lt;_f formatted-value=&quot;F&amp;#160;&amp;#160;&quot; value=&quot;F&amp;#160;&amp;#160;&quot;/&gt;&lt;_m formatted-value=&quot;M&amp;#160;&amp;#160;&quot; value=&quot;M&amp;#160;&amp;#160;&quot;/&gt;&lt;_i formatted-value=&quot;I&amp;#160;&amp;#160;&quot; value=&quot;I&amp;#160;&amp;#160;&quot;/&gt;&lt;_retouradres formatted-value=&quot;&amp;gt; Retouradres&quot; value=&quot;&amp;gt; Retouradres&quot;/&gt;&lt;_postbus formatted-value=&quot;Postbus&quot; value=&quot;Postbus&quot;/&gt;&lt;_kopieaan formatted-value=&quot;Kopie aan&quot; value=&quot;Kopie aan&quot;/&gt;&lt;_bijlagen-content formatted-value=&quot;Bijlage(n)&quot; value=&quot;Bijlage(n)&quot;/&gt;&lt;_bic formatted-value=&quot;BIC&quot; value=&quot;BIC&quot;/&gt;&lt;_iban formatted-value=&quot;IBAN&quot; value=&quot;IBAN&quot;/&gt;&lt;/brief&gt;&lt;/data&gt;"/>
    <w:docVar w:name="clausule" w:val="Bij beantwoording de datum en ons kenmerk vermelden. Wilt u slechts één zaak in uw brief behandelen."/>
  </w:docVars>
  <w:rsids>
    <w:rsidRoot w:val="009B37DB"/>
    <w:rsid w:val="000129A4"/>
    <w:rsid w:val="00014F6E"/>
    <w:rsid w:val="00015792"/>
    <w:rsid w:val="000C51C7"/>
    <w:rsid w:val="000E4FC7"/>
    <w:rsid w:val="001017B5"/>
    <w:rsid w:val="00121595"/>
    <w:rsid w:val="001941D6"/>
    <w:rsid w:val="00197958"/>
    <w:rsid w:val="001B5B02"/>
    <w:rsid w:val="001C4494"/>
    <w:rsid w:val="001F6898"/>
    <w:rsid w:val="00223A68"/>
    <w:rsid w:val="00224C30"/>
    <w:rsid w:val="00257AA7"/>
    <w:rsid w:val="002742BF"/>
    <w:rsid w:val="002C035B"/>
    <w:rsid w:val="003209BB"/>
    <w:rsid w:val="00325600"/>
    <w:rsid w:val="0034592C"/>
    <w:rsid w:val="003936EB"/>
    <w:rsid w:val="003D04FF"/>
    <w:rsid w:val="0040796D"/>
    <w:rsid w:val="004D7D61"/>
    <w:rsid w:val="005574E3"/>
    <w:rsid w:val="0057159B"/>
    <w:rsid w:val="005B38EE"/>
    <w:rsid w:val="005B3D3F"/>
    <w:rsid w:val="005B585C"/>
    <w:rsid w:val="005E0D85"/>
    <w:rsid w:val="005E0DFD"/>
    <w:rsid w:val="005F1BF3"/>
    <w:rsid w:val="0060306B"/>
    <w:rsid w:val="00652887"/>
    <w:rsid w:val="00666B4A"/>
    <w:rsid w:val="0067142B"/>
    <w:rsid w:val="0068008E"/>
    <w:rsid w:val="00684336"/>
    <w:rsid w:val="00690E82"/>
    <w:rsid w:val="006A0F5F"/>
    <w:rsid w:val="006D6AD2"/>
    <w:rsid w:val="006E1A18"/>
    <w:rsid w:val="00741E46"/>
    <w:rsid w:val="007532AF"/>
    <w:rsid w:val="00755C61"/>
    <w:rsid w:val="00771740"/>
    <w:rsid w:val="00794445"/>
    <w:rsid w:val="007D3D09"/>
    <w:rsid w:val="007F20ED"/>
    <w:rsid w:val="00826592"/>
    <w:rsid w:val="008551A2"/>
    <w:rsid w:val="00861026"/>
    <w:rsid w:val="0089073C"/>
    <w:rsid w:val="008A7B34"/>
    <w:rsid w:val="008C2C00"/>
    <w:rsid w:val="008D66EB"/>
    <w:rsid w:val="00902B0B"/>
    <w:rsid w:val="0090515E"/>
    <w:rsid w:val="009B09F2"/>
    <w:rsid w:val="009B37DB"/>
    <w:rsid w:val="00A0455A"/>
    <w:rsid w:val="00A63DEE"/>
    <w:rsid w:val="00A72DCA"/>
    <w:rsid w:val="00A76849"/>
    <w:rsid w:val="00A95A68"/>
    <w:rsid w:val="00AA016A"/>
    <w:rsid w:val="00AD484B"/>
    <w:rsid w:val="00B07A5A"/>
    <w:rsid w:val="00B2078A"/>
    <w:rsid w:val="00B46C81"/>
    <w:rsid w:val="00B847A1"/>
    <w:rsid w:val="00BA0E01"/>
    <w:rsid w:val="00BC199B"/>
    <w:rsid w:val="00BE40A2"/>
    <w:rsid w:val="00C22108"/>
    <w:rsid w:val="00C30F3D"/>
    <w:rsid w:val="00C40206"/>
    <w:rsid w:val="00C54C80"/>
    <w:rsid w:val="00CC3E4D"/>
    <w:rsid w:val="00CD4442"/>
    <w:rsid w:val="00CD52CD"/>
    <w:rsid w:val="00CF6E91"/>
    <w:rsid w:val="00D034CD"/>
    <w:rsid w:val="00D2034F"/>
    <w:rsid w:val="00D24F97"/>
    <w:rsid w:val="00DA292C"/>
    <w:rsid w:val="00DA7500"/>
    <w:rsid w:val="00DC6433"/>
    <w:rsid w:val="00DD1C86"/>
    <w:rsid w:val="00E46F34"/>
    <w:rsid w:val="00E70112"/>
    <w:rsid w:val="00E8337C"/>
    <w:rsid w:val="00EC6375"/>
    <w:rsid w:val="00F01507"/>
    <w:rsid w:val="00F27FC4"/>
    <w:rsid w:val="00F30383"/>
    <w:rsid w:val="00F4380B"/>
    <w:rsid w:val="00F5332B"/>
    <w:rsid w:val="00F60DEA"/>
    <w:rsid w:val="00F65E4C"/>
    <w:rsid w:val="00F75106"/>
    <w:rsid w:val="00FE779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4D8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rsid w:val="009B09F2"/>
    <w:pPr>
      <w:spacing w:line="240" w:lineRule="atLeast"/>
    </w:pPr>
    <w:rPr>
      <w:rFonts w:ascii="Verdana" w:hAnsi="Verdana"/>
      <w:sz w:val="18"/>
      <w:szCs w:val="24"/>
      <w:lang w:val="nl-NL" w:eastAsia="nl-NL"/>
    </w:rPr>
  </w:style>
  <w:style w:type="paragraph" w:styleId="Kop1">
    <w:name w:val="heading 1"/>
    <w:basedOn w:val="broodtekst"/>
    <w:next w:val="Standaard"/>
    <w:rsid w:val="00B46C81"/>
    <w:pPr>
      <w:keepNext/>
      <w:spacing w:before="240" w:after="60"/>
      <w:outlineLvl w:val="0"/>
    </w:pPr>
    <w:rPr>
      <w:rFonts w:cs="Arial"/>
      <w:b/>
      <w:bCs/>
      <w:kern w:val="32"/>
      <w:sz w:val="32"/>
      <w:szCs w:val="32"/>
    </w:rPr>
  </w:style>
  <w:style w:type="paragraph" w:styleId="Kop2">
    <w:name w:val="heading 2"/>
    <w:basedOn w:val="broodtekst"/>
    <w:next w:val="Standaard"/>
    <w:rsid w:val="00B46C81"/>
    <w:pPr>
      <w:keepNext/>
      <w:spacing w:before="240" w:after="60"/>
      <w:outlineLvl w:val="1"/>
    </w:pPr>
    <w:rPr>
      <w:rFonts w:cs="Arial"/>
      <w:b/>
      <w:bCs/>
      <w:i/>
      <w:iCs/>
      <w:sz w:val="28"/>
      <w:szCs w:val="28"/>
    </w:rPr>
  </w:style>
  <w:style w:type="paragraph" w:styleId="Kop3">
    <w:name w:val="heading 3"/>
    <w:basedOn w:val="broodtekst"/>
    <w:next w:val="Standaard"/>
    <w:rsid w:val="00B46C81"/>
    <w:pPr>
      <w:keepNext/>
      <w:spacing w:before="240" w:after="60"/>
      <w:outlineLvl w:val="2"/>
    </w:pPr>
    <w:rPr>
      <w:rFonts w:cs="Arial"/>
      <w:b/>
      <w:bCs/>
      <w:sz w:val="26"/>
      <w:szCs w:val="26"/>
    </w:rPr>
  </w:style>
  <w:style w:type="paragraph" w:styleId="Kop4">
    <w:name w:val="heading 4"/>
    <w:basedOn w:val="Standaard"/>
    <w:next w:val="Standaard"/>
    <w:link w:val="Kop4Char"/>
    <w:semiHidden/>
    <w:unhideWhenUsed/>
    <w:qFormat/>
    <w:rsid w:val="00224C3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roodtekst">
    <w:name w:val="broodtekst"/>
    <w:basedOn w:val="Standaard"/>
    <w:qFormat/>
    <w:rsid w:val="00B46C81"/>
    <w:pPr>
      <w:tabs>
        <w:tab w:val="left" w:pos="227"/>
        <w:tab w:val="left" w:pos="454"/>
        <w:tab w:val="left" w:pos="680"/>
      </w:tabs>
      <w:autoSpaceDE w:val="0"/>
      <w:autoSpaceDN w:val="0"/>
      <w:adjustRightInd w:val="0"/>
    </w:pPr>
    <w:rPr>
      <w:szCs w:val="18"/>
    </w:rPr>
  </w:style>
  <w:style w:type="paragraph" w:styleId="Koptekst">
    <w:name w:val="header"/>
    <w:basedOn w:val="broodtekst"/>
    <w:rsid w:val="00B46C81"/>
    <w:pPr>
      <w:tabs>
        <w:tab w:val="center" w:pos="4536"/>
        <w:tab w:val="right" w:pos="9072"/>
      </w:tabs>
    </w:pPr>
  </w:style>
  <w:style w:type="paragraph" w:styleId="Voettekst">
    <w:name w:val="footer"/>
    <w:basedOn w:val="broodtekst"/>
    <w:rsid w:val="00B46C81"/>
    <w:pPr>
      <w:tabs>
        <w:tab w:val="center" w:pos="4536"/>
        <w:tab w:val="right" w:pos="9072"/>
      </w:tabs>
    </w:pPr>
  </w:style>
  <w:style w:type="character" w:styleId="GevolgdeHyperlink">
    <w:name w:val="FollowedHyperlink"/>
    <w:basedOn w:val="Standaardalinea-lettertype"/>
    <w:rsid w:val="00B46C81"/>
    <w:rPr>
      <w:color w:val="800080"/>
      <w:u w:val="single"/>
    </w:rPr>
  </w:style>
  <w:style w:type="paragraph" w:customStyle="1" w:styleId="Huisstijl-Adres">
    <w:name w:val="Huisstijl-Adres"/>
    <w:basedOn w:val="broodtekst"/>
    <w:rsid w:val="00B46C81"/>
    <w:pPr>
      <w:tabs>
        <w:tab w:val="left" w:pos="192"/>
      </w:tabs>
      <w:spacing w:after="90" w:line="180" w:lineRule="exact"/>
    </w:pPr>
    <w:rPr>
      <w:noProof/>
      <w:sz w:val="13"/>
      <w:szCs w:val="13"/>
    </w:rPr>
  </w:style>
  <w:style w:type="paragraph" w:styleId="Lijstopsomteken">
    <w:name w:val="List Bullet"/>
    <w:basedOn w:val="broodtekst"/>
    <w:rsid w:val="00B46C81"/>
    <w:pPr>
      <w:numPr>
        <w:numId w:val="1"/>
      </w:numPr>
    </w:pPr>
    <w:rPr>
      <w:noProof/>
    </w:rPr>
  </w:style>
  <w:style w:type="character" w:customStyle="1" w:styleId="Huisstijl-GegevenCharChar">
    <w:name w:val="Huisstijl-Gegeven Char Char"/>
    <w:basedOn w:val="Standaardalinea-lettertype"/>
    <w:rsid w:val="00B46C81"/>
    <w:rPr>
      <w:rFonts w:ascii="Verdana" w:hAnsi="Verdana"/>
      <w:noProof/>
      <w:sz w:val="13"/>
      <w:szCs w:val="24"/>
      <w:lang w:val="nl-NL" w:eastAsia="nl-NL" w:bidi="ar-SA"/>
    </w:rPr>
  </w:style>
  <w:style w:type="paragraph" w:customStyle="1" w:styleId="Huisstijl-Gegeven">
    <w:name w:val="Huisstijl-Gegeven"/>
    <w:basedOn w:val="broodtekst"/>
    <w:rsid w:val="00B46C81"/>
    <w:pPr>
      <w:spacing w:after="92" w:line="180" w:lineRule="atLeast"/>
    </w:pPr>
    <w:rPr>
      <w:noProof/>
      <w:sz w:val="13"/>
    </w:rPr>
  </w:style>
  <w:style w:type="paragraph" w:customStyle="1" w:styleId="witregel1">
    <w:name w:val="witregel1"/>
    <w:basedOn w:val="broodtekst"/>
    <w:rsid w:val="00B46C81"/>
    <w:pPr>
      <w:spacing w:line="90" w:lineRule="atLeast"/>
    </w:pPr>
    <w:rPr>
      <w:sz w:val="2"/>
    </w:rPr>
  </w:style>
  <w:style w:type="paragraph" w:customStyle="1" w:styleId="Huisstijl-Rubricering">
    <w:name w:val="Huisstijl-Rubricering"/>
    <w:basedOn w:val="broodtekst"/>
    <w:rsid w:val="00B46C81"/>
    <w:pPr>
      <w:spacing w:line="180" w:lineRule="exact"/>
    </w:pPr>
    <w:rPr>
      <w:b/>
      <w:bCs/>
      <w:noProof/>
      <w:sz w:val="13"/>
      <w:szCs w:val="13"/>
    </w:rPr>
  </w:style>
  <w:style w:type="paragraph" w:customStyle="1" w:styleId="adres">
    <w:name w:val="adres"/>
    <w:basedOn w:val="broodtekst"/>
    <w:rsid w:val="00B46C81"/>
    <w:rPr>
      <w:noProof/>
    </w:rPr>
  </w:style>
  <w:style w:type="character" w:styleId="Hyperlink">
    <w:name w:val="Hyperlink"/>
    <w:basedOn w:val="Standaardalinea-lettertype"/>
    <w:rsid w:val="00B46C81"/>
    <w:rPr>
      <w:color w:val="0000FF"/>
      <w:u w:val="single"/>
    </w:rPr>
  </w:style>
  <w:style w:type="paragraph" w:customStyle="1" w:styleId="Huisstijl-Retouradres">
    <w:name w:val="Huisstijl-Retouradres"/>
    <w:basedOn w:val="broodtekst"/>
    <w:rsid w:val="00B46C81"/>
    <w:pPr>
      <w:spacing w:line="180" w:lineRule="exact"/>
    </w:pPr>
    <w:rPr>
      <w:noProof/>
      <w:sz w:val="13"/>
    </w:rPr>
  </w:style>
  <w:style w:type="paragraph" w:customStyle="1" w:styleId="Huisstijl-Kopje">
    <w:name w:val="Huisstijl-Kopje"/>
    <w:basedOn w:val="broodtekst"/>
    <w:rsid w:val="00B46C81"/>
    <w:pPr>
      <w:spacing w:line="180" w:lineRule="atLeast"/>
    </w:pPr>
    <w:rPr>
      <w:b/>
      <w:sz w:val="13"/>
    </w:rPr>
  </w:style>
  <w:style w:type="paragraph" w:customStyle="1" w:styleId="Huisstijl-Voorwaarden">
    <w:name w:val="Huisstijl-Voorwaarden"/>
    <w:basedOn w:val="broodtekst"/>
    <w:rsid w:val="00B46C81"/>
    <w:pPr>
      <w:spacing w:line="180" w:lineRule="exact"/>
    </w:pPr>
    <w:rPr>
      <w:i/>
      <w:noProof/>
      <w:sz w:val="13"/>
    </w:rPr>
  </w:style>
  <w:style w:type="paragraph" w:customStyle="1" w:styleId="kixcode">
    <w:name w:val="kixcode"/>
    <w:basedOn w:val="broodtekst"/>
    <w:rsid w:val="00B46C81"/>
    <w:rPr>
      <w:rFonts w:ascii="KIX Barcode" w:hAnsi="KIX Barcode"/>
      <w:bCs/>
      <w:noProof/>
    </w:rPr>
  </w:style>
  <w:style w:type="paragraph" w:customStyle="1" w:styleId="Huisstijl-Paginanummering">
    <w:name w:val="Huisstijl-Paginanummering"/>
    <w:basedOn w:val="broodtekst"/>
    <w:rsid w:val="00B46C81"/>
    <w:pPr>
      <w:spacing w:line="180" w:lineRule="exact"/>
    </w:pPr>
    <w:rPr>
      <w:noProof/>
      <w:sz w:val="13"/>
    </w:rPr>
  </w:style>
  <w:style w:type="paragraph" w:styleId="Lijstopsomteken2">
    <w:name w:val="List Bullet 2"/>
    <w:basedOn w:val="broodtekst"/>
    <w:rsid w:val="00B46C81"/>
    <w:pPr>
      <w:numPr>
        <w:numId w:val="14"/>
      </w:numPr>
      <w:tabs>
        <w:tab w:val="clear" w:pos="227"/>
      </w:tabs>
      <w:ind w:left="454" w:hanging="227"/>
    </w:pPr>
    <w:rPr>
      <w:noProof/>
    </w:rPr>
  </w:style>
  <w:style w:type="paragraph" w:customStyle="1" w:styleId="minofdir">
    <w:name w:val="minofdir"/>
    <w:basedOn w:val="broodtekst"/>
    <w:rsid w:val="00B46C81"/>
    <w:rPr>
      <w:rFonts w:ascii="RO VenW" w:hAnsi="RO VenW"/>
      <w:sz w:val="220"/>
    </w:rPr>
  </w:style>
  <w:style w:type="paragraph" w:customStyle="1" w:styleId="kop1-justitie">
    <w:name w:val="kop1-justitie"/>
    <w:basedOn w:val="broodtekst"/>
    <w:next w:val="broodtekst"/>
    <w:rsid w:val="00B07A5A"/>
    <w:pPr>
      <w:numPr>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30"/>
    </w:rPr>
  </w:style>
  <w:style w:type="paragraph" w:styleId="Bijschrift">
    <w:name w:val="caption"/>
    <w:basedOn w:val="Standaard"/>
    <w:next w:val="Standaard"/>
    <w:rsid w:val="00B46C81"/>
    <w:pPr>
      <w:spacing w:before="120" w:after="120"/>
    </w:pPr>
    <w:rPr>
      <w:b/>
      <w:bCs/>
      <w:sz w:val="20"/>
      <w:szCs w:val="20"/>
    </w:rPr>
  </w:style>
  <w:style w:type="paragraph" w:customStyle="1" w:styleId="kop2-justitie">
    <w:name w:val="kop2-justitie"/>
    <w:basedOn w:val="broodtekst"/>
    <w:next w:val="broodtekst"/>
    <w:rsid w:val="00B07A5A"/>
    <w:pPr>
      <w:numPr>
        <w:ilvl w:val="1"/>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datumonderwerp">
    <w:name w:val="datumonderwerp"/>
    <w:basedOn w:val="broodtekst"/>
    <w:rsid w:val="00B46C81"/>
    <w:pPr>
      <w:tabs>
        <w:tab w:val="clear" w:pos="227"/>
        <w:tab w:val="clear" w:pos="454"/>
        <w:tab w:val="clear" w:pos="680"/>
        <w:tab w:val="left" w:pos="794"/>
      </w:tabs>
    </w:pPr>
  </w:style>
  <w:style w:type="character" w:styleId="Paginanummer">
    <w:name w:val="page number"/>
    <w:basedOn w:val="Standaardalinea-lettertype"/>
    <w:rsid w:val="00B46C81"/>
  </w:style>
  <w:style w:type="paragraph" w:customStyle="1" w:styleId="afzendkopje">
    <w:name w:val="afzendkopje"/>
    <w:basedOn w:val="broodtekst"/>
    <w:rsid w:val="0089073C"/>
    <w:pPr>
      <w:spacing w:line="180" w:lineRule="atLeast"/>
    </w:pPr>
    <w:rPr>
      <w:b/>
      <w:noProof/>
      <w:sz w:val="13"/>
    </w:rPr>
  </w:style>
  <w:style w:type="paragraph" w:customStyle="1" w:styleId="afzendgegevens">
    <w:name w:val="afzendgegevens"/>
    <w:basedOn w:val="broodtekst"/>
    <w:rsid w:val="0089073C"/>
    <w:pPr>
      <w:spacing w:line="180" w:lineRule="atLeast"/>
    </w:pPr>
    <w:rPr>
      <w:noProof/>
      <w:sz w:val="13"/>
    </w:rPr>
  </w:style>
  <w:style w:type="paragraph" w:customStyle="1" w:styleId="lijst-nummer1">
    <w:name w:val="lijst-nummer1"/>
    <w:basedOn w:val="broodtekst"/>
    <w:next w:val="broodtekst"/>
    <w:rsid w:val="00B46C81"/>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rsid w:val="0089073C"/>
    <w:pPr>
      <w:spacing w:line="180" w:lineRule="atLeast"/>
    </w:pPr>
    <w:rPr>
      <w:noProof/>
      <w:sz w:val="13"/>
    </w:rPr>
  </w:style>
  <w:style w:type="paragraph" w:customStyle="1" w:styleId="referentiekopjes">
    <w:name w:val="referentiekopjes"/>
    <w:basedOn w:val="broodtekst"/>
    <w:next w:val="referentiegegevens"/>
    <w:rsid w:val="0089073C"/>
    <w:pPr>
      <w:spacing w:line="180" w:lineRule="atLeast"/>
    </w:pPr>
    <w:rPr>
      <w:b/>
      <w:noProof/>
      <w:sz w:val="13"/>
    </w:rPr>
  </w:style>
  <w:style w:type="paragraph" w:customStyle="1" w:styleId="witregel2">
    <w:name w:val="witregel2"/>
    <w:basedOn w:val="broodtekst"/>
    <w:rsid w:val="00B46C81"/>
    <w:pPr>
      <w:spacing w:line="270" w:lineRule="atLeast"/>
    </w:pPr>
    <w:rPr>
      <w:sz w:val="2"/>
    </w:rPr>
  </w:style>
  <w:style w:type="paragraph" w:customStyle="1" w:styleId="clausule">
    <w:name w:val="clausule"/>
    <w:basedOn w:val="broodtekst"/>
    <w:rsid w:val="00B46C81"/>
    <w:pPr>
      <w:spacing w:line="180" w:lineRule="atLeast"/>
    </w:pPr>
    <w:rPr>
      <w:i/>
      <w:sz w:val="13"/>
    </w:rPr>
  </w:style>
  <w:style w:type="paragraph" w:customStyle="1" w:styleId="afzendgegevens-bold">
    <w:name w:val="afzendgegevens-bold"/>
    <w:basedOn w:val="afzendgegevens"/>
    <w:rsid w:val="00B46C81"/>
    <w:rPr>
      <w:b/>
    </w:rPr>
  </w:style>
  <w:style w:type="paragraph" w:customStyle="1" w:styleId="aanhef">
    <w:name w:val="aanhef"/>
    <w:basedOn w:val="broodtekst"/>
    <w:next w:val="broodtekst"/>
    <w:rsid w:val="00B46C81"/>
    <w:pPr>
      <w:spacing w:after="240"/>
    </w:pPr>
  </w:style>
  <w:style w:type="paragraph" w:customStyle="1" w:styleId="broodtekst-bold">
    <w:name w:val="broodtekst-bold"/>
    <w:basedOn w:val="broodtekst"/>
    <w:next w:val="broodtekst"/>
    <w:uiPriority w:val="1"/>
    <w:qFormat/>
    <w:rsid w:val="00B46C81"/>
    <w:rPr>
      <w:b/>
    </w:rPr>
  </w:style>
  <w:style w:type="paragraph" w:customStyle="1" w:styleId="broodtekst-vet-pagebreak">
    <w:name w:val="broodtekst-vet-pagebreak"/>
    <w:basedOn w:val="broodtekst"/>
    <w:next w:val="broodtekst"/>
    <w:rsid w:val="00B46C81"/>
    <w:pPr>
      <w:pageBreakBefore/>
    </w:pPr>
    <w:rPr>
      <w:b/>
    </w:rPr>
  </w:style>
  <w:style w:type="paragraph" w:customStyle="1" w:styleId="broodtekst-12-vet">
    <w:name w:val="broodtekst-12-vet"/>
    <w:basedOn w:val="broodtekst"/>
    <w:rsid w:val="00B46C81"/>
    <w:rPr>
      <w:b/>
      <w:sz w:val="24"/>
    </w:rPr>
  </w:style>
  <w:style w:type="paragraph" w:customStyle="1" w:styleId="groetregel">
    <w:name w:val="groetregel"/>
    <w:basedOn w:val="broodtekst"/>
    <w:next w:val="broodtekst"/>
    <w:rsid w:val="00B46C81"/>
    <w:pPr>
      <w:spacing w:before="240"/>
    </w:pPr>
  </w:style>
  <w:style w:type="paragraph" w:customStyle="1" w:styleId="in-table">
    <w:name w:val="in-table"/>
    <w:basedOn w:val="broodtekst"/>
    <w:rsid w:val="00B46C81"/>
    <w:pPr>
      <w:spacing w:line="0" w:lineRule="atLeast"/>
    </w:pPr>
    <w:rPr>
      <w:sz w:val="2"/>
    </w:rPr>
  </w:style>
  <w:style w:type="character" w:customStyle="1" w:styleId="clausuleregel">
    <w:name w:val="clausuleregel"/>
    <w:basedOn w:val="Standaardalinea-lettertype"/>
    <w:rsid w:val="00B46C81"/>
    <w:rPr>
      <w:rFonts w:ascii="Verdana" w:hAnsi="Verdana"/>
      <w:i/>
      <w:position w:val="-9"/>
      <w:sz w:val="13"/>
    </w:rPr>
  </w:style>
  <w:style w:type="paragraph" w:customStyle="1" w:styleId="kop3-justitie">
    <w:name w:val="kop3-justitie"/>
    <w:basedOn w:val="broodtekst"/>
    <w:next w:val="broodtekst"/>
    <w:rsid w:val="00B07A5A"/>
    <w:pPr>
      <w:numPr>
        <w:ilvl w:val="2"/>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2"/>
    </w:rPr>
  </w:style>
  <w:style w:type="numbering" w:customStyle="1" w:styleId="list-bolletjes">
    <w:name w:val="list-bolletjes"/>
    <w:basedOn w:val="Geenlijst"/>
    <w:uiPriority w:val="99"/>
    <w:rsid w:val="00B07A5A"/>
    <w:pPr>
      <w:numPr>
        <w:numId w:val="34"/>
      </w:numPr>
    </w:pPr>
  </w:style>
  <w:style w:type="numbering" w:customStyle="1" w:styleId="list-cijfers">
    <w:name w:val="list-cijfers"/>
    <w:basedOn w:val="Geenlijst"/>
    <w:uiPriority w:val="99"/>
    <w:rsid w:val="00B07A5A"/>
    <w:pPr>
      <w:numPr>
        <w:numId w:val="35"/>
      </w:numPr>
    </w:pPr>
  </w:style>
  <w:style w:type="paragraph" w:customStyle="1" w:styleId="kop20">
    <w:name w:val="kop2"/>
    <w:basedOn w:val="Standaard"/>
    <w:rsid w:val="00B46C81"/>
  </w:style>
  <w:style w:type="paragraph" w:customStyle="1" w:styleId="kop30">
    <w:name w:val="kop3"/>
    <w:basedOn w:val="Standaard"/>
    <w:rsid w:val="00B46C81"/>
  </w:style>
  <w:style w:type="numbering" w:customStyle="1" w:styleId="list-kop">
    <w:name w:val="list-kop"/>
    <w:basedOn w:val="Geenlijst"/>
    <w:uiPriority w:val="99"/>
    <w:rsid w:val="00B07A5A"/>
    <w:pPr>
      <w:numPr>
        <w:numId w:val="31"/>
      </w:numPr>
    </w:pPr>
  </w:style>
  <w:style w:type="paragraph" w:customStyle="1" w:styleId="pagebreak">
    <w:name w:val="pagebreak"/>
    <w:basedOn w:val="broodtekst"/>
    <w:next w:val="broodtekst"/>
    <w:rsid w:val="00B46C81"/>
    <w:pPr>
      <w:pageBreakBefore/>
    </w:pPr>
  </w:style>
  <w:style w:type="paragraph" w:customStyle="1" w:styleId="pagebreak-vet">
    <w:name w:val="pagebreak-vet"/>
    <w:basedOn w:val="broodtekst-bold"/>
    <w:next w:val="broodtekst"/>
    <w:rsid w:val="00B46C81"/>
    <w:pPr>
      <w:pageBreakBefore/>
    </w:pPr>
  </w:style>
  <w:style w:type="paragraph" w:customStyle="1" w:styleId="windings">
    <w:name w:val="windings"/>
    <w:basedOn w:val="broodtekst"/>
    <w:next w:val="broodtekst"/>
    <w:rsid w:val="00B46C81"/>
    <w:rPr>
      <w:rFonts w:ascii="Wingdings 2" w:hAnsi="Wingdings 2"/>
    </w:rPr>
  </w:style>
  <w:style w:type="paragraph" w:customStyle="1" w:styleId="windings-vet">
    <w:name w:val="windings-vet"/>
    <w:basedOn w:val="windings"/>
    <w:rsid w:val="00B46C81"/>
    <w:rPr>
      <w:b/>
    </w:rPr>
  </w:style>
  <w:style w:type="paragraph" w:customStyle="1" w:styleId="ondertekenaar">
    <w:name w:val="ondertekenaar"/>
    <w:basedOn w:val="broodtekst"/>
    <w:rsid w:val="00B46C81"/>
  </w:style>
  <w:style w:type="paragraph" w:customStyle="1" w:styleId="broodtekst-i">
    <w:name w:val="broodtekst-i"/>
    <w:basedOn w:val="broodtekst"/>
    <w:rsid w:val="00B46C81"/>
    <w:rPr>
      <w:i/>
    </w:rPr>
  </w:style>
  <w:style w:type="paragraph" w:customStyle="1" w:styleId="broodtekst-bold-hf">
    <w:name w:val="broodtekst-bold-hf"/>
    <w:basedOn w:val="broodtekst"/>
    <w:rsid w:val="00B46C81"/>
    <w:rPr>
      <w:b/>
      <w:caps/>
    </w:rPr>
  </w:style>
  <w:style w:type="paragraph" w:customStyle="1" w:styleId="broodtekst-bold-hf-r">
    <w:name w:val="broodtekst-bold-hf-r"/>
    <w:basedOn w:val="broodtekst"/>
    <w:rsid w:val="00B46C81"/>
    <w:pPr>
      <w:jc w:val="right"/>
    </w:pPr>
    <w:rPr>
      <w:b/>
      <w:caps/>
    </w:rPr>
  </w:style>
  <w:style w:type="paragraph" w:customStyle="1" w:styleId="broodtekst-bold-i">
    <w:name w:val="broodtekst-bold-i"/>
    <w:basedOn w:val="broodtekst"/>
    <w:rsid w:val="00B46C81"/>
    <w:rPr>
      <w:b/>
      <w:i/>
    </w:rPr>
  </w:style>
  <w:style w:type="paragraph" w:customStyle="1" w:styleId="broodtekst-bold-hf-i">
    <w:name w:val="broodtekst-bold-hf-i"/>
    <w:basedOn w:val="broodtekst"/>
    <w:rsid w:val="00B46C81"/>
    <w:rPr>
      <w:b/>
      <w:i/>
      <w:caps/>
    </w:rPr>
  </w:style>
  <w:style w:type="paragraph" w:customStyle="1" w:styleId="broodtekst-bold-hf-c">
    <w:name w:val="broodtekst-bold-hf-c"/>
    <w:basedOn w:val="broodtekst"/>
    <w:rsid w:val="00B46C81"/>
    <w:pPr>
      <w:spacing w:after="240"/>
      <w:jc w:val="center"/>
    </w:pPr>
    <w:rPr>
      <w:b/>
      <w:caps/>
    </w:rPr>
  </w:style>
  <w:style w:type="paragraph" w:customStyle="1" w:styleId="doctypebold18justitie">
    <w:name w:val="doctype_bold18_justitie"/>
    <w:basedOn w:val="broodtekst"/>
    <w:rsid w:val="00B46C81"/>
    <w:pPr>
      <w:spacing w:line="480" w:lineRule="atLeast"/>
      <w:jc w:val="center"/>
    </w:pPr>
    <w:rPr>
      <w:b/>
      <w:sz w:val="36"/>
    </w:rPr>
  </w:style>
  <w:style w:type="paragraph" w:customStyle="1" w:styleId="broodtekst-hf8">
    <w:name w:val="broodtekst-hf8"/>
    <w:basedOn w:val="broodtekst"/>
    <w:rsid w:val="00B46C81"/>
    <w:rPr>
      <w:caps/>
      <w:sz w:val="16"/>
    </w:rPr>
  </w:style>
  <w:style w:type="paragraph" w:customStyle="1" w:styleId="bijlagenjustitie">
    <w:name w:val="bijlagen_justitie"/>
    <w:basedOn w:val="Standaard"/>
    <w:rsid w:val="00B07A5A"/>
  </w:style>
  <w:style w:type="paragraph" w:customStyle="1" w:styleId="lijst-nummer">
    <w:name w:val="lijst-nummer"/>
    <w:basedOn w:val="Standaard"/>
    <w:rsid w:val="00B07A5A"/>
  </w:style>
  <w:style w:type="paragraph" w:customStyle="1" w:styleId="opsom2justitie">
    <w:name w:val="opsom2_justitie"/>
    <w:basedOn w:val="Standaard"/>
    <w:rsid w:val="00B07A5A"/>
  </w:style>
  <w:style w:type="paragraph" w:customStyle="1" w:styleId="Lijst-nummer0">
    <w:name w:val="Lijst-nummer"/>
    <w:basedOn w:val="Standaard"/>
    <w:rsid w:val="00B07A5A"/>
  </w:style>
  <w:style w:type="paragraph" w:customStyle="1" w:styleId="lijst-alphabet">
    <w:name w:val="lijst-alphabet"/>
    <w:basedOn w:val="broodtekst"/>
    <w:next w:val="broodtekst"/>
    <w:rsid w:val="00B46C81"/>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sid w:val="00B46C81"/>
    <w:rPr>
      <w:position w:val="-9"/>
    </w:rPr>
  </w:style>
  <w:style w:type="paragraph" w:customStyle="1" w:styleId="Lijst-alphabet0">
    <w:name w:val="Lijst-alphabet"/>
    <w:basedOn w:val="lijst-alphabet"/>
    <w:next w:val="broodtekst"/>
    <w:rsid w:val="00B46C81"/>
  </w:style>
  <w:style w:type="paragraph" w:customStyle="1" w:styleId="opsomming-bullet">
    <w:name w:val="opsomming-bullet"/>
    <w:basedOn w:val="broodtekst"/>
    <w:rsid w:val="00B46C81"/>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rsid w:val="00B46C81"/>
    <w:pPr>
      <w:spacing w:before="25" w:after="25" w:line="130" w:lineRule="atLeast"/>
    </w:pPr>
    <w:rPr>
      <w:noProof/>
      <w:sz w:val="13"/>
      <w:lang w:eastAsia="en-US"/>
    </w:rPr>
  </w:style>
  <w:style w:type="character" w:customStyle="1" w:styleId="broodtekstChar">
    <w:name w:val="broodtekst Char"/>
    <w:basedOn w:val="Standaardalinea-lettertype"/>
    <w:rsid w:val="00B46C81"/>
    <w:rPr>
      <w:rFonts w:ascii="Verdana" w:hAnsi="Verdana"/>
      <w:sz w:val="18"/>
      <w:szCs w:val="18"/>
      <w:lang w:val="nl-NL" w:eastAsia="nl-NL" w:bidi="ar-SA"/>
    </w:rPr>
  </w:style>
  <w:style w:type="character" w:customStyle="1" w:styleId="witregel2Char">
    <w:name w:val="witregel2 Char"/>
    <w:basedOn w:val="broodtekstChar"/>
    <w:rsid w:val="00B46C81"/>
    <w:rPr>
      <w:rFonts w:ascii="Verdana" w:hAnsi="Verdana"/>
      <w:sz w:val="2"/>
      <w:szCs w:val="18"/>
      <w:lang w:val="nl-NL" w:eastAsia="nl-NL" w:bidi="ar-SA"/>
    </w:rPr>
  </w:style>
  <w:style w:type="paragraph" w:customStyle="1" w:styleId="afzendgegevens-italic">
    <w:name w:val="afzendgegevens-italic"/>
    <w:basedOn w:val="afzendgegevens"/>
    <w:rsid w:val="00B46C81"/>
    <w:rPr>
      <w:i/>
      <w:szCs w:val="13"/>
    </w:rPr>
  </w:style>
  <w:style w:type="character" w:customStyle="1" w:styleId="directieregel">
    <w:name w:val="directieregel"/>
    <w:basedOn w:val="Standaardalinea-lettertype"/>
    <w:rsid w:val="00B46C81"/>
    <w:rPr>
      <w:rFonts w:ascii="Verdana" w:hAnsi="Verdana"/>
      <w:b/>
      <w:position w:val="-9"/>
      <w:sz w:val="13"/>
    </w:rPr>
  </w:style>
  <w:style w:type="numbering" w:customStyle="1" w:styleId="list-letters">
    <w:name w:val="list-letters"/>
    <w:basedOn w:val="Geenlijst"/>
    <w:uiPriority w:val="99"/>
    <w:rsid w:val="00B07A5A"/>
    <w:pPr>
      <w:numPr>
        <w:numId w:val="37"/>
      </w:numPr>
    </w:pPr>
  </w:style>
  <w:style w:type="numbering" w:customStyle="1" w:styleId="list-streepjes">
    <w:name w:val="list-streepjes"/>
    <w:basedOn w:val="Geenlijst"/>
    <w:uiPriority w:val="99"/>
    <w:rsid w:val="00B07A5A"/>
    <w:pPr>
      <w:numPr>
        <w:numId w:val="38"/>
      </w:numPr>
    </w:pPr>
  </w:style>
  <w:style w:type="numbering" w:customStyle="1" w:styleId="list-vinkaan">
    <w:name w:val="list-vinkaan"/>
    <w:basedOn w:val="Geenlijst"/>
    <w:uiPriority w:val="99"/>
    <w:rsid w:val="00B07A5A"/>
    <w:pPr>
      <w:numPr>
        <w:numId w:val="39"/>
      </w:numPr>
    </w:pPr>
  </w:style>
  <w:style w:type="paragraph" w:customStyle="1" w:styleId="broodtekst-bold-italic">
    <w:name w:val="broodtekst-bold-italic"/>
    <w:basedOn w:val="broodtekst"/>
    <w:next w:val="broodtekst"/>
    <w:uiPriority w:val="2"/>
    <w:qFormat/>
    <w:rsid w:val="00B46C81"/>
    <w:rPr>
      <w:b/>
      <w:i/>
    </w:rPr>
  </w:style>
  <w:style w:type="paragraph" w:customStyle="1" w:styleId="tabelkop">
    <w:name w:val="tabelkop"/>
    <w:basedOn w:val="broodtekst"/>
    <w:rsid w:val="00B46C81"/>
    <w:rPr>
      <w:b/>
      <w:sz w:val="14"/>
    </w:rPr>
  </w:style>
  <w:style w:type="paragraph" w:customStyle="1" w:styleId="tabeltekst">
    <w:name w:val="tabeltekst"/>
    <w:basedOn w:val="broodtekst"/>
    <w:rsid w:val="00B46C81"/>
    <w:rPr>
      <w:sz w:val="14"/>
    </w:rPr>
  </w:style>
  <w:style w:type="paragraph" w:styleId="Voetnoottekst">
    <w:name w:val="footnote text"/>
    <w:basedOn w:val="Standaard"/>
    <w:semiHidden/>
    <w:rsid w:val="00B46C81"/>
    <w:rPr>
      <w:sz w:val="16"/>
      <w:szCs w:val="20"/>
    </w:rPr>
  </w:style>
  <w:style w:type="character" w:styleId="Voetnootmarkering">
    <w:name w:val="footnote reference"/>
    <w:basedOn w:val="Standaardalinea-lettertype"/>
    <w:uiPriority w:val="99"/>
    <w:semiHidden/>
    <w:rsid w:val="00B46C81"/>
    <w:rPr>
      <w:vertAlign w:val="superscript"/>
    </w:rPr>
  </w:style>
  <w:style w:type="numbering" w:customStyle="1" w:styleId="list-vinkuit">
    <w:name w:val="list-vinkuit"/>
    <w:basedOn w:val="Geenlijst"/>
    <w:uiPriority w:val="99"/>
    <w:rsid w:val="00B07A5A"/>
    <w:pPr>
      <w:numPr>
        <w:numId w:val="40"/>
      </w:numPr>
    </w:pPr>
  </w:style>
  <w:style w:type="paragraph" w:customStyle="1" w:styleId="opsomming-bolletjesjustitie">
    <w:name w:val="opsomming-bolletjes_justitie"/>
    <w:basedOn w:val="broodtekst"/>
    <w:uiPriority w:val="3"/>
    <w:qFormat/>
    <w:rsid w:val="00B07A5A"/>
    <w:pPr>
      <w:numPr>
        <w:numId w:val="41"/>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opsomming-cijfersjustitie">
    <w:name w:val="opsomming-cijfers_justitie"/>
    <w:basedOn w:val="broodtekst"/>
    <w:uiPriority w:val="7"/>
    <w:rsid w:val="00B07A5A"/>
    <w:pPr>
      <w:numPr>
        <w:numId w:val="42"/>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lettersjustitie">
    <w:name w:val="opsomming-letters_justitie"/>
    <w:basedOn w:val="broodtekst"/>
    <w:uiPriority w:val="8"/>
    <w:rsid w:val="00B07A5A"/>
    <w:pPr>
      <w:numPr>
        <w:numId w:val="43"/>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treepjesjustitie">
    <w:name w:val="opsomming-streepjes_justitie"/>
    <w:basedOn w:val="broodtekst"/>
    <w:uiPriority w:val="4"/>
    <w:qFormat/>
    <w:rsid w:val="00B07A5A"/>
    <w:pPr>
      <w:numPr>
        <w:numId w:val="44"/>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uiPriority w:val="6"/>
    <w:qFormat/>
    <w:rsid w:val="00B07A5A"/>
    <w:pPr>
      <w:numPr>
        <w:numId w:val="45"/>
      </w:numPr>
      <w:tabs>
        <w:tab w:val="clear" w:pos="227"/>
        <w:tab w:val="clear" w:pos="454"/>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vinkUit">
    <w:name w:val="opsommingsvink_Uit"/>
    <w:basedOn w:val="broodtekst"/>
    <w:uiPriority w:val="5"/>
    <w:qFormat/>
    <w:rsid w:val="00B07A5A"/>
    <w:pPr>
      <w:numPr>
        <w:numId w:val="46"/>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broodtekst-italic">
    <w:name w:val="broodtekst-italic"/>
    <w:basedOn w:val="broodtekst"/>
    <w:rsid w:val="009B09F2"/>
    <w:pPr>
      <w:widowControl w:val="0"/>
      <w:tabs>
        <w:tab w:val="clear" w:pos="227"/>
        <w:tab w:val="clear" w:pos="454"/>
        <w:tab w:val="clear" w:pos="680"/>
      </w:tabs>
    </w:pPr>
    <w:rPr>
      <w:i/>
      <w:szCs w:val="24"/>
    </w:rPr>
  </w:style>
  <w:style w:type="character" w:customStyle="1" w:styleId="ch-bold-italic">
    <w:name w:val="ch-bold-italic"/>
    <w:basedOn w:val="Standaardalinea-lettertype"/>
    <w:uiPriority w:val="1"/>
    <w:rsid w:val="009B09F2"/>
    <w:rPr>
      <w:rFonts w:ascii="Verdana" w:hAnsi="Verdana"/>
      <w:b/>
      <w:i/>
      <w:sz w:val="18"/>
    </w:rPr>
  </w:style>
  <w:style w:type="table" w:styleId="Tabelraster">
    <w:name w:val="Table Grid"/>
    <w:basedOn w:val="Standaardtabel"/>
    <w:rsid w:val="00C22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oodtekst-bold-kwn">
    <w:name w:val="broodtekst-bold-kwn"/>
    <w:basedOn w:val="broodtekst-bold"/>
    <w:next w:val="broodtekst"/>
    <w:rsid w:val="00794445"/>
    <w:pPr>
      <w:keepNext/>
    </w:pPr>
  </w:style>
  <w:style w:type="paragraph" w:customStyle="1" w:styleId="broodtekst-kwn">
    <w:name w:val="broodtekst-kwn"/>
    <w:basedOn w:val="broodtekst"/>
    <w:rsid w:val="00794445"/>
    <w:pPr>
      <w:keepNext/>
    </w:pPr>
  </w:style>
  <w:style w:type="paragraph" w:styleId="Ballontekst">
    <w:name w:val="Balloon Text"/>
    <w:basedOn w:val="Standaard"/>
    <w:link w:val="BallontekstChar"/>
    <w:rsid w:val="009B37DB"/>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9B37DB"/>
    <w:rPr>
      <w:rFonts w:ascii="Tahoma" w:hAnsi="Tahoma" w:cs="Tahoma"/>
      <w:sz w:val="16"/>
      <w:szCs w:val="16"/>
      <w:lang w:val="nl-NL" w:eastAsia="nl-NL"/>
    </w:rPr>
  </w:style>
  <w:style w:type="character" w:styleId="Verwijzingopmerking">
    <w:name w:val="annotation reference"/>
    <w:basedOn w:val="Standaardalinea-lettertype"/>
    <w:semiHidden/>
    <w:unhideWhenUsed/>
    <w:rsid w:val="00197958"/>
    <w:rPr>
      <w:sz w:val="16"/>
      <w:szCs w:val="16"/>
    </w:rPr>
  </w:style>
  <w:style w:type="paragraph" w:styleId="Tekstopmerking">
    <w:name w:val="annotation text"/>
    <w:basedOn w:val="Standaard"/>
    <w:link w:val="TekstopmerkingChar"/>
    <w:semiHidden/>
    <w:unhideWhenUsed/>
    <w:rsid w:val="00197958"/>
    <w:pPr>
      <w:spacing w:line="240" w:lineRule="auto"/>
    </w:pPr>
    <w:rPr>
      <w:sz w:val="20"/>
      <w:szCs w:val="20"/>
    </w:rPr>
  </w:style>
  <w:style w:type="character" w:customStyle="1" w:styleId="TekstopmerkingChar">
    <w:name w:val="Tekst opmerking Char"/>
    <w:basedOn w:val="Standaardalinea-lettertype"/>
    <w:link w:val="Tekstopmerking"/>
    <w:semiHidden/>
    <w:rsid w:val="00197958"/>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197958"/>
    <w:rPr>
      <w:b/>
      <w:bCs/>
    </w:rPr>
  </w:style>
  <w:style w:type="character" w:customStyle="1" w:styleId="OnderwerpvanopmerkingChar">
    <w:name w:val="Onderwerp van opmerking Char"/>
    <w:basedOn w:val="TekstopmerkingChar"/>
    <w:link w:val="Onderwerpvanopmerking"/>
    <w:semiHidden/>
    <w:rsid w:val="00197958"/>
    <w:rPr>
      <w:rFonts w:ascii="Verdana" w:hAnsi="Verdana"/>
      <w:b/>
      <w:bCs/>
      <w:lang w:val="nl-NL" w:eastAsia="nl-NL"/>
    </w:rPr>
  </w:style>
  <w:style w:type="character" w:customStyle="1" w:styleId="Kop4Char">
    <w:name w:val="Kop 4 Char"/>
    <w:basedOn w:val="Standaardalinea-lettertype"/>
    <w:link w:val="Kop4"/>
    <w:semiHidden/>
    <w:rsid w:val="00224C30"/>
    <w:rPr>
      <w:rFonts w:asciiTheme="majorHAnsi" w:eastAsiaTheme="majorEastAsia" w:hAnsiTheme="majorHAnsi" w:cstheme="majorBidi"/>
      <w:i/>
      <w:iCs/>
      <w:color w:val="365F91" w:themeColor="accent1" w:themeShade="BF"/>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65807">
      <w:bodyDiv w:val="1"/>
      <w:marLeft w:val="0"/>
      <w:marRight w:val="0"/>
      <w:marTop w:val="0"/>
      <w:marBottom w:val="0"/>
      <w:divBdr>
        <w:top w:val="none" w:sz="0" w:space="0" w:color="auto"/>
        <w:left w:val="none" w:sz="0" w:space="0" w:color="auto"/>
        <w:bottom w:val="none" w:sz="0" w:space="0" w:color="auto"/>
        <w:right w:val="none" w:sz="0" w:space="0" w:color="auto"/>
      </w:divBdr>
    </w:div>
    <w:div w:id="462769876">
      <w:bodyDiv w:val="1"/>
      <w:marLeft w:val="0"/>
      <w:marRight w:val="0"/>
      <w:marTop w:val="0"/>
      <w:marBottom w:val="0"/>
      <w:divBdr>
        <w:top w:val="none" w:sz="0" w:space="0" w:color="auto"/>
        <w:left w:val="none" w:sz="0" w:space="0" w:color="auto"/>
        <w:bottom w:val="none" w:sz="0" w:space="0" w:color="auto"/>
        <w:right w:val="none" w:sz="0" w:space="0" w:color="auto"/>
      </w:divBdr>
    </w:div>
    <w:div w:id="557935626">
      <w:bodyDiv w:val="1"/>
      <w:marLeft w:val="0"/>
      <w:marRight w:val="0"/>
      <w:marTop w:val="0"/>
      <w:marBottom w:val="0"/>
      <w:divBdr>
        <w:top w:val="none" w:sz="0" w:space="0" w:color="auto"/>
        <w:left w:val="none" w:sz="0" w:space="0" w:color="auto"/>
        <w:bottom w:val="none" w:sz="0" w:space="0" w:color="auto"/>
        <w:right w:val="none" w:sz="0" w:space="0" w:color="auto"/>
      </w:divBdr>
    </w:div>
    <w:div w:id="610824607">
      <w:bodyDiv w:val="1"/>
      <w:marLeft w:val="0"/>
      <w:marRight w:val="0"/>
      <w:marTop w:val="0"/>
      <w:marBottom w:val="0"/>
      <w:divBdr>
        <w:top w:val="none" w:sz="0" w:space="0" w:color="auto"/>
        <w:left w:val="none" w:sz="0" w:space="0" w:color="auto"/>
        <w:bottom w:val="none" w:sz="0" w:space="0" w:color="auto"/>
        <w:right w:val="none" w:sz="0" w:space="0" w:color="auto"/>
      </w:divBdr>
    </w:div>
    <w:div w:id="838735928">
      <w:bodyDiv w:val="1"/>
      <w:marLeft w:val="0"/>
      <w:marRight w:val="0"/>
      <w:marTop w:val="0"/>
      <w:marBottom w:val="0"/>
      <w:divBdr>
        <w:top w:val="none" w:sz="0" w:space="0" w:color="auto"/>
        <w:left w:val="none" w:sz="0" w:space="0" w:color="auto"/>
        <w:bottom w:val="none" w:sz="0" w:space="0" w:color="auto"/>
        <w:right w:val="none" w:sz="0" w:space="0" w:color="auto"/>
      </w:divBdr>
    </w:div>
    <w:div w:id="121943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eader" Target="header3.xml" Id="rId13" /><Relationship Type="http://schemas.openxmlformats.org/officeDocument/2006/relationships/theme" Target="theme/theme1.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fontTable" Target="fontTable.xml" Id="rId17" /><Relationship Type="http://schemas.openxmlformats.org/officeDocument/2006/relationships/numbering" Target="numbering.xml" Id="rId2" /><Relationship Type="http://schemas.openxmlformats.org/officeDocument/2006/relationships/footer" Target="footer4.xml" Id="rId16"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header" Target="header4.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270</ap:Words>
  <ap:Characters>1486</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2026-01-26T08:31:00.0000000Z</dcterms:created>
  <dcterms:modified xsi:type="dcterms:W3CDTF">2026-01-26T08:32:00.0000000Z</dcterms:modified>
  <category/>
  <dc:description>------------------------</dc:description>
  <version/>
</coreProperties>
</file>