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935C5" w14:paraId="6C2ECD27" w14:textId="54251A9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90EF0C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935C5">
              <w:t>de massale demonstratie tegen de plannen voor een AZC in Papendrecht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935C5" w:rsidR="006935C5" w:rsidP="006935C5" w:rsidRDefault="006935C5" w14:paraId="68D2BD7D" w14:textId="77777777">
            <w:pPr>
              <w:pStyle w:val="referentiekopjes"/>
              <w:rPr>
                <w:b w:val="0"/>
              </w:rPr>
            </w:pPr>
            <w:r w:rsidRPr="006935C5">
              <w:rPr>
                <w:b w:val="0"/>
              </w:rPr>
              <w:t>7031582</w:t>
            </w:r>
          </w:p>
          <w:p w:rsidRPr="00251844" w:rsidR="00C6487D" w:rsidP="006935C5" w:rsidRDefault="006935C5" w14:paraId="6B65B161" w14:textId="77BC5134">
            <w:pPr>
              <w:pStyle w:val="referentiegegevens"/>
            </w:pPr>
            <w:r w:rsidRPr="006935C5">
              <w:t> 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935C5" w:rsidR="00C6487D" w:rsidP="00133AE9" w:rsidRDefault="006935C5" w14:paraId="7E785020" w14:textId="78A6D7BA">
            <w:pPr>
              <w:pStyle w:val="referentiegegevens"/>
            </w:pPr>
            <w:r w:rsidRPr="006935C5">
              <w:t>2025Z22550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371E73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935C5">
        <w:rPr>
          <w:rFonts w:cs="Utopia"/>
          <w:color w:val="000000"/>
        </w:rPr>
        <w:t>de leden</w:t>
      </w:r>
      <w:r w:rsidR="00F64F6A">
        <w:t xml:space="preserve"> </w:t>
      </w:r>
      <w:r w:rsidR="006935C5">
        <w:t>Wilders en Vondeling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6935C5"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6935C5">
        <w:t>de massale demonstratie tegen de plannen voor een AZC in Papendrecht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935C5">
        <w:t>19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4E7AD096">
      <w:pPr>
        <w:pStyle w:val="broodtekst"/>
      </w:pPr>
      <w:r>
        <w:t xml:space="preserve">De </w:t>
      </w:r>
      <w:r w:rsidR="006935C5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6935C5" w:rsidR="00054557" w:rsidP="00054557" w:rsidRDefault="006935C5" w14:paraId="49AB79CD" w14:textId="648D79A2">
      <w:pPr>
        <w:pStyle w:val="broodtekst"/>
        <w:rPr>
          <w:color w:val="000000" w:themeColor="text1"/>
        </w:rPr>
      </w:pPr>
      <w:r w:rsidRPr="006935C5">
        <w:rPr>
          <w:color w:val="000000" w:themeColor="text1"/>
        </w:rPr>
        <w:t xml:space="preserve">D.M. </w:t>
      </w:r>
      <w:r>
        <w:rPr>
          <w:color w:val="000000" w:themeColor="text1"/>
        </w:rPr>
        <w:t xml:space="preserve">van </w:t>
      </w:r>
      <w:r w:rsidRPr="006935C5">
        <w:rPr>
          <w:color w:val="000000" w:themeColor="text1"/>
        </w:rPr>
        <w:t>Weel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550E" w14:textId="77777777" w:rsidR="009F777E" w:rsidRDefault="009F777E">
      <w:r>
        <w:separator/>
      </w:r>
    </w:p>
    <w:p w14:paraId="328DC949" w14:textId="77777777" w:rsidR="009F777E" w:rsidRDefault="009F777E"/>
    <w:p w14:paraId="046FCF23" w14:textId="77777777" w:rsidR="009F777E" w:rsidRDefault="009F777E"/>
    <w:p w14:paraId="506A2E7B" w14:textId="77777777" w:rsidR="009F777E" w:rsidRDefault="009F777E"/>
  </w:endnote>
  <w:endnote w:type="continuationSeparator" w:id="0">
    <w:p w14:paraId="754B37C9" w14:textId="77777777" w:rsidR="009F777E" w:rsidRDefault="009F777E">
      <w:r>
        <w:continuationSeparator/>
      </w:r>
    </w:p>
    <w:p w14:paraId="61A816B3" w14:textId="77777777" w:rsidR="009F777E" w:rsidRDefault="009F777E"/>
    <w:p w14:paraId="087BB476" w14:textId="77777777" w:rsidR="009F777E" w:rsidRDefault="009F777E"/>
    <w:p w14:paraId="0CC6C7C5" w14:textId="77777777" w:rsidR="009F777E" w:rsidRDefault="009F777E"/>
  </w:endnote>
  <w:endnote w:type="continuationNotice" w:id="1">
    <w:p w14:paraId="01371BE5" w14:textId="77777777" w:rsidR="009F777E" w:rsidRDefault="009F7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9151" w14:textId="77777777" w:rsidR="009F777E" w:rsidRDefault="009F777E">
      <w:r>
        <w:separator/>
      </w:r>
    </w:p>
  </w:footnote>
  <w:footnote w:type="continuationSeparator" w:id="0">
    <w:p w14:paraId="0520C9BD" w14:textId="77777777" w:rsidR="009F777E" w:rsidRDefault="009F777E">
      <w:r>
        <w:continuationSeparator/>
      </w:r>
    </w:p>
  </w:footnote>
  <w:footnote w:type="continuationNotice" w:id="1">
    <w:p w14:paraId="445034BF" w14:textId="77777777" w:rsidR="009F777E" w:rsidRDefault="009F7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935C5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7F5648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3780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1180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2026-01-26T10:10:00.0000000Z</dcterms:created>
  <dcterms:modified xsi:type="dcterms:W3CDTF">2026-01-26T10:10:00.0000000Z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