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850AE" w14:paraId="6C2ECD27" w14:textId="631F073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januari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F9DEEF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C850AE">
              <w:t>de pendelbus en de aanhoudende onveiligheid op de reguliere buslijnen naar Ter Apel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C850AE" w14:paraId="6B65B161" w14:textId="1C7175B7">
            <w:pPr>
              <w:pStyle w:val="referentiegegevens"/>
            </w:pPr>
            <w:r w:rsidRPr="00C850AE">
              <w:t xml:space="preserve">7038059 </w:t>
            </w:r>
          </w:p>
          <w:p w:rsidRPr="00251844" w:rsidR="00C850AE" w:rsidP="00133AE9" w:rsidRDefault="00C850AE" w14:paraId="53304D84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850AE" w:rsidR="00C6487D" w:rsidP="00133AE9" w:rsidRDefault="00C850AE" w14:paraId="7E785020" w14:textId="1BE69E8A">
            <w:pPr>
              <w:pStyle w:val="referentiegegevens"/>
            </w:pPr>
            <w:r w:rsidRPr="00C850AE">
              <w:t>2025Z22683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C8B52A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850AE">
        <w:rPr>
          <w:rFonts w:cs="Utopia"/>
          <w:color w:val="000000"/>
        </w:rPr>
        <w:t>het lid</w:t>
      </w:r>
      <w:r w:rsidR="00F64F6A">
        <w:t xml:space="preserve"> </w:t>
      </w:r>
      <w:r w:rsidR="00C850AE">
        <w:t>Ceulemans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</w:t>
      </w:r>
      <w:r w:rsidR="00C850AE">
        <w:t>minister voor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C850AE">
        <w:t>de pendelbus en de aanhoudende onveiligheid op de reguliere buslijnen naar Ter Apel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850AE">
        <w:t>23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010C8FE3">
      <w:pPr>
        <w:pStyle w:val="broodtekst"/>
      </w:pPr>
      <w:r>
        <w:t xml:space="preserve">De </w:t>
      </w:r>
      <w:r w:rsidR="00C850AE">
        <w:t>Minister voor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6C71C5" w:rsidP="00395531" w:rsidRDefault="006C71C5" w14:paraId="33FDB05B" w14:textId="10ED5C94">
      <w:pPr>
        <w:pStyle w:val="broodtekst"/>
      </w:pPr>
    </w:p>
    <w:p w:rsidRPr="00C850AE" w:rsidR="00054557" w:rsidP="00054557" w:rsidRDefault="00C850AE" w14:paraId="49AB79CD" w14:textId="717190CD">
      <w:pPr>
        <w:pStyle w:val="broodtekst"/>
        <w:rPr>
          <w:color w:val="000000" w:themeColor="text1"/>
        </w:rPr>
      </w:pPr>
      <w:r w:rsidRPr="00C850AE">
        <w:rPr>
          <w:color w:val="000000" w:themeColor="text1"/>
        </w:rPr>
        <w:t>M.C.G. Keijzer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550E" w14:textId="77777777" w:rsidR="009F777E" w:rsidRDefault="009F777E">
      <w:r>
        <w:separator/>
      </w:r>
    </w:p>
    <w:p w14:paraId="328DC949" w14:textId="77777777" w:rsidR="009F777E" w:rsidRDefault="009F777E"/>
    <w:p w14:paraId="046FCF23" w14:textId="77777777" w:rsidR="009F777E" w:rsidRDefault="009F777E"/>
    <w:p w14:paraId="506A2E7B" w14:textId="77777777" w:rsidR="009F777E" w:rsidRDefault="009F777E"/>
  </w:endnote>
  <w:endnote w:type="continuationSeparator" w:id="0">
    <w:p w14:paraId="754B37C9" w14:textId="77777777" w:rsidR="009F777E" w:rsidRDefault="009F777E">
      <w:r>
        <w:continuationSeparator/>
      </w:r>
    </w:p>
    <w:p w14:paraId="61A816B3" w14:textId="77777777" w:rsidR="009F777E" w:rsidRDefault="009F777E"/>
    <w:p w14:paraId="087BB476" w14:textId="77777777" w:rsidR="009F777E" w:rsidRDefault="009F777E"/>
    <w:p w14:paraId="0CC6C7C5" w14:textId="77777777" w:rsidR="009F777E" w:rsidRDefault="009F777E"/>
  </w:endnote>
  <w:endnote w:type="continuationNotice" w:id="1">
    <w:p w14:paraId="01371BE5" w14:textId="77777777" w:rsidR="009F777E" w:rsidRDefault="009F77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9151" w14:textId="77777777" w:rsidR="009F777E" w:rsidRDefault="009F777E">
      <w:r>
        <w:separator/>
      </w:r>
    </w:p>
  </w:footnote>
  <w:footnote w:type="continuationSeparator" w:id="0">
    <w:p w14:paraId="0520C9BD" w14:textId="77777777" w:rsidR="009F777E" w:rsidRDefault="009F777E">
      <w:r>
        <w:continuationSeparator/>
      </w:r>
    </w:p>
  </w:footnote>
  <w:footnote w:type="continuationNotice" w:id="1">
    <w:p w14:paraId="445034BF" w14:textId="77777777" w:rsidR="009F777E" w:rsidRDefault="009F77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43701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6AD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2478A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04A94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36CA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77E"/>
    <w:rsid w:val="009F7E04"/>
    <w:rsid w:val="00A0453A"/>
    <w:rsid w:val="00A141D2"/>
    <w:rsid w:val="00A23AE6"/>
    <w:rsid w:val="00A2618B"/>
    <w:rsid w:val="00A37921"/>
    <w:rsid w:val="00A46102"/>
    <w:rsid w:val="00A52D9A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850AE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1194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2026-01-26T10:22:00.0000000Z</dcterms:created>
  <dcterms:modified xsi:type="dcterms:W3CDTF">2026-01-26T10:22:00.0000000Z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