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309" w:rsidR="00B80309" w:rsidP="00C42ADC" w:rsidRDefault="00B80309" w14:paraId="1967EF14" w14:textId="77777777">
      <w:r w:rsidRPr="00B80309">
        <w:t xml:space="preserve">Geachte Voorzitter, </w:t>
      </w:r>
    </w:p>
    <w:p w:rsidR="00EF1B81" w:rsidP="00C42ADC" w:rsidRDefault="00EF1B81" w14:paraId="6AB02513" w14:textId="77777777"/>
    <w:p w:rsidR="007F439C" w:rsidP="00C42ADC" w:rsidRDefault="00B80309" w14:paraId="57D695DC" w14:textId="40FA358D">
      <w:r w:rsidRPr="00B80309">
        <w:t xml:space="preserve">De diepe ondergrond is onmisbaar voor onze huidige en toekomstige </w:t>
      </w:r>
      <w:r>
        <w:t>energievoorziening. Het kabinet hecht eraan om</w:t>
      </w:r>
      <w:r w:rsidR="005A1A05">
        <w:t xml:space="preserve"> </w:t>
      </w:r>
      <w:r>
        <w:t xml:space="preserve">de kennis over de diepe ondergrond verder te versterken en uit te breiden. Met deze brief informeert het kabinet de Kamer over de </w:t>
      </w:r>
      <w:r w:rsidR="00CD6DFD">
        <w:t>voortgang</w:t>
      </w:r>
      <w:r>
        <w:t xml:space="preserve"> van het </w:t>
      </w:r>
      <w:r w:rsidR="001777DD">
        <w:t>Kennisprogramma Effecten Mijnbouw (KEM).</w:t>
      </w:r>
    </w:p>
    <w:p w:rsidR="001777DD" w:rsidP="00C42ADC" w:rsidRDefault="001777DD" w14:paraId="0DEAF2B7" w14:textId="77777777"/>
    <w:p w:rsidR="00721AE1" w:rsidP="00C42ADC" w:rsidRDefault="00B80309" w14:paraId="5E3FFF46" w14:textId="3B630747">
      <w:pPr>
        <w:rPr>
          <w:b/>
          <w:bCs/>
        </w:rPr>
      </w:pPr>
      <w:r w:rsidRPr="00B80309">
        <w:rPr>
          <w:b/>
          <w:bCs/>
        </w:rPr>
        <w:t>Kennisprogramma Effecten Mijnbouw</w:t>
      </w:r>
    </w:p>
    <w:p w:rsidR="00B80309" w:rsidP="00C42ADC" w:rsidRDefault="00B80309" w14:paraId="232130A5" w14:textId="7DFA5760">
      <w:r>
        <w:t xml:space="preserve">In 2017 is het KEM ingericht om door middel van onafhankelijk onderzoek het inzicht in mogelijke risico’s van </w:t>
      </w:r>
      <w:r w:rsidR="008A1A67">
        <w:t xml:space="preserve">het </w:t>
      </w:r>
      <w:r w:rsidRPr="00896962" w:rsidR="00896962">
        <w:t>gebruik van de diepe ondergrond</w:t>
      </w:r>
      <w:r w:rsidR="005A41C5">
        <w:t xml:space="preserve"> </w:t>
      </w:r>
      <w:r>
        <w:t xml:space="preserve">in Nederland te vergroten. Via het KEM worden verschillende onderzoeken uitgezet naar aanleiding van vragen die gesteld worden door </w:t>
      </w:r>
      <w:r w:rsidR="00B95C2B">
        <w:t xml:space="preserve">burgers, regionale overheden en </w:t>
      </w:r>
      <w:r>
        <w:t>instanties</w:t>
      </w:r>
      <w:r w:rsidR="00434898">
        <w:t>.</w:t>
      </w:r>
      <w:r>
        <w:t xml:space="preserve"> Voor de regie op het kennisprogramma is een panel van </w:t>
      </w:r>
      <w:r w:rsidR="00846E62">
        <w:t xml:space="preserve">(internationale) </w:t>
      </w:r>
      <w:r>
        <w:t>onafhankelijke wetenschappers aangesteld</w:t>
      </w:r>
      <w:r w:rsidR="00F1409B">
        <w:t xml:space="preserve"> (hierna: KEM</w:t>
      </w:r>
      <w:r w:rsidR="002A047E">
        <w:t>-</w:t>
      </w:r>
      <w:r w:rsidR="00F1409B">
        <w:t>panel)</w:t>
      </w:r>
      <w:r>
        <w:t xml:space="preserve">, dat toeziet op de kwaliteit, relevantie, volledigheid, geschiktheid en onafhankelijkheid van het programma. Met de oprichting van het kennisprogramma is invulling gegeven aan een belangrijke aanbeveling van de Onderzoekraad voor de Veiligheid (OVV) in het rapport </w:t>
      </w:r>
      <w:r w:rsidR="008E4C36">
        <w:t>‘</w:t>
      </w:r>
      <w:r>
        <w:t>Aardbevingsrisico</w:t>
      </w:r>
      <w:r w:rsidR="00846E62">
        <w:t>’</w:t>
      </w:r>
      <w:r>
        <w:t>s in Groningen</w:t>
      </w:r>
      <w:r w:rsidR="008E4C36">
        <w:t>’</w:t>
      </w:r>
      <w:r>
        <w:t>.</w:t>
      </w:r>
      <w:r w:rsidR="008E4C36">
        <w:rPr>
          <w:rStyle w:val="Voetnootmarkering"/>
        </w:rPr>
        <w:footnoteReference w:id="1"/>
      </w:r>
      <w:r>
        <w:t xml:space="preserve"> De doelstelling</w:t>
      </w:r>
      <w:r w:rsidR="008E4C36">
        <w:rPr>
          <w:rStyle w:val="Voetnootmarkering"/>
        </w:rPr>
        <w:footnoteReference w:id="2"/>
      </w:r>
      <w:r>
        <w:t xml:space="preserve"> van het KEM is drieledig:</w:t>
      </w:r>
    </w:p>
    <w:p w:rsidR="00B80309" w:rsidP="00C42ADC" w:rsidRDefault="00B80309" w14:paraId="4B53FE89" w14:textId="1C0B254B">
      <w:pPr>
        <w:pStyle w:val="Lijstalinea"/>
        <w:numPr>
          <w:ilvl w:val="0"/>
          <w:numId w:val="16"/>
        </w:numPr>
      </w:pPr>
      <w:r>
        <w:t xml:space="preserve">Onafhankelijk toegepast onderzoek uitvoeren om </w:t>
      </w:r>
      <w:r w:rsidR="00846E62">
        <w:t>i</w:t>
      </w:r>
      <w:r>
        <w:t>nzicht te vergroten in de mogelijke effecten en onzekerheden van</w:t>
      </w:r>
      <w:r w:rsidR="008A1A67">
        <w:t xml:space="preserve"> het</w:t>
      </w:r>
      <w:r>
        <w:t xml:space="preserve"> </w:t>
      </w:r>
      <w:r w:rsidRPr="008A1A67" w:rsidR="008A1A67">
        <w:t>gebruik van de diepe ondergrond</w:t>
      </w:r>
      <w:r>
        <w:t>,</w:t>
      </w:r>
    </w:p>
    <w:p w:rsidR="00B80309" w:rsidP="00C42ADC" w:rsidRDefault="00B80309" w14:paraId="7058AA61" w14:textId="76105EDA">
      <w:pPr>
        <w:pStyle w:val="Lijstalinea"/>
        <w:numPr>
          <w:ilvl w:val="0"/>
          <w:numId w:val="16"/>
        </w:numPr>
      </w:pPr>
      <w:r>
        <w:t>Kennis samenbrengen</w:t>
      </w:r>
      <w:r w:rsidR="00293B85">
        <w:t xml:space="preserve"> en toepassen</w:t>
      </w:r>
      <w:r>
        <w:t xml:space="preserve"> in methoden en gereedschappen om effecten te kwantificeren die gebruikt kunnen worden voor beleid en toezicht,</w:t>
      </w:r>
    </w:p>
    <w:p w:rsidR="00A50CF6" w:rsidP="00C42ADC" w:rsidRDefault="00B80309" w14:paraId="5830FEEA" w14:textId="767C7A7F">
      <w:pPr>
        <w:pStyle w:val="Lijstalinea"/>
        <w:numPr>
          <w:ilvl w:val="0"/>
          <w:numId w:val="16"/>
        </w:numPr>
      </w:pPr>
      <w:r>
        <w:t xml:space="preserve">Bijdragen aan kennis van en vertrouwen in mijnbouwactiviteiten door communicatie </w:t>
      </w:r>
      <w:r w:rsidR="002330A8">
        <w:t xml:space="preserve">met </w:t>
      </w:r>
      <w:r w:rsidRPr="00B80309">
        <w:t>experts en andere stakeholders (o.a. inwoners) over KEM-projecten.</w:t>
      </w:r>
    </w:p>
    <w:p w:rsidR="00D22441" w:rsidP="00C42ADC" w:rsidRDefault="00D22441" w14:paraId="6AB032B8" w14:textId="77777777"/>
    <w:p w:rsidRPr="00B80309" w:rsidR="00B80309" w:rsidP="00C42ADC" w:rsidRDefault="00B80309" w14:paraId="18D32F56" w14:textId="77777777"/>
    <w:p w:rsidRPr="00B80309" w:rsidR="00D22441" w:rsidP="00C42ADC" w:rsidRDefault="00F02B4E" w14:paraId="0496A346" w14:textId="17C4FD95">
      <w:r>
        <w:t>Met de KE</w:t>
      </w:r>
      <w:r w:rsidR="006265FE">
        <w:t>M</w:t>
      </w:r>
      <w:r>
        <w:t xml:space="preserve"> onderzoeken wordt ook </w:t>
      </w:r>
      <w:r w:rsidR="006265FE">
        <w:t>invulling</w:t>
      </w:r>
      <w:r>
        <w:t xml:space="preserve"> gegeven aan</w:t>
      </w:r>
      <w:r w:rsidR="00E45206">
        <w:t xml:space="preserve"> de aanbevelingen uit Parlementaire enquête aardgaswinning Groningen (PEGA)</w:t>
      </w:r>
      <w:r w:rsidR="00E45206">
        <w:rPr>
          <w:rStyle w:val="Voetnootmarkering"/>
        </w:rPr>
        <w:footnoteReference w:id="3"/>
      </w:r>
      <w:r w:rsidR="00BD6E26">
        <w:t xml:space="preserve"> om </w:t>
      </w:r>
      <w:r w:rsidR="00FF2385">
        <w:t>kennis van effecten van gebruik van de diepe ondergrond te vergroten</w:t>
      </w:r>
      <w:r w:rsidR="00E45206">
        <w:t xml:space="preserve">. </w:t>
      </w:r>
      <w:r w:rsidR="0062307C">
        <w:t xml:space="preserve">Zoals afgesproken wordt de </w:t>
      </w:r>
      <w:r w:rsidR="00343FA8">
        <w:t>K</w:t>
      </w:r>
      <w:r w:rsidR="0062307C">
        <w:t xml:space="preserve">amer jaarlijks </w:t>
      </w:r>
      <w:r w:rsidR="000104C8">
        <w:t>geïnformeerd</w:t>
      </w:r>
      <w:r w:rsidR="0062307C">
        <w:t xml:space="preserve"> over de ontwikkelingen rond het KEM.</w:t>
      </w:r>
      <w:r w:rsidR="0062307C">
        <w:rPr>
          <w:rStyle w:val="Voetnootmarkering"/>
        </w:rPr>
        <w:footnoteReference w:id="4"/>
      </w:r>
      <w:r w:rsidR="0062307C">
        <w:t xml:space="preserve"> </w:t>
      </w:r>
      <w:r w:rsidRPr="00B80309" w:rsidR="00B80309">
        <w:t>De jaarrapportage van het KEM over 202</w:t>
      </w:r>
      <w:r w:rsidR="00001585">
        <w:t>4</w:t>
      </w:r>
      <w:r w:rsidRPr="00B80309" w:rsidR="00B80309">
        <w:t xml:space="preserve"> en de begeleidende brief </w:t>
      </w:r>
      <w:r w:rsidR="00001585">
        <w:t xml:space="preserve">van het KEM-panel </w:t>
      </w:r>
      <w:r w:rsidRPr="00B80309" w:rsidR="00B80309">
        <w:t>zijn bij deze brief gevoegd.</w:t>
      </w:r>
    </w:p>
    <w:p w:rsidRPr="00B80309" w:rsidR="00B80309" w:rsidP="00C42ADC" w:rsidRDefault="00B80309" w14:paraId="2F9EA73E" w14:textId="77777777"/>
    <w:p w:rsidR="00E07124" w:rsidP="00C42ADC" w:rsidRDefault="00EF1B81" w14:paraId="0862868A" w14:textId="60573E9C">
      <w:pPr>
        <w:rPr>
          <w:b/>
          <w:bCs/>
        </w:rPr>
      </w:pPr>
      <w:r>
        <w:rPr>
          <w:b/>
          <w:bCs/>
        </w:rPr>
        <w:t xml:space="preserve">Voortgang en </w:t>
      </w:r>
      <w:r w:rsidRPr="00E07124" w:rsidR="00B80309">
        <w:rPr>
          <w:b/>
          <w:bCs/>
        </w:rPr>
        <w:t>Jaarrapportage 2024</w:t>
      </w:r>
    </w:p>
    <w:p w:rsidR="00E07124" w:rsidP="00C42ADC" w:rsidRDefault="00E07124" w14:paraId="2A266409" w14:textId="4A12E80B">
      <w:r>
        <w:t>In 2024 is het KEM onveranderd met zijn missie doorgegaa</w:t>
      </w:r>
      <w:r w:rsidR="00172031">
        <w:t>n: Goede toepasbare onderzoeken</w:t>
      </w:r>
      <w:r w:rsidR="00EF1B81">
        <w:t xml:space="preserve"> naar effecten van</w:t>
      </w:r>
      <w:r w:rsidR="008A1A67">
        <w:t xml:space="preserve"> het</w:t>
      </w:r>
      <w:r w:rsidR="00EF1B81">
        <w:t xml:space="preserve"> </w:t>
      </w:r>
      <w:r w:rsidRPr="008A1A67" w:rsidR="008A1A67">
        <w:t>gebruik van de diepe ondergrond</w:t>
      </w:r>
      <w:r w:rsidR="00172031">
        <w:t xml:space="preserve">. </w:t>
      </w:r>
      <w:r w:rsidR="00C97CBA">
        <w:t>Het KEM</w:t>
      </w:r>
      <w:r w:rsidR="002A047E">
        <w:t>-</w:t>
      </w:r>
      <w:r w:rsidR="00C97CBA">
        <w:t>panel is</w:t>
      </w:r>
      <w:r w:rsidR="006F3820">
        <w:t xml:space="preserve">, samen met </w:t>
      </w:r>
      <w:r w:rsidR="00624D1E">
        <w:t xml:space="preserve">het ministerie van </w:t>
      </w:r>
      <w:r w:rsidR="00C42ADC">
        <w:t>Klimaat en Groene Groei (KGG)</w:t>
      </w:r>
      <w:r w:rsidR="006F3820">
        <w:t xml:space="preserve"> en </w:t>
      </w:r>
      <w:r w:rsidR="002A047E">
        <w:t>S</w:t>
      </w:r>
      <w:r w:rsidR="002330A8">
        <w:t xml:space="preserve">taatstoezicht op de </w:t>
      </w:r>
      <w:r w:rsidR="002A047E">
        <w:t>M</w:t>
      </w:r>
      <w:r w:rsidR="002330A8">
        <w:t>ijnen (</w:t>
      </w:r>
      <w:r w:rsidR="0044190F">
        <w:t xml:space="preserve">hierna: </w:t>
      </w:r>
      <w:proofErr w:type="spellStart"/>
      <w:r w:rsidR="006F3820">
        <w:t>SodM</w:t>
      </w:r>
      <w:proofErr w:type="spellEnd"/>
      <w:r w:rsidR="0044190F">
        <w:t>)</w:t>
      </w:r>
      <w:r w:rsidR="00E654FD">
        <w:t>,</w:t>
      </w:r>
      <w:r w:rsidR="00C97CBA">
        <w:t xml:space="preserve"> tevreden over de kwaliteit en impact van de onderzoeken.</w:t>
      </w:r>
    </w:p>
    <w:p w:rsidR="00001585" w:rsidP="00C42ADC" w:rsidRDefault="00001585" w14:paraId="32F7E400" w14:textId="77777777"/>
    <w:p w:rsidR="00C97CBA" w:rsidP="00C42ADC" w:rsidRDefault="00C97CBA" w14:paraId="0B5B7876" w14:textId="31F22EBD">
      <w:r>
        <w:t>In 2024 zijn de volgende onderzoeken opgeleverd:</w:t>
      </w:r>
    </w:p>
    <w:p w:rsidR="00C97CBA" w:rsidP="00C42ADC" w:rsidRDefault="00C97CBA" w14:paraId="04318653" w14:textId="13721A85">
      <w:pPr>
        <w:pStyle w:val="Lijstalinea"/>
        <w:numPr>
          <w:ilvl w:val="0"/>
          <w:numId w:val="17"/>
        </w:numPr>
      </w:pPr>
      <w:r>
        <w:t xml:space="preserve">KEM-16b </w:t>
      </w:r>
      <w:r w:rsidR="00D602D5">
        <w:t>b</w:t>
      </w:r>
      <w:r>
        <w:t>estudeerde de</w:t>
      </w:r>
      <w:r w:rsidRPr="00C97CBA">
        <w:t xml:space="preserve"> relatie tussen door verschillende </w:t>
      </w:r>
      <w:r w:rsidR="00EF1B81">
        <w:t>die</w:t>
      </w:r>
      <w:r w:rsidR="0019253D">
        <w:t>p</w:t>
      </w:r>
      <w:r w:rsidR="00EF1B81">
        <w:t xml:space="preserve">e en ondiepe </w:t>
      </w:r>
      <w:r w:rsidRPr="00C97CBA">
        <w:t>oorzaken veroorzaakte bodemdaling en schade</w:t>
      </w:r>
      <w:r w:rsidR="00C919B6">
        <w:t>.</w:t>
      </w:r>
    </w:p>
    <w:p w:rsidR="00C919B6" w:rsidP="00C42ADC" w:rsidRDefault="00C919B6" w14:paraId="7CEDC83A" w14:textId="7A49A40C">
      <w:pPr>
        <w:pStyle w:val="Lijstalinea"/>
        <w:numPr>
          <w:ilvl w:val="0"/>
          <w:numId w:val="17"/>
        </w:numPr>
      </w:pPr>
      <w:r>
        <w:t>KEM-24b heeft gekeken naar de gevolgen van mogelijke stikstofinjectie in het Groningerveld om de druk stabiel te krijgen</w:t>
      </w:r>
      <w:r w:rsidR="0015124C">
        <w:t>.</w:t>
      </w:r>
    </w:p>
    <w:p w:rsidR="00C919B6" w:rsidP="00C42ADC" w:rsidRDefault="00C919B6" w14:paraId="66E4CFBC" w14:textId="5AE3DB64">
      <w:pPr>
        <w:pStyle w:val="Lijstalinea"/>
        <w:numPr>
          <w:ilvl w:val="0"/>
          <w:numId w:val="17"/>
        </w:numPr>
      </w:pPr>
      <w:r>
        <w:t>KEM-27 ging in op het monitoren van CO</w:t>
      </w:r>
      <w:r w:rsidRPr="00001585">
        <w:rPr>
          <w:vertAlign w:val="subscript"/>
        </w:rPr>
        <w:t>2</w:t>
      </w:r>
      <w:r>
        <w:t xml:space="preserve"> injectie, ten behoeve van opslag in Nederlandse offshore</w:t>
      </w:r>
      <w:r w:rsidR="00533F99">
        <w:t xml:space="preserve"> lege gasvelden</w:t>
      </w:r>
      <w:r>
        <w:t>.</w:t>
      </w:r>
    </w:p>
    <w:p w:rsidR="00C919B6" w:rsidP="00C42ADC" w:rsidRDefault="00C919B6" w14:paraId="6C63EF56" w14:textId="42492F41">
      <w:pPr>
        <w:pStyle w:val="Lijstalinea"/>
        <w:numPr>
          <w:ilvl w:val="0"/>
          <w:numId w:val="17"/>
        </w:numPr>
      </w:pPr>
      <w:r>
        <w:t>KEM-28 had als onderwerp de risico’s en mogelijkheden van het opslaan van waterstof in zoutcavernes</w:t>
      </w:r>
      <w:r w:rsidR="0063232E">
        <w:t>.</w:t>
      </w:r>
    </w:p>
    <w:p w:rsidR="00C919B6" w:rsidP="00C42ADC" w:rsidRDefault="00C919B6" w14:paraId="3379C5C8" w14:textId="354A1396">
      <w:pPr>
        <w:pStyle w:val="Lijstalinea"/>
        <w:numPr>
          <w:ilvl w:val="0"/>
          <w:numId w:val="17"/>
        </w:numPr>
      </w:pPr>
      <w:r>
        <w:t>KEM-36 valideerde het 7</w:t>
      </w:r>
      <w:r w:rsidRPr="00001585">
        <w:rPr>
          <w:vertAlign w:val="superscript"/>
        </w:rPr>
        <w:t>e</w:t>
      </w:r>
      <w:r>
        <w:t xml:space="preserve"> </w:t>
      </w:r>
      <w:proofErr w:type="spellStart"/>
      <w:r w:rsidRPr="00C919B6">
        <w:t>Ground</w:t>
      </w:r>
      <w:proofErr w:type="spellEnd"/>
      <w:r w:rsidRPr="00C919B6">
        <w:t xml:space="preserve"> Motion Model</w:t>
      </w:r>
      <w:r>
        <w:t xml:space="preserve"> (GMMV7) </w:t>
      </w:r>
      <w:r w:rsidR="00EF1B81">
        <w:t xml:space="preserve">van de publieke </w:t>
      </w:r>
      <w:proofErr w:type="spellStart"/>
      <w:r w:rsidR="00B02ACB">
        <w:t>Seimische</w:t>
      </w:r>
      <w:proofErr w:type="spellEnd"/>
      <w:r w:rsidR="00B02ACB">
        <w:t xml:space="preserve"> Dreiging en Risico Analyse</w:t>
      </w:r>
      <w:r w:rsidR="00EF1B81">
        <w:t xml:space="preserve"> </w:t>
      </w:r>
      <w:r w:rsidR="001C266E">
        <w:t>waardoor deze nu gebruik</w:t>
      </w:r>
      <w:r w:rsidR="006F3820">
        <w:t>t kan worden</w:t>
      </w:r>
      <w:r w:rsidR="001C266E">
        <w:t xml:space="preserve"> </w:t>
      </w:r>
      <w:r w:rsidR="00141B2C">
        <w:t>als het</w:t>
      </w:r>
      <w:r w:rsidR="001C266E">
        <w:t xml:space="preserve"> meest accurate model voor grondbeweging van het Groningerveld.</w:t>
      </w:r>
    </w:p>
    <w:p w:rsidR="001C266E" w:rsidP="00C42ADC" w:rsidRDefault="001C266E" w14:paraId="5208209D" w14:textId="77777777"/>
    <w:p w:rsidR="00C919B6" w:rsidP="00C42ADC" w:rsidRDefault="001C266E" w14:paraId="086E53E3" w14:textId="1470F289">
      <w:r>
        <w:t xml:space="preserve">Er zijn </w:t>
      </w:r>
      <w:r w:rsidR="00001585">
        <w:t xml:space="preserve">in 2024 </w:t>
      </w:r>
      <w:r>
        <w:t>ook een vijftal KEM</w:t>
      </w:r>
      <w:r w:rsidR="6F6F864A">
        <w:t>-</w:t>
      </w:r>
      <w:r>
        <w:t>projecten opgestart, die, net al</w:t>
      </w:r>
      <w:r w:rsidR="00001585">
        <w:t>s de</w:t>
      </w:r>
      <w:r>
        <w:t xml:space="preserve"> afgeronde projecten, uitgebreid in de jaarrapportage en </w:t>
      </w:r>
      <w:r w:rsidR="00F379DA">
        <w:t xml:space="preserve">op </w:t>
      </w:r>
      <w:r>
        <w:t>de website</w:t>
      </w:r>
      <w:r w:rsidR="0044190F">
        <w:rPr>
          <w:rStyle w:val="Voetnootmarkering"/>
        </w:rPr>
        <w:footnoteReference w:id="5"/>
      </w:r>
      <w:r>
        <w:t xml:space="preserve"> beschreven staan.</w:t>
      </w:r>
    </w:p>
    <w:p w:rsidR="001D2FBB" w:rsidP="00C42ADC" w:rsidRDefault="001D2FBB" w14:paraId="246C4B7B" w14:textId="77777777"/>
    <w:p w:rsidR="00133848" w:rsidP="00C42ADC" w:rsidRDefault="46C4467D" w14:paraId="6E0C5F33" w14:textId="14842722">
      <w:r>
        <w:t xml:space="preserve">In 2024 is </w:t>
      </w:r>
      <w:r w:rsidR="004D5F0F">
        <w:t>gestart met de bouw van</w:t>
      </w:r>
      <w:r>
        <w:t xml:space="preserve"> een nieuwe website om deze gebruiksvriendelijker te maken</w:t>
      </w:r>
      <w:r w:rsidR="001C266E">
        <w:t>.</w:t>
      </w:r>
      <w:r w:rsidR="008853A2">
        <w:t xml:space="preserve"> </w:t>
      </w:r>
      <w:r w:rsidR="0CD59B9E">
        <w:t>De nieuwe website is in 2025 live gegaan</w:t>
      </w:r>
      <w:r w:rsidR="00133848">
        <w:t>, waardoor projecten</w:t>
      </w:r>
      <w:r w:rsidR="29CD5E1A">
        <w:t xml:space="preserve"> nu</w:t>
      </w:r>
      <w:r w:rsidR="00133848">
        <w:t xml:space="preserve"> makkelijker en sneller te vinden zijn.</w:t>
      </w:r>
    </w:p>
    <w:p w:rsidR="002E5E30" w:rsidP="00C42ADC" w:rsidRDefault="002E5E30" w14:paraId="0E674354" w14:textId="77777777"/>
    <w:p w:rsidR="00133848" w:rsidP="00C42ADC" w:rsidRDefault="2358023B" w14:paraId="6BBF5791" w14:textId="0E2EE0BA">
      <w:r>
        <w:t>Het KEM heeft als doelstelling om de resultaten van projecten dichterbij regionale stakeholders</w:t>
      </w:r>
      <w:r w:rsidR="783DC93C">
        <w:t xml:space="preserve"> te brengen en om nieuwe kennisvragen op te halen. </w:t>
      </w:r>
      <w:r w:rsidR="4895E06F">
        <w:t xml:space="preserve">In </w:t>
      </w:r>
      <w:r w:rsidR="000055AB">
        <w:t xml:space="preserve">mei </w:t>
      </w:r>
      <w:r w:rsidR="4895E06F">
        <w:t>2024</w:t>
      </w:r>
      <w:r w:rsidR="00133848">
        <w:t xml:space="preserve"> is </w:t>
      </w:r>
      <w:r w:rsidR="09688D5D">
        <w:t>daarom</w:t>
      </w:r>
      <w:r w:rsidR="00133848">
        <w:t xml:space="preserve"> een KEM-</w:t>
      </w:r>
      <w:proofErr w:type="spellStart"/>
      <w:r w:rsidR="00133848">
        <w:t>kennisdag</w:t>
      </w:r>
      <w:proofErr w:type="spellEnd"/>
      <w:r w:rsidR="00133848">
        <w:t xml:space="preserve"> in Groningen georganiseerd. Decentrale overheden en burgers hebben daar kennis kunnen nemen van het KEM en de resultaten van verschillende onderzoeken. Daarnaast is ruim de tijd genomen om </w:t>
      </w:r>
      <w:r w:rsidR="004D3984">
        <w:t xml:space="preserve">vragen </w:t>
      </w:r>
      <w:r w:rsidR="001F763F">
        <w:t xml:space="preserve">van deze stakeholders </w:t>
      </w:r>
      <w:r w:rsidR="004D3984">
        <w:t xml:space="preserve">te beantwoorden en </w:t>
      </w:r>
      <w:r w:rsidR="006F0E5F">
        <w:t>op basis van de geïnventariseerde</w:t>
      </w:r>
      <w:r w:rsidR="004D3984">
        <w:t xml:space="preserve"> behoefte aan kennis</w:t>
      </w:r>
      <w:r w:rsidR="00133848">
        <w:t xml:space="preserve"> eventueel nieuwe </w:t>
      </w:r>
      <w:r w:rsidR="004D3984">
        <w:t>onderzoeksvragen</w:t>
      </w:r>
      <w:r w:rsidR="006F0E5F">
        <w:t xml:space="preserve"> te formuleren</w:t>
      </w:r>
      <w:r w:rsidR="00133848">
        <w:t>.</w:t>
      </w:r>
    </w:p>
    <w:p w:rsidR="00133848" w:rsidP="00C42ADC" w:rsidRDefault="00133848" w14:paraId="55F632FF" w14:textId="77777777"/>
    <w:p w:rsidR="001C266E" w:rsidP="00C42ADC" w:rsidRDefault="00133848" w14:paraId="4B5E6DE2" w14:textId="52FF3B88">
      <w:r>
        <w:t>In 2024 is het voorzitterschap van het KEM</w:t>
      </w:r>
      <w:r w:rsidR="00001585">
        <w:t>-panel</w:t>
      </w:r>
      <w:r>
        <w:t xml:space="preserve"> overgenomen door Prof. Tom Veldkamp, Rector Magnificus van de Universiteit Twente. Daarmee is ook de inhoudelijke kennis versterkt</w:t>
      </w:r>
      <w:r w:rsidR="005136BC">
        <w:t xml:space="preserve">, </w:t>
      </w:r>
      <w:r w:rsidRPr="005136BC" w:rsidR="005136BC">
        <w:t>specifiek voor het onderwerp monitoring</w:t>
      </w:r>
      <w:r>
        <w:t xml:space="preserve">. </w:t>
      </w:r>
    </w:p>
    <w:p w:rsidR="00B07FD1" w:rsidP="00C42ADC" w:rsidRDefault="00B07FD1" w14:paraId="2E40C0B0" w14:textId="77777777"/>
    <w:p w:rsidR="00B07FD1" w:rsidP="00C42ADC" w:rsidRDefault="002A047E" w14:paraId="3EBE7F96" w14:textId="34146329">
      <w:pPr>
        <w:rPr>
          <w:b/>
          <w:bCs/>
        </w:rPr>
      </w:pPr>
      <w:r>
        <w:rPr>
          <w:b/>
          <w:bCs/>
        </w:rPr>
        <w:t>S</w:t>
      </w:r>
      <w:r w:rsidR="00001585">
        <w:rPr>
          <w:b/>
          <w:bCs/>
        </w:rPr>
        <w:t>ociale Effecten Mijnbouw</w:t>
      </w:r>
      <w:r>
        <w:rPr>
          <w:b/>
          <w:bCs/>
        </w:rPr>
        <w:t xml:space="preserve"> (SEM)</w:t>
      </w:r>
    </w:p>
    <w:p w:rsidR="387585C6" w:rsidP="00C42ADC" w:rsidRDefault="2E9CB758" w14:paraId="64132716" w14:textId="2077017D">
      <w:r>
        <w:t xml:space="preserve">De parlementaire </w:t>
      </w:r>
      <w:r w:rsidR="00001585">
        <w:t>enquêtecommissie</w:t>
      </w:r>
      <w:r>
        <w:t xml:space="preserve"> aardgaswinning Groningen </w:t>
      </w:r>
      <w:r w:rsidR="04C16242">
        <w:t xml:space="preserve">constateert dat er te weinig kennis is van </w:t>
      </w:r>
      <w:r w:rsidR="1CE3B254">
        <w:t>sociaalmaatschappelijke</w:t>
      </w:r>
      <w:r w:rsidR="04C16242">
        <w:t xml:space="preserve"> impact van </w:t>
      </w:r>
      <w:r w:rsidR="0025670D">
        <w:t>het gebruik van de diepe ondergrond</w:t>
      </w:r>
      <w:r w:rsidR="03F8166C">
        <w:t>. Om de</w:t>
      </w:r>
      <w:r w:rsidR="2B29C602">
        <w:t xml:space="preserve"> kennisontwikkeling van de niet-technische</w:t>
      </w:r>
      <w:r w:rsidR="00AE6166">
        <w:t>, sociale,</w:t>
      </w:r>
      <w:r w:rsidR="2B29C602">
        <w:t xml:space="preserve"> effecten te vergroten</w:t>
      </w:r>
      <w:r w:rsidR="00412FD9">
        <w:t>, heeft het kabinet</w:t>
      </w:r>
      <w:r w:rsidR="00575867">
        <w:t xml:space="preserve"> in </w:t>
      </w:r>
      <w:r w:rsidR="00D6630E">
        <w:t>navolging</w:t>
      </w:r>
      <w:r w:rsidR="00575867">
        <w:t xml:space="preserve"> van PEGA maatregel 49</w:t>
      </w:r>
      <w:r w:rsidR="006A4EFB">
        <w:rPr>
          <w:rStyle w:val="Voetnootmarkering"/>
        </w:rPr>
        <w:footnoteReference w:id="6"/>
      </w:r>
      <w:r w:rsidR="2B29C602">
        <w:t xml:space="preserve"> besloten om </w:t>
      </w:r>
      <w:r w:rsidR="00AE6166">
        <w:t xml:space="preserve">het KEM uit te breiden met onderzoek naar de </w:t>
      </w:r>
      <w:r w:rsidR="04574DDA">
        <w:t xml:space="preserve">sociale effecten </w:t>
      </w:r>
      <w:r w:rsidR="00AE6166">
        <w:t>van mijnbouw (SEM)</w:t>
      </w:r>
      <w:r w:rsidR="04574DDA">
        <w:t xml:space="preserve">. </w:t>
      </w:r>
      <w:r w:rsidR="00AE6166">
        <w:t>In de uitvoering is ervoor gekozen om voor de begeleiding van SEM een apart wetenschappelijk panel op te richten: het SEM-panel</w:t>
      </w:r>
      <w:r w:rsidR="04574DDA">
        <w:t>.</w:t>
      </w:r>
    </w:p>
    <w:p w:rsidR="7589A773" w:rsidP="00C42ADC" w:rsidRDefault="7589A773" w14:paraId="76DA6302" w14:textId="05886F57"/>
    <w:p w:rsidR="04574DDA" w:rsidP="00C42ADC" w:rsidRDefault="04574DDA" w14:paraId="3E948B74" w14:textId="586442EF">
      <w:r>
        <w:t>In 2024 hebben diverse opstartwerkzaamheden van het SEM plaatsgevonden. Zo is h</w:t>
      </w:r>
      <w:r w:rsidR="707C27B4">
        <w:t>et plan om sociale effecten te onderzoeken besproken met het KEM-panel</w:t>
      </w:r>
      <w:r w:rsidR="00706898">
        <w:t xml:space="preserve">. </w:t>
      </w:r>
      <w:r w:rsidR="00117869">
        <w:t>De</w:t>
      </w:r>
      <w:r w:rsidR="00C42ADC">
        <w:t xml:space="preserve"> </w:t>
      </w:r>
      <w:r w:rsidR="00117869">
        <w:t>inzichten</w:t>
      </w:r>
      <w:r w:rsidR="0095768C">
        <w:t xml:space="preserve"> uit de voorbereiding</w:t>
      </w:r>
      <w:r w:rsidR="00117869">
        <w:t xml:space="preserve"> hebben bijgedragen aan</w:t>
      </w:r>
      <w:r w:rsidR="00F76F6A">
        <w:t xml:space="preserve"> </w:t>
      </w:r>
      <w:r w:rsidR="0095768C">
        <w:t xml:space="preserve">de </w:t>
      </w:r>
      <w:r w:rsidR="00F76F6A">
        <w:t>taakomschrijving</w:t>
      </w:r>
      <w:r w:rsidR="00117869">
        <w:t xml:space="preserve"> </w:t>
      </w:r>
      <w:r w:rsidR="00BD54BA">
        <w:t>van het SEM-panel</w:t>
      </w:r>
      <w:r w:rsidR="00B93443">
        <w:t xml:space="preserve"> die hetzelfde jaar is opgesteld.</w:t>
      </w:r>
      <w:r w:rsidR="0095768C">
        <w:t xml:space="preserve"> </w:t>
      </w:r>
      <w:r w:rsidR="00B93443">
        <w:t>Daarnaast</w:t>
      </w:r>
      <w:r w:rsidR="707C27B4">
        <w:t xml:space="preserve"> zijn er versch</w:t>
      </w:r>
      <w:r w:rsidR="54C95F7C">
        <w:t xml:space="preserve">illende gesprekken gevoerd met mogelijke panelleden. Het SEM-panel </w:t>
      </w:r>
      <w:r w:rsidR="00AE6166">
        <w:t xml:space="preserve">is in </w:t>
      </w:r>
      <w:r w:rsidR="00EF1B81">
        <w:t xml:space="preserve">2024 gestart en in </w:t>
      </w:r>
      <w:r w:rsidR="00AE6166">
        <w:t>2025 gecompleteerd. P</w:t>
      </w:r>
      <w:r w:rsidR="016355F7">
        <w:t>rof. Danielle Timmermans</w:t>
      </w:r>
      <w:r w:rsidR="00D07CBB">
        <w:t xml:space="preserve"> (hoogleraar </w:t>
      </w:r>
      <w:r w:rsidRPr="008F015E" w:rsidR="008F015E">
        <w:t>risicocommunicatie en publieke gezondheid</w:t>
      </w:r>
      <w:r w:rsidR="00A32C8F">
        <w:t>,</w:t>
      </w:r>
      <w:r w:rsidR="008F015E">
        <w:t xml:space="preserve"> VU Amsterdam</w:t>
      </w:r>
      <w:r w:rsidR="00D07CBB">
        <w:t xml:space="preserve">) </w:t>
      </w:r>
      <w:r w:rsidR="00AE6166">
        <w:t>is de voorzitter van het SEM-panel</w:t>
      </w:r>
      <w:r w:rsidR="016355F7">
        <w:t xml:space="preserve">. </w:t>
      </w:r>
      <w:r w:rsidR="1C2E4A53">
        <w:t xml:space="preserve">In 2025 hebben de SEM-panelleden een strategiedocument opgesteld </w:t>
      </w:r>
      <w:r w:rsidR="76897FF8">
        <w:t xml:space="preserve">om richting te geven aan </w:t>
      </w:r>
      <w:r w:rsidR="1C2E4A53">
        <w:t>onderzoe</w:t>
      </w:r>
      <w:r w:rsidR="00E44CBF">
        <w:t>k</w:t>
      </w:r>
      <w:r w:rsidR="1C2E4A53">
        <w:t>.</w:t>
      </w:r>
      <w:r w:rsidR="7F0DCB12">
        <w:t xml:space="preserve"> </w:t>
      </w:r>
      <w:r w:rsidR="016355F7">
        <w:t>De eerste onderzoeken starten in 2026.</w:t>
      </w:r>
    </w:p>
    <w:p w:rsidR="7589A773" w:rsidP="00C42ADC" w:rsidRDefault="7589A773" w14:paraId="6A61DE33" w14:textId="294D3D49"/>
    <w:p w:rsidRPr="002E5E30" w:rsidR="002C10F2" w:rsidP="00C42ADC" w:rsidRDefault="002C10F2" w14:paraId="44D2A2B6" w14:textId="43927942">
      <w:pPr>
        <w:rPr>
          <w:b/>
          <w:bCs/>
        </w:rPr>
      </w:pPr>
      <w:r w:rsidRPr="005A41C5">
        <w:rPr>
          <w:b/>
          <w:bCs/>
        </w:rPr>
        <w:t>Tot slot</w:t>
      </w:r>
    </w:p>
    <w:p w:rsidR="7589A773" w:rsidP="00C42ADC" w:rsidRDefault="002C10F2" w14:paraId="35F4BC91" w14:textId="5267C034">
      <w:r>
        <w:t>H</w:t>
      </w:r>
      <w:r w:rsidR="00B97AE4">
        <w:t xml:space="preserve">et KEM </w:t>
      </w:r>
      <w:r w:rsidR="00917674">
        <w:t>blijft</w:t>
      </w:r>
      <w:r w:rsidR="004D5F0F">
        <w:t xml:space="preserve"> de komende jaren</w:t>
      </w:r>
      <w:r w:rsidR="00917674">
        <w:t xml:space="preserve"> hoo</w:t>
      </w:r>
      <w:r w:rsidR="007625F1">
        <w:t>g</w:t>
      </w:r>
      <w:r w:rsidR="00917674">
        <w:t>waardige, praktijkgerichte onderzoeken leveren</w:t>
      </w:r>
      <w:r w:rsidR="001A2BF2">
        <w:t xml:space="preserve">. </w:t>
      </w:r>
      <w:r w:rsidR="007271BE">
        <w:t xml:space="preserve">Samen met het SEM zal </w:t>
      </w:r>
      <w:r w:rsidR="00DE026C">
        <w:t xml:space="preserve">ook beter </w:t>
      </w:r>
      <w:r w:rsidR="00AF0336">
        <w:t xml:space="preserve">aan </w:t>
      </w:r>
      <w:r w:rsidR="007271BE">
        <w:t xml:space="preserve">de </w:t>
      </w:r>
      <w:r w:rsidR="004D5F0F">
        <w:t xml:space="preserve">sociaal </w:t>
      </w:r>
      <w:r w:rsidR="007271BE">
        <w:t>maatschappelijke</w:t>
      </w:r>
      <w:r w:rsidR="0036168D">
        <w:t xml:space="preserve"> </w:t>
      </w:r>
      <w:r w:rsidR="00AF0336">
        <w:t>kennis</w:t>
      </w:r>
      <w:r w:rsidR="0036168D">
        <w:t>behoefte</w:t>
      </w:r>
      <w:r w:rsidR="00AF0336">
        <w:t xml:space="preserve"> </w:t>
      </w:r>
      <w:r w:rsidR="0036168D">
        <w:t xml:space="preserve">worden voldaan. </w:t>
      </w:r>
      <w:r w:rsidR="007269C1">
        <w:t xml:space="preserve">Hiermee is </w:t>
      </w:r>
      <w:r w:rsidR="00504E1A">
        <w:t>dit kennis</w:t>
      </w:r>
      <w:r w:rsidR="00C937DF">
        <w:t>programma een essentieel onderdeel voor een veilig en verantwoord gebruik van de Nederlandse</w:t>
      </w:r>
      <w:r w:rsidR="00BD594F">
        <w:t xml:space="preserve"> diepe </w:t>
      </w:r>
      <w:r w:rsidR="00C937DF">
        <w:t xml:space="preserve">ondergrond. </w:t>
      </w:r>
    </w:p>
    <w:p w:rsidR="00D22441" w:rsidP="00C42ADC" w:rsidRDefault="00D22441" w14:paraId="70B0FE84" w14:textId="77777777"/>
    <w:p w:rsidR="002E5E30" w:rsidP="00C42ADC" w:rsidRDefault="002E5E30" w14:paraId="41E84553" w14:textId="77777777"/>
    <w:p w:rsidR="002E5E30" w:rsidP="00C42ADC" w:rsidRDefault="002E5E30" w14:paraId="09C412B3" w14:textId="77777777"/>
    <w:p w:rsidR="002E5E30" w:rsidP="00C42ADC" w:rsidRDefault="002E5E30" w14:paraId="2E1DEC62" w14:textId="77777777"/>
    <w:p w:rsidR="002E5E30" w:rsidP="00C42ADC" w:rsidRDefault="002E5E30" w14:paraId="60352C1D" w14:textId="77777777"/>
    <w:p w:rsidR="00D22441" w:rsidP="00C42ADC" w:rsidRDefault="00781831" w14:paraId="5120FFFE" w14:textId="77777777">
      <w:pPr>
        <w:rPr>
          <w:szCs w:val="18"/>
        </w:rPr>
      </w:pPr>
      <w:r w:rsidRPr="005461DA">
        <w:rPr>
          <w:szCs w:val="18"/>
        </w:rPr>
        <w:t>Sophie Hermans</w:t>
      </w:r>
    </w:p>
    <w:p w:rsidRPr="005461DA" w:rsidR="004E505E" w:rsidP="00C42ADC" w:rsidRDefault="00781831" w14:paraId="7A099ECB" w14:textId="77777777">
      <w:pPr>
        <w:rPr>
          <w:szCs w:val="18"/>
        </w:rPr>
      </w:pPr>
      <w:r>
        <w:rPr>
          <w:szCs w:val="18"/>
        </w:rPr>
        <w:t>Minister van Klimaat en Groene Groei</w:t>
      </w:r>
    </w:p>
    <w:p w:rsidR="00BC222D" w:rsidP="00C42ADC" w:rsidRDefault="00BC222D" w14:paraId="20A8C3A3"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AC1D" w14:textId="77777777" w:rsidR="00184535" w:rsidRDefault="00184535">
      <w:r>
        <w:separator/>
      </w:r>
    </w:p>
    <w:p w14:paraId="218E767B" w14:textId="77777777" w:rsidR="00184535" w:rsidRDefault="00184535"/>
  </w:endnote>
  <w:endnote w:type="continuationSeparator" w:id="0">
    <w:p w14:paraId="2607C3D1" w14:textId="77777777" w:rsidR="00184535" w:rsidRDefault="00184535">
      <w:r>
        <w:continuationSeparator/>
      </w:r>
    </w:p>
    <w:p w14:paraId="12EFEC4A" w14:textId="77777777" w:rsidR="00184535" w:rsidRDefault="00184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80D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218D0" w14:paraId="73CEE8EF" w14:textId="77777777" w:rsidTr="00CA6A25">
      <w:trPr>
        <w:trHeight w:hRule="exact" w:val="240"/>
      </w:trPr>
      <w:tc>
        <w:tcPr>
          <w:tcW w:w="7601" w:type="dxa"/>
        </w:tcPr>
        <w:p w14:paraId="761B4F7B" w14:textId="77777777" w:rsidR="00527BD4" w:rsidRDefault="00527BD4" w:rsidP="003F1F6B">
          <w:pPr>
            <w:pStyle w:val="Huisstijl-Rubricering"/>
          </w:pPr>
        </w:p>
      </w:tc>
      <w:tc>
        <w:tcPr>
          <w:tcW w:w="2156" w:type="dxa"/>
        </w:tcPr>
        <w:p w14:paraId="10C5154D" w14:textId="073B5D00" w:rsidR="00527BD4" w:rsidRPr="00645414" w:rsidRDefault="0078183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413626">
            <w:t>3</w:t>
          </w:r>
          <w:r w:rsidR="00BC222D">
            <w:fldChar w:fldCharType="end"/>
          </w:r>
        </w:p>
      </w:tc>
    </w:tr>
  </w:tbl>
  <w:p w14:paraId="63CB215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218D0" w14:paraId="5FA33B57" w14:textId="77777777" w:rsidTr="00CA6A25">
      <w:trPr>
        <w:trHeight w:hRule="exact" w:val="240"/>
      </w:trPr>
      <w:tc>
        <w:tcPr>
          <w:tcW w:w="7601" w:type="dxa"/>
        </w:tcPr>
        <w:p w14:paraId="7F556DCF" w14:textId="77777777" w:rsidR="00527BD4" w:rsidRDefault="00527BD4" w:rsidP="008C356D">
          <w:pPr>
            <w:pStyle w:val="Huisstijl-Rubricering"/>
          </w:pPr>
        </w:p>
      </w:tc>
      <w:tc>
        <w:tcPr>
          <w:tcW w:w="2170" w:type="dxa"/>
        </w:tcPr>
        <w:p w14:paraId="0B6292B7" w14:textId="0FB6E32C" w:rsidR="00527BD4" w:rsidRPr="00ED539E" w:rsidRDefault="0078183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413626">
            <w:t>3</w:t>
          </w:r>
          <w:r w:rsidR="00BC3A1B">
            <w:fldChar w:fldCharType="end"/>
          </w:r>
        </w:p>
      </w:tc>
    </w:tr>
  </w:tbl>
  <w:p w14:paraId="14284FAD" w14:textId="77777777" w:rsidR="00527BD4" w:rsidRPr="00BC3B53" w:rsidRDefault="00527BD4" w:rsidP="008C356D">
    <w:pPr>
      <w:pStyle w:val="Voettekst"/>
      <w:spacing w:line="240" w:lineRule="auto"/>
      <w:rPr>
        <w:sz w:val="2"/>
        <w:szCs w:val="2"/>
      </w:rPr>
    </w:pPr>
  </w:p>
  <w:p w14:paraId="698555D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9474" w14:textId="77777777" w:rsidR="00184535" w:rsidRDefault="00184535">
      <w:r>
        <w:separator/>
      </w:r>
    </w:p>
    <w:p w14:paraId="75BB14CF" w14:textId="77777777" w:rsidR="00184535" w:rsidRDefault="00184535"/>
  </w:footnote>
  <w:footnote w:type="continuationSeparator" w:id="0">
    <w:p w14:paraId="785FD58D" w14:textId="77777777" w:rsidR="00184535" w:rsidRDefault="00184535">
      <w:r>
        <w:continuationSeparator/>
      </w:r>
    </w:p>
    <w:p w14:paraId="0F906BE0" w14:textId="77777777" w:rsidR="00184535" w:rsidRDefault="00184535"/>
  </w:footnote>
  <w:footnote w:id="1">
    <w:p w14:paraId="72DF10CD" w14:textId="717BA597" w:rsidR="008E4C36" w:rsidRDefault="008E4C36">
      <w:pPr>
        <w:pStyle w:val="Voetnoottekst"/>
      </w:pPr>
      <w:r>
        <w:rPr>
          <w:rStyle w:val="Voetnootmarkering"/>
        </w:rPr>
        <w:footnoteRef/>
      </w:r>
      <w:r>
        <w:t xml:space="preserve"> Kamerstuk</w:t>
      </w:r>
      <w:r w:rsidRPr="008E4C36">
        <w:t xml:space="preserve"> 32</w:t>
      </w:r>
      <w:r>
        <w:t>849</w:t>
      </w:r>
      <w:r w:rsidRPr="008E4C36">
        <w:t>, nr. 80</w:t>
      </w:r>
    </w:p>
  </w:footnote>
  <w:footnote w:id="2">
    <w:p w14:paraId="653EB12C" w14:textId="3E871089" w:rsidR="008E4C36" w:rsidRDefault="008E4C36">
      <w:pPr>
        <w:pStyle w:val="Voetnoottekst"/>
      </w:pPr>
      <w:r>
        <w:rPr>
          <w:rStyle w:val="Voetnootmarkering"/>
        </w:rPr>
        <w:footnoteRef/>
      </w:r>
      <w:r>
        <w:t xml:space="preserve"> Kamerstuk 32849, nr. 213</w:t>
      </w:r>
    </w:p>
  </w:footnote>
  <w:footnote w:id="3">
    <w:p w14:paraId="7B1CD258" w14:textId="77777777" w:rsidR="00E45206" w:rsidRDefault="00E45206" w:rsidP="00E45206">
      <w:pPr>
        <w:pStyle w:val="Voetnoottekst"/>
      </w:pPr>
      <w:r>
        <w:rPr>
          <w:rStyle w:val="Voetnootmarkering"/>
        </w:rPr>
        <w:footnoteRef/>
      </w:r>
      <w:r>
        <w:t xml:space="preserve"> </w:t>
      </w:r>
      <w:r w:rsidRPr="00363070">
        <w:t>Kamerstuk 35 561, nr. 17</w:t>
      </w:r>
    </w:p>
  </w:footnote>
  <w:footnote w:id="4">
    <w:p w14:paraId="16F0869A" w14:textId="76E960C3" w:rsidR="0062307C" w:rsidRDefault="0062307C">
      <w:pPr>
        <w:pStyle w:val="Voetnoottekst"/>
      </w:pPr>
      <w:r>
        <w:rPr>
          <w:rStyle w:val="Voetnootmarkering"/>
        </w:rPr>
        <w:footnoteRef/>
      </w:r>
      <w:r>
        <w:t xml:space="preserve"> Kamerstuk 32849, nr. 213</w:t>
      </w:r>
    </w:p>
  </w:footnote>
  <w:footnote w:id="5">
    <w:p w14:paraId="4C15380D" w14:textId="5993C353" w:rsidR="0044190F" w:rsidRDefault="0044190F">
      <w:pPr>
        <w:pStyle w:val="Voetnoottekst"/>
      </w:pPr>
      <w:r>
        <w:rPr>
          <w:rStyle w:val="Voetnootmarkering"/>
        </w:rPr>
        <w:footnoteRef/>
      </w:r>
      <w:r>
        <w:t xml:space="preserve"> </w:t>
      </w:r>
      <w:r w:rsidRPr="0044190F">
        <w:t>https://kemprogramma.nl</w:t>
      </w:r>
    </w:p>
  </w:footnote>
  <w:footnote w:id="6">
    <w:p w14:paraId="4BCCFE7C" w14:textId="37D97919" w:rsidR="006A4EFB" w:rsidRDefault="006A4EFB">
      <w:pPr>
        <w:pStyle w:val="Voetnoottekst"/>
      </w:pPr>
      <w:r>
        <w:rPr>
          <w:rStyle w:val="Voetnootmarkering"/>
        </w:rPr>
        <w:footnoteRef/>
      </w:r>
      <w:r>
        <w:t xml:space="preserve"> </w:t>
      </w:r>
      <w:r w:rsidR="00EF3E5A" w:rsidRPr="00EF3E5A">
        <w:t>Kamerstuk 35 561,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218D0" w14:paraId="4A92F92C" w14:textId="77777777" w:rsidTr="00A50CF6">
      <w:tc>
        <w:tcPr>
          <w:tcW w:w="2156" w:type="dxa"/>
        </w:tcPr>
        <w:p w14:paraId="3174028F" w14:textId="77777777" w:rsidR="00527BD4" w:rsidRPr="005819CE" w:rsidRDefault="00781831" w:rsidP="00A50CF6">
          <w:pPr>
            <w:pStyle w:val="Huisstijl-Adres"/>
            <w:rPr>
              <w:b/>
            </w:rPr>
          </w:pPr>
          <w:r>
            <w:rPr>
              <w:b/>
            </w:rPr>
            <w:t>Directoraat-generaal Realisatie Groene Groei</w:t>
          </w:r>
          <w:r w:rsidRPr="005819CE">
            <w:rPr>
              <w:b/>
            </w:rPr>
            <w:br/>
          </w:r>
          <w:r>
            <w:t>Directie Transitie Diepe Ondergrond</w:t>
          </w:r>
        </w:p>
      </w:tc>
    </w:tr>
    <w:tr w:rsidR="001218D0" w14:paraId="29A7850D" w14:textId="77777777" w:rsidTr="00A50CF6">
      <w:trPr>
        <w:trHeight w:hRule="exact" w:val="200"/>
      </w:trPr>
      <w:tc>
        <w:tcPr>
          <w:tcW w:w="2156" w:type="dxa"/>
        </w:tcPr>
        <w:p w14:paraId="036DE2EE" w14:textId="77777777" w:rsidR="00527BD4" w:rsidRPr="005819CE" w:rsidRDefault="00527BD4" w:rsidP="00A50CF6"/>
      </w:tc>
    </w:tr>
    <w:tr w:rsidR="001218D0" w14:paraId="01420337" w14:textId="77777777" w:rsidTr="00502512">
      <w:trPr>
        <w:trHeight w:hRule="exact" w:val="774"/>
      </w:trPr>
      <w:tc>
        <w:tcPr>
          <w:tcW w:w="2156" w:type="dxa"/>
        </w:tcPr>
        <w:p w14:paraId="1AA80D3B" w14:textId="77777777" w:rsidR="00527BD4" w:rsidRPr="00174779" w:rsidRDefault="00781831" w:rsidP="003A5290">
          <w:pPr>
            <w:pStyle w:val="Huisstijl-Kopje"/>
          </w:pPr>
          <w:r w:rsidRPr="00174779">
            <w:t>Ons kenmerk</w:t>
          </w:r>
        </w:p>
        <w:p w14:paraId="5820E6C5" w14:textId="48302EC9" w:rsidR="00527BD4" w:rsidRPr="00174779" w:rsidRDefault="00781831" w:rsidP="00361A56">
          <w:pPr>
            <w:pStyle w:val="Huisstijl-Kopje"/>
            <w:rPr>
              <w:b w:val="0"/>
              <w:bCs/>
            </w:rPr>
          </w:pPr>
          <w:r w:rsidRPr="00174779">
            <w:rPr>
              <w:b w:val="0"/>
              <w:bCs/>
            </w:rPr>
            <w:t>KGGDGRGG_TDO /</w:t>
          </w:r>
          <w:r w:rsidR="00174779" w:rsidRPr="00174779">
            <w:rPr>
              <w:rFonts w:cs="Helvetica"/>
              <w:b w:val="0"/>
              <w:bCs/>
              <w:color w:val="000000"/>
              <w:szCs w:val="13"/>
              <w:bdr w:val="none" w:sz="0" w:space="0" w:color="auto" w:frame="1"/>
            </w:rPr>
            <w:t>103663302</w:t>
          </w:r>
        </w:p>
      </w:tc>
    </w:tr>
  </w:tbl>
  <w:p w14:paraId="5C81FAD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218D0" w14:paraId="25906E23" w14:textId="77777777" w:rsidTr="00751A6A">
      <w:trPr>
        <w:trHeight w:val="2636"/>
      </w:trPr>
      <w:tc>
        <w:tcPr>
          <w:tcW w:w="737" w:type="dxa"/>
        </w:tcPr>
        <w:p w14:paraId="418C07FA" w14:textId="0FE1C766" w:rsidR="00527BD4" w:rsidRDefault="00527BD4" w:rsidP="00D0609E">
          <w:pPr>
            <w:framePr w:w="6340" w:h="2750" w:hRule="exact" w:hSpace="180" w:wrap="around" w:vAnchor="page" w:hAnchor="text" w:x="3873" w:y="-140"/>
            <w:spacing w:line="240" w:lineRule="auto"/>
          </w:pPr>
        </w:p>
      </w:tc>
      <w:tc>
        <w:tcPr>
          <w:tcW w:w="5156" w:type="dxa"/>
        </w:tcPr>
        <w:p w14:paraId="341ACB07" w14:textId="77777777" w:rsidR="00527BD4" w:rsidRDefault="0078183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06C5B1E" wp14:editId="27F0550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2EBA7C9" w14:textId="77777777" w:rsidR="007269E3" w:rsidRDefault="007269E3" w:rsidP="00651CEE">
          <w:pPr>
            <w:framePr w:w="6340" w:h="2750" w:hRule="exact" w:hSpace="180" w:wrap="around" w:vAnchor="page" w:hAnchor="text" w:x="3873" w:y="-140"/>
            <w:spacing w:line="240" w:lineRule="auto"/>
          </w:pPr>
        </w:p>
      </w:tc>
    </w:tr>
  </w:tbl>
  <w:p w14:paraId="30DDFD53" w14:textId="77777777" w:rsidR="00527BD4" w:rsidRDefault="00527BD4" w:rsidP="00D0609E">
    <w:pPr>
      <w:framePr w:w="6340" w:h="2750" w:hRule="exact" w:hSpace="180" w:wrap="around" w:vAnchor="page" w:hAnchor="text" w:x="3873" w:y="-140"/>
    </w:pPr>
  </w:p>
  <w:p w14:paraId="4F4C240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218D0" w14:paraId="0BB79E9B" w14:textId="77777777" w:rsidTr="00A50CF6">
      <w:tc>
        <w:tcPr>
          <w:tcW w:w="2160" w:type="dxa"/>
        </w:tcPr>
        <w:p w14:paraId="370E25D0" w14:textId="77777777" w:rsidR="00527BD4" w:rsidRPr="005819CE" w:rsidRDefault="00781831" w:rsidP="00A50CF6">
          <w:pPr>
            <w:pStyle w:val="Huisstijl-Adres"/>
            <w:rPr>
              <w:b/>
            </w:rPr>
          </w:pPr>
          <w:r>
            <w:rPr>
              <w:b/>
            </w:rPr>
            <w:t>Directoraat-generaal Realisatie Groene Groei</w:t>
          </w:r>
          <w:r w:rsidRPr="005819CE">
            <w:rPr>
              <w:b/>
            </w:rPr>
            <w:br/>
          </w:r>
          <w:r>
            <w:t>Directie Transitie Diepe Ondergrond</w:t>
          </w:r>
        </w:p>
        <w:p w14:paraId="34CD622C" w14:textId="77777777" w:rsidR="00527BD4" w:rsidRPr="00BE5ED9" w:rsidRDefault="00781831" w:rsidP="00A50CF6">
          <w:pPr>
            <w:pStyle w:val="Huisstijl-Adres"/>
          </w:pPr>
          <w:r>
            <w:rPr>
              <w:b/>
            </w:rPr>
            <w:t>Bezoekadres</w:t>
          </w:r>
          <w:r>
            <w:rPr>
              <w:b/>
            </w:rPr>
            <w:br/>
          </w:r>
          <w:r>
            <w:t>Bezuidenhoutseweg 73</w:t>
          </w:r>
          <w:r w:rsidRPr="005819CE">
            <w:br/>
          </w:r>
          <w:r>
            <w:t>2594 AC Den Haag</w:t>
          </w:r>
        </w:p>
        <w:p w14:paraId="463C0202" w14:textId="77777777" w:rsidR="00EF495B" w:rsidRDefault="00781831" w:rsidP="0098788A">
          <w:pPr>
            <w:pStyle w:val="Huisstijl-Adres"/>
          </w:pPr>
          <w:r>
            <w:rPr>
              <w:b/>
            </w:rPr>
            <w:t>Postadres</w:t>
          </w:r>
          <w:r>
            <w:rPr>
              <w:b/>
            </w:rPr>
            <w:br/>
          </w:r>
          <w:r>
            <w:t>Postbus 20401</w:t>
          </w:r>
          <w:r w:rsidRPr="005819CE">
            <w:br/>
            <w:t>2500 E</w:t>
          </w:r>
          <w:r>
            <w:t>K</w:t>
          </w:r>
          <w:r w:rsidRPr="005819CE">
            <w:t xml:space="preserve"> Den Haag</w:t>
          </w:r>
        </w:p>
        <w:p w14:paraId="0725E045" w14:textId="77777777" w:rsidR="00EF495B" w:rsidRPr="005B3814" w:rsidRDefault="00781831" w:rsidP="0098788A">
          <w:pPr>
            <w:pStyle w:val="Huisstijl-Adres"/>
          </w:pPr>
          <w:r>
            <w:rPr>
              <w:b/>
            </w:rPr>
            <w:t>Overheidsidentificatienr</w:t>
          </w:r>
          <w:r>
            <w:rPr>
              <w:b/>
            </w:rPr>
            <w:br/>
          </w:r>
          <w:r w:rsidR="002D0DDB" w:rsidRPr="002D0DDB">
            <w:t>00000003952069570000</w:t>
          </w:r>
        </w:p>
        <w:p w14:paraId="67ADA59E" w14:textId="6E1F072D" w:rsidR="00527BD4" w:rsidRPr="00C42ADC" w:rsidRDefault="0078183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218D0" w14:paraId="6FFDC5C9" w14:textId="77777777" w:rsidTr="00C42ADC">
      <w:trPr>
        <w:trHeight w:hRule="exact" w:val="80"/>
      </w:trPr>
      <w:tc>
        <w:tcPr>
          <w:tcW w:w="2160" w:type="dxa"/>
        </w:tcPr>
        <w:p w14:paraId="1E4C4B9F" w14:textId="77777777" w:rsidR="00527BD4" w:rsidRPr="005819CE" w:rsidRDefault="00527BD4" w:rsidP="00A50CF6"/>
      </w:tc>
    </w:tr>
    <w:tr w:rsidR="001218D0" w14:paraId="5E3DE105" w14:textId="77777777" w:rsidTr="00A50CF6">
      <w:tc>
        <w:tcPr>
          <w:tcW w:w="2160" w:type="dxa"/>
        </w:tcPr>
        <w:p w14:paraId="7599A49B" w14:textId="77777777" w:rsidR="000C0163" w:rsidRPr="005819CE" w:rsidRDefault="00781831" w:rsidP="000C0163">
          <w:pPr>
            <w:pStyle w:val="Huisstijl-Kopje"/>
          </w:pPr>
          <w:r>
            <w:t>Ons kenmerk</w:t>
          </w:r>
          <w:r w:rsidRPr="005819CE">
            <w:t xml:space="preserve"> </w:t>
          </w:r>
        </w:p>
        <w:p w14:paraId="6B7D58DC" w14:textId="77777777" w:rsidR="00C42ADC" w:rsidRPr="00C42ADC" w:rsidRDefault="00781831" w:rsidP="00C42ADC">
          <w:pPr>
            <w:shd w:val="clear" w:color="auto" w:fill="FFFFFF"/>
            <w:spacing w:line="240" w:lineRule="auto"/>
            <w:textAlignment w:val="baseline"/>
            <w:rPr>
              <w:rFonts w:cs="Helvetica"/>
              <w:color w:val="000000"/>
              <w:sz w:val="13"/>
              <w:szCs w:val="13"/>
            </w:rPr>
          </w:pPr>
          <w:r w:rsidRPr="00C42ADC">
            <w:rPr>
              <w:sz w:val="13"/>
              <w:szCs w:val="13"/>
            </w:rPr>
            <w:t>KGG_DGRGG_TDO</w:t>
          </w:r>
          <w:r w:rsidR="00926AE2" w:rsidRPr="00C42ADC">
            <w:rPr>
              <w:sz w:val="13"/>
              <w:szCs w:val="13"/>
            </w:rPr>
            <w:t xml:space="preserve"> / </w:t>
          </w:r>
          <w:r w:rsidR="00C42ADC" w:rsidRPr="00C42ADC">
            <w:rPr>
              <w:rFonts w:cs="Helvetica"/>
              <w:color w:val="000000"/>
              <w:sz w:val="13"/>
              <w:szCs w:val="13"/>
              <w:bdr w:val="none" w:sz="0" w:space="0" w:color="auto" w:frame="1"/>
            </w:rPr>
            <w:t>103663302</w:t>
          </w:r>
        </w:p>
        <w:p w14:paraId="5F382014" w14:textId="77777777" w:rsidR="00527BD4" w:rsidRPr="005819CE" w:rsidRDefault="00781831" w:rsidP="00A50CF6">
          <w:pPr>
            <w:pStyle w:val="Huisstijl-Kopje"/>
          </w:pPr>
          <w:r>
            <w:t>Bijlage(n)</w:t>
          </w:r>
        </w:p>
        <w:p w14:paraId="07338339" w14:textId="77777777" w:rsidR="00527BD4" w:rsidRPr="005819CE" w:rsidRDefault="00781831" w:rsidP="00A50CF6">
          <w:pPr>
            <w:pStyle w:val="Huisstijl-Gegeven"/>
          </w:pPr>
          <w:r>
            <w:t>2</w:t>
          </w:r>
        </w:p>
      </w:tc>
    </w:tr>
  </w:tbl>
  <w:p w14:paraId="06EE695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218D0" w:rsidRPr="002E5E30" w14:paraId="6EC59D8D" w14:textId="77777777" w:rsidTr="007610AA">
      <w:trPr>
        <w:trHeight w:val="400"/>
      </w:trPr>
      <w:tc>
        <w:tcPr>
          <w:tcW w:w="7520" w:type="dxa"/>
          <w:gridSpan w:val="2"/>
        </w:tcPr>
        <w:p w14:paraId="034AFC81" w14:textId="77777777" w:rsidR="00527BD4" w:rsidRPr="002E5E30" w:rsidRDefault="00781831" w:rsidP="00A50CF6">
          <w:pPr>
            <w:pStyle w:val="Huisstijl-Retouradres"/>
            <w:rPr>
              <w:lang w:val="de-DE"/>
            </w:rPr>
          </w:pPr>
          <w:r w:rsidRPr="002E5E30">
            <w:rPr>
              <w:lang w:val="de-DE"/>
            </w:rPr>
            <w:t>&gt; Retouradres Postbus 20401 2500 EK Den Haag</w:t>
          </w:r>
        </w:p>
      </w:tc>
    </w:tr>
    <w:tr w:rsidR="001218D0" w:rsidRPr="002E5E30" w14:paraId="093837BE" w14:textId="77777777" w:rsidTr="007610AA">
      <w:tc>
        <w:tcPr>
          <w:tcW w:w="7520" w:type="dxa"/>
          <w:gridSpan w:val="2"/>
        </w:tcPr>
        <w:p w14:paraId="2E3A2F60" w14:textId="77777777" w:rsidR="00527BD4" w:rsidRPr="002E5E30" w:rsidRDefault="00527BD4" w:rsidP="00A50CF6">
          <w:pPr>
            <w:pStyle w:val="Huisstijl-Rubricering"/>
            <w:rPr>
              <w:lang w:val="de-DE"/>
            </w:rPr>
          </w:pPr>
        </w:p>
      </w:tc>
    </w:tr>
    <w:tr w:rsidR="001218D0" w14:paraId="6696835C" w14:textId="77777777" w:rsidTr="007610AA">
      <w:trPr>
        <w:trHeight w:hRule="exact" w:val="2440"/>
      </w:trPr>
      <w:tc>
        <w:tcPr>
          <w:tcW w:w="7520" w:type="dxa"/>
          <w:gridSpan w:val="2"/>
        </w:tcPr>
        <w:p w14:paraId="4CBF1A89" w14:textId="10C1986A" w:rsidR="00527BD4" w:rsidRDefault="00781831" w:rsidP="00A50CF6">
          <w:pPr>
            <w:pStyle w:val="Huisstijl-NAW"/>
          </w:pPr>
          <w:r>
            <w:t xml:space="preserve">De </w:t>
          </w:r>
          <w:r w:rsidR="00174779">
            <w:t>V</w:t>
          </w:r>
          <w:r>
            <w:t xml:space="preserve">oorzitter van de Tweede Kamer </w:t>
          </w:r>
        </w:p>
        <w:p w14:paraId="5A69E18B" w14:textId="77777777" w:rsidR="001218D0" w:rsidRDefault="00781831">
          <w:pPr>
            <w:pStyle w:val="Huisstijl-NAW"/>
          </w:pPr>
          <w:r>
            <w:t>der Staten-Generaal</w:t>
          </w:r>
        </w:p>
        <w:p w14:paraId="2AFE814A" w14:textId="77777777" w:rsidR="001218D0" w:rsidRDefault="00781831">
          <w:pPr>
            <w:pStyle w:val="Huisstijl-NAW"/>
          </w:pPr>
          <w:r>
            <w:t>Prinses Irenestraat 6</w:t>
          </w:r>
        </w:p>
        <w:p w14:paraId="00B2CE07" w14:textId="213BA23D" w:rsidR="001218D0" w:rsidRDefault="00781831">
          <w:pPr>
            <w:pStyle w:val="Huisstijl-NAW"/>
          </w:pPr>
          <w:r>
            <w:t>2595 BD</w:t>
          </w:r>
          <w:r w:rsidR="00C42ADC">
            <w:t xml:space="preserve"> </w:t>
          </w:r>
          <w:r>
            <w:t xml:space="preserve"> DEN HAAG</w:t>
          </w:r>
        </w:p>
      </w:tc>
    </w:tr>
    <w:tr w:rsidR="001218D0" w14:paraId="5310147D" w14:textId="77777777" w:rsidTr="007610AA">
      <w:trPr>
        <w:trHeight w:hRule="exact" w:val="400"/>
      </w:trPr>
      <w:tc>
        <w:tcPr>
          <w:tcW w:w="7520" w:type="dxa"/>
          <w:gridSpan w:val="2"/>
        </w:tcPr>
        <w:p w14:paraId="373A4FB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218D0" w14:paraId="367B5EF4" w14:textId="77777777" w:rsidTr="007610AA">
      <w:trPr>
        <w:trHeight w:val="240"/>
      </w:trPr>
      <w:tc>
        <w:tcPr>
          <w:tcW w:w="900" w:type="dxa"/>
        </w:tcPr>
        <w:p w14:paraId="2AEEDB6C" w14:textId="77777777" w:rsidR="00527BD4" w:rsidRPr="007709EF" w:rsidRDefault="00781831" w:rsidP="00A50CF6">
          <w:pPr>
            <w:rPr>
              <w:szCs w:val="18"/>
            </w:rPr>
          </w:pPr>
          <w:r>
            <w:rPr>
              <w:szCs w:val="18"/>
            </w:rPr>
            <w:t>Datum</w:t>
          </w:r>
        </w:p>
      </w:tc>
      <w:tc>
        <w:tcPr>
          <w:tcW w:w="6620" w:type="dxa"/>
        </w:tcPr>
        <w:p w14:paraId="28649A2C" w14:textId="47F56C36" w:rsidR="00527BD4" w:rsidRPr="007709EF" w:rsidRDefault="00174779" w:rsidP="00A50CF6">
          <w:r>
            <w:t>26 januari 2026</w:t>
          </w:r>
        </w:p>
      </w:tc>
    </w:tr>
    <w:tr w:rsidR="001218D0" w14:paraId="211BA98B" w14:textId="77777777" w:rsidTr="007610AA">
      <w:trPr>
        <w:trHeight w:val="240"/>
      </w:trPr>
      <w:tc>
        <w:tcPr>
          <w:tcW w:w="900" w:type="dxa"/>
        </w:tcPr>
        <w:p w14:paraId="35F68FBB" w14:textId="77777777" w:rsidR="00527BD4" w:rsidRPr="007709EF" w:rsidRDefault="00781831" w:rsidP="00A50CF6">
          <w:pPr>
            <w:rPr>
              <w:szCs w:val="18"/>
            </w:rPr>
          </w:pPr>
          <w:r>
            <w:rPr>
              <w:szCs w:val="18"/>
            </w:rPr>
            <w:t>Betreft</w:t>
          </w:r>
        </w:p>
      </w:tc>
      <w:tc>
        <w:tcPr>
          <w:tcW w:w="6620" w:type="dxa"/>
        </w:tcPr>
        <w:p w14:paraId="4EF4D1A6" w14:textId="3D73BD40" w:rsidR="00527BD4" w:rsidRPr="007709EF" w:rsidRDefault="008364EB" w:rsidP="00A50CF6">
          <w:r>
            <w:t xml:space="preserve">Voortgang </w:t>
          </w:r>
          <w:r w:rsidR="00781831">
            <w:t>Kennis</w:t>
          </w:r>
          <w:r w:rsidR="004232CB">
            <w:t>p</w:t>
          </w:r>
          <w:r w:rsidR="00781831">
            <w:t>rogramma Effecten Mijnbouw (KEM)</w:t>
          </w:r>
        </w:p>
      </w:tc>
    </w:tr>
  </w:tbl>
  <w:p w14:paraId="3D4403F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30848B2">
      <w:start w:val="1"/>
      <w:numFmt w:val="bullet"/>
      <w:pStyle w:val="Lijstopsomteken"/>
      <w:lvlText w:val="•"/>
      <w:lvlJc w:val="left"/>
      <w:pPr>
        <w:tabs>
          <w:tab w:val="num" w:pos="227"/>
        </w:tabs>
        <w:ind w:left="227" w:hanging="227"/>
      </w:pPr>
      <w:rPr>
        <w:rFonts w:ascii="Verdana" w:hAnsi="Verdana" w:hint="default"/>
        <w:sz w:val="18"/>
        <w:szCs w:val="18"/>
      </w:rPr>
    </w:lvl>
    <w:lvl w:ilvl="1" w:tplc="4A7E3A7E" w:tentative="1">
      <w:start w:val="1"/>
      <w:numFmt w:val="bullet"/>
      <w:lvlText w:val="o"/>
      <w:lvlJc w:val="left"/>
      <w:pPr>
        <w:tabs>
          <w:tab w:val="num" w:pos="1440"/>
        </w:tabs>
        <w:ind w:left="1440" w:hanging="360"/>
      </w:pPr>
      <w:rPr>
        <w:rFonts w:ascii="Courier New" w:hAnsi="Courier New" w:cs="Courier New" w:hint="default"/>
      </w:rPr>
    </w:lvl>
    <w:lvl w:ilvl="2" w:tplc="60C265A2" w:tentative="1">
      <w:start w:val="1"/>
      <w:numFmt w:val="bullet"/>
      <w:lvlText w:val=""/>
      <w:lvlJc w:val="left"/>
      <w:pPr>
        <w:tabs>
          <w:tab w:val="num" w:pos="2160"/>
        </w:tabs>
        <w:ind w:left="2160" w:hanging="360"/>
      </w:pPr>
      <w:rPr>
        <w:rFonts w:ascii="Wingdings" w:hAnsi="Wingdings" w:hint="default"/>
      </w:rPr>
    </w:lvl>
    <w:lvl w:ilvl="3" w:tplc="9738E5F0" w:tentative="1">
      <w:start w:val="1"/>
      <w:numFmt w:val="bullet"/>
      <w:lvlText w:val=""/>
      <w:lvlJc w:val="left"/>
      <w:pPr>
        <w:tabs>
          <w:tab w:val="num" w:pos="2880"/>
        </w:tabs>
        <w:ind w:left="2880" w:hanging="360"/>
      </w:pPr>
      <w:rPr>
        <w:rFonts w:ascii="Symbol" w:hAnsi="Symbol" w:hint="default"/>
      </w:rPr>
    </w:lvl>
    <w:lvl w:ilvl="4" w:tplc="ACA48852" w:tentative="1">
      <w:start w:val="1"/>
      <w:numFmt w:val="bullet"/>
      <w:lvlText w:val="o"/>
      <w:lvlJc w:val="left"/>
      <w:pPr>
        <w:tabs>
          <w:tab w:val="num" w:pos="3600"/>
        </w:tabs>
        <w:ind w:left="3600" w:hanging="360"/>
      </w:pPr>
      <w:rPr>
        <w:rFonts w:ascii="Courier New" w:hAnsi="Courier New" w:cs="Courier New" w:hint="default"/>
      </w:rPr>
    </w:lvl>
    <w:lvl w:ilvl="5" w:tplc="29A29358" w:tentative="1">
      <w:start w:val="1"/>
      <w:numFmt w:val="bullet"/>
      <w:lvlText w:val=""/>
      <w:lvlJc w:val="left"/>
      <w:pPr>
        <w:tabs>
          <w:tab w:val="num" w:pos="4320"/>
        </w:tabs>
        <w:ind w:left="4320" w:hanging="360"/>
      </w:pPr>
      <w:rPr>
        <w:rFonts w:ascii="Wingdings" w:hAnsi="Wingdings" w:hint="default"/>
      </w:rPr>
    </w:lvl>
    <w:lvl w:ilvl="6" w:tplc="2376E314" w:tentative="1">
      <w:start w:val="1"/>
      <w:numFmt w:val="bullet"/>
      <w:lvlText w:val=""/>
      <w:lvlJc w:val="left"/>
      <w:pPr>
        <w:tabs>
          <w:tab w:val="num" w:pos="5040"/>
        </w:tabs>
        <w:ind w:left="5040" w:hanging="360"/>
      </w:pPr>
      <w:rPr>
        <w:rFonts w:ascii="Symbol" w:hAnsi="Symbol" w:hint="default"/>
      </w:rPr>
    </w:lvl>
    <w:lvl w:ilvl="7" w:tplc="25BAB67E" w:tentative="1">
      <w:start w:val="1"/>
      <w:numFmt w:val="bullet"/>
      <w:lvlText w:val="o"/>
      <w:lvlJc w:val="left"/>
      <w:pPr>
        <w:tabs>
          <w:tab w:val="num" w:pos="5760"/>
        </w:tabs>
        <w:ind w:left="5760" w:hanging="360"/>
      </w:pPr>
      <w:rPr>
        <w:rFonts w:ascii="Courier New" w:hAnsi="Courier New" w:cs="Courier New" w:hint="default"/>
      </w:rPr>
    </w:lvl>
    <w:lvl w:ilvl="8" w:tplc="99AA95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A1E31C4">
      <w:start w:val="1"/>
      <w:numFmt w:val="bullet"/>
      <w:pStyle w:val="Lijstopsomteken2"/>
      <w:lvlText w:val="–"/>
      <w:lvlJc w:val="left"/>
      <w:pPr>
        <w:tabs>
          <w:tab w:val="num" w:pos="227"/>
        </w:tabs>
        <w:ind w:left="227" w:firstLine="0"/>
      </w:pPr>
      <w:rPr>
        <w:rFonts w:ascii="Verdana" w:hAnsi="Verdana" w:hint="default"/>
      </w:rPr>
    </w:lvl>
    <w:lvl w:ilvl="1" w:tplc="834C6658" w:tentative="1">
      <w:start w:val="1"/>
      <w:numFmt w:val="bullet"/>
      <w:lvlText w:val="o"/>
      <w:lvlJc w:val="left"/>
      <w:pPr>
        <w:tabs>
          <w:tab w:val="num" w:pos="1440"/>
        </w:tabs>
        <w:ind w:left="1440" w:hanging="360"/>
      </w:pPr>
      <w:rPr>
        <w:rFonts w:ascii="Courier New" w:hAnsi="Courier New" w:cs="Courier New" w:hint="default"/>
      </w:rPr>
    </w:lvl>
    <w:lvl w:ilvl="2" w:tplc="92FE99F8" w:tentative="1">
      <w:start w:val="1"/>
      <w:numFmt w:val="bullet"/>
      <w:lvlText w:val=""/>
      <w:lvlJc w:val="left"/>
      <w:pPr>
        <w:tabs>
          <w:tab w:val="num" w:pos="2160"/>
        </w:tabs>
        <w:ind w:left="2160" w:hanging="360"/>
      </w:pPr>
      <w:rPr>
        <w:rFonts w:ascii="Wingdings" w:hAnsi="Wingdings" w:hint="default"/>
      </w:rPr>
    </w:lvl>
    <w:lvl w:ilvl="3" w:tplc="49081C1E" w:tentative="1">
      <w:start w:val="1"/>
      <w:numFmt w:val="bullet"/>
      <w:lvlText w:val=""/>
      <w:lvlJc w:val="left"/>
      <w:pPr>
        <w:tabs>
          <w:tab w:val="num" w:pos="2880"/>
        </w:tabs>
        <w:ind w:left="2880" w:hanging="360"/>
      </w:pPr>
      <w:rPr>
        <w:rFonts w:ascii="Symbol" w:hAnsi="Symbol" w:hint="default"/>
      </w:rPr>
    </w:lvl>
    <w:lvl w:ilvl="4" w:tplc="F79CDA4E" w:tentative="1">
      <w:start w:val="1"/>
      <w:numFmt w:val="bullet"/>
      <w:lvlText w:val="o"/>
      <w:lvlJc w:val="left"/>
      <w:pPr>
        <w:tabs>
          <w:tab w:val="num" w:pos="3600"/>
        </w:tabs>
        <w:ind w:left="3600" w:hanging="360"/>
      </w:pPr>
      <w:rPr>
        <w:rFonts w:ascii="Courier New" w:hAnsi="Courier New" w:cs="Courier New" w:hint="default"/>
      </w:rPr>
    </w:lvl>
    <w:lvl w:ilvl="5" w:tplc="95F0C4DE" w:tentative="1">
      <w:start w:val="1"/>
      <w:numFmt w:val="bullet"/>
      <w:lvlText w:val=""/>
      <w:lvlJc w:val="left"/>
      <w:pPr>
        <w:tabs>
          <w:tab w:val="num" w:pos="4320"/>
        </w:tabs>
        <w:ind w:left="4320" w:hanging="360"/>
      </w:pPr>
      <w:rPr>
        <w:rFonts w:ascii="Wingdings" w:hAnsi="Wingdings" w:hint="default"/>
      </w:rPr>
    </w:lvl>
    <w:lvl w:ilvl="6" w:tplc="13028C64" w:tentative="1">
      <w:start w:val="1"/>
      <w:numFmt w:val="bullet"/>
      <w:lvlText w:val=""/>
      <w:lvlJc w:val="left"/>
      <w:pPr>
        <w:tabs>
          <w:tab w:val="num" w:pos="5040"/>
        </w:tabs>
        <w:ind w:left="5040" w:hanging="360"/>
      </w:pPr>
      <w:rPr>
        <w:rFonts w:ascii="Symbol" w:hAnsi="Symbol" w:hint="default"/>
      </w:rPr>
    </w:lvl>
    <w:lvl w:ilvl="7" w:tplc="5C188C52" w:tentative="1">
      <w:start w:val="1"/>
      <w:numFmt w:val="bullet"/>
      <w:lvlText w:val="o"/>
      <w:lvlJc w:val="left"/>
      <w:pPr>
        <w:tabs>
          <w:tab w:val="num" w:pos="5760"/>
        </w:tabs>
        <w:ind w:left="5760" w:hanging="360"/>
      </w:pPr>
      <w:rPr>
        <w:rFonts w:ascii="Courier New" w:hAnsi="Courier New" w:cs="Courier New" w:hint="default"/>
      </w:rPr>
    </w:lvl>
    <w:lvl w:ilvl="8" w:tplc="BE7662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DF67BD"/>
    <w:multiLevelType w:val="hybridMultilevel"/>
    <w:tmpl w:val="23EC5A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E11741"/>
    <w:multiLevelType w:val="hybridMultilevel"/>
    <w:tmpl w:val="CB647A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F7106C"/>
    <w:multiLevelType w:val="hybridMultilevel"/>
    <w:tmpl w:val="565C7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854773">
    <w:abstractNumId w:val="10"/>
  </w:num>
  <w:num w:numId="2" w16cid:durableId="1161778575">
    <w:abstractNumId w:val="7"/>
  </w:num>
  <w:num w:numId="3" w16cid:durableId="292561697">
    <w:abstractNumId w:val="6"/>
  </w:num>
  <w:num w:numId="4" w16cid:durableId="583992842">
    <w:abstractNumId w:val="5"/>
  </w:num>
  <w:num w:numId="5" w16cid:durableId="1196312119">
    <w:abstractNumId w:val="4"/>
  </w:num>
  <w:num w:numId="6" w16cid:durableId="791553374">
    <w:abstractNumId w:val="8"/>
  </w:num>
  <w:num w:numId="7" w16cid:durableId="2103528469">
    <w:abstractNumId w:val="3"/>
  </w:num>
  <w:num w:numId="8" w16cid:durableId="48235292">
    <w:abstractNumId w:val="2"/>
  </w:num>
  <w:num w:numId="9" w16cid:durableId="845169803">
    <w:abstractNumId w:val="1"/>
  </w:num>
  <w:num w:numId="10" w16cid:durableId="635375639">
    <w:abstractNumId w:val="0"/>
  </w:num>
  <w:num w:numId="11" w16cid:durableId="568004218">
    <w:abstractNumId w:val="9"/>
  </w:num>
  <w:num w:numId="12" w16cid:durableId="972716933">
    <w:abstractNumId w:val="11"/>
  </w:num>
  <w:num w:numId="13" w16cid:durableId="1086347671">
    <w:abstractNumId w:val="15"/>
  </w:num>
  <w:num w:numId="14" w16cid:durableId="1684743934">
    <w:abstractNumId w:val="12"/>
  </w:num>
  <w:num w:numId="15" w16cid:durableId="588078031">
    <w:abstractNumId w:val="16"/>
  </w:num>
  <w:num w:numId="16" w16cid:durableId="1792047244">
    <w:abstractNumId w:val="14"/>
  </w:num>
  <w:num w:numId="17" w16cid:durableId="123169770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BC3"/>
    <w:rsid w:val="00001585"/>
    <w:rsid w:val="000049FB"/>
    <w:rsid w:val="000055AB"/>
    <w:rsid w:val="00007F05"/>
    <w:rsid w:val="000104C8"/>
    <w:rsid w:val="00013862"/>
    <w:rsid w:val="00013F6D"/>
    <w:rsid w:val="00016012"/>
    <w:rsid w:val="00020189"/>
    <w:rsid w:val="0002060C"/>
    <w:rsid w:val="00020EE4"/>
    <w:rsid w:val="00023E9A"/>
    <w:rsid w:val="00033CDD"/>
    <w:rsid w:val="00034A84"/>
    <w:rsid w:val="00035E67"/>
    <w:rsid w:val="000366F3"/>
    <w:rsid w:val="00053EC2"/>
    <w:rsid w:val="000547A7"/>
    <w:rsid w:val="0006024D"/>
    <w:rsid w:val="00064BFD"/>
    <w:rsid w:val="00071193"/>
    <w:rsid w:val="00071F28"/>
    <w:rsid w:val="00074079"/>
    <w:rsid w:val="00083B9E"/>
    <w:rsid w:val="00092799"/>
    <w:rsid w:val="00092C5F"/>
    <w:rsid w:val="00093273"/>
    <w:rsid w:val="00096680"/>
    <w:rsid w:val="000A0F36"/>
    <w:rsid w:val="000A174A"/>
    <w:rsid w:val="000A3E0A"/>
    <w:rsid w:val="000A65AC"/>
    <w:rsid w:val="000A7159"/>
    <w:rsid w:val="000B7281"/>
    <w:rsid w:val="000B7FAB"/>
    <w:rsid w:val="000C0163"/>
    <w:rsid w:val="000C1BA1"/>
    <w:rsid w:val="000C3EA9"/>
    <w:rsid w:val="000D0225"/>
    <w:rsid w:val="000E23EE"/>
    <w:rsid w:val="000E7895"/>
    <w:rsid w:val="000F161D"/>
    <w:rsid w:val="000F3CAA"/>
    <w:rsid w:val="000F5E1A"/>
    <w:rsid w:val="00101EA8"/>
    <w:rsid w:val="00102ABB"/>
    <w:rsid w:val="001037B2"/>
    <w:rsid w:val="00117869"/>
    <w:rsid w:val="001218D0"/>
    <w:rsid w:val="00121BF0"/>
    <w:rsid w:val="00123704"/>
    <w:rsid w:val="001270C7"/>
    <w:rsid w:val="001318EE"/>
    <w:rsid w:val="00132540"/>
    <w:rsid w:val="00133848"/>
    <w:rsid w:val="00133F0F"/>
    <w:rsid w:val="00141B2C"/>
    <w:rsid w:val="0014786A"/>
    <w:rsid w:val="0015124C"/>
    <w:rsid w:val="001516A4"/>
    <w:rsid w:val="00151E5F"/>
    <w:rsid w:val="00153E28"/>
    <w:rsid w:val="00154F58"/>
    <w:rsid w:val="001569AB"/>
    <w:rsid w:val="00164D63"/>
    <w:rsid w:val="0016725C"/>
    <w:rsid w:val="00172031"/>
    <w:rsid w:val="001726F3"/>
    <w:rsid w:val="00173C51"/>
    <w:rsid w:val="00174779"/>
    <w:rsid w:val="00174CC2"/>
    <w:rsid w:val="001768C7"/>
    <w:rsid w:val="00176CC6"/>
    <w:rsid w:val="001777DD"/>
    <w:rsid w:val="00181BE4"/>
    <w:rsid w:val="00184170"/>
    <w:rsid w:val="00184535"/>
    <w:rsid w:val="00185576"/>
    <w:rsid w:val="00185951"/>
    <w:rsid w:val="00190D45"/>
    <w:rsid w:val="0019253D"/>
    <w:rsid w:val="00196B8B"/>
    <w:rsid w:val="001A2BEA"/>
    <w:rsid w:val="001A2BF2"/>
    <w:rsid w:val="001A6D93"/>
    <w:rsid w:val="001B55DE"/>
    <w:rsid w:val="001C266E"/>
    <w:rsid w:val="001C3039"/>
    <w:rsid w:val="001C32EC"/>
    <w:rsid w:val="001C38BD"/>
    <w:rsid w:val="001C4D5A"/>
    <w:rsid w:val="001D2FBB"/>
    <w:rsid w:val="001E34C6"/>
    <w:rsid w:val="001E5581"/>
    <w:rsid w:val="001F3C70"/>
    <w:rsid w:val="001F763F"/>
    <w:rsid w:val="00200D88"/>
    <w:rsid w:val="00201F68"/>
    <w:rsid w:val="00212F2A"/>
    <w:rsid w:val="00214F2B"/>
    <w:rsid w:val="00217880"/>
    <w:rsid w:val="00222D66"/>
    <w:rsid w:val="00224A8A"/>
    <w:rsid w:val="002309A8"/>
    <w:rsid w:val="002330A8"/>
    <w:rsid w:val="002368B8"/>
    <w:rsid w:val="00236CFE"/>
    <w:rsid w:val="002428E3"/>
    <w:rsid w:val="00243031"/>
    <w:rsid w:val="0025670D"/>
    <w:rsid w:val="00260BAF"/>
    <w:rsid w:val="002650F7"/>
    <w:rsid w:val="00270D29"/>
    <w:rsid w:val="00271A8E"/>
    <w:rsid w:val="00273F3B"/>
    <w:rsid w:val="00274DB7"/>
    <w:rsid w:val="00275984"/>
    <w:rsid w:val="00280F74"/>
    <w:rsid w:val="002822CA"/>
    <w:rsid w:val="00283A5F"/>
    <w:rsid w:val="00286998"/>
    <w:rsid w:val="00291AB7"/>
    <w:rsid w:val="00292EB2"/>
    <w:rsid w:val="00293B85"/>
    <w:rsid w:val="0029422B"/>
    <w:rsid w:val="002A047E"/>
    <w:rsid w:val="002A0938"/>
    <w:rsid w:val="002B153C"/>
    <w:rsid w:val="002B52FC"/>
    <w:rsid w:val="002C10F2"/>
    <w:rsid w:val="002C2830"/>
    <w:rsid w:val="002C5829"/>
    <w:rsid w:val="002D001A"/>
    <w:rsid w:val="002D0DDB"/>
    <w:rsid w:val="002D28E2"/>
    <w:rsid w:val="002D317B"/>
    <w:rsid w:val="002D3587"/>
    <w:rsid w:val="002D4A68"/>
    <w:rsid w:val="002D502D"/>
    <w:rsid w:val="002E0F69"/>
    <w:rsid w:val="002E23E3"/>
    <w:rsid w:val="002E5E30"/>
    <w:rsid w:val="002F5147"/>
    <w:rsid w:val="002F7ABD"/>
    <w:rsid w:val="003009A9"/>
    <w:rsid w:val="00312597"/>
    <w:rsid w:val="00316591"/>
    <w:rsid w:val="00317E3F"/>
    <w:rsid w:val="00325020"/>
    <w:rsid w:val="00327BA5"/>
    <w:rsid w:val="0033326F"/>
    <w:rsid w:val="00334154"/>
    <w:rsid w:val="0033495F"/>
    <w:rsid w:val="003372C4"/>
    <w:rsid w:val="00340ECA"/>
    <w:rsid w:val="00341FA0"/>
    <w:rsid w:val="00343FA8"/>
    <w:rsid w:val="00344F3D"/>
    <w:rsid w:val="00345299"/>
    <w:rsid w:val="00351A8D"/>
    <w:rsid w:val="003526BB"/>
    <w:rsid w:val="00352BCF"/>
    <w:rsid w:val="00352DFB"/>
    <w:rsid w:val="00353932"/>
    <w:rsid w:val="0035464B"/>
    <w:rsid w:val="0035495B"/>
    <w:rsid w:val="0036168D"/>
    <w:rsid w:val="00361A56"/>
    <w:rsid w:val="0036252A"/>
    <w:rsid w:val="00362DEC"/>
    <w:rsid w:val="00363070"/>
    <w:rsid w:val="00364D9D"/>
    <w:rsid w:val="00371048"/>
    <w:rsid w:val="0037396C"/>
    <w:rsid w:val="0037421D"/>
    <w:rsid w:val="00375CFD"/>
    <w:rsid w:val="00376093"/>
    <w:rsid w:val="00380B10"/>
    <w:rsid w:val="00383DA1"/>
    <w:rsid w:val="00385F30"/>
    <w:rsid w:val="00393696"/>
    <w:rsid w:val="00393963"/>
    <w:rsid w:val="00393CED"/>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2FD9"/>
    <w:rsid w:val="00413626"/>
    <w:rsid w:val="00413B2E"/>
    <w:rsid w:val="00413D48"/>
    <w:rsid w:val="004232CB"/>
    <w:rsid w:val="00434898"/>
    <w:rsid w:val="0044190F"/>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5BC3"/>
    <w:rsid w:val="004A605F"/>
    <w:rsid w:val="004A670A"/>
    <w:rsid w:val="004B4ECF"/>
    <w:rsid w:val="004B5465"/>
    <w:rsid w:val="004B6B95"/>
    <w:rsid w:val="004B70F0"/>
    <w:rsid w:val="004C21A8"/>
    <w:rsid w:val="004D3984"/>
    <w:rsid w:val="004D442C"/>
    <w:rsid w:val="004D505E"/>
    <w:rsid w:val="004D5F0F"/>
    <w:rsid w:val="004D7025"/>
    <w:rsid w:val="004D72CA"/>
    <w:rsid w:val="004E2242"/>
    <w:rsid w:val="004E505E"/>
    <w:rsid w:val="004F42FF"/>
    <w:rsid w:val="004F44C2"/>
    <w:rsid w:val="004F5966"/>
    <w:rsid w:val="00502512"/>
    <w:rsid w:val="00503FD2"/>
    <w:rsid w:val="00504E1A"/>
    <w:rsid w:val="00505262"/>
    <w:rsid w:val="00512549"/>
    <w:rsid w:val="005136BC"/>
    <w:rsid w:val="00516022"/>
    <w:rsid w:val="00521194"/>
    <w:rsid w:val="00521CEE"/>
    <w:rsid w:val="00524FB4"/>
    <w:rsid w:val="00526699"/>
    <w:rsid w:val="00527BD4"/>
    <w:rsid w:val="00533F99"/>
    <w:rsid w:val="00537095"/>
    <w:rsid w:val="00537A73"/>
    <w:rsid w:val="005403C8"/>
    <w:rsid w:val="005429DC"/>
    <w:rsid w:val="005461DA"/>
    <w:rsid w:val="00546E31"/>
    <w:rsid w:val="005565F9"/>
    <w:rsid w:val="005566C7"/>
    <w:rsid w:val="00573041"/>
    <w:rsid w:val="00575867"/>
    <w:rsid w:val="00575B80"/>
    <w:rsid w:val="0057620F"/>
    <w:rsid w:val="005804C8"/>
    <w:rsid w:val="005819CE"/>
    <w:rsid w:val="0058298D"/>
    <w:rsid w:val="00584C1A"/>
    <w:rsid w:val="00593C2B"/>
    <w:rsid w:val="00595231"/>
    <w:rsid w:val="00596166"/>
    <w:rsid w:val="00597F64"/>
    <w:rsid w:val="005A0393"/>
    <w:rsid w:val="005A1A05"/>
    <w:rsid w:val="005A207F"/>
    <w:rsid w:val="005A2F35"/>
    <w:rsid w:val="005A41C5"/>
    <w:rsid w:val="005B3814"/>
    <w:rsid w:val="005B463E"/>
    <w:rsid w:val="005C0587"/>
    <w:rsid w:val="005C34E1"/>
    <w:rsid w:val="005C3D5C"/>
    <w:rsid w:val="005C3FE0"/>
    <w:rsid w:val="005C740C"/>
    <w:rsid w:val="005D5DCC"/>
    <w:rsid w:val="005D625B"/>
    <w:rsid w:val="005D7EB3"/>
    <w:rsid w:val="005F5516"/>
    <w:rsid w:val="005F62D3"/>
    <w:rsid w:val="005F6D11"/>
    <w:rsid w:val="0060070C"/>
    <w:rsid w:val="00600CF0"/>
    <w:rsid w:val="006048F4"/>
    <w:rsid w:val="0060660A"/>
    <w:rsid w:val="006136D3"/>
    <w:rsid w:val="00613B1D"/>
    <w:rsid w:val="00617A44"/>
    <w:rsid w:val="006202B6"/>
    <w:rsid w:val="0062307C"/>
    <w:rsid w:val="00624D1E"/>
    <w:rsid w:val="00625CD0"/>
    <w:rsid w:val="0062627D"/>
    <w:rsid w:val="006265FE"/>
    <w:rsid w:val="00627432"/>
    <w:rsid w:val="00631FA6"/>
    <w:rsid w:val="0063232E"/>
    <w:rsid w:val="0064059E"/>
    <w:rsid w:val="006448E4"/>
    <w:rsid w:val="00645414"/>
    <w:rsid w:val="00651CEE"/>
    <w:rsid w:val="00653606"/>
    <w:rsid w:val="006540F9"/>
    <w:rsid w:val="0065428A"/>
    <w:rsid w:val="00656FAF"/>
    <w:rsid w:val="006610E9"/>
    <w:rsid w:val="00661591"/>
    <w:rsid w:val="006643E6"/>
    <w:rsid w:val="00664678"/>
    <w:rsid w:val="0066632F"/>
    <w:rsid w:val="006724ED"/>
    <w:rsid w:val="00674A89"/>
    <w:rsid w:val="00674F3D"/>
    <w:rsid w:val="00685545"/>
    <w:rsid w:val="006864B3"/>
    <w:rsid w:val="00692D64"/>
    <w:rsid w:val="00696E73"/>
    <w:rsid w:val="006A10F8"/>
    <w:rsid w:val="006A2100"/>
    <w:rsid w:val="006A4EFB"/>
    <w:rsid w:val="006A5C3B"/>
    <w:rsid w:val="006A72E0"/>
    <w:rsid w:val="006B0BF3"/>
    <w:rsid w:val="006B22F9"/>
    <w:rsid w:val="006B5D89"/>
    <w:rsid w:val="006B73D3"/>
    <w:rsid w:val="006B775E"/>
    <w:rsid w:val="006B7BC7"/>
    <w:rsid w:val="006C2535"/>
    <w:rsid w:val="006C441E"/>
    <w:rsid w:val="006C4B90"/>
    <w:rsid w:val="006D1016"/>
    <w:rsid w:val="006D17F2"/>
    <w:rsid w:val="006E3546"/>
    <w:rsid w:val="006E3FA9"/>
    <w:rsid w:val="006E762E"/>
    <w:rsid w:val="006E7D82"/>
    <w:rsid w:val="006F038F"/>
    <w:rsid w:val="006F0E5F"/>
    <w:rsid w:val="006F0F01"/>
    <w:rsid w:val="006F0F93"/>
    <w:rsid w:val="006F31F2"/>
    <w:rsid w:val="006F3820"/>
    <w:rsid w:val="006F7494"/>
    <w:rsid w:val="006F751F"/>
    <w:rsid w:val="006F7F49"/>
    <w:rsid w:val="00705433"/>
    <w:rsid w:val="00706898"/>
    <w:rsid w:val="00714DC5"/>
    <w:rsid w:val="00714FFF"/>
    <w:rsid w:val="00715237"/>
    <w:rsid w:val="00721AE1"/>
    <w:rsid w:val="007254A5"/>
    <w:rsid w:val="00725748"/>
    <w:rsid w:val="007269C1"/>
    <w:rsid w:val="007269E3"/>
    <w:rsid w:val="007271BE"/>
    <w:rsid w:val="00735D88"/>
    <w:rsid w:val="0073720D"/>
    <w:rsid w:val="00737507"/>
    <w:rsid w:val="00740712"/>
    <w:rsid w:val="00742AB9"/>
    <w:rsid w:val="00746C31"/>
    <w:rsid w:val="007477F2"/>
    <w:rsid w:val="00751A6A"/>
    <w:rsid w:val="00754FBF"/>
    <w:rsid w:val="007610AA"/>
    <w:rsid w:val="007625F1"/>
    <w:rsid w:val="007709EF"/>
    <w:rsid w:val="00781785"/>
    <w:rsid w:val="00781831"/>
    <w:rsid w:val="00782701"/>
    <w:rsid w:val="00783559"/>
    <w:rsid w:val="0079551B"/>
    <w:rsid w:val="00797AA5"/>
    <w:rsid w:val="007A26BD"/>
    <w:rsid w:val="007A4105"/>
    <w:rsid w:val="007B4503"/>
    <w:rsid w:val="007C406E"/>
    <w:rsid w:val="007C5183"/>
    <w:rsid w:val="007C53DC"/>
    <w:rsid w:val="007C7573"/>
    <w:rsid w:val="007E2B20"/>
    <w:rsid w:val="007E797D"/>
    <w:rsid w:val="007F1FE4"/>
    <w:rsid w:val="007F439C"/>
    <w:rsid w:val="007F5331"/>
    <w:rsid w:val="00800CCA"/>
    <w:rsid w:val="00801336"/>
    <w:rsid w:val="00806120"/>
    <w:rsid w:val="00806F63"/>
    <w:rsid w:val="00810C93"/>
    <w:rsid w:val="00812028"/>
    <w:rsid w:val="00812DD8"/>
    <w:rsid w:val="00813082"/>
    <w:rsid w:val="00814D03"/>
    <w:rsid w:val="00820371"/>
    <w:rsid w:val="00821FC1"/>
    <w:rsid w:val="00823AE2"/>
    <w:rsid w:val="0083178B"/>
    <w:rsid w:val="00831EE4"/>
    <w:rsid w:val="008321A3"/>
    <w:rsid w:val="00833695"/>
    <w:rsid w:val="008336B7"/>
    <w:rsid w:val="00833A8E"/>
    <w:rsid w:val="008364EB"/>
    <w:rsid w:val="00836ACA"/>
    <w:rsid w:val="00842CD8"/>
    <w:rsid w:val="008431FA"/>
    <w:rsid w:val="00845E01"/>
    <w:rsid w:val="00846E62"/>
    <w:rsid w:val="00847444"/>
    <w:rsid w:val="008517C6"/>
    <w:rsid w:val="008547BA"/>
    <w:rsid w:val="008553C7"/>
    <w:rsid w:val="00857FEB"/>
    <w:rsid w:val="008601AF"/>
    <w:rsid w:val="00872271"/>
    <w:rsid w:val="008753B7"/>
    <w:rsid w:val="00883137"/>
    <w:rsid w:val="008853A2"/>
    <w:rsid w:val="00894A3B"/>
    <w:rsid w:val="00896962"/>
    <w:rsid w:val="008A1A67"/>
    <w:rsid w:val="008A1F5D"/>
    <w:rsid w:val="008A28F5"/>
    <w:rsid w:val="008A5950"/>
    <w:rsid w:val="008B1198"/>
    <w:rsid w:val="008B3471"/>
    <w:rsid w:val="008B3929"/>
    <w:rsid w:val="008B3FDC"/>
    <w:rsid w:val="008B4125"/>
    <w:rsid w:val="008B4CB3"/>
    <w:rsid w:val="008B567B"/>
    <w:rsid w:val="008B7B24"/>
    <w:rsid w:val="008C0017"/>
    <w:rsid w:val="008C356D"/>
    <w:rsid w:val="008C42C8"/>
    <w:rsid w:val="008C4BEC"/>
    <w:rsid w:val="008D43B5"/>
    <w:rsid w:val="008E0B3F"/>
    <w:rsid w:val="008E49AD"/>
    <w:rsid w:val="008E4C36"/>
    <w:rsid w:val="008E698E"/>
    <w:rsid w:val="008F015E"/>
    <w:rsid w:val="008F0641"/>
    <w:rsid w:val="008F2584"/>
    <w:rsid w:val="008F3246"/>
    <w:rsid w:val="008F3C1B"/>
    <w:rsid w:val="008F508C"/>
    <w:rsid w:val="00901BE9"/>
    <w:rsid w:val="0090271B"/>
    <w:rsid w:val="00910642"/>
    <w:rsid w:val="00910DDF"/>
    <w:rsid w:val="009114B0"/>
    <w:rsid w:val="00914A24"/>
    <w:rsid w:val="00914C3A"/>
    <w:rsid w:val="00917674"/>
    <w:rsid w:val="00922290"/>
    <w:rsid w:val="00926AE2"/>
    <w:rsid w:val="00930B13"/>
    <w:rsid w:val="009311C8"/>
    <w:rsid w:val="00933376"/>
    <w:rsid w:val="00933A2F"/>
    <w:rsid w:val="009420D0"/>
    <w:rsid w:val="009430B3"/>
    <w:rsid w:val="00947E5E"/>
    <w:rsid w:val="00951784"/>
    <w:rsid w:val="0095768C"/>
    <w:rsid w:val="00965F17"/>
    <w:rsid w:val="009716D8"/>
    <w:rsid w:val="009718F9"/>
    <w:rsid w:val="00971F42"/>
    <w:rsid w:val="00972FB9"/>
    <w:rsid w:val="00975112"/>
    <w:rsid w:val="00981768"/>
    <w:rsid w:val="00983E8F"/>
    <w:rsid w:val="0098788A"/>
    <w:rsid w:val="00990E0B"/>
    <w:rsid w:val="00993A13"/>
    <w:rsid w:val="00994FDA"/>
    <w:rsid w:val="009966BA"/>
    <w:rsid w:val="009A31BF"/>
    <w:rsid w:val="009A3B71"/>
    <w:rsid w:val="009A61BC"/>
    <w:rsid w:val="009B0138"/>
    <w:rsid w:val="009B0FE9"/>
    <w:rsid w:val="009B173A"/>
    <w:rsid w:val="009C3F20"/>
    <w:rsid w:val="009C7CA1"/>
    <w:rsid w:val="009D043D"/>
    <w:rsid w:val="009E071E"/>
    <w:rsid w:val="009E3C59"/>
    <w:rsid w:val="009F3259"/>
    <w:rsid w:val="00A037D5"/>
    <w:rsid w:val="00A056DE"/>
    <w:rsid w:val="00A128AD"/>
    <w:rsid w:val="00A16D7E"/>
    <w:rsid w:val="00A21E76"/>
    <w:rsid w:val="00A23BC8"/>
    <w:rsid w:val="00A23EA6"/>
    <w:rsid w:val="00A245F8"/>
    <w:rsid w:val="00A24826"/>
    <w:rsid w:val="00A30E68"/>
    <w:rsid w:val="00A31933"/>
    <w:rsid w:val="00A329D2"/>
    <w:rsid w:val="00A32C8F"/>
    <w:rsid w:val="00A34AA0"/>
    <w:rsid w:val="00A35179"/>
    <w:rsid w:val="00A3715C"/>
    <w:rsid w:val="00A413B4"/>
    <w:rsid w:val="00A41FE2"/>
    <w:rsid w:val="00A464F3"/>
    <w:rsid w:val="00A46FEF"/>
    <w:rsid w:val="00A47948"/>
    <w:rsid w:val="00A50558"/>
    <w:rsid w:val="00A50648"/>
    <w:rsid w:val="00A50CF6"/>
    <w:rsid w:val="00A56946"/>
    <w:rsid w:val="00A6170E"/>
    <w:rsid w:val="00A63B8C"/>
    <w:rsid w:val="00A64B50"/>
    <w:rsid w:val="00A66A79"/>
    <w:rsid w:val="00A715F8"/>
    <w:rsid w:val="00A77F6F"/>
    <w:rsid w:val="00A831FD"/>
    <w:rsid w:val="00A83352"/>
    <w:rsid w:val="00A850A2"/>
    <w:rsid w:val="00A91FA3"/>
    <w:rsid w:val="00A927D3"/>
    <w:rsid w:val="00AA7FC9"/>
    <w:rsid w:val="00AB237D"/>
    <w:rsid w:val="00AB386F"/>
    <w:rsid w:val="00AB5933"/>
    <w:rsid w:val="00AD554E"/>
    <w:rsid w:val="00AD6243"/>
    <w:rsid w:val="00AE013D"/>
    <w:rsid w:val="00AE11B7"/>
    <w:rsid w:val="00AE6166"/>
    <w:rsid w:val="00AE7F68"/>
    <w:rsid w:val="00AF0336"/>
    <w:rsid w:val="00AF2321"/>
    <w:rsid w:val="00AF52F6"/>
    <w:rsid w:val="00AF52FD"/>
    <w:rsid w:val="00AF54A8"/>
    <w:rsid w:val="00AF7237"/>
    <w:rsid w:val="00B0043A"/>
    <w:rsid w:val="00B00D75"/>
    <w:rsid w:val="00B02ACB"/>
    <w:rsid w:val="00B03ACB"/>
    <w:rsid w:val="00B06399"/>
    <w:rsid w:val="00B070CB"/>
    <w:rsid w:val="00B07FD1"/>
    <w:rsid w:val="00B12456"/>
    <w:rsid w:val="00B145F0"/>
    <w:rsid w:val="00B2170F"/>
    <w:rsid w:val="00B259C8"/>
    <w:rsid w:val="00B26CCF"/>
    <w:rsid w:val="00B30FC2"/>
    <w:rsid w:val="00B331A2"/>
    <w:rsid w:val="00B37F72"/>
    <w:rsid w:val="00B42530"/>
    <w:rsid w:val="00B425F0"/>
    <w:rsid w:val="00B42DFA"/>
    <w:rsid w:val="00B52F0B"/>
    <w:rsid w:val="00B531DD"/>
    <w:rsid w:val="00B55014"/>
    <w:rsid w:val="00B62232"/>
    <w:rsid w:val="00B70BF3"/>
    <w:rsid w:val="00B71DC2"/>
    <w:rsid w:val="00B80309"/>
    <w:rsid w:val="00B849F5"/>
    <w:rsid w:val="00B872F5"/>
    <w:rsid w:val="00B91CFC"/>
    <w:rsid w:val="00B93443"/>
    <w:rsid w:val="00B93893"/>
    <w:rsid w:val="00B95C2B"/>
    <w:rsid w:val="00B97AE4"/>
    <w:rsid w:val="00BA1397"/>
    <w:rsid w:val="00BA148D"/>
    <w:rsid w:val="00BA7E0A"/>
    <w:rsid w:val="00BB0A0F"/>
    <w:rsid w:val="00BB6EB3"/>
    <w:rsid w:val="00BB7818"/>
    <w:rsid w:val="00BC222D"/>
    <w:rsid w:val="00BC2C00"/>
    <w:rsid w:val="00BC3A1B"/>
    <w:rsid w:val="00BC3B53"/>
    <w:rsid w:val="00BC3B96"/>
    <w:rsid w:val="00BC4AE3"/>
    <w:rsid w:val="00BC5B28"/>
    <w:rsid w:val="00BD2370"/>
    <w:rsid w:val="00BD2D78"/>
    <w:rsid w:val="00BD54BA"/>
    <w:rsid w:val="00BD594F"/>
    <w:rsid w:val="00BD6E26"/>
    <w:rsid w:val="00BE1A1C"/>
    <w:rsid w:val="00BE3F88"/>
    <w:rsid w:val="00BE4756"/>
    <w:rsid w:val="00BE5ED9"/>
    <w:rsid w:val="00BE7B41"/>
    <w:rsid w:val="00BF0241"/>
    <w:rsid w:val="00BF301D"/>
    <w:rsid w:val="00BF35AC"/>
    <w:rsid w:val="00C15A91"/>
    <w:rsid w:val="00C206F1"/>
    <w:rsid w:val="00C217E1"/>
    <w:rsid w:val="00C219B1"/>
    <w:rsid w:val="00C4015B"/>
    <w:rsid w:val="00C40C60"/>
    <w:rsid w:val="00C42ADC"/>
    <w:rsid w:val="00C43FE6"/>
    <w:rsid w:val="00C44914"/>
    <w:rsid w:val="00C5258E"/>
    <w:rsid w:val="00C530C9"/>
    <w:rsid w:val="00C619A7"/>
    <w:rsid w:val="00C663BE"/>
    <w:rsid w:val="00C73D5F"/>
    <w:rsid w:val="00C82A5B"/>
    <w:rsid w:val="00C82AFE"/>
    <w:rsid w:val="00C83DBC"/>
    <w:rsid w:val="00C919B6"/>
    <w:rsid w:val="00C937DF"/>
    <w:rsid w:val="00C97402"/>
    <w:rsid w:val="00C97C80"/>
    <w:rsid w:val="00C97CBA"/>
    <w:rsid w:val="00CA47D3"/>
    <w:rsid w:val="00CA6533"/>
    <w:rsid w:val="00CA6A25"/>
    <w:rsid w:val="00CA6A3F"/>
    <w:rsid w:val="00CA7C99"/>
    <w:rsid w:val="00CC1A38"/>
    <w:rsid w:val="00CC6290"/>
    <w:rsid w:val="00CC6947"/>
    <w:rsid w:val="00CC6D89"/>
    <w:rsid w:val="00CC7B6B"/>
    <w:rsid w:val="00CD233D"/>
    <w:rsid w:val="00CD3499"/>
    <w:rsid w:val="00CD362D"/>
    <w:rsid w:val="00CD6D63"/>
    <w:rsid w:val="00CD6DFD"/>
    <w:rsid w:val="00CE101D"/>
    <w:rsid w:val="00CE1814"/>
    <w:rsid w:val="00CE1A95"/>
    <w:rsid w:val="00CE1C84"/>
    <w:rsid w:val="00CE5055"/>
    <w:rsid w:val="00CF053F"/>
    <w:rsid w:val="00CF1A17"/>
    <w:rsid w:val="00D01086"/>
    <w:rsid w:val="00D0375A"/>
    <w:rsid w:val="00D0609E"/>
    <w:rsid w:val="00D078E1"/>
    <w:rsid w:val="00D07CBB"/>
    <w:rsid w:val="00D100E9"/>
    <w:rsid w:val="00D1178D"/>
    <w:rsid w:val="00D17942"/>
    <w:rsid w:val="00D21E4B"/>
    <w:rsid w:val="00D22441"/>
    <w:rsid w:val="00D227C1"/>
    <w:rsid w:val="00D23522"/>
    <w:rsid w:val="00D24D51"/>
    <w:rsid w:val="00D264D6"/>
    <w:rsid w:val="00D33649"/>
    <w:rsid w:val="00D33BF0"/>
    <w:rsid w:val="00D33DE0"/>
    <w:rsid w:val="00D36447"/>
    <w:rsid w:val="00D516BE"/>
    <w:rsid w:val="00D5423B"/>
    <w:rsid w:val="00D54E6A"/>
    <w:rsid w:val="00D54F4E"/>
    <w:rsid w:val="00D56E01"/>
    <w:rsid w:val="00D57A56"/>
    <w:rsid w:val="00D57C12"/>
    <w:rsid w:val="00D602D5"/>
    <w:rsid w:val="00D604B3"/>
    <w:rsid w:val="00D60BA4"/>
    <w:rsid w:val="00D62419"/>
    <w:rsid w:val="00D655F6"/>
    <w:rsid w:val="00D6630E"/>
    <w:rsid w:val="00D77870"/>
    <w:rsid w:val="00D80977"/>
    <w:rsid w:val="00D80CCE"/>
    <w:rsid w:val="00D82963"/>
    <w:rsid w:val="00D86EEA"/>
    <w:rsid w:val="00D87D03"/>
    <w:rsid w:val="00D9360B"/>
    <w:rsid w:val="00D95C88"/>
    <w:rsid w:val="00D97B2E"/>
    <w:rsid w:val="00DA241E"/>
    <w:rsid w:val="00DB17E2"/>
    <w:rsid w:val="00DB36FE"/>
    <w:rsid w:val="00DB533A"/>
    <w:rsid w:val="00DB60AE"/>
    <w:rsid w:val="00DB6307"/>
    <w:rsid w:val="00DC143B"/>
    <w:rsid w:val="00DC619B"/>
    <w:rsid w:val="00DD1DCD"/>
    <w:rsid w:val="00DD338F"/>
    <w:rsid w:val="00DD51B7"/>
    <w:rsid w:val="00DD66F2"/>
    <w:rsid w:val="00DE026C"/>
    <w:rsid w:val="00DE10D3"/>
    <w:rsid w:val="00DE1EC8"/>
    <w:rsid w:val="00DE3FE0"/>
    <w:rsid w:val="00DE578A"/>
    <w:rsid w:val="00DF2583"/>
    <w:rsid w:val="00DF54D9"/>
    <w:rsid w:val="00DF7283"/>
    <w:rsid w:val="00E00390"/>
    <w:rsid w:val="00E01A59"/>
    <w:rsid w:val="00E04518"/>
    <w:rsid w:val="00E07124"/>
    <w:rsid w:val="00E10DC6"/>
    <w:rsid w:val="00E11F8E"/>
    <w:rsid w:val="00E15881"/>
    <w:rsid w:val="00E16A8F"/>
    <w:rsid w:val="00E16E6F"/>
    <w:rsid w:val="00E21DE3"/>
    <w:rsid w:val="00E273C5"/>
    <w:rsid w:val="00E307D1"/>
    <w:rsid w:val="00E3334F"/>
    <w:rsid w:val="00E3731D"/>
    <w:rsid w:val="00E43BB8"/>
    <w:rsid w:val="00E44CBF"/>
    <w:rsid w:val="00E45206"/>
    <w:rsid w:val="00E45794"/>
    <w:rsid w:val="00E51469"/>
    <w:rsid w:val="00E634E3"/>
    <w:rsid w:val="00E654FD"/>
    <w:rsid w:val="00E717C4"/>
    <w:rsid w:val="00E77E18"/>
    <w:rsid w:val="00E77F89"/>
    <w:rsid w:val="00E80330"/>
    <w:rsid w:val="00E806C5"/>
    <w:rsid w:val="00E80E71"/>
    <w:rsid w:val="00E850D3"/>
    <w:rsid w:val="00E853D6"/>
    <w:rsid w:val="00E86412"/>
    <w:rsid w:val="00E876B9"/>
    <w:rsid w:val="00EB4270"/>
    <w:rsid w:val="00EC0DFF"/>
    <w:rsid w:val="00EC237D"/>
    <w:rsid w:val="00EC2918"/>
    <w:rsid w:val="00EC4D0E"/>
    <w:rsid w:val="00EC4E2B"/>
    <w:rsid w:val="00ED072A"/>
    <w:rsid w:val="00ED539E"/>
    <w:rsid w:val="00EE023E"/>
    <w:rsid w:val="00EE4A1F"/>
    <w:rsid w:val="00EE4C2D"/>
    <w:rsid w:val="00EF1B5A"/>
    <w:rsid w:val="00EF1B81"/>
    <w:rsid w:val="00EF24FB"/>
    <w:rsid w:val="00EF2CCA"/>
    <w:rsid w:val="00EF3E5A"/>
    <w:rsid w:val="00EF495B"/>
    <w:rsid w:val="00EF60DC"/>
    <w:rsid w:val="00F00F54"/>
    <w:rsid w:val="00F02B4E"/>
    <w:rsid w:val="00F03963"/>
    <w:rsid w:val="00F11068"/>
    <w:rsid w:val="00F1256D"/>
    <w:rsid w:val="00F13A4E"/>
    <w:rsid w:val="00F1409B"/>
    <w:rsid w:val="00F172BB"/>
    <w:rsid w:val="00F17B10"/>
    <w:rsid w:val="00F21BEF"/>
    <w:rsid w:val="00F2315B"/>
    <w:rsid w:val="00F34805"/>
    <w:rsid w:val="00F379DA"/>
    <w:rsid w:val="00F41A6F"/>
    <w:rsid w:val="00F45A25"/>
    <w:rsid w:val="00F50F86"/>
    <w:rsid w:val="00F53F91"/>
    <w:rsid w:val="00F61569"/>
    <w:rsid w:val="00F61A72"/>
    <w:rsid w:val="00F62B67"/>
    <w:rsid w:val="00F64B97"/>
    <w:rsid w:val="00F6623A"/>
    <w:rsid w:val="00F66F13"/>
    <w:rsid w:val="00F74073"/>
    <w:rsid w:val="00F75603"/>
    <w:rsid w:val="00F75985"/>
    <w:rsid w:val="00F76F6A"/>
    <w:rsid w:val="00F8338C"/>
    <w:rsid w:val="00F845B4"/>
    <w:rsid w:val="00F8713B"/>
    <w:rsid w:val="00F9398A"/>
    <w:rsid w:val="00F93F9E"/>
    <w:rsid w:val="00FA2CD7"/>
    <w:rsid w:val="00FB06ED"/>
    <w:rsid w:val="00FC19C5"/>
    <w:rsid w:val="00FC2311"/>
    <w:rsid w:val="00FC3165"/>
    <w:rsid w:val="00FC323A"/>
    <w:rsid w:val="00FC36AB"/>
    <w:rsid w:val="00FC4300"/>
    <w:rsid w:val="00FC7F66"/>
    <w:rsid w:val="00FD375E"/>
    <w:rsid w:val="00FD4ADC"/>
    <w:rsid w:val="00FD5776"/>
    <w:rsid w:val="00FE1CB6"/>
    <w:rsid w:val="00FE486B"/>
    <w:rsid w:val="00FE4F08"/>
    <w:rsid w:val="00FF192E"/>
    <w:rsid w:val="00FF2385"/>
    <w:rsid w:val="00FF7BDB"/>
    <w:rsid w:val="016355F7"/>
    <w:rsid w:val="03F8166C"/>
    <w:rsid w:val="04574DDA"/>
    <w:rsid w:val="04C16242"/>
    <w:rsid w:val="0577D0DC"/>
    <w:rsid w:val="06200976"/>
    <w:rsid w:val="09688D5D"/>
    <w:rsid w:val="0B169F13"/>
    <w:rsid w:val="0CD59B9E"/>
    <w:rsid w:val="0D20B24F"/>
    <w:rsid w:val="1047135E"/>
    <w:rsid w:val="11691CC7"/>
    <w:rsid w:val="152D8280"/>
    <w:rsid w:val="1587CBF6"/>
    <w:rsid w:val="1690FF43"/>
    <w:rsid w:val="18928ECE"/>
    <w:rsid w:val="1AF1D88D"/>
    <w:rsid w:val="1C2E4A53"/>
    <w:rsid w:val="1C8E0E16"/>
    <w:rsid w:val="1CE3B254"/>
    <w:rsid w:val="1DA41049"/>
    <w:rsid w:val="1F88FBA4"/>
    <w:rsid w:val="1F8DEBE0"/>
    <w:rsid w:val="1FFC394E"/>
    <w:rsid w:val="2358023B"/>
    <w:rsid w:val="286294FF"/>
    <w:rsid w:val="29CD5E1A"/>
    <w:rsid w:val="2A7C0DDA"/>
    <w:rsid w:val="2B29C602"/>
    <w:rsid w:val="2B2A7641"/>
    <w:rsid w:val="2E9CB758"/>
    <w:rsid w:val="30377559"/>
    <w:rsid w:val="32C9AA31"/>
    <w:rsid w:val="33AD1348"/>
    <w:rsid w:val="387585C6"/>
    <w:rsid w:val="3931EDF7"/>
    <w:rsid w:val="3C387809"/>
    <w:rsid w:val="41801DFC"/>
    <w:rsid w:val="450DDD6B"/>
    <w:rsid w:val="4516CAF0"/>
    <w:rsid w:val="46C4467D"/>
    <w:rsid w:val="4895E06F"/>
    <w:rsid w:val="4CF7A7E6"/>
    <w:rsid w:val="4DA63640"/>
    <w:rsid w:val="4E69A30A"/>
    <w:rsid w:val="4F0D0466"/>
    <w:rsid w:val="50628CA8"/>
    <w:rsid w:val="5118FE0A"/>
    <w:rsid w:val="52C95709"/>
    <w:rsid w:val="54C95F7C"/>
    <w:rsid w:val="5838E9C6"/>
    <w:rsid w:val="59F2CC0F"/>
    <w:rsid w:val="607DA687"/>
    <w:rsid w:val="64A9D082"/>
    <w:rsid w:val="6684AB1F"/>
    <w:rsid w:val="66C76C80"/>
    <w:rsid w:val="6C1DBF61"/>
    <w:rsid w:val="6CC66592"/>
    <w:rsid w:val="6F6F864A"/>
    <w:rsid w:val="6FC3F4DD"/>
    <w:rsid w:val="707C27B4"/>
    <w:rsid w:val="7589A773"/>
    <w:rsid w:val="76897FF8"/>
    <w:rsid w:val="783DC93C"/>
    <w:rsid w:val="7C3018D6"/>
    <w:rsid w:val="7D982FCF"/>
    <w:rsid w:val="7F0DCB12"/>
    <w:rsid w:val="7F202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C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80309"/>
    <w:pPr>
      <w:ind w:left="720"/>
      <w:contextualSpacing/>
    </w:pPr>
  </w:style>
  <w:style w:type="character" w:styleId="Voetnootmarkering">
    <w:name w:val="footnote reference"/>
    <w:basedOn w:val="Standaardalinea-lettertype"/>
    <w:semiHidden/>
    <w:unhideWhenUsed/>
    <w:rsid w:val="008E4C36"/>
    <w:rPr>
      <w:vertAlign w:val="superscript"/>
    </w:rPr>
  </w:style>
  <w:style w:type="character" w:styleId="Verwijzingopmerking">
    <w:name w:val="annotation reference"/>
    <w:basedOn w:val="Standaardalinea-lettertype"/>
    <w:semiHidden/>
    <w:unhideWhenUsed/>
    <w:rsid w:val="000104C8"/>
    <w:rPr>
      <w:sz w:val="16"/>
      <w:szCs w:val="16"/>
    </w:rPr>
  </w:style>
  <w:style w:type="paragraph" w:styleId="Tekstopmerking">
    <w:name w:val="annotation text"/>
    <w:basedOn w:val="Standaard"/>
    <w:link w:val="TekstopmerkingChar"/>
    <w:unhideWhenUsed/>
    <w:rsid w:val="000104C8"/>
    <w:pPr>
      <w:spacing w:line="240" w:lineRule="auto"/>
    </w:pPr>
    <w:rPr>
      <w:sz w:val="20"/>
      <w:szCs w:val="20"/>
    </w:rPr>
  </w:style>
  <w:style w:type="character" w:customStyle="1" w:styleId="TekstopmerkingChar">
    <w:name w:val="Tekst opmerking Char"/>
    <w:basedOn w:val="Standaardalinea-lettertype"/>
    <w:link w:val="Tekstopmerking"/>
    <w:rsid w:val="000104C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104C8"/>
    <w:rPr>
      <w:b/>
      <w:bCs/>
    </w:rPr>
  </w:style>
  <w:style w:type="character" w:customStyle="1" w:styleId="OnderwerpvanopmerkingChar">
    <w:name w:val="Onderwerp van opmerking Char"/>
    <w:basedOn w:val="TekstopmerkingChar"/>
    <w:link w:val="Onderwerpvanopmerking"/>
    <w:semiHidden/>
    <w:rsid w:val="000104C8"/>
    <w:rPr>
      <w:rFonts w:ascii="Verdana" w:hAnsi="Verdana"/>
      <w:b/>
      <w:bCs/>
      <w:lang w:val="nl-NL" w:eastAsia="nl-NL"/>
    </w:rPr>
  </w:style>
  <w:style w:type="paragraph" w:styleId="Revisie">
    <w:name w:val="Revision"/>
    <w:hidden/>
    <w:uiPriority w:val="99"/>
    <w:semiHidden/>
    <w:rsid w:val="00E00390"/>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363070"/>
    <w:rPr>
      <w:color w:val="605E5C"/>
      <w:shd w:val="clear" w:color="auto" w:fill="E1DFDD"/>
    </w:rPr>
  </w:style>
  <w:style w:type="paragraph" w:styleId="Eindnoottekst">
    <w:name w:val="endnote text"/>
    <w:basedOn w:val="Standaard"/>
    <w:link w:val="EindnoottekstChar"/>
    <w:semiHidden/>
    <w:unhideWhenUsed/>
    <w:rsid w:val="00363070"/>
    <w:pPr>
      <w:spacing w:line="240" w:lineRule="auto"/>
    </w:pPr>
    <w:rPr>
      <w:sz w:val="20"/>
      <w:szCs w:val="20"/>
    </w:rPr>
  </w:style>
  <w:style w:type="character" w:customStyle="1" w:styleId="EindnoottekstChar">
    <w:name w:val="Eindnoottekst Char"/>
    <w:basedOn w:val="Standaardalinea-lettertype"/>
    <w:link w:val="Eindnoottekst"/>
    <w:semiHidden/>
    <w:rsid w:val="00363070"/>
    <w:rPr>
      <w:rFonts w:ascii="Verdana" w:hAnsi="Verdana"/>
      <w:lang w:val="nl-NL" w:eastAsia="nl-NL"/>
    </w:rPr>
  </w:style>
  <w:style w:type="character" w:styleId="Eindnootmarkering">
    <w:name w:val="endnote reference"/>
    <w:basedOn w:val="Standaardalinea-lettertype"/>
    <w:semiHidden/>
    <w:unhideWhenUsed/>
    <w:rsid w:val="00363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898</ap:Words>
  <ap:Characters>4939</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2026-01-26T12:23:00.0000000Z</dcterms:created>
  <dcterms:modified xsi:type="dcterms:W3CDTF">2026-01-26T12:23:00.0000000Z</dcterms:modified>
  <dc:description>------------------------</dc:description>
  <version/>
  <category/>
</coreProperties>
</file>