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636289" w:rsidR="00EE2A9D" w:rsidP="00636289" w:rsidRDefault="00EE2A9D" w14:paraId="36F5A132" w14:textId="77777777">
          <w:pPr>
            <w:rPr>
              <w:szCs w:val="18"/>
            </w:rPr>
          </w:pPr>
        </w:p>
        <w:p w:rsidRPr="00636289" w:rsidR="00CD5856" w:rsidP="00636289" w:rsidRDefault="0046740E" w14:paraId="107F03F9" w14:textId="3A464175">
          <w:pPr>
            <w:spacing w:line="240" w:lineRule="auto"/>
            <w:rPr>
              <w:szCs w:val="18"/>
            </w:rPr>
          </w:pPr>
        </w:p>
      </w:sdtContent>
    </w:sdt>
    <w:p w:rsidRPr="00636289" w:rsidR="00CD5856" w:rsidP="00636289" w:rsidRDefault="00CD5856" w14:paraId="73C833F5" w14:textId="77777777">
      <w:pPr>
        <w:rPr>
          <w:szCs w:val="18"/>
        </w:rPr>
      </w:pPr>
    </w:p>
    <w:p w:rsidRPr="00636289" w:rsidR="00CD5856" w:rsidP="00636289" w:rsidRDefault="00CD5856" w14:paraId="627E294D" w14:textId="77777777">
      <w:pPr>
        <w:rPr>
          <w:szCs w:val="18"/>
        </w:rPr>
      </w:pPr>
    </w:p>
    <w:p w:rsidRPr="00636289" w:rsidR="00CD5856" w:rsidP="00636289" w:rsidRDefault="00CD5856" w14:paraId="1D034D03" w14:textId="77777777">
      <w:pPr>
        <w:rPr>
          <w:szCs w:val="18"/>
        </w:rPr>
        <w:sectPr w:rsidRPr="00636289"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636289" w:rsidR="00C25D44" w:rsidP="00636289" w:rsidRDefault="0046740E" w14:paraId="22AE1DFF" w14:textId="77777777">
      <w:pPr>
        <w:pStyle w:val="Huisstijl-Aanhef"/>
        <w:spacing w:line="240" w:lineRule="atLeast"/>
        <w:rPr>
          <w:szCs w:val="18"/>
        </w:rPr>
      </w:pPr>
      <w:r w:rsidRPr="00636289">
        <w:rPr>
          <w:szCs w:val="18"/>
        </w:rPr>
        <w:t>Geachte voorzitter,</w:t>
      </w:r>
    </w:p>
    <w:p w:rsidRPr="00636289" w:rsidR="00C25D44" w:rsidP="00636289" w:rsidRDefault="0046740E" w14:paraId="0CC17211" w14:textId="77777777">
      <w:pPr>
        <w:rPr>
          <w:szCs w:val="18"/>
        </w:rPr>
      </w:pPr>
      <w:r w:rsidRPr="00636289">
        <w:rPr>
          <w:szCs w:val="18"/>
        </w:rPr>
        <w:t xml:space="preserve">Zeggenschap voor </w:t>
      </w:r>
      <w:proofErr w:type="spellStart"/>
      <w:r w:rsidRPr="00636289">
        <w:rPr>
          <w:szCs w:val="18"/>
        </w:rPr>
        <w:t>helpenden</w:t>
      </w:r>
      <w:proofErr w:type="spellEnd"/>
      <w:r w:rsidRPr="00636289">
        <w:rPr>
          <w:szCs w:val="18"/>
        </w:rPr>
        <w:t xml:space="preserve">, verzorgenden, verpleegkundigen, verpleegkundig specialisten en begeleiders in zorg en welzijn (hierna: professionals) draagt bij aan goede zorg, werkplezier en behoud. In een sector die grote uitdagingen kent, is het van belang dat professionals daadwerkelijk invloed hebben op de inhoud en organisatie van hun werk. Het versterken van zeggenschap en dit structureel borgen is primair de verantwoordelijkheid van werkgevers in de sector zorg en welzijn. </w:t>
      </w:r>
    </w:p>
    <w:p w:rsidRPr="00636289" w:rsidR="00C25D44" w:rsidP="00636289" w:rsidRDefault="00C25D44" w14:paraId="7441B304" w14:textId="77777777">
      <w:pPr>
        <w:rPr>
          <w:szCs w:val="18"/>
        </w:rPr>
      </w:pPr>
    </w:p>
    <w:p w:rsidRPr="00636289" w:rsidR="00C25D44" w:rsidP="00636289" w:rsidRDefault="0046740E" w14:paraId="177D8D2D" w14:textId="77777777">
      <w:pPr>
        <w:rPr>
          <w:szCs w:val="18"/>
        </w:rPr>
      </w:pPr>
      <w:r w:rsidRPr="00636289">
        <w:rPr>
          <w:szCs w:val="18"/>
        </w:rPr>
        <w:t xml:space="preserve">Sinds 2020, tijdens de coronacrisis, is de aandacht voor zeggenschap toegenomen. Aanleiding hiervoor was onder meer het adviesrapport </w:t>
      </w:r>
      <w:r w:rsidRPr="00636289">
        <w:rPr>
          <w:i/>
          <w:iCs/>
          <w:szCs w:val="18"/>
        </w:rPr>
        <w:t>‘Niets over ons, zonder ons’</w:t>
      </w:r>
      <w:r w:rsidRPr="00636289">
        <w:rPr>
          <w:szCs w:val="18"/>
        </w:rPr>
        <w:t xml:space="preserve"> van prof. dr. Buurman, destijds Chief </w:t>
      </w:r>
      <w:proofErr w:type="spellStart"/>
      <w:r w:rsidRPr="00636289">
        <w:rPr>
          <w:szCs w:val="18"/>
        </w:rPr>
        <w:t>Nursing</w:t>
      </w:r>
      <w:proofErr w:type="spellEnd"/>
      <w:r w:rsidRPr="00636289">
        <w:rPr>
          <w:szCs w:val="18"/>
        </w:rPr>
        <w:t xml:space="preserve"> </w:t>
      </w:r>
      <w:proofErr w:type="spellStart"/>
      <w:r w:rsidRPr="00636289">
        <w:rPr>
          <w:szCs w:val="18"/>
        </w:rPr>
        <w:t>Officer</w:t>
      </w:r>
      <w:proofErr w:type="spellEnd"/>
      <w:r w:rsidRPr="00636289">
        <w:rPr>
          <w:szCs w:val="18"/>
        </w:rPr>
        <w:t xml:space="preserve"> (CNO) van het ministerie van VWS. In dit rapport werd benadrukt dat versterking van zeggenschap noodzakelijk is</w:t>
      </w:r>
      <w:r w:rsidRPr="00636289">
        <w:rPr>
          <w:rStyle w:val="Voetnootmarkering"/>
          <w:szCs w:val="18"/>
        </w:rPr>
        <w:footnoteReference w:id="1"/>
      </w:r>
      <w:r w:rsidRPr="00636289">
        <w:rPr>
          <w:szCs w:val="18"/>
        </w:rPr>
        <w:t>. Om professionals te kunnen behouden voor de zorg tijdens en na de crisis werd zeggenschap als belangrijke randvoorwaarde gezien.</w:t>
      </w:r>
    </w:p>
    <w:p w:rsidRPr="00636289" w:rsidR="00C25D44" w:rsidP="00636289" w:rsidRDefault="00C25D44" w14:paraId="469DC067" w14:textId="77777777">
      <w:pPr>
        <w:rPr>
          <w:szCs w:val="18"/>
        </w:rPr>
      </w:pPr>
    </w:p>
    <w:p w:rsidRPr="00636289" w:rsidR="00C25D44" w:rsidP="00636289" w:rsidRDefault="0046740E" w14:paraId="2CEB0D14" w14:textId="77777777">
      <w:pPr>
        <w:rPr>
          <w:szCs w:val="18"/>
        </w:rPr>
      </w:pPr>
      <w:r w:rsidRPr="00636289">
        <w:rPr>
          <w:szCs w:val="18"/>
        </w:rPr>
        <w:t xml:space="preserve">Deze aandacht heeft zich de afgelopen jaren voortgezet. Zo zijn er meerdere adviezen uitgebracht door opvolgende </w:t>
      </w:r>
      <w:proofErr w:type="spellStart"/>
      <w:r w:rsidRPr="00636289">
        <w:rPr>
          <w:szCs w:val="18"/>
        </w:rPr>
        <w:t>CNO’s</w:t>
      </w:r>
      <w:proofErr w:type="spellEnd"/>
      <w:r w:rsidRPr="00636289">
        <w:rPr>
          <w:szCs w:val="18"/>
        </w:rPr>
        <w:t>, zijn in 2022 in het Integraal Zorgakkoord (IZA) afspraken gemaakt over het versterken van zeggenschap en is per 1 juli 2023 de Wet kwaliteit, klachten en geschillen zorg (</w:t>
      </w:r>
      <w:proofErr w:type="spellStart"/>
      <w:r w:rsidRPr="00636289">
        <w:rPr>
          <w:szCs w:val="18"/>
        </w:rPr>
        <w:t>Wkkgz</w:t>
      </w:r>
      <w:proofErr w:type="spellEnd"/>
      <w:r w:rsidRPr="00636289">
        <w:rPr>
          <w:szCs w:val="18"/>
        </w:rPr>
        <w:t>) gewijzigd, waarmee zeggenschap wettelijk is verankerd. Sinds begin 2025 betrekt ook de Inspectie Gezondheidszorg en Jeugd (IGJ) zeggenschap explicieter in haar toezicht</w:t>
      </w:r>
      <w:r w:rsidRPr="00636289">
        <w:rPr>
          <w:rStyle w:val="Voetnootmarkering"/>
          <w:szCs w:val="18"/>
        </w:rPr>
        <w:footnoteReference w:id="2"/>
      </w:r>
      <w:r w:rsidRPr="00636289">
        <w:rPr>
          <w:szCs w:val="18"/>
        </w:rPr>
        <w:t xml:space="preserve">. </w:t>
      </w:r>
    </w:p>
    <w:p w:rsidRPr="00636289" w:rsidR="00C25D44" w:rsidP="00636289" w:rsidRDefault="00C25D44" w14:paraId="5061940D" w14:textId="77777777">
      <w:pPr>
        <w:rPr>
          <w:szCs w:val="18"/>
        </w:rPr>
      </w:pPr>
    </w:p>
    <w:p w:rsidRPr="00636289" w:rsidR="00C25D44" w:rsidP="00636289" w:rsidRDefault="0046740E" w14:paraId="4A79A41E" w14:textId="77777777">
      <w:pPr>
        <w:rPr>
          <w:szCs w:val="18"/>
        </w:rPr>
      </w:pPr>
      <w:r w:rsidRPr="00636289">
        <w:rPr>
          <w:szCs w:val="18"/>
        </w:rPr>
        <w:t>Daarnaast is in het Aanvullend Zorg- en Welzijnsakkoord (AZWA) van 8 september 2025 afgesproken dat partijen gezamenlijk blijven werken aan de verdere versterking van zeggenschap, ieder vanuit de eigen verantwoordelijkheid en rol.</w:t>
      </w:r>
    </w:p>
    <w:p w:rsidRPr="00636289" w:rsidR="00C25D44" w:rsidP="00636289" w:rsidRDefault="00C25D44" w14:paraId="3799F43B" w14:textId="77777777">
      <w:pPr>
        <w:rPr>
          <w:szCs w:val="18"/>
        </w:rPr>
      </w:pPr>
    </w:p>
    <w:p w:rsidRPr="00636289" w:rsidR="00636289" w:rsidP="00636289" w:rsidRDefault="00636289" w14:paraId="3B14BDE6" w14:textId="77777777">
      <w:pPr>
        <w:rPr>
          <w:szCs w:val="18"/>
        </w:rPr>
      </w:pPr>
    </w:p>
    <w:p w:rsidRPr="00636289" w:rsidR="00C25D44" w:rsidP="00636289" w:rsidRDefault="0046740E" w14:paraId="283B5367" w14:textId="77777777">
      <w:pPr>
        <w:rPr>
          <w:szCs w:val="18"/>
        </w:rPr>
      </w:pPr>
      <w:r w:rsidRPr="00636289">
        <w:rPr>
          <w:szCs w:val="18"/>
        </w:rPr>
        <w:lastRenderedPageBreak/>
        <w:t xml:space="preserve">Met deze brief informeer ik uw Kamer over de wijze waarop het ministerie van VWS de transitie naar meer zeggenschap, zoals bedoeld in het AZWA, tijdelijk ondersteunt. De nadruk ligt hierbij op de tijdelijke ondersteuning vanuit het ministerie van VWS. De primaire verantwoordelijkheid voor het versterken en het structureel borgen van zeggenschap ligt immers bij werkgevers in de sector zorg en welzijn. In deze brief volg ik de lijn van eerdere Kamerbrieven waarin het onderwerp zeggenschap is opgenomen, zoals </w:t>
      </w:r>
      <w:r w:rsidRPr="00636289">
        <w:rPr>
          <w:szCs w:val="18"/>
        </w:rPr>
        <w:t>de brieven van 1 maart 2024</w:t>
      </w:r>
      <w:r w:rsidRPr="00636289">
        <w:rPr>
          <w:rStyle w:val="Voetnootmarkering"/>
          <w:szCs w:val="18"/>
        </w:rPr>
        <w:footnoteReference w:id="3"/>
      </w:r>
      <w:r w:rsidRPr="00636289">
        <w:rPr>
          <w:szCs w:val="18"/>
        </w:rPr>
        <w:t xml:space="preserve"> en 4 februari 2025</w:t>
      </w:r>
      <w:r w:rsidRPr="00636289">
        <w:rPr>
          <w:rStyle w:val="Voetnootmarkering"/>
          <w:szCs w:val="18"/>
        </w:rPr>
        <w:footnoteReference w:id="4"/>
      </w:r>
      <w:r w:rsidRPr="00636289">
        <w:rPr>
          <w:szCs w:val="18"/>
        </w:rPr>
        <w:t xml:space="preserve">. </w:t>
      </w:r>
      <w:bookmarkStart w:name="_Hlk218858687" w:id="2"/>
      <w:r w:rsidRPr="00636289">
        <w:rPr>
          <w:szCs w:val="18"/>
        </w:rPr>
        <w:t xml:space="preserve">In deze brief blik ik terug op 2025 en kijk ik vooruit naar 2026. </w:t>
      </w:r>
      <w:bookmarkStart w:name="_Hlk218857925" w:id="3"/>
      <w:r w:rsidRPr="00636289">
        <w:rPr>
          <w:szCs w:val="18"/>
        </w:rPr>
        <w:t>Achtereenvolgens ga ik in op:</w:t>
      </w:r>
    </w:p>
    <w:p w:rsidRPr="00636289" w:rsidR="00C25D44" w:rsidP="00636289" w:rsidRDefault="00C25D44" w14:paraId="06FB5357" w14:textId="77777777">
      <w:pPr>
        <w:rPr>
          <w:szCs w:val="18"/>
        </w:rPr>
      </w:pPr>
    </w:p>
    <w:p w:rsidRPr="00636289" w:rsidR="00C25D44" w:rsidP="00636289" w:rsidRDefault="0046740E" w14:paraId="72B8D791" w14:textId="77777777">
      <w:pPr>
        <w:pStyle w:val="Lijstalinea"/>
        <w:widowControl/>
        <w:numPr>
          <w:ilvl w:val="0"/>
          <w:numId w:val="16"/>
        </w:numPr>
        <w:spacing w:line="240" w:lineRule="atLeast"/>
        <w:rPr>
          <w:szCs w:val="18"/>
        </w:rPr>
      </w:pPr>
      <w:bookmarkStart w:name="_Hlk218858016" w:id="4"/>
      <w:r w:rsidRPr="00636289">
        <w:rPr>
          <w:szCs w:val="18"/>
        </w:rPr>
        <w:t>de subsidieregeling Veerkracht en Zeggenschap,</w:t>
      </w:r>
      <w:bookmarkEnd w:id="4"/>
      <w:r w:rsidRPr="00636289">
        <w:rPr>
          <w:szCs w:val="18"/>
        </w:rPr>
        <w:t xml:space="preserve"> </w:t>
      </w:r>
    </w:p>
    <w:p w:rsidRPr="00636289" w:rsidR="00C25D44" w:rsidP="00636289" w:rsidRDefault="0046740E" w14:paraId="3832C0E6" w14:textId="77777777">
      <w:pPr>
        <w:pStyle w:val="Lijstalinea"/>
        <w:widowControl/>
        <w:numPr>
          <w:ilvl w:val="0"/>
          <w:numId w:val="16"/>
        </w:numPr>
        <w:spacing w:line="240" w:lineRule="atLeast"/>
        <w:rPr>
          <w:szCs w:val="18"/>
        </w:rPr>
      </w:pPr>
      <w:r w:rsidRPr="00636289">
        <w:rPr>
          <w:szCs w:val="18"/>
        </w:rPr>
        <w:t>het Landelijk Actieplan Zeggenschap,</w:t>
      </w:r>
    </w:p>
    <w:p w:rsidRPr="00636289" w:rsidR="00C25D44" w:rsidP="00636289" w:rsidRDefault="0046740E" w14:paraId="0E1F0EB3" w14:textId="77777777">
      <w:pPr>
        <w:pStyle w:val="Lijstalinea"/>
        <w:widowControl/>
        <w:numPr>
          <w:ilvl w:val="0"/>
          <w:numId w:val="15"/>
        </w:numPr>
        <w:spacing w:line="240" w:lineRule="atLeast"/>
        <w:rPr>
          <w:szCs w:val="18"/>
        </w:rPr>
      </w:pPr>
      <w:r w:rsidRPr="00636289">
        <w:rPr>
          <w:szCs w:val="18"/>
        </w:rPr>
        <w:t xml:space="preserve">de monitor zeggenschap, </w:t>
      </w:r>
    </w:p>
    <w:p w:rsidRPr="00636289" w:rsidR="00C25D44" w:rsidP="00636289" w:rsidRDefault="0046740E" w14:paraId="5883A605" w14:textId="77777777">
      <w:pPr>
        <w:pStyle w:val="Lijstalinea"/>
        <w:widowControl/>
        <w:numPr>
          <w:ilvl w:val="0"/>
          <w:numId w:val="15"/>
        </w:numPr>
        <w:spacing w:line="240" w:lineRule="atLeast"/>
        <w:rPr>
          <w:szCs w:val="18"/>
        </w:rPr>
      </w:pPr>
      <w:r w:rsidRPr="00636289">
        <w:rPr>
          <w:szCs w:val="18"/>
        </w:rPr>
        <w:t xml:space="preserve">de klankbordgroep zeggenschap onder voorzitterschap van de nieuwe Chief </w:t>
      </w:r>
      <w:proofErr w:type="spellStart"/>
      <w:r w:rsidRPr="00636289">
        <w:rPr>
          <w:szCs w:val="18"/>
        </w:rPr>
        <w:t>Nursing</w:t>
      </w:r>
      <w:proofErr w:type="spellEnd"/>
      <w:r w:rsidRPr="00636289">
        <w:rPr>
          <w:szCs w:val="18"/>
        </w:rPr>
        <w:t xml:space="preserve"> </w:t>
      </w:r>
      <w:proofErr w:type="spellStart"/>
      <w:r w:rsidRPr="00636289">
        <w:rPr>
          <w:szCs w:val="18"/>
        </w:rPr>
        <w:t>Officer</w:t>
      </w:r>
      <w:proofErr w:type="spellEnd"/>
      <w:r w:rsidRPr="00636289">
        <w:rPr>
          <w:szCs w:val="18"/>
        </w:rPr>
        <w:t xml:space="preserve"> (CNO), </w:t>
      </w:r>
    </w:p>
    <w:p w:rsidRPr="00636289" w:rsidR="00C25D44" w:rsidP="00636289" w:rsidRDefault="0046740E" w14:paraId="4D84E21C" w14:textId="77777777">
      <w:pPr>
        <w:pStyle w:val="Lijstalinea"/>
        <w:widowControl/>
        <w:numPr>
          <w:ilvl w:val="0"/>
          <w:numId w:val="15"/>
        </w:numPr>
        <w:spacing w:line="240" w:lineRule="atLeast"/>
        <w:rPr>
          <w:szCs w:val="18"/>
        </w:rPr>
      </w:pPr>
      <w:r w:rsidRPr="00636289">
        <w:rPr>
          <w:szCs w:val="18"/>
        </w:rPr>
        <w:t xml:space="preserve">het VOICE event en </w:t>
      </w:r>
    </w:p>
    <w:p w:rsidRPr="00636289" w:rsidR="00C25D44" w:rsidP="00636289" w:rsidRDefault="0046740E" w14:paraId="7DE33345" w14:textId="77777777">
      <w:pPr>
        <w:pStyle w:val="Lijstalinea"/>
        <w:widowControl/>
        <w:numPr>
          <w:ilvl w:val="0"/>
          <w:numId w:val="15"/>
        </w:numPr>
        <w:spacing w:line="240" w:lineRule="atLeast"/>
        <w:rPr>
          <w:szCs w:val="18"/>
        </w:rPr>
      </w:pPr>
      <w:r w:rsidRPr="00636289">
        <w:rPr>
          <w:szCs w:val="18"/>
        </w:rPr>
        <w:t>de online community ‘Zorg en Welzijn Denkt Mee’</w:t>
      </w:r>
    </w:p>
    <w:p w:rsidRPr="00636289" w:rsidR="00C25D44" w:rsidP="00636289" w:rsidRDefault="00C25D44" w14:paraId="1032DBE0" w14:textId="77777777">
      <w:pPr>
        <w:rPr>
          <w:szCs w:val="18"/>
        </w:rPr>
      </w:pPr>
    </w:p>
    <w:bookmarkEnd w:id="2"/>
    <w:bookmarkEnd w:id="3"/>
    <w:p w:rsidRPr="00636289" w:rsidR="00C25D44" w:rsidP="00636289" w:rsidRDefault="0046740E" w14:paraId="0A29D2F5" w14:textId="77777777">
      <w:pPr>
        <w:rPr>
          <w:i/>
          <w:iCs/>
          <w:szCs w:val="18"/>
        </w:rPr>
      </w:pPr>
      <w:r w:rsidRPr="00636289">
        <w:rPr>
          <w:i/>
          <w:iCs/>
          <w:szCs w:val="18"/>
        </w:rPr>
        <w:t>Subsidieregeling Veerkracht en Zeggenschap</w:t>
      </w:r>
    </w:p>
    <w:p w:rsidRPr="00636289" w:rsidR="00C25D44" w:rsidP="00636289" w:rsidRDefault="0046740E" w14:paraId="018EA56C" w14:textId="77777777">
      <w:pPr>
        <w:rPr>
          <w:szCs w:val="18"/>
        </w:rPr>
      </w:pPr>
      <w:r w:rsidRPr="00636289">
        <w:rPr>
          <w:szCs w:val="18"/>
        </w:rPr>
        <w:t xml:space="preserve">Via de subsidieregeling Veerkracht en Zeggenschap (2022-2026) ondersteunt het ministerie van VWS professionals om praktisch aan zeggenschap te werken. Met behulp van deze tijdelijke regeling konden professionals actieplannen opstellen en uitvoeren, bijvoorbeeld gericht op het opzetten van adviesraden, het verbeteren van besluitvormingsprocessen of het volgen van leiderschapstrainingen. </w:t>
      </w:r>
      <w:bookmarkStart w:name="_Hlk218858769" w:id="5"/>
      <w:r w:rsidRPr="00636289">
        <w:rPr>
          <w:szCs w:val="18"/>
        </w:rPr>
        <w:t>Sinds de start van de regeling zijn, verspreid over drie subsidierondes, in totaal 316 subsidies toegekend</w:t>
      </w:r>
      <w:bookmarkEnd w:id="5"/>
      <w:r w:rsidRPr="00636289">
        <w:rPr>
          <w:szCs w:val="18"/>
        </w:rPr>
        <w:t xml:space="preserve"> aan organisaties uit alle branches in zorg en welzijn. De brede deelname van de verschillende branches onderstreept dat zeggenschap een sector overstijgend vraagstuk is. </w:t>
      </w:r>
    </w:p>
    <w:p w:rsidRPr="00636289" w:rsidR="00C25D44" w:rsidP="00636289" w:rsidRDefault="00C25D44" w14:paraId="586CDE59" w14:textId="77777777">
      <w:pPr>
        <w:rPr>
          <w:szCs w:val="18"/>
        </w:rPr>
      </w:pPr>
    </w:p>
    <w:p w:rsidRPr="00636289" w:rsidR="00C25D44" w:rsidP="00636289" w:rsidRDefault="0046740E" w14:paraId="639AEC6D" w14:textId="77777777">
      <w:pPr>
        <w:rPr>
          <w:szCs w:val="18"/>
        </w:rPr>
      </w:pPr>
      <w:r w:rsidRPr="00636289">
        <w:rPr>
          <w:szCs w:val="18"/>
        </w:rPr>
        <w:t>Uit de tussentijdse evaluatie van de eerste subsidieronde blijkt dat de subsidie op verschillende manieren is ingezet, passend bij de behoefte van professionals. In het algemeen is de subsidie in de ziekenhuizen vooral ingezet voor het inrichten van zeggenschapsstructuur. In de Geestelijke Gezondheidzorg (GGZ) en Verstandelijk Gehandicaptenzorg (VGZ) zijn met name trainingen over professioneel leiderschap en intervisie georganiseerd. In de ouderenzorg is vooral gericht op het ontwikkelen van zeggenschapsvaa</w:t>
      </w:r>
      <w:r w:rsidRPr="00636289">
        <w:rPr>
          <w:szCs w:val="18"/>
        </w:rPr>
        <w:t>rdigheden van professionals</w:t>
      </w:r>
      <w:r w:rsidRPr="00636289">
        <w:rPr>
          <w:rStyle w:val="Voetnootmarkering"/>
          <w:szCs w:val="18"/>
        </w:rPr>
        <w:footnoteReference w:id="5"/>
      </w:r>
      <w:r w:rsidRPr="00636289">
        <w:rPr>
          <w:szCs w:val="18"/>
        </w:rPr>
        <w:t xml:space="preserve">. </w:t>
      </w:r>
    </w:p>
    <w:p w:rsidRPr="00636289" w:rsidR="00C25D44" w:rsidP="00636289" w:rsidRDefault="00C25D44" w14:paraId="496CECB6" w14:textId="77777777">
      <w:pPr>
        <w:rPr>
          <w:szCs w:val="18"/>
        </w:rPr>
      </w:pPr>
    </w:p>
    <w:p w:rsidRPr="00636289" w:rsidR="00C25D44" w:rsidP="00636289" w:rsidRDefault="0046740E" w14:paraId="72C1D728" w14:textId="77777777">
      <w:pPr>
        <w:rPr>
          <w:szCs w:val="18"/>
        </w:rPr>
      </w:pPr>
      <w:r w:rsidRPr="00636289">
        <w:rPr>
          <w:szCs w:val="18"/>
        </w:rPr>
        <w:t xml:space="preserve">De laatste gesubsidieerde actieplannen zijn in april 2025 gestart en worden medio 2026 afgerond. Daarmee leveren de actieplannen ook in de komende periode waardevolle inzichten op voor de sector. De eindevaluatie van de subsidieregeling, waarin de resultaten van de tweede en laatste ronde zijn meegenomen, zullen in het najaar met uw Kamer worden gedeeld. </w:t>
      </w:r>
    </w:p>
    <w:p w:rsidRPr="00636289" w:rsidR="00C25D44" w:rsidP="00636289" w:rsidRDefault="00C25D44" w14:paraId="11681FF5" w14:textId="77777777">
      <w:pPr>
        <w:rPr>
          <w:szCs w:val="18"/>
        </w:rPr>
      </w:pPr>
    </w:p>
    <w:p w:rsidRPr="00636289" w:rsidR="00C25D44" w:rsidP="00636289" w:rsidRDefault="0046740E" w14:paraId="629EA862" w14:textId="77777777">
      <w:pPr>
        <w:rPr>
          <w:i/>
          <w:iCs/>
          <w:szCs w:val="18"/>
        </w:rPr>
      </w:pPr>
      <w:r w:rsidRPr="00636289">
        <w:rPr>
          <w:i/>
          <w:iCs/>
          <w:szCs w:val="18"/>
        </w:rPr>
        <w:t>Het Landelijk Actieplan Zeggenschap</w:t>
      </w:r>
    </w:p>
    <w:p w:rsidRPr="00636289" w:rsidR="00C25D44" w:rsidP="00636289" w:rsidRDefault="0046740E" w14:paraId="7BAEA225" w14:textId="77777777">
      <w:pPr>
        <w:rPr>
          <w:szCs w:val="18"/>
        </w:rPr>
      </w:pPr>
      <w:r w:rsidRPr="00636289">
        <w:rPr>
          <w:szCs w:val="18"/>
        </w:rPr>
        <w:t xml:space="preserve">Het Landelijk Actieplan Zeggenschap (LAZ) vervult een centrale rol in het evalueren, bundelen en verspreiden van de inzichten uit de subsidieregeling Veerkracht en Zeggenschap. Het LAZ, een door VWS gefinancierde </w:t>
      </w:r>
      <w:r w:rsidRPr="00636289">
        <w:rPr>
          <w:szCs w:val="18"/>
        </w:rPr>
        <w:lastRenderedPageBreak/>
        <w:t>projectorganisatie bestaande uit een samenwerkingsverband van negen partijen</w:t>
      </w:r>
      <w:r w:rsidRPr="00636289">
        <w:rPr>
          <w:rStyle w:val="Voetnootmarkering"/>
          <w:szCs w:val="18"/>
        </w:rPr>
        <w:footnoteReference w:id="6"/>
      </w:r>
      <w:r w:rsidRPr="00636289">
        <w:rPr>
          <w:szCs w:val="18"/>
        </w:rPr>
        <w:t xml:space="preserve">, werkt aan de duurzame verankering van zeggenschap. De kern van de aanpak is het ondersteunen van organisaties met concrete hulp- en leermiddelen, zodat zij zeggenschap niet alleen kunnen versterken, maar deze ook gezamenlijk en structureel kunnen borgen in beleid, cultuur en dagelijkse praktijk. </w:t>
      </w:r>
    </w:p>
    <w:p w:rsidRPr="00636289" w:rsidR="00C25D44" w:rsidP="00636289" w:rsidRDefault="00C25D44" w14:paraId="758F70E1" w14:textId="77777777">
      <w:pPr>
        <w:rPr>
          <w:szCs w:val="18"/>
        </w:rPr>
      </w:pPr>
    </w:p>
    <w:p w:rsidRPr="00636289" w:rsidR="00C25D44" w:rsidP="00636289" w:rsidRDefault="0046740E" w14:paraId="1AEA694B" w14:textId="77777777">
      <w:pPr>
        <w:rPr>
          <w:szCs w:val="18"/>
        </w:rPr>
      </w:pPr>
      <w:r w:rsidRPr="00636289">
        <w:rPr>
          <w:szCs w:val="18"/>
        </w:rPr>
        <w:t xml:space="preserve">Het LAZ maakt onder meer jaarlijks een kennisoverzicht waarin – op basis van de uitgevoerde actieplannen - wordt beschreven wat in de praktijk wel en niet effectief blijkt. Het overzicht van 2025 is te raadplegen via zeggenschapindezorg.nl/kennisoverzicht. Naast kennisontwikkeling investeert het LAZ in het ontwikkelen en ontsluiten van leermiddelen, zoals een recent </w:t>
      </w:r>
      <w:proofErr w:type="spellStart"/>
      <w:r w:rsidRPr="00636289">
        <w:rPr>
          <w:szCs w:val="18"/>
        </w:rPr>
        <w:t>whitepaper</w:t>
      </w:r>
      <w:proofErr w:type="spellEnd"/>
      <w:r w:rsidRPr="00636289">
        <w:rPr>
          <w:szCs w:val="18"/>
        </w:rPr>
        <w:t xml:space="preserve"> voor toezichthouders</w:t>
      </w:r>
      <w:r w:rsidRPr="00636289">
        <w:rPr>
          <w:rStyle w:val="Voetnootmarkering"/>
          <w:szCs w:val="18"/>
        </w:rPr>
        <w:footnoteReference w:id="7"/>
      </w:r>
      <w:r w:rsidRPr="00636289">
        <w:rPr>
          <w:szCs w:val="18"/>
        </w:rPr>
        <w:t>, en organiseert het activiteiten zoals intervisiesessies tussen professionals. Ook organiseert het LAZ jaarlijks een congres. Op 8 juni 2026 vindt het vierde en afsluitende LAZ-congres plaats.</w:t>
      </w:r>
    </w:p>
    <w:p w:rsidRPr="00636289" w:rsidR="00C25D44" w:rsidP="00636289" w:rsidRDefault="00C25D44" w14:paraId="2DD617F9" w14:textId="77777777">
      <w:pPr>
        <w:rPr>
          <w:b/>
          <w:bCs/>
          <w:szCs w:val="18"/>
        </w:rPr>
      </w:pPr>
    </w:p>
    <w:p w:rsidRPr="00636289" w:rsidR="00C25D44" w:rsidP="00636289" w:rsidRDefault="0046740E" w14:paraId="09626801" w14:textId="77777777">
      <w:pPr>
        <w:rPr>
          <w:szCs w:val="18"/>
        </w:rPr>
      </w:pPr>
      <w:r w:rsidRPr="00636289">
        <w:rPr>
          <w:szCs w:val="18"/>
        </w:rPr>
        <w:t>De subsidie voor het LAZ loopt tot 1 oktober 2026. De werkwijze, netwerken en infrastructuur die in deze periode zijn opgebouwd, zijn er nadrukkelijk op gericht dat organisaties en betrokken partijen deze beweging daarna gezamenlijk kunnen voortzetten en verder uitbouwen. Daarmee is het LAZ niet opgezet als een tijdelijk project, maar als een aanjager van een duurzame aanpak, waarin zeggenschap blijvend wordt verankerd en niet afhankelijk is van tijdelijke projectfinanciering.</w:t>
      </w:r>
    </w:p>
    <w:p w:rsidRPr="00636289" w:rsidR="00C25D44" w:rsidP="00636289" w:rsidRDefault="00C25D44" w14:paraId="1F3C98DA" w14:textId="77777777">
      <w:pPr>
        <w:rPr>
          <w:i/>
          <w:iCs/>
          <w:szCs w:val="18"/>
        </w:rPr>
      </w:pPr>
    </w:p>
    <w:p w:rsidRPr="00636289" w:rsidR="00C25D44" w:rsidP="00636289" w:rsidRDefault="0046740E" w14:paraId="72C0964B" w14:textId="77777777">
      <w:pPr>
        <w:rPr>
          <w:i/>
          <w:iCs/>
          <w:szCs w:val="18"/>
        </w:rPr>
      </w:pPr>
      <w:r w:rsidRPr="00636289">
        <w:rPr>
          <w:i/>
          <w:iCs/>
          <w:szCs w:val="18"/>
        </w:rPr>
        <w:t>Monitor Zeggenschap</w:t>
      </w:r>
    </w:p>
    <w:p w:rsidRPr="00636289" w:rsidR="00C25D44" w:rsidP="00636289" w:rsidRDefault="0046740E" w14:paraId="6152B6CD" w14:textId="77777777">
      <w:pPr>
        <w:rPr>
          <w:szCs w:val="18"/>
        </w:rPr>
      </w:pPr>
      <w:r w:rsidRPr="00636289">
        <w:rPr>
          <w:szCs w:val="18"/>
        </w:rPr>
        <w:t xml:space="preserve">De ontwikkeling van zeggenschap wordt sinds 2023 gevolgd via de Landelijke Monitor Zeggenschap (LMZ), uitgevoerd door </w:t>
      </w:r>
      <w:proofErr w:type="spellStart"/>
      <w:r w:rsidRPr="00636289">
        <w:rPr>
          <w:szCs w:val="18"/>
        </w:rPr>
        <w:t>Accuralis</w:t>
      </w:r>
      <w:proofErr w:type="spellEnd"/>
      <w:r w:rsidRPr="00636289">
        <w:rPr>
          <w:szCs w:val="18"/>
        </w:rPr>
        <w:t xml:space="preserve"> in opdracht van VWS. De monitor brengt in kaart hoe professionals hun zeggenschap ervaren en welke factoren hierop van invloed zijn, zoals de aanwezigheid van formele zeggenschapsstructuren binnen organisaties. De resultaten van de monitor zijn indicatief voor de zeggenschapsbeweging onder professionals in Nederland. De monitor loopt over een periode van vijf jaar en biedt werkgevers onderbouwde handvatten om zeggenschap verder te kunnen versterken.</w:t>
      </w:r>
    </w:p>
    <w:p w:rsidRPr="00636289" w:rsidR="00C25D44" w:rsidP="00636289" w:rsidRDefault="00C25D44" w14:paraId="3D3BC48B" w14:textId="77777777">
      <w:pPr>
        <w:rPr>
          <w:szCs w:val="18"/>
        </w:rPr>
      </w:pPr>
    </w:p>
    <w:p w:rsidRPr="00636289" w:rsidR="00C25D44" w:rsidP="00636289" w:rsidRDefault="0046740E" w14:paraId="38EFDBD1" w14:textId="77777777">
      <w:pPr>
        <w:rPr>
          <w:szCs w:val="18"/>
        </w:rPr>
      </w:pPr>
      <w:r w:rsidRPr="00636289">
        <w:rPr>
          <w:szCs w:val="18"/>
        </w:rPr>
        <w:t xml:space="preserve">Over de resultaten van de nulmeting en eerste </w:t>
      </w:r>
      <w:proofErr w:type="spellStart"/>
      <w:r w:rsidRPr="00636289">
        <w:rPr>
          <w:szCs w:val="18"/>
        </w:rPr>
        <w:t>hermeting</w:t>
      </w:r>
      <w:proofErr w:type="spellEnd"/>
      <w:r w:rsidRPr="00636289">
        <w:rPr>
          <w:szCs w:val="18"/>
        </w:rPr>
        <w:t xml:space="preserve"> is uw Kamer geïnformeerd op 1 maart 2024</w:t>
      </w:r>
      <w:r w:rsidRPr="00636289">
        <w:rPr>
          <w:rStyle w:val="Voetnootmarkering"/>
          <w:szCs w:val="18"/>
        </w:rPr>
        <w:footnoteReference w:id="8"/>
      </w:r>
      <w:r w:rsidRPr="00636289">
        <w:rPr>
          <w:szCs w:val="18"/>
        </w:rPr>
        <w:t xml:space="preserve"> en 4 februari 2025</w:t>
      </w:r>
      <w:r w:rsidRPr="00636289">
        <w:rPr>
          <w:rStyle w:val="Voetnootmarkering"/>
          <w:szCs w:val="18"/>
        </w:rPr>
        <w:footnoteReference w:id="9"/>
      </w:r>
      <w:r w:rsidRPr="00636289">
        <w:rPr>
          <w:szCs w:val="18"/>
        </w:rPr>
        <w:t xml:space="preserve">. De derde meting is in het derde kwartaal van 2025 uitgevoerd. De resultaten, opgenomen in een rapportage en </w:t>
      </w:r>
      <w:proofErr w:type="spellStart"/>
      <w:r w:rsidRPr="00636289">
        <w:rPr>
          <w:szCs w:val="18"/>
        </w:rPr>
        <w:t>factsheet</w:t>
      </w:r>
      <w:proofErr w:type="spellEnd"/>
      <w:r w:rsidRPr="00636289">
        <w:rPr>
          <w:szCs w:val="18"/>
        </w:rPr>
        <w:t>, zijn als bijlage toegevoegd. Aan de derde meting hebben in totaal bijna 25.000 professionals deelgenomen, werkzaam bij 89 verschillende organisaties in zorg en welzijn. Ten opzichte van 2024 is het aantal deelnemers gestegen met dertien procent. Dit op zichzelf is al een positieve ontwikkeling.</w:t>
      </w:r>
    </w:p>
    <w:p w:rsidRPr="00636289" w:rsidR="00C25D44" w:rsidP="00636289" w:rsidRDefault="00C25D44" w14:paraId="64D0BA2A" w14:textId="77777777">
      <w:pPr>
        <w:rPr>
          <w:szCs w:val="18"/>
        </w:rPr>
      </w:pPr>
    </w:p>
    <w:p w:rsidRPr="00636289" w:rsidR="00C25D44" w:rsidP="00636289" w:rsidRDefault="0046740E" w14:paraId="3682C3E9" w14:textId="77777777">
      <w:pPr>
        <w:rPr>
          <w:szCs w:val="18"/>
        </w:rPr>
      </w:pPr>
      <w:r w:rsidRPr="00636289">
        <w:rPr>
          <w:szCs w:val="18"/>
        </w:rPr>
        <w:t xml:space="preserve">De Landelijke Monitor Zeggenschap laat net als vorige meting een brede en consistente verbetering zien: professionals ervaren meer zeggenschap op alle thema’s en de wens voor (veel) meer zeggenschap is sinds 2023 met zeven procentpunt gedaald. Net als bij de eerdere metingen blijkt dat meer ervaren zeggenschap positief samenhangt met het aantrekken en behouden van professionals. Verder is zichtbaar gemeten dat organisaties met gedeelde besluitvorming (Shared </w:t>
      </w:r>
      <w:proofErr w:type="spellStart"/>
      <w:r w:rsidRPr="00636289">
        <w:rPr>
          <w:szCs w:val="18"/>
        </w:rPr>
        <w:t>Governance</w:t>
      </w:r>
      <w:proofErr w:type="spellEnd"/>
      <w:r w:rsidRPr="00636289">
        <w:rPr>
          <w:szCs w:val="18"/>
        </w:rPr>
        <w:t xml:space="preserve">) hoger scoren, wat het belang van formele zeggenschapsstructuren onderstreept. Uit de monitor blijkt verder dat vrijwel alle </w:t>
      </w:r>
      <w:r w:rsidRPr="00636289">
        <w:rPr>
          <w:szCs w:val="18"/>
        </w:rPr>
        <w:lastRenderedPageBreak/>
        <w:t>organisaties stappen zetten en borging vaker onderdeel is van beleid, maar hier nog verdere inzet op nodig is om de kloof tussen huidige en gewenste formele zeggenschap te verkleinen. De vierde meting volgt in het derde kwartaal van 2026 waarover ik uw Kamer begin 2027 nader zal informeren.</w:t>
      </w:r>
    </w:p>
    <w:p w:rsidRPr="00636289" w:rsidR="00C25D44" w:rsidP="00636289" w:rsidRDefault="00C25D44" w14:paraId="51A295A3" w14:textId="77777777">
      <w:pPr>
        <w:rPr>
          <w:szCs w:val="18"/>
        </w:rPr>
      </w:pPr>
    </w:p>
    <w:p w:rsidRPr="00636289" w:rsidR="00C25D44" w:rsidP="00636289" w:rsidRDefault="0046740E" w14:paraId="65537FCE" w14:textId="77777777">
      <w:pPr>
        <w:rPr>
          <w:i/>
          <w:iCs/>
          <w:szCs w:val="18"/>
        </w:rPr>
      </w:pPr>
      <w:r w:rsidRPr="00636289">
        <w:rPr>
          <w:i/>
          <w:iCs/>
          <w:szCs w:val="18"/>
        </w:rPr>
        <w:t>Klankbordgroep zeggenschap en de CNO</w:t>
      </w:r>
    </w:p>
    <w:p w:rsidRPr="00636289" w:rsidR="00C25D44" w:rsidP="00636289" w:rsidRDefault="0046740E" w14:paraId="4F5AE9C3" w14:textId="77777777">
      <w:pPr>
        <w:rPr>
          <w:szCs w:val="18"/>
        </w:rPr>
      </w:pPr>
      <w:r w:rsidRPr="00636289">
        <w:rPr>
          <w:szCs w:val="18"/>
        </w:rPr>
        <w:t xml:space="preserve">Ook binnen het ministerie van VWS wordt actief invulling gegeven aan zeggenschap. Een van de voorbeelden hiervan is de jaarlijkse klankbordgroep. De klankbordgroep is een groep van </w:t>
      </w:r>
      <w:r w:rsidRPr="00636289">
        <w:rPr>
          <w:szCs w:val="18"/>
        </w:rPr>
        <w:t>ongeveer twintig tot vijfentwintig professionals</w:t>
      </w:r>
      <w:r w:rsidRPr="00636289">
        <w:rPr>
          <w:rStyle w:val="Voetnootmarkering"/>
          <w:szCs w:val="18"/>
        </w:rPr>
        <w:footnoteReference w:id="10"/>
      </w:r>
      <w:r w:rsidRPr="00636289">
        <w:rPr>
          <w:szCs w:val="18"/>
        </w:rPr>
        <w:t xml:space="preserve"> die geselecteerd worden op basis van diversiteit in branches, regio’s en (werk)ervaring</w:t>
      </w:r>
      <w:r w:rsidRPr="00636289">
        <w:rPr>
          <w:rStyle w:val="Verwijzingopmerking"/>
          <w:sz w:val="18"/>
          <w:szCs w:val="18"/>
        </w:rPr>
        <w:t>.</w:t>
      </w:r>
      <w:r w:rsidRPr="00636289">
        <w:rPr>
          <w:szCs w:val="18"/>
        </w:rPr>
        <w:t xml:space="preserve"> De klankbordgroep wordt voorgezeten door de huidige CNO van VWS, MSc. </w:t>
      </w:r>
      <w:proofErr w:type="spellStart"/>
      <w:r w:rsidRPr="00636289">
        <w:rPr>
          <w:szCs w:val="18"/>
        </w:rPr>
        <w:t>Odile</w:t>
      </w:r>
      <w:proofErr w:type="spellEnd"/>
      <w:r w:rsidRPr="00636289">
        <w:rPr>
          <w:szCs w:val="18"/>
        </w:rPr>
        <w:t xml:space="preserve"> </w:t>
      </w:r>
      <w:proofErr w:type="spellStart"/>
      <w:r w:rsidRPr="00636289">
        <w:rPr>
          <w:szCs w:val="18"/>
        </w:rPr>
        <w:t>Frauenfelder</w:t>
      </w:r>
      <w:proofErr w:type="spellEnd"/>
      <w:r w:rsidRPr="00636289">
        <w:rPr>
          <w:szCs w:val="18"/>
        </w:rPr>
        <w:t xml:space="preserve">. </w:t>
      </w:r>
      <w:proofErr w:type="spellStart"/>
      <w:r w:rsidRPr="00636289">
        <w:rPr>
          <w:szCs w:val="18"/>
        </w:rPr>
        <w:t>Frauenfelder</w:t>
      </w:r>
      <w:proofErr w:type="spellEnd"/>
      <w:r w:rsidRPr="00636289">
        <w:rPr>
          <w:szCs w:val="18"/>
        </w:rPr>
        <w:t xml:space="preserve"> is per 1 augustus 2025 aangesteld als CNO en vervangt daarmee mevrouw prof. dr. </w:t>
      </w:r>
      <w:proofErr w:type="spellStart"/>
      <w:r w:rsidRPr="00636289">
        <w:rPr>
          <w:szCs w:val="18"/>
        </w:rPr>
        <w:t>Finnema</w:t>
      </w:r>
      <w:proofErr w:type="spellEnd"/>
      <w:r w:rsidRPr="00636289">
        <w:rPr>
          <w:szCs w:val="18"/>
        </w:rPr>
        <w:t xml:space="preserve">, die haar rol als CNO het afgelopen jaar vanwege een nieuwe functie heeft neergelegd. </w:t>
      </w:r>
      <w:proofErr w:type="spellStart"/>
      <w:r w:rsidRPr="00636289">
        <w:rPr>
          <w:szCs w:val="18"/>
        </w:rPr>
        <w:t>Finnema</w:t>
      </w:r>
      <w:proofErr w:type="spellEnd"/>
      <w:r w:rsidRPr="00636289">
        <w:rPr>
          <w:szCs w:val="18"/>
        </w:rPr>
        <w:t xml:space="preserve"> vervulde haar rol sinds 1 mei 2021 uitstekend, en wordt bedankt voor al haar harde werk en positieve inzet voor de beroepsgroep. </w:t>
      </w:r>
    </w:p>
    <w:p w:rsidRPr="00636289" w:rsidR="00C25D44" w:rsidP="00636289" w:rsidRDefault="00C25D44" w14:paraId="6DC6B534" w14:textId="77777777">
      <w:pPr>
        <w:rPr>
          <w:szCs w:val="18"/>
        </w:rPr>
      </w:pPr>
    </w:p>
    <w:p w:rsidRPr="00636289" w:rsidR="00C25D44" w:rsidP="00636289" w:rsidRDefault="0046740E" w14:paraId="7B228426" w14:textId="77777777">
      <w:pPr>
        <w:rPr>
          <w:szCs w:val="18"/>
        </w:rPr>
      </w:pPr>
      <w:bookmarkStart w:name="_Hlk219451015" w:id="6"/>
      <w:r w:rsidRPr="00636289">
        <w:rPr>
          <w:rStyle w:val="Verwijzingopmerking"/>
          <w:sz w:val="18"/>
          <w:szCs w:val="18"/>
        </w:rPr>
        <w:t>De klankbordgroep adviseert</w:t>
      </w:r>
      <w:r w:rsidRPr="00636289">
        <w:rPr>
          <w:szCs w:val="18"/>
        </w:rPr>
        <w:t xml:space="preserve"> het ministerie van VWS maandelijks over uiteenlopende actuele onderwerpen. In 2025 werd met de klankbordgroep gesproken over de regels voor arbeidstijden, publiekscommunicatie tegen agressie in de zorg, zeggenschap, opleiden, aantrekkelijk werk in zorg en welzijn, discriminatie op de werkvloer en arbeidsbesparende innovatie. Inzichten uit de klankbordgroep dragen bij aan het vormgeven van beleid dat aansluit bij de praktijk. Een voorbeeld hiervan is dat de klankbordgroep over arbeidsbesparende innovatie pr</w:t>
      </w:r>
      <w:r w:rsidRPr="00636289">
        <w:rPr>
          <w:szCs w:val="18"/>
        </w:rPr>
        <w:t>aktische inzichten heeft geboden welke technologieën zouden kunnen helpen om dagelijkse werkzaamheden te verlichten die - volgens professionals - op dit moment de meeste tijd en inspanning kosten. Het resultaat van de klankbordgroep is een inventarisatie die i</w:t>
      </w:r>
      <w:bookmarkStart w:name="_Hlk219469824" w:id="7"/>
      <w:r w:rsidRPr="00636289">
        <w:rPr>
          <w:szCs w:val="18"/>
        </w:rPr>
        <w:t xml:space="preserve">nspiratie biedt voor het programma voor nieuwe, vraag gestuurde, arbeidsbesparende </w:t>
      </w:r>
      <w:proofErr w:type="spellStart"/>
      <w:r w:rsidRPr="00636289">
        <w:rPr>
          <w:szCs w:val="18"/>
        </w:rPr>
        <w:t>medtech</w:t>
      </w:r>
      <w:bookmarkEnd w:id="7"/>
      <w:proofErr w:type="spellEnd"/>
      <w:r w:rsidRPr="00636289">
        <w:rPr>
          <w:szCs w:val="18"/>
        </w:rPr>
        <w:t>, waar het ministerie van VWS per 2026 aan werkt, zoals afgesproken in het AZWA. De huidige klankbordgroep 2025-2026 is de vierde klankbordgroep die in de afgelop</w:t>
      </w:r>
      <w:r w:rsidRPr="00636289">
        <w:rPr>
          <w:szCs w:val="18"/>
        </w:rPr>
        <w:t xml:space="preserve">en jaren is samengesteld. De samenstelling van de groep wisselt iedere zomer. </w:t>
      </w:r>
    </w:p>
    <w:bookmarkEnd w:id="6"/>
    <w:p w:rsidRPr="00636289" w:rsidR="00C25D44" w:rsidP="00636289" w:rsidRDefault="00C25D44" w14:paraId="7634942C" w14:textId="77777777">
      <w:pPr>
        <w:rPr>
          <w:szCs w:val="18"/>
        </w:rPr>
      </w:pPr>
    </w:p>
    <w:p w:rsidRPr="00636289" w:rsidR="00C25D44" w:rsidP="00636289" w:rsidRDefault="0046740E" w14:paraId="5A254B40" w14:textId="77777777">
      <w:pPr>
        <w:rPr>
          <w:i/>
          <w:iCs/>
          <w:szCs w:val="18"/>
        </w:rPr>
      </w:pPr>
      <w:r w:rsidRPr="00636289">
        <w:rPr>
          <w:i/>
          <w:iCs/>
          <w:szCs w:val="18"/>
        </w:rPr>
        <w:t>VOICE-event</w:t>
      </w:r>
    </w:p>
    <w:p w:rsidRPr="00636289" w:rsidR="00C25D44" w:rsidP="00636289" w:rsidRDefault="0046740E" w14:paraId="63C4CC69" w14:textId="77777777">
      <w:pPr>
        <w:rPr>
          <w:szCs w:val="18"/>
        </w:rPr>
      </w:pPr>
      <w:r w:rsidRPr="00636289">
        <w:rPr>
          <w:szCs w:val="18"/>
        </w:rPr>
        <w:t>Naast de maandelijkse klankbordgroep bijeenkomsten organiseert het ministerie van VWS jaarlijks het VOICE-evenement, waar 200 professionals</w:t>
      </w:r>
      <w:r w:rsidRPr="00636289">
        <w:rPr>
          <w:rStyle w:val="Voetnootmarkering"/>
          <w:szCs w:val="18"/>
        </w:rPr>
        <w:footnoteReference w:id="11"/>
      </w:r>
      <w:r w:rsidRPr="00636289">
        <w:rPr>
          <w:szCs w:val="18"/>
        </w:rPr>
        <w:t xml:space="preserve"> in gesprek gaan met beleidsmakers. De laatste editie van VOICE op 7 april 2025  stond in het teken van voorbereidingen op de </w:t>
      </w:r>
      <w:proofErr w:type="spellStart"/>
      <w:r w:rsidRPr="00636289">
        <w:rPr>
          <w:szCs w:val="18"/>
        </w:rPr>
        <w:t>Zorgtop</w:t>
      </w:r>
      <w:proofErr w:type="spellEnd"/>
      <w:r w:rsidRPr="00636289">
        <w:rPr>
          <w:szCs w:val="18"/>
        </w:rPr>
        <w:t xml:space="preserve"> later dat jaar, op 2 juni 2025. Tijdens VOICE deelden deelnemers ervaringen, gingen in gesprek over knelpunten en presenteerden slimme oplossingen uit de praktijk om personeelstekorten in zorg en welzijn te kunnen oplossen. Zoals: minder tijd kwijt zijn aan roosterverstoringen met softwarerobot ‘Rob </w:t>
      </w:r>
      <w:proofErr w:type="spellStart"/>
      <w:r w:rsidRPr="00636289">
        <w:rPr>
          <w:szCs w:val="18"/>
        </w:rPr>
        <w:t>Otmans</w:t>
      </w:r>
      <w:proofErr w:type="spellEnd"/>
      <w:r w:rsidRPr="00636289">
        <w:rPr>
          <w:szCs w:val="18"/>
        </w:rPr>
        <w:t>’, het ondersteunen van zelfredzaamheid ondersteunen en (thuis)zorg ont</w:t>
      </w:r>
      <w:r w:rsidRPr="00636289">
        <w:rPr>
          <w:szCs w:val="18"/>
        </w:rPr>
        <w:t xml:space="preserve">lasten met de Academie voor zelfzorg, en het vergroten van werkplezier door de inzet van servicemedewerkers. Ik ben blij u te kunnen berichten dat dit najaar naar verwachting de vierde editie van VOICE plaats zal vinden.  </w:t>
      </w:r>
    </w:p>
    <w:p w:rsidR="00C25D44" w:rsidP="00636289" w:rsidRDefault="00C25D44" w14:paraId="0FE2C325" w14:textId="77777777">
      <w:pPr>
        <w:rPr>
          <w:szCs w:val="18"/>
        </w:rPr>
      </w:pPr>
    </w:p>
    <w:p w:rsidR="00636289" w:rsidP="00636289" w:rsidRDefault="00636289" w14:paraId="5FBF686F" w14:textId="77777777">
      <w:pPr>
        <w:rPr>
          <w:szCs w:val="18"/>
        </w:rPr>
      </w:pPr>
    </w:p>
    <w:p w:rsidRPr="00636289" w:rsidR="00636289" w:rsidP="00636289" w:rsidRDefault="00636289" w14:paraId="5E0788FF" w14:textId="77777777">
      <w:pPr>
        <w:rPr>
          <w:szCs w:val="18"/>
        </w:rPr>
      </w:pPr>
    </w:p>
    <w:p w:rsidRPr="00636289" w:rsidR="00C25D44" w:rsidP="00636289" w:rsidRDefault="0046740E" w14:paraId="0965249B" w14:textId="77777777">
      <w:pPr>
        <w:rPr>
          <w:i/>
          <w:iCs/>
          <w:szCs w:val="18"/>
        </w:rPr>
      </w:pPr>
      <w:r w:rsidRPr="00636289">
        <w:rPr>
          <w:i/>
          <w:iCs/>
          <w:szCs w:val="18"/>
        </w:rPr>
        <w:lastRenderedPageBreak/>
        <w:t>Online Community ‘Zorg en Welzijn Denkt Mee’</w:t>
      </w:r>
    </w:p>
    <w:p w:rsidRPr="00636289" w:rsidR="00C25D44" w:rsidP="00636289" w:rsidRDefault="0046740E" w14:paraId="083A10B3" w14:textId="77777777">
      <w:pPr>
        <w:rPr>
          <w:szCs w:val="18"/>
        </w:rPr>
      </w:pPr>
      <w:r w:rsidRPr="00636289">
        <w:rPr>
          <w:szCs w:val="18"/>
        </w:rPr>
        <w:t xml:space="preserve">Tot slot heeft het ministerie van VWS sinds mei 2025 een online Community ‘Zorg en Welzijn Denkt Mee’. </w:t>
      </w:r>
      <w:bookmarkStart w:name="_Hlk218859394" w:id="8"/>
      <w:r w:rsidRPr="00636289">
        <w:rPr>
          <w:szCs w:val="18"/>
        </w:rPr>
        <w:t>Dit is een digitaal platform waarop ongeveer 250 professionals</w:t>
      </w:r>
      <w:r w:rsidRPr="00636289">
        <w:rPr>
          <w:rStyle w:val="Voetnootmarkering"/>
          <w:szCs w:val="18"/>
        </w:rPr>
        <w:footnoteReference w:id="12"/>
      </w:r>
      <w:r w:rsidRPr="00636289">
        <w:rPr>
          <w:szCs w:val="18"/>
        </w:rPr>
        <w:t xml:space="preserve"> via online vragenlijsten, polls en focusgroepen, hun input geven op verschillende beleidsthema’s van het ministerie van VWS, zoals scholing en duurzaamheid. </w:t>
      </w:r>
      <w:bookmarkStart w:name="_Hlk219712694" w:id="9"/>
      <w:bookmarkEnd w:id="8"/>
      <w:r w:rsidRPr="00636289">
        <w:rPr>
          <w:szCs w:val="18"/>
        </w:rPr>
        <w:t>De community biedt een laagdrempelige manier om in contact te blijven met professionals die actief zijn op de werkvloer. De opgehaalde inzichten dragen bij aan beleid dat beter aansluit bij de praktijk en versterken tegelijkertijd het gevoel van zeggenschap en betrokkenheid bij professionals. Uit tussentijdse evaluaties blijkt dat deze vorm van partici</w:t>
      </w:r>
      <w:r w:rsidRPr="00636289">
        <w:rPr>
          <w:szCs w:val="18"/>
        </w:rPr>
        <w:t xml:space="preserve">patie wordt gewaardeerd. De gebundelde rapportage met de inzichten uit 2025 zijn ter kennisname als bijlagen toegevoegd. </w:t>
      </w:r>
      <w:bookmarkEnd w:id="9"/>
      <w:r w:rsidRPr="00636289">
        <w:rPr>
          <w:szCs w:val="18"/>
        </w:rPr>
        <w:t>Een voorbeeld van één van de inzichten is dat professionals</w:t>
      </w:r>
      <w:r w:rsidRPr="00636289">
        <w:rPr>
          <w:rStyle w:val="Voetnootmarkering"/>
          <w:szCs w:val="18"/>
        </w:rPr>
        <w:footnoteReference w:id="13"/>
      </w:r>
      <w:r w:rsidRPr="00636289">
        <w:rPr>
          <w:szCs w:val="18"/>
        </w:rPr>
        <w:t xml:space="preserve"> aangaven dat verschillende disciplines, waaronder Chief </w:t>
      </w:r>
      <w:proofErr w:type="spellStart"/>
      <w:r w:rsidRPr="00636289">
        <w:rPr>
          <w:szCs w:val="18"/>
        </w:rPr>
        <w:t>Nursing</w:t>
      </w:r>
      <w:proofErr w:type="spellEnd"/>
      <w:r w:rsidRPr="00636289">
        <w:rPr>
          <w:szCs w:val="18"/>
        </w:rPr>
        <w:t xml:space="preserve"> Information </w:t>
      </w:r>
      <w:proofErr w:type="spellStart"/>
      <w:r w:rsidRPr="00636289">
        <w:rPr>
          <w:szCs w:val="18"/>
        </w:rPr>
        <w:t>Officers</w:t>
      </w:r>
      <w:proofErr w:type="spellEnd"/>
      <w:r w:rsidRPr="00636289">
        <w:rPr>
          <w:szCs w:val="18"/>
        </w:rPr>
        <w:t xml:space="preserve"> (</w:t>
      </w:r>
      <w:proofErr w:type="spellStart"/>
      <w:r w:rsidRPr="00636289">
        <w:rPr>
          <w:szCs w:val="18"/>
        </w:rPr>
        <w:t>CNIO’s</w:t>
      </w:r>
      <w:proofErr w:type="spellEnd"/>
      <w:r w:rsidRPr="00636289">
        <w:rPr>
          <w:szCs w:val="18"/>
        </w:rPr>
        <w:t>), professionals en leveranciers, samen over gegevensuitwisseling moeten beslissen in de praktijk. Dat is nu nog onvoldoende goed geregeld in de regio. Met betrekking tot de twee rapportages die gaan over de voorbereidingen op een nieuw loopbaanplatform voor zorg en welzijn ontvangt uw Kamer in mijn brief voorafgaand aan het Commissiedebat Arbeidsmarktbeleid in de zorg in juni 2026 nadere informatie. Ook in 2026 ben</w:t>
      </w:r>
      <w:r w:rsidRPr="00636289">
        <w:rPr>
          <w:szCs w:val="18"/>
        </w:rPr>
        <w:t xml:space="preserve"> ik voornemens de community voort te zetten en daarmee de verbinding met professionals te continueren. </w:t>
      </w:r>
    </w:p>
    <w:p w:rsidRPr="00636289" w:rsidR="00C25D44" w:rsidP="00636289" w:rsidRDefault="00C25D44" w14:paraId="369F53F5" w14:textId="77777777">
      <w:pPr>
        <w:rPr>
          <w:szCs w:val="18"/>
        </w:rPr>
      </w:pPr>
    </w:p>
    <w:p w:rsidRPr="00636289" w:rsidR="00C25D44" w:rsidP="00636289" w:rsidRDefault="0046740E" w14:paraId="1964A8EF" w14:textId="77777777">
      <w:pPr>
        <w:rPr>
          <w:szCs w:val="18"/>
        </w:rPr>
      </w:pPr>
      <w:r w:rsidRPr="00636289">
        <w:rPr>
          <w:szCs w:val="18"/>
        </w:rPr>
        <w:t>Met de tijdelijke ondersteuning aan werkgevers én door het inbedden van zeggenschap in beleid op landelijk niveau, werkt het ministerie van VWS samen met veldpartijen aan een sector waarin zeggenschap de norm is en blijft, niet de uitzondering.</w:t>
      </w:r>
    </w:p>
    <w:p w:rsidRPr="00636289" w:rsidR="00C25D44" w:rsidP="00636289" w:rsidRDefault="00C25D44" w14:paraId="45B1A4E0" w14:textId="77777777">
      <w:pPr>
        <w:rPr>
          <w:szCs w:val="18"/>
        </w:rPr>
      </w:pPr>
    </w:p>
    <w:p w:rsidRPr="00636289" w:rsidR="00C25D44" w:rsidP="00636289" w:rsidRDefault="0046740E" w14:paraId="4B0F0D3A" w14:textId="77777777">
      <w:pPr>
        <w:rPr>
          <w:szCs w:val="18"/>
        </w:rPr>
      </w:pPr>
      <w:r w:rsidRPr="00636289">
        <w:rPr>
          <w:szCs w:val="18"/>
        </w:rPr>
        <w:t>Hoogachtend,</w:t>
      </w:r>
    </w:p>
    <w:p w:rsidRPr="00636289" w:rsidR="00BC481F" w:rsidP="00636289" w:rsidRDefault="00BC481F" w14:paraId="1B7B3A79" w14:textId="77777777">
      <w:pPr>
        <w:spacing w:line="240" w:lineRule="auto"/>
        <w:rPr>
          <w:noProof/>
          <w:szCs w:val="18"/>
        </w:rPr>
      </w:pPr>
    </w:p>
    <w:p w:rsidR="00636289" w:rsidP="00636289" w:rsidRDefault="00636289" w14:paraId="41EEA2C8" w14:textId="77777777">
      <w:pPr>
        <w:spacing w:line="240" w:lineRule="atLeast"/>
        <w:rPr>
          <w:szCs w:val="18"/>
        </w:rPr>
      </w:pPr>
      <w:r>
        <w:rPr>
          <w:szCs w:val="18"/>
        </w:rPr>
        <w:t>d</w:t>
      </w:r>
      <w:r w:rsidRPr="00636289">
        <w:rPr>
          <w:szCs w:val="18"/>
        </w:rPr>
        <w:t>e minister van Volksgezondheid,</w:t>
      </w:r>
    </w:p>
    <w:p w:rsidRPr="00636289" w:rsidR="00C62B6C" w:rsidP="00636289" w:rsidRDefault="0046740E" w14:paraId="617EE39C" w14:textId="2E87F9BF">
      <w:pPr>
        <w:spacing w:line="240" w:lineRule="atLeast"/>
        <w:rPr>
          <w:szCs w:val="18"/>
        </w:rPr>
      </w:pPr>
      <w:r w:rsidRPr="00636289">
        <w:rPr>
          <w:szCs w:val="18"/>
        </w:rPr>
        <w:t>Welzijn en Sport,</w:t>
      </w:r>
    </w:p>
    <w:p w:rsidRPr="00636289" w:rsidR="00C62B6C" w:rsidP="00636289" w:rsidRDefault="00C62B6C" w14:paraId="5BEEC597" w14:textId="77777777">
      <w:pPr>
        <w:spacing w:line="240" w:lineRule="atLeast"/>
        <w:rPr>
          <w:szCs w:val="18"/>
        </w:rPr>
      </w:pPr>
      <w:bookmarkStart w:name="bmkHandtekening" w:id="11"/>
    </w:p>
    <w:bookmarkEnd w:id="11"/>
    <w:p w:rsidR="00636289" w:rsidP="00636289" w:rsidRDefault="0046740E" w14:paraId="421B8124" w14:textId="77777777">
      <w:pPr>
        <w:spacing w:line="240" w:lineRule="atLeast"/>
        <w:rPr>
          <w:szCs w:val="18"/>
        </w:rPr>
      </w:pPr>
      <w:r w:rsidRPr="00636289">
        <w:rPr>
          <w:szCs w:val="18"/>
        </w:rPr>
        <w:cr/>
      </w:r>
    </w:p>
    <w:p w:rsidR="00636289" w:rsidP="00636289" w:rsidRDefault="00636289" w14:paraId="17D379F7" w14:textId="77777777">
      <w:pPr>
        <w:spacing w:line="240" w:lineRule="atLeast"/>
        <w:rPr>
          <w:szCs w:val="18"/>
        </w:rPr>
      </w:pPr>
    </w:p>
    <w:p w:rsidRPr="00636289" w:rsidR="00C62B6C" w:rsidP="00636289" w:rsidRDefault="0046740E" w14:paraId="721F1D9A" w14:textId="61125854">
      <w:pPr>
        <w:spacing w:line="240" w:lineRule="atLeast"/>
        <w:rPr>
          <w:szCs w:val="18"/>
        </w:rPr>
      </w:pPr>
      <w:r w:rsidRPr="00636289">
        <w:rPr>
          <w:szCs w:val="18"/>
        </w:rPr>
        <w:cr/>
      </w:r>
    </w:p>
    <w:p w:rsidRPr="00636289" w:rsidR="00C62B6C" w:rsidP="00636289" w:rsidRDefault="0046740E" w14:paraId="2EBF7E6E" w14:textId="77777777">
      <w:pPr>
        <w:spacing w:line="240" w:lineRule="atLeast"/>
        <w:rPr>
          <w:szCs w:val="18"/>
        </w:rPr>
      </w:pPr>
      <w:r w:rsidRPr="00636289">
        <w:rPr>
          <w:szCs w:val="18"/>
        </w:rPr>
        <w:t>Jan Anthonie Bruijn</w:t>
      </w:r>
    </w:p>
    <w:p w:rsidRPr="00636289" w:rsidR="00C95CA9" w:rsidP="00636289" w:rsidRDefault="00C95CA9" w14:paraId="03620194" w14:textId="77777777">
      <w:pPr>
        <w:spacing w:line="240" w:lineRule="auto"/>
        <w:rPr>
          <w:noProof/>
          <w:szCs w:val="18"/>
        </w:rPr>
      </w:pPr>
    </w:p>
    <w:sectPr w:rsidRPr="00636289"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A7B6" w14:textId="77777777" w:rsidR="00D54630" w:rsidRDefault="00D54630">
      <w:pPr>
        <w:spacing w:line="240" w:lineRule="auto"/>
      </w:pPr>
      <w:r>
        <w:separator/>
      </w:r>
    </w:p>
  </w:endnote>
  <w:endnote w:type="continuationSeparator" w:id="0">
    <w:p w14:paraId="69420CDF" w14:textId="77777777" w:rsidR="00D54630" w:rsidRDefault="00D54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BC13" w14:textId="77777777" w:rsidR="00DC7639" w:rsidRDefault="0046740E">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4E74EE4" wp14:editId="78CA5352">
              <wp:simplePos x="0" y="0"/>
              <wp:positionH relativeFrom="page">
                <wp:posOffset>5922645</wp:posOffset>
              </wp:positionH>
              <wp:positionV relativeFrom="page">
                <wp:posOffset>10225405</wp:posOffset>
              </wp:positionV>
              <wp:extent cx="1259840" cy="185420"/>
              <wp:effectExtent l="7620" t="5080" r="8890" b="9525"/>
              <wp:wrapNone/>
              <wp:docPr id="9599683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E2DAC90" w14:textId="77777777" w:rsidR="00DC7639" w:rsidRDefault="0046740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4E74EE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E2DAC90" w14:textId="77777777" w:rsidR="00DC7639" w:rsidRDefault="0046740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D171" w14:textId="77777777" w:rsidR="00D54630" w:rsidRDefault="00D54630">
      <w:pPr>
        <w:spacing w:line="240" w:lineRule="auto"/>
      </w:pPr>
      <w:r>
        <w:separator/>
      </w:r>
    </w:p>
  </w:footnote>
  <w:footnote w:type="continuationSeparator" w:id="0">
    <w:p w14:paraId="750E5704" w14:textId="77777777" w:rsidR="00D54630" w:rsidRDefault="00D54630">
      <w:pPr>
        <w:spacing w:line="240" w:lineRule="auto"/>
      </w:pPr>
      <w:r>
        <w:continuationSeparator/>
      </w:r>
    </w:p>
  </w:footnote>
  <w:footnote w:id="1">
    <w:p w14:paraId="6C28B1C3" w14:textId="77777777" w:rsidR="00C25D44" w:rsidRPr="00EB22D7" w:rsidRDefault="0046740E" w:rsidP="00636289">
      <w:pPr>
        <w:pStyle w:val="Voetnoottekst"/>
        <w:suppressAutoHyphens/>
        <w:rPr>
          <w:sz w:val="16"/>
          <w:szCs w:val="16"/>
        </w:rPr>
      </w:pPr>
      <w:r w:rsidRPr="00EB22D7">
        <w:rPr>
          <w:rStyle w:val="Voetnootmarkering"/>
          <w:sz w:val="16"/>
          <w:szCs w:val="16"/>
        </w:rPr>
        <w:footnoteRef/>
      </w:r>
      <w:r w:rsidRPr="00EB22D7">
        <w:rPr>
          <w:sz w:val="16"/>
          <w:szCs w:val="16"/>
        </w:rPr>
        <w:t xml:space="preserve"> </w:t>
      </w:r>
      <w:hyperlink r:id="rId1" w:history="1">
        <w:r w:rsidR="00C25D44" w:rsidRPr="00EB22D7">
          <w:rPr>
            <w:rStyle w:val="Hyperlink"/>
            <w:sz w:val="16"/>
            <w:szCs w:val="16"/>
          </w:rPr>
          <w:t>Link naar rapport "Niets over ons, zonder ons"</w:t>
        </w:r>
      </w:hyperlink>
    </w:p>
  </w:footnote>
  <w:footnote w:id="2">
    <w:p w14:paraId="70386FF0" w14:textId="77777777" w:rsidR="00C25D44" w:rsidRPr="00EB22D7" w:rsidRDefault="0046740E" w:rsidP="00636289">
      <w:pPr>
        <w:pStyle w:val="Voetnoottekst"/>
        <w:suppressAutoHyphens/>
        <w:rPr>
          <w:sz w:val="16"/>
          <w:szCs w:val="16"/>
        </w:rPr>
      </w:pPr>
      <w:r w:rsidRPr="00EB22D7">
        <w:rPr>
          <w:rStyle w:val="Voetnootmarkering"/>
          <w:sz w:val="16"/>
          <w:szCs w:val="16"/>
        </w:rPr>
        <w:footnoteRef/>
      </w:r>
      <w:r w:rsidRPr="00EB22D7">
        <w:rPr>
          <w:sz w:val="16"/>
          <w:szCs w:val="16"/>
        </w:rPr>
        <w:t xml:space="preserve"> </w:t>
      </w:r>
      <w:hyperlink r:id="rId2" w:history="1">
        <w:r w:rsidR="00C25D44">
          <w:rPr>
            <w:rStyle w:val="Hyperlink"/>
            <w:sz w:val="16"/>
            <w:szCs w:val="16"/>
          </w:rPr>
          <w:t>Link naar website van de IGJ en artikel over zeggenschap</w:t>
        </w:r>
      </w:hyperlink>
    </w:p>
  </w:footnote>
  <w:footnote w:id="3">
    <w:p w14:paraId="402B2BD2" w14:textId="77777777" w:rsidR="00C25D44" w:rsidRPr="00EB22D7" w:rsidRDefault="0046740E" w:rsidP="00636289">
      <w:pPr>
        <w:pStyle w:val="Voetnoottekst"/>
        <w:suppressAutoHyphens/>
        <w:rPr>
          <w:sz w:val="16"/>
          <w:szCs w:val="16"/>
        </w:rPr>
      </w:pPr>
      <w:r w:rsidRPr="00EB22D7">
        <w:rPr>
          <w:rStyle w:val="Voetnootmarkering"/>
          <w:sz w:val="16"/>
          <w:szCs w:val="16"/>
        </w:rPr>
        <w:footnoteRef/>
      </w:r>
      <w:r w:rsidRPr="00EB22D7">
        <w:rPr>
          <w:sz w:val="16"/>
          <w:szCs w:val="16"/>
        </w:rPr>
        <w:t xml:space="preserve"> Kamerstukken II, 2023-2024, 29 282, nr. 559</w:t>
      </w:r>
    </w:p>
  </w:footnote>
  <w:footnote w:id="4">
    <w:p w14:paraId="533CE4D7" w14:textId="77777777" w:rsidR="00C25D44" w:rsidRDefault="0046740E" w:rsidP="00636289">
      <w:pPr>
        <w:pStyle w:val="Voetnoottekst"/>
        <w:suppressAutoHyphens/>
      </w:pPr>
      <w:r w:rsidRPr="00EB22D7">
        <w:rPr>
          <w:rStyle w:val="Voetnootmarkering"/>
          <w:sz w:val="16"/>
          <w:szCs w:val="16"/>
        </w:rPr>
        <w:footnoteRef/>
      </w:r>
      <w:r w:rsidRPr="00EB22D7">
        <w:rPr>
          <w:sz w:val="16"/>
          <w:szCs w:val="16"/>
        </w:rPr>
        <w:t xml:space="preserve"> Kamerstukken II, 2024-2025, 29 282, nr. 901</w:t>
      </w:r>
    </w:p>
  </w:footnote>
  <w:footnote w:id="5">
    <w:p w14:paraId="6223E5DE" w14:textId="77777777" w:rsidR="00C25D44" w:rsidRDefault="0046740E" w:rsidP="00636289">
      <w:pPr>
        <w:pStyle w:val="Voetnoottekst"/>
        <w:suppressAutoHyphens/>
      </w:pPr>
      <w:r>
        <w:rPr>
          <w:rStyle w:val="Voetnootmarkering"/>
        </w:rPr>
        <w:footnoteRef/>
      </w:r>
      <w:hyperlink r:id="rId3" w:history="1">
        <w:r w:rsidR="00C25D44" w:rsidRPr="00544F1D">
          <w:rPr>
            <w:rStyle w:val="Hyperlink"/>
            <w:sz w:val="16"/>
            <w:szCs w:val="16"/>
          </w:rPr>
          <w:t>Link naar tussentijdse rapportage subsidieregeling</w:t>
        </w:r>
      </w:hyperlink>
    </w:p>
  </w:footnote>
  <w:footnote w:id="6">
    <w:p w14:paraId="163666B8" w14:textId="77777777" w:rsidR="00C25D44" w:rsidRPr="00EB22D7" w:rsidRDefault="0046740E" w:rsidP="00636289">
      <w:pPr>
        <w:pStyle w:val="Voetnoottekst"/>
        <w:suppressAutoHyphens/>
        <w:rPr>
          <w:sz w:val="16"/>
          <w:szCs w:val="16"/>
        </w:rPr>
      </w:pPr>
      <w:r>
        <w:rPr>
          <w:rStyle w:val="Voetnootmarkering"/>
        </w:rPr>
        <w:footnoteRef/>
      </w:r>
      <w:r>
        <w:t xml:space="preserve"> </w:t>
      </w:r>
      <w:r w:rsidRPr="00EB22D7">
        <w:rPr>
          <w:sz w:val="16"/>
          <w:szCs w:val="16"/>
        </w:rPr>
        <w:t>Beroepsorganisaties V&amp;VN en BPSW, samen met de brancheorganisaties zorg (</w:t>
      </w:r>
      <w:proofErr w:type="spellStart"/>
      <w:r w:rsidRPr="00EB22D7">
        <w:rPr>
          <w:sz w:val="16"/>
          <w:szCs w:val="16"/>
        </w:rPr>
        <w:t>BoZ</w:t>
      </w:r>
      <w:proofErr w:type="spellEnd"/>
      <w:r w:rsidRPr="00EB22D7">
        <w:rPr>
          <w:sz w:val="16"/>
          <w:szCs w:val="16"/>
        </w:rPr>
        <w:t xml:space="preserve">) NVZ, NFU, </w:t>
      </w:r>
      <w:proofErr w:type="spellStart"/>
      <w:r w:rsidRPr="00EB22D7">
        <w:rPr>
          <w:sz w:val="16"/>
          <w:szCs w:val="16"/>
        </w:rPr>
        <w:t>ActiZ</w:t>
      </w:r>
      <w:proofErr w:type="spellEnd"/>
      <w:r w:rsidRPr="00EB22D7">
        <w:rPr>
          <w:sz w:val="16"/>
          <w:szCs w:val="16"/>
        </w:rPr>
        <w:t>, Nederlandse GGZ, VGN, Sociaal Werk Nederland en Jeugdzorg Nederland.</w:t>
      </w:r>
    </w:p>
  </w:footnote>
  <w:footnote w:id="7">
    <w:p w14:paraId="400F57FE" w14:textId="77777777" w:rsidR="00C25D44" w:rsidRPr="00EB22D7" w:rsidRDefault="0046740E" w:rsidP="00636289">
      <w:pPr>
        <w:pStyle w:val="Voetnoottekst"/>
        <w:suppressAutoHyphens/>
        <w:rPr>
          <w:sz w:val="16"/>
          <w:szCs w:val="16"/>
        </w:rPr>
      </w:pPr>
      <w:r w:rsidRPr="00EB22D7">
        <w:rPr>
          <w:rStyle w:val="Voetnootmarkering"/>
          <w:sz w:val="16"/>
          <w:szCs w:val="16"/>
        </w:rPr>
        <w:footnoteRef/>
      </w:r>
      <w:hyperlink r:id="rId4" w:history="1">
        <w:r w:rsidR="00C25D44" w:rsidRPr="0084397C">
          <w:rPr>
            <w:rStyle w:val="Hyperlink"/>
            <w:sz w:val="16"/>
            <w:szCs w:val="16"/>
          </w:rPr>
          <w:t xml:space="preserve">Link naar de </w:t>
        </w:r>
        <w:proofErr w:type="spellStart"/>
        <w:r w:rsidR="00C25D44" w:rsidRPr="0084397C">
          <w:rPr>
            <w:rStyle w:val="Hyperlink"/>
            <w:sz w:val="16"/>
            <w:szCs w:val="16"/>
          </w:rPr>
          <w:t>whitepaper</w:t>
        </w:r>
        <w:proofErr w:type="spellEnd"/>
        <w:r w:rsidR="00C25D44" w:rsidRPr="0084397C">
          <w:rPr>
            <w:rStyle w:val="Hyperlink"/>
            <w:sz w:val="16"/>
            <w:szCs w:val="16"/>
          </w:rPr>
          <w:t xml:space="preserve"> van het LAZ voor toezichthouders in de zorg</w:t>
        </w:r>
      </w:hyperlink>
    </w:p>
  </w:footnote>
  <w:footnote w:id="8">
    <w:p w14:paraId="27AF7920" w14:textId="77777777" w:rsidR="00C25D44" w:rsidRPr="00EB22D7" w:rsidRDefault="0046740E" w:rsidP="00636289">
      <w:pPr>
        <w:pStyle w:val="Voetnoottekst"/>
        <w:suppressAutoHyphens/>
        <w:rPr>
          <w:sz w:val="16"/>
          <w:szCs w:val="16"/>
        </w:rPr>
      </w:pPr>
      <w:r w:rsidRPr="00EB22D7">
        <w:rPr>
          <w:rStyle w:val="Voetnootmarkering"/>
          <w:sz w:val="16"/>
          <w:szCs w:val="16"/>
        </w:rPr>
        <w:footnoteRef/>
      </w:r>
      <w:r w:rsidRPr="00EB22D7">
        <w:rPr>
          <w:sz w:val="16"/>
          <w:szCs w:val="16"/>
        </w:rPr>
        <w:t xml:space="preserve"> Kamerstukken II, 2024-2025, 29 282, nr. 559</w:t>
      </w:r>
    </w:p>
  </w:footnote>
  <w:footnote w:id="9">
    <w:p w14:paraId="11C68FE7" w14:textId="77777777" w:rsidR="00C25D44" w:rsidRPr="00EB22D7" w:rsidRDefault="0046740E" w:rsidP="00636289">
      <w:pPr>
        <w:pStyle w:val="Voetnoottekst"/>
        <w:suppressAutoHyphens/>
        <w:rPr>
          <w:sz w:val="16"/>
          <w:szCs w:val="16"/>
        </w:rPr>
      </w:pPr>
      <w:r w:rsidRPr="00EB22D7">
        <w:rPr>
          <w:rStyle w:val="Voetnootmarkering"/>
          <w:sz w:val="16"/>
          <w:szCs w:val="16"/>
        </w:rPr>
        <w:footnoteRef/>
      </w:r>
      <w:r w:rsidRPr="00EB22D7">
        <w:rPr>
          <w:sz w:val="16"/>
          <w:szCs w:val="16"/>
        </w:rPr>
        <w:t xml:space="preserve"> Kamerstukken II, 2025-2026, 33 578, nr. 130</w:t>
      </w:r>
    </w:p>
  </w:footnote>
  <w:footnote w:id="10">
    <w:p w14:paraId="098B4B24" w14:textId="77777777" w:rsidR="00C25D44" w:rsidRPr="00EB22D7" w:rsidRDefault="0046740E" w:rsidP="00636289">
      <w:pPr>
        <w:pStyle w:val="Voetnoottekst"/>
        <w:suppressAutoHyphens/>
        <w:rPr>
          <w:sz w:val="16"/>
          <w:szCs w:val="16"/>
        </w:rPr>
      </w:pPr>
      <w:r w:rsidRPr="00EB22D7">
        <w:rPr>
          <w:rStyle w:val="Voetnootmarkering"/>
          <w:sz w:val="16"/>
          <w:szCs w:val="16"/>
        </w:rPr>
        <w:footnoteRef/>
      </w:r>
      <w:r w:rsidRPr="00EB22D7">
        <w:rPr>
          <w:sz w:val="16"/>
          <w:szCs w:val="16"/>
        </w:rPr>
        <w:t xml:space="preserve"> Doelgroepen zoals eerder genoemd onder ‘professionals’ (</w:t>
      </w:r>
      <w:proofErr w:type="spellStart"/>
      <w:r w:rsidRPr="00EB22D7">
        <w:rPr>
          <w:sz w:val="16"/>
          <w:szCs w:val="16"/>
        </w:rPr>
        <w:t>helpenden</w:t>
      </w:r>
      <w:proofErr w:type="spellEnd"/>
      <w:r w:rsidRPr="00EB22D7">
        <w:rPr>
          <w:sz w:val="16"/>
          <w:szCs w:val="16"/>
        </w:rPr>
        <w:t>, verzorgenden, verpleegkundigen, verpleegkundig specialisten en begeleiders) aangevuld met sociaal werkers en jeugdhulpverleners.</w:t>
      </w:r>
    </w:p>
  </w:footnote>
  <w:footnote w:id="11">
    <w:p w14:paraId="3FCE5CB9" w14:textId="77777777" w:rsidR="00C25D44" w:rsidRDefault="0046740E" w:rsidP="00636289">
      <w:pPr>
        <w:pStyle w:val="Voetnoottekst"/>
        <w:suppressAutoHyphens/>
      </w:pPr>
      <w:r w:rsidRPr="00EB22D7">
        <w:rPr>
          <w:rStyle w:val="Voetnootmarkering"/>
          <w:sz w:val="16"/>
          <w:szCs w:val="16"/>
        </w:rPr>
        <w:footnoteRef/>
      </w:r>
      <w:r w:rsidRPr="00EB22D7">
        <w:rPr>
          <w:sz w:val="16"/>
          <w:szCs w:val="16"/>
        </w:rPr>
        <w:t xml:space="preserve"> Gelijksoortige doelgroepen als de klankbordgroep.</w:t>
      </w:r>
    </w:p>
  </w:footnote>
  <w:footnote w:id="12">
    <w:p w14:paraId="6AC80B55" w14:textId="77777777" w:rsidR="00C25D44" w:rsidRPr="00EB22D7" w:rsidRDefault="0046740E" w:rsidP="00636289">
      <w:pPr>
        <w:pStyle w:val="Voetnoottekst"/>
        <w:suppressAutoHyphens/>
        <w:rPr>
          <w:sz w:val="18"/>
          <w:szCs w:val="18"/>
        </w:rPr>
      </w:pPr>
      <w:r w:rsidRPr="00EB22D7">
        <w:rPr>
          <w:rStyle w:val="Voetnootmarkering"/>
          <w:sz w:val="18"/>
          <w:szCs w:val="18"/>
        </w:rPr>
        <w:footnoteRef/>
      </w:r>
      <w:r w:rsidRPr="00EB22D7">
        <w:rPr>
          <w:sz w:val="18"/>
          <w:szCs w:val="18"/>
        </w:rPr>
        <w:t xml:space="preserve"> </w:t>
      </w:r>
      <w:r w:rsidRPr="00EB22D7">
        <w:rPr>
          <w:sz w:val="16"/>
          <w:szCs w:val="16"/>
        </w:rPr>
        <w:t>Doelgroepen zoals eerder genoemd onder ‘professionals’ (</w:t>
      </w:r>
      <w:proofErr w:type="spellStart"/>
      <w:r w:rsidRPr="00EB22D7">
        <w:rPr>
          <w:sz w:val="16"/>
          <w:szCs w:val="16"/>
        </w:rPr>
        <w:t>helpenden</w:t>
      </w:r>
      <w:proofErr w:type="spellEnd"/>
      <w:r w:rsidRPr="00EB22D7">
        <w:rPr>
          <w:sz w:val="16"/>
          <w:szCs w:val="16"/>
        </w:rPr>
        <w:t>, verzorgenden, verpleegkundigen, verpleegkundig specialisten en begeleiders) aangevuld met sociaal werkers en jeugdhulpverleners.</w:t>
      </w:r>
    </w:p>
  </w:footnote>
  <w:footnote w:id="13">
    <w:p w14:paraId="1767ABD3" w14:textId="77777777" w:rsidR="00C25D44" w:rsidRDefault="0046740E" w:rsidP="00636289">
      <w:pPr>
        <w:pStyle w:val="Voetnoottekst"/>
        <w:suppressAutoHyphens/>
      </w:pPr>
      <w:r>
        <w:rPr>
          <w:rStyle w:val="Voetnootmarkering"/>
        </w:rPr>
        <w:footnoteRef/>
      </w:r>
      <w:r>
        <w:t xml:space="preserve"> </w:t>
      </w:r>
      <w:bookmarkStart w:id="10" w:name="_Hlk219712665"/>
      <w:r w:rsidRPr="006B1663">
        <w:rPr>
          <w:sz w:val="16"/>
          <w:szCs w:val="16"/>
        </w:rPr>
        <w:t xml:space="preserve">De </w:t>
      </w:r>
      <w:r>
        <w:rPr>
          <w:sz w:val="16"/>
          <w:szCs w:val="16"/>
        </w:rPr>
        <w:t xml:space="preserve">doelgroep van de </w:t>
      </w:r>
      <w:r w:rsidRPr="006B1663">
        <w:rPr>
          <w:sz w:val="16"/>
          <w:szCs w:val="16"/>
        </w:rPr>
        <w:t xml:space="preserve">community is voor dit vraagstuk eenmalig uitgebreid door de toevoeging van </w:t>
      </w:r>
      <w:r>
        <w:rPr>
          <w:sz w:val="16"/>
          <w:szCs w:val="16"/>
        </w:rPr>
        <w:t xml:space="preserve">twee </w:t>
      </w:r>
      <w:r w:rsidRPr="006B1663">
        <w:rPr>
          <w:sz w:val="16"/>
          <w:szCs w:val="16"/>
        </w:rPr>
        <w:t xml:space="preserve">Chief </w:t>
      </w:r>
      <w:proofErr w:type="spellStart"/>
      <w:r w:rsidRPr="006B1663">
        <w:rPr>
          <w:sz w:val="16"/>
          <w:szCs w:val="16"/>
        </w:rPr>
        <w:t>Nursing</w:t>
      </w:r>
      <w:proofErr w:type="spellEnd"/>
      <w:r w:rsidRPr="006B1663">
        <w:rPr>
          <w:sz w:val="16"/>
          <w:szCs w:val="16"/>
        </w:rPr>
        <w:t xml:space="preserve"> Information </w:t>
      </w:r>
      <w:proofErr w:type="spellStart"/>
      <w:r w:rsidRPr="006B1663">
        <w:rPr>
          <w:sz w:val="16"/>
          <w:szCs w:val="16"/>
        </w:rPr>
        <w:t>Officers</w:t>
      </w:r>
      <w:proofErr w:type="spellEnd"/>
      <w:r w:rsidRPr="006B1663">
        <w:rPr>
          <w:sz w:val="16"/>
          <w:szCs w:val="16"/>
        </w:rPr>
        <w:t>.</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3FCA" w14:textId="77777777" w:rsidR="00CD5856" w:rsidRDefault="0046740E">
    <w:pPr>
      <w:pStyle w:val="Koptekst"/>
    </w:pPr>
    <w:r>
      <w:rPr>
        <w:noProof/>
        <w:lang w:eastAsia="nl-NL" w:bidi="ar-SA"/>
      </w:rPr>
      <w:drawing>
        <wp:anchor distT="0" distB="0" distL="114300" distR="114300" simplePos="0" relativeHeight="251653120" behindDoc="1" locked="0" layoutInCell="1" allowOverlap="1" wp14:anchorId="2383E4E8" wp14:editId="15F14D6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533604D" wp14:editId="7F025BC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18882ADA" wp14:editId="3AE0B859">
              <wp:simplePos x="0" y="0"/>
              <wp:positionH relativeFrom="page">
                <wp:posOffset>5922645</wp:posOffset>
              </wp:positionH>
              <wp:positionV relativeFrom="page">
                <wp:posOffset>1965960</wp:posOffset>
              </wp:positionV>
              <wp:extent cx="1259840" cy="8009890"/>
              <wp:effectExtent l="7620" t="13335" r="8890" b="6350"/>
              <wp:wrapNone/>
              <wp:docPr id="136827350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F23B7D5" w14:textId="77777777" w:rsidR="00CD5856" w:rsidRDefault="0046740E">
                          <w:pPr>
                            <w:pStyle w:val="Huisstijl-AfzendgegevensW1"/>
                          </w:pPr>
                          <w:r>
                            <w:t>Bezoekadres</w:t>
                          </w:r>
                        </w:p>
                        <w:p w14:paraId="685027F0" w14:textId="77777777" w:rsidR="00CD5856" w:rsidRDefault="0046740E">
                          <w:pPr>
                            <w:pStyle w:val="Huisstijl-Afzendgegevens"/>
                          </w:pPr>
                          <w:r>
                            <w:t>Parnassusplein 5</w:t>
                          </w:r>
                        </w:p>
                        <w:p w14:paraId="66191FEA" w14:textId="77777777" w:rsidR="00CD5856" w:rsidRDefault="0046740E">
                          <w:pPr>
                            <w:pStyle w:val="Huisstijl-Afzendgegevens"/>
                          </w:pPr>
                          <w:r>
                            <w:t>2511</w:t>
                          </w:r>
                          <w:r w:rsidR="008D59C5" w:rsidRPr="008D59C5">
                            <w:t xml:space="preserve"> </w:t>
                          </w:r>
                          <w:r>
                            <w:t>VX</w:t>
                          </w:r>
                          <w:r w:rsidR="00E1490C">
                            <w:t xml:space="preserve">  </w:t>
                          </w:r>
                          <w:r w:rsidR="008D59C5" w:rsidRPr="008D59C5">
                            <w:t>Den Haag</w:t>
                          </w:r>
                        </w:p>
                        <w:p w14:paraId="6CEA4C44" w14:textId="1E88AD4D" w:rsidR="00CD5856" w:rsidRDefault="00636289">
                          <w:pPr>
                            <w:pStyle w:val="Huisstijl-Afzendgegevens"/>
                          </w:pPr>
                          <w:hyperlink r:id="rId3" w:history="1">
                            <w:r w:rsidRPr="00E7439B">
                              <w:rPr>
                                <w:rStyle w:val="Hyperlink"/>
                              </w:rPr>
                              <w:t>www.rijksoverheid.nl</w:t>
                            </w:r>
                          </w:hyperlink>
                        </w:p>
                        <w:p w14:paraId="5EB52F63" w14:textId="77777777" w:rsidR="00636289" w:rsidRDefault="00636289">
                          <w:pPr>
                            <w:pStyle w:val="Huisstijl-Afzendgegevens"/>
                          </w:pPr>
                        </w:p>
                        <w:p w14:paraId="28EB250E" w14:textId="77777777" w:rsidR="00636289" w:rsidRDefault="00636289">
                          <w:pPr>
                            <w:pStyle w:val="Huisstijl-Afzendgegevens"/>
                          </w:pPr>
                        </w:p>
                        <w:p w14:paraId="737CBAFF" w14:textId="77777777" w:rsidR="00CD5856" w:rsidRDefault="0046740E">
                          <w:pPr>
                            <w:pStyle w:val="Huisstijl-ReferentiegegevenskopW2"/>
                          </w:pPr>
                          <w:r w:rsidRPr="008D59C5">
                            <w:t>Kenmerk</w:t>
                          </w:r>
                        </w:p>
                        <w:p w14:paraId="131EB0DD" w14:textId="77777777" w:rsidR="00C25D44" w:rsidRDefault="0046740E" w:rsidP="00C25D44">
                          <w:pPr>
                            <w:pStyle w:val="Huisstijl-Referentiegegevens"/>
                          </w:pPr>
                          <w:bookmarkStart w:id="0" w:name="_Hlk218860622"/>
                          <w:r>
                            <w:t>4332920-1093217-MEVA</w:t>
                          </w:r>
                        </w:p>
                        <w:p w14:paraId="0EDA757E" w14:textId="77777777" w:rsidR="00636289" w:rsidRPr="00420166" w:rsidRDefault="00636289" w:rsidP="00C25D44">
                          <w:pPr>
                            <w:pStyle w:val="Huisstijl-Referentiegegevens"/>
                          </w:pPr>
                        </w:p>
                        <w:bookmarkEnd w:id="0"/>
                        <w:p w14:paraId="1B73DB3D" w14:textId="77777777" w:rsidR="00CD5856" w:rsidRPr="002B504F" w:rsidRDefault="0046740E">
                          <w:pPr>
                            <w:pStyle w:val="Huisstijl-ReferentiegegevenskopW1"/>
                          </w:pPr>
                          <w:r w:rsidRPr="008D59C5">
                            <w:t>Bijlage(n)</w:t>
                          </w:r>
                        </w:p>
                        <w:p w14:paraId="46AE7B8A" w14:textId="77777777" w:rsidR="00C25D44" w:rsidRPr="00636289" w:rsidRDefault="0046740E" w:rsidP="00C25D44">
                          <w:pPr>
                            <w:pStyle w:val="Lijstalinea"/>
                            <w:widowControl/>
                            <w:numPr>
                              <w:ilvl w:val="0"/>
                              <w:numId w:val="17"/>
                            </w:numPr>
                            <w:suppressAutoHyphens w:val="0"/>
                            <w:spacing w:line="240" w:lineRule="auto"/>
                            <w:rPr>
                              <w:sz w:val="13"/>
                              <w:szCs w:val="13"/>
                            </w:rPr>
                          </w:pPr>
                          <w:r w:rsidRPr="00636289">
                            <w:rPr>
                              <w:sz w:val="13"/>
                              <w:szCs w:val="13"/>
                            </w:rPr>
                            <w:t>Rapportage van de monitor zeggenschap 2025</w:t>
                          </w:r>
                        </w:p>
                        <w:p w14:paraId="2EC648CE" w14:textId="77777777" w:rsidR="00C25D44" w:rsidRPr="00636289" w:rsidRDefault="0046740E" w:rsidP="00C25D44">
                          <w:pPr>
                            <w:pStyle w:val="Lijstalinea"/>
                            <w:widowControl/>
                            <w:numPr>
                              <w:ilvl w:val="0"/>
                              <w:numId w:val="17"/>
                            </w:numPr>
                            <w:suppressAutoHyphens w:val="0"/>
                            <w:spacing w:line="240" w:lineRule="auto"/>
                            <w:rPr>
                              <w:sz w:val="13"/>
                              <w:szCs w:val="13"/>
                            </w:rPr>
                          </w:pPr>
                          <w:proofErr w:type="spellStart"/>
                          <w:r w:rsidRPr="00636289">
                            <w:rPr>
                              <w:sz w:val="13"/>
                              <w:szCs w:val="13"/>
                            </w:rPr>
                            <w:t>Factsheet</w:t>
                          </w:r>
                          <w:proofErr w:type="spellEnd"/>
                          <w:r w:rsidRPr="00636289">
                            <w:rPr>
                              <w:sz w:val="13"/>
                              <w:szCs w:val="13"/>
                            </w:rPr>
                            <w:t xml:space="preserve"> van de monitor zeggenschap 2025</w:t>
                          </w:r>
                        </w:p>
                        <w:p w14:paraId="07E3E15A" w14:textId="77777777" w:rsidR="00C25D44" w:rsidRPr="00636289" w:rsidRDefault="0046740E" w:rsidP="00C25D44">
                          <w:pPr>
                            <w:pStyle w:val="Lijstalinea"/>
                            <w:widowControl/>
                            <w:numPr>
                              <w:ilvl w:val="0"/>
                              <w:numId w:val="17"/>
                            </w:numPr>
                            <w:suppressAutoHyphens w:val="0"/>
                            <w:spacing w:line="240" w:lineRule="auto"/>
                            <w:rPr>
                              <w:sz w:val="13"/>
                              <w:szCs w:val="13"/>
                            </w:rPr>
                          </w:pPr>
                          <w:r w:rsidRPr="00636289">
                            <w:rPr>
                              <w:sz w:val="13"/>
                              <w:szCs w:val="13"/>
                            </w:rPr>
                            <w:t>Gebundelde rapportage van de online community ‘Zorg en Welzijn Denkt Mee’.</w:t>
                          </w:r>
                        </w:p>
                        <w:p w14:paraId="4C48FD5B" w14:textId="77777777" w:rsidR="00CD5856" w:rsidRDefault="0046740E">
                          <w:pPr>
                            <w:pStyle w:val="Huisstijl-ReferentiegegevenskopW1"/>
                          </w:pPr>
                          <w:r>
                            <w:t xml:space="preserve">Kenmerk </w:t>
                          </w:r>
                          <w:r>
                            <w:t>afzender</w:t>
                          </w:r>
                        </w:p>
                        <w:p w14:paraId="272C66B9" w14:textId="77777777" w:rsidR="00CD5856" w:rsidRDefault="00CD5856">
                          <w:pPr>
                            <w:pStyle w:val="Huisstijl-Referentiegegevens"/>
                          </w:pPr>
                        </w:p>
                        <w:p w14:paraId="6D6D98CD" w14:textId="77777777" w:rsidR="00CD5856" w:rsidRDefault="0046740E">
                          <w:pPr>
                            <w:pStyle w:val="Huisstijl-Algemenevoorwaarden"/>
                          </w:pPr>
                          <w:r>
                            <w:t>Correspondentie uitsluitend richten aan het retouradres met vermelding van de datum en het kenmerk van deze brief.</w:t>
                          </w:r>
                        </w:p>
                        <w:p w14:paraId="208BE942"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8882ADA"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F23B7D5" w14:textId="77777777" w:rsidR="00CD5856" w:rsidRDefault="0046740E">
                    <w:pPr>
                      <w:pStyle w:val="Huisstijl-AfzendgegevensW1"/>
                    </w:pPr>
                    <w:r>
                      <w:t>Bezoekadres</w:t>
                    </w:r>
                  </w:p>
                  <w:p w14:paraId="685027F0" w14:textId="77777777" w:rsidR="00CD5856" w:rsidRDefault="0046740E">
                    <w:pPr>
                      <w:pStyle w:val="Huisstijl-Afzendgegevens"/>
                    </w:pPr>
                    <w:r>
                      <w:t>Parnassusplein 5</w:t>
                    </w:r>
                  </w:p>
                  <w:p w14:paraId="66191FEA" w14:textId="77777777" w:rsidR="00CD5856" w:rsidRDefault="0046740E">
                    <w:pPr>
                      <w:pStyle w:val="Huisstijl-Afzendgegevens"/>
                    </w:pPr>
                    <w:r>
                      <w:t>2511</w:t>
                    </w:r>
                    <w:r w:rsidR="008D59C5" w:rsidRPr="008D59C5">
                      <w:t xml:space="preserve"> </w:t>
                    </w:r>
                    <w:r>
                      <w:t>VX</w:t>
                    </w:r>
                    <w:r w:rsidR="00E1490C">
                      <w:t xml:space="preserve">  </w:t>
                    </w:r>
                    <w:r w:rsidR="008D59C5" w:rsidRPr="008D59C5">
                      <w:t>Den Haag</w:t>
                    </w:r>
                  </w:p>
                  <w:p w14:paraId="6CEA4C44" w14:textId="1E88AD4D" w:rsidR="00CD5856" w:rsidRDefault="00636289">
                    <w:pPr>
                      <w:pStyle w:val="Huisstijl-Afzendgegevens"/>
                    </w:pPr>
                    <w:hyperlink r:id="rId4" w:history="1">
                      <w:r w:rsidRPr="00E7439B">
                        <w:rPr>
                          <w:rStyle w:val="Hyperlink"/>
                        </w:rPr>
                        <w:t>www.rijksoverheid.nl</w:t>
                      </w:r>
                    </w:hyperlink>
                  </w:p>
                  <w:p w14:paraId="5EB52F63" w14:textId="77777777" w:rsidR="00636289" w:rsidRDefault="00636289">
                    <w:pPr>
                      <w:pStyle w:val="Huisstijl-Afzendgegevens"/>
                    </w:pPr>
                  </w:p>
                  <w:p w14:paraId="28EB250E" w14:textId="77777777" w:rsidR="00636289" w:rsidRDefault="00636289">
                    <w:pPr>
                      <w:pStyle w:val="Huisstijl-Afzendgegevens"/>
                    </w:pPr>
                  </w:p>
                  <w:p w14:paraId="737CBAFF" w14:textId="77777777" w:rsidR="00CD5856" w:rsidRDefault="0046740E">
                    <w:pPr>
                      <w:pStyle w:val="Huisstijl-ReferentiegegevenskopW2"/>
                    </w:pPr>
                    <w:r w:rsidRPr="008D59C5">
                      <w:t>Kenmerk</w:t>
                    </w:r>
                  </w:p>
                  <w:p w14:paraId="131EB0DD" w14:textId="77777777" w:rsidR="00C25D44" w:rsidRDefault="0046740E" w:rsidP="00C25D44">
                    <w:pPr>
                      <w:pStyle w:val="Huisstijl-Referentiegegevens"/>
                    </w:pPr>
                    <w:bookmarkStart w:id="1" w:name="_Hlk218860622"/>
                    <w:r>
                      <w:t>4332920-1093217-MEVA</w:t>
                    </w:r>
                  </w:p>
                  <w:p w14:paraId="0EDA757E" w14:textId="77777777" w:rsidR="00636289" w:rsidRPr="00420166" w:rsidRDefault="00636289" w:rsidP="00C25D44">
                    <w:pPr>
                      <w:pStyle w:val="Huisstijl-Referentiegegevens"/>
                    </w:pPr>
                  </w:p>
                  <w:bookmarkEnd w:id="1"/>
                  <w:p w14:paraId="1B73DB3D" w14:textId="77777777" w:rsidR="00CD5856" w:rsidRPr="002B504F" w:rsidRDefault="0046740E">
                    <w:pPr>
                      <w:pStyle w:val="Huisstijl-ReferentiegegevenskopW1"/>
                    </w:pPr>
                    <w:r w:rsidRPr="008D59C5">
                      <w:t>Bijlage(n)</w:t>
                    </w:r>
                  </w:p>
                  <w:p w14:paraId="46AE7B8A" w14:textId="77777777" w:rsidR="00C25D44" w:rsidRPr="00636289" w:rsidRDefault="0046740E" w:rsidP="00C25D44">
                    <w:pPr>
                      <w:pStyle w:val="Lijstalinea"/>
                      <w:widowControl/>
                      <w:numPr>
                        <w:ilvl w:val="0"/>
                        <w:numId w:val="17"/>
                      </w:numPr>
                      <w:suppressAutoHyphens w:val="0"/>
                      <w:spacing w:line="240" w:lineRule="auto"/>
                      <w:rPr>
                        <w:sz w:val="13"/>
                        <w:szCs w:val="13"/>
                      </w:rPr>
                    </w:pPr>
                    <w:r w:rsidRPr="00636289">
                      <w:rPr>
                        <w:sz w:val="13"/>
                        <w:szCs w:val="13"/>
                      </w:rPr>
                      <w:t>Rapportage van de monitor zeggenschap 2025</w:t>
                    </w:r>
                  </w:p>
                  <w:p w14:paraId="2EC648CE" w14:textId="77777777" w:rsidR="00C25D44" w:rsidRPr="00636289" w:rsidRDefault="0046740E" w:rsidP="00C25D44">
                    <w:pPr>
                      <w:pStyle w:val="Lijstalinea"/>
                      <w:widowControl/>
                      <w:numPr>
                        <w:ilvl w:val="0"/>
                        <w:numId w:val="17"/>
                      </w:numPr>
                      <w:suppressAutoHyphens w:val="0"/>
                      <w:spacing w:line="240" w:lineRule="auto"/>
                      <w:rPr>
                        <w:sz w:val="13"/>
                        <w:szCs w:val="13"/>
                      </w:rPr>
                    </w:pPr>
                    <w:proofErr w:type="spellStart"/>
                    <w:r w:rsidRPr="00636289">
                      <w:rPr>
                        <w:sz w:val="13"/>
                        <w:szCs w:val="13"/>
                      </w:rPr>
                      <w:t>Factsheet</w:t>
                    </w:r>
                    <w:proofErr w:type="spellEnd"/>
                    <w:r w:rsidRPr="00636289">
                      <w:rPr>
                        <w:sz w:val="13"/>
                        <w:szCs w:val="13"/>
                      </w:rPr>
                      <w:t xml:space="preserve"> van de monitor zeggenschap 2025</w:t>
                    </w:r>
                  </w:p>
                  <w:p w14:paraId="07E3E15A" w14:textId="77777777" w:rsidR="00C25D44" w:rsidRPr="00636289" w:rsidRDefault="0046740E" w:rsidP="00C25D44">
                    <w:pPr>
                      <w:pStyle w:val="Lijstalinea"/>
                      <w:widowControl/>
                      <w:numPr>
                        <w:ilvl w:val="0"/>
                        <w:numId w:val="17"/>
                      </w:numPr>
                      <w:suppressAutoHyphens w:val="0"/>
                      <w:spacing w:line="240" w:lineRule="auto"/>
                      <w:rPr>
                        <w:sz w:val="13"/>
                        <w:szCs w:val="13"/>
                      </w:rPr>
                    </w:pPr>
                    <w:r w:rsidRPr="00636289">
                      <w:rPr>
                        <w:sz w:val="13"/>
                        <w:szCs w:val="13"/>
                      </w:rPr>
                      <w:t>Gebundelde rapportage van de online community ‘Zorg en Welzijn Denkt Mee’.</w:t>
                    </w:r>
                  </w:p>
                  <w:p w14:paraId="4C48FD5B" w14:textId="77777777" w:rsidR="00CD5856" w:rsidRDefault="0046740E">
                    <w:pPr>
                      <w:pStyle w:val="Huisstijl-ReferentiegegevenskopW1"/>
                    </w:pPr>
                    <w:r>
                      <w:t xml:space="preserve">Kenmerk </w:t>
                    </w:r>
                    <w:r>
                      <w:t>afzender</w:t>
                    </w:r>
                  </w:p>
                  <w:p w14:paraId="272C66B9" w14:textId="77777777" w:rsidR="00CD5856" w:rsidRDefault="00CD5856">
                    <w:pPr>
                      <w:pStyle w:val="Huisstijl-Referentiegegevens"/>
                    </w:pPr>
                  </w:p>
                  <w:p w14:paraId="6D6D98CD" w14:textId="77777777" w:rsidR="00CD5856" w:rsidRDefault="0046740E">
                    <w:pPr>
                      <w:pStyle w:val="Huisstijl-Algemenevoorwaarden"/>
                    </w:pPr>
                    <w:r>
                      <w:t>Correspondentie uitsluitend richten aan het retouradres met vermelding van de datum en het kenmerk van deze brief.</w:t>
                    </w:r>
                  </w:p>
                  <w:p w14:paraId="208BE942"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5A0D0F4A" wp14:editId="4210655F">
              <wp:simplePos x="0" y="0"/>
              <wp:positionH relativeFrom="page">
                <wp:posOffset>1011555</wp:posOffset>
              </wp:positionH>
              <wp:positionV relativeFrom="page">
                <wp:posOffset>3769995</wp:posOffset>
              </wp:positionV>
              <wp:extent cx="4103370" cy="466725"/>
              <wp:effectExtent l="11430" t="7620" r="9525" b="11430"/>
              <wp:wrapNone/>
              <wp:docPr id="78915518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13C4A89" w14:textId="19D05D56" w:rsidR="00CD5856" w:rsidRDefault="0046740E">
                          <w:pPr>
                            <w:pStyle w:val="Huisstijl-Datumenbetreft"/>
                            <w:tabs>
                              <w:tab w:val="clear" w:pos="737"/>
                              <w:tab w:val="left" w:pos="-5954"/>
                              <w:tab w:val="left" w:pos="-5670"/>
                              <w:tab w:val="left" w:pos="1134"/>
                            </w:tabs>
                          </w:pPr>
                          <w:r>
                            <w:t>Datum</w:t>
                          </w:r>
                          <w:r w:rsidR="00E1490C">
                            <w:tab/>
                          </w:r>
                          <w:r w:rsidR="001C0D71">
                            <w:t>26 januari 2026</w:t>
                          </w:r>
                        </w:p>
                        <w:p w14:paraId="010412E9" w14:textId="77777777" w:rsidR="00CD5856" w:rsidRDefault="0046740E">
                          <w:pPr>
                            <w:pStyle w:val="Huisstijl-Datumenbetreft"/>
                            <w:tabs>
                              <w:tab w:val="clear" w:pos="737"/>
                              <w:tab w:val="left" w:pos="-5954"/>
                              <w:tab w:val="left" w:pos="-5670"/>
                              <w:tab w:val="left" w:pos="1134"/>
                            </w:tabs>
                          </w:pPr>
                          <w:r>
                            <w:t>Betreft</w:t>
                          </w:r>
                          <w:r w:rsidR="00E1490C">
                            <w:tab/>
                          </w:r>
                          <w:r w:rsidR="00C25D44">
                            <w:t>Brief zeggenschap 2026</w:t>
                          </w:r>
                        </w:p>
                        <w:p w14:paraId="14561D6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A0D0F4A"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13C4A89" w14:textId="19D05D56" w:rsidR="00CD5856" w:rsidRDefault="0046740E">
                    <w:pPr>
                      <w:pStyle w:val="Huisstijl-Datumenbetreft"/>
                      <w:tabs>
                        <w:tab w:val="clear" w:pos="737"/>
                        <w:tab w:val="left" w:pos="-5954"/>
                        <w:tab w:val="left" w:pos="-5670"/>
                        <w:tab w:val="left" w:pos="1134"/>
                      </w:tabs>
                    </w:pPr>
                    <w:r>
                      <w:t>Datum</w:t>
                    </w:r>
                    <w:r w:rsidR="00E1490C">
                      <w:tab/>
                    </w:r>
                    <w:r w:rsidR="001C0D71">
                      <w:t>26 januari 2026</w:t>
                    </w:r>
                  </w:p>
                  <w:p w14:paraId="010412E9" w14:textId="77777777" w:rsidR="00CD5856" w:rsidRDefault="0046740E">
                    <w:pPr>
                      <w:pStyle w:val="Huisstijl-Datumenbetreft"/>
                      <w:tabs>
                        <w:tab w:val="clear" w:pos="737"/>
                        <w:tab w:val="left" w:pos="-5954"/>
                        <w:tab w:val="left" w:pos="-5670"/>
                        <w:tab w:val="left" w:pos="1134"/>
                      </w:tabs>
                    </w:pPr>
                    <w:r>
                      <w:t>Betreft</w:t>
                    </w:r>
                    <w:r w:rsidR="00E1490C">
                      <w:tab/>
                    </w:r>
                    <w:r w:rsidR="00C25D44">
                      <w:t>Brief zeggenschap 2026</w:t>
                    </w:r>
                  </w:p>
                  <w:p w14:paraId="14561D69"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0A0DBF0A" wp14:editId="4C6687B9">
              <wp:simplePos x="0" y="0"/>
              <wp:positionH relativeFrom="page">
                <wp:posOffset>1008380</wp:posOffset>
              </wp:positionH>
              <wp:positionV relativeFrom="page">
                <wp:posOffset>3384550</wp:posOffset>
              </wp:positionV>
              <wp:extent cx="4104005" cy="179705"/>
              <wp:effectExtent l="8255" t="12700" r="12065" b="7620"/>
              <wp:wrapNone/>
              <wp:docPr id="5406201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B9DEEFE"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A0DBF0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B9DEEF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4719AAD" wp14:editId="6547A9D9">
              <wp:simplePos x="0" y="0"/>
              <wp:positionH relativeFrom="page">
                <wp:posOffset>1008380</wp:posOffset>
              </wp:positionH>
              <wp:positionV relativeFrom="page">
                <wp:posOffset>1944370</wp:posOffset>
              </wp:positionV>
              <wp:extent cx="3347720" cy="1080135"/>
              <wp:effectExtent l="8255" t="10795" r="6350" b="13970"/>
              <wp:wrapNone/>
              <wp:docPr id="12875163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829C5DE" w14:textId="77777777" w:rsidR="00CD5856" w:rsidRDefault="0046740E">
                          <w:pPr>
                            <w:pStyle w:val="Huisstijl-Toezendgegevens"/>
                          </w:pPr>
                          <w:r>
                            <w:t>De Voorzitter van de Tweede Kamer</w:t>
                          </w:r>
                          <w:r>
                            <w:br/>
                            <w:t>der Staten-Generaal</w:t>
                          </w:r>
                          <w:r>
                            <w:br/>
                            <w:t>Postbus 20018</w:t>
                          </w:r>
                          <w:r>
                            <w:br/>
                          </w:r>
                          <w: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719AA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829C5DE" w14:textId="77777777" w:rsidR="00CD5856" w:rsidRDefault="0046740E">
                    <w:pPr>
                      <w:pStyle w:val="Huisstijl-Toezendgegevens"/>
                    </w:pPr>
                    <w:r>
                      <w:t>De Voorzitter van de Tweede Kamer</w:t>
                    </w:r>
                    <w:r>
                      <w:br/>
                      <w:t>der Staten-Generaal</w:t>
                    </w:r>
                    <w:r>
                      <w:br/>
                      <w:t>Postbus 20018</w:t>
                    </w:r>
                    <w:r>
                      <w:br/>
                    </w:r>
                    <w: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094BE338" wp14:editId="3F5898B6">
              <wp:simplePos x="0" y="0"/>
              <wp:positionH relativeFrom="page">
                <wp:posOffset>1008380</wp:posOffset>
              </wp:positionH>
              <wp:positionV relativeFrom="page">
                <wp:posOffset>1713865</wp:posOffset>
              </wp:positionV>
              <wp:extent cx="3590925" cy="144145"/>
              <wp:effectExtent l="8255" t="8890" r="10795" b="8890"/>
              <wp:wrapNone/>
              <wp:docPr id="152256141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C6ECD25" w14:textId="77777777" w:rsidR="00CD5856" w:rsidRDefault="0046740E">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4BE33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C6ECD25" w14:textId="77777777" w:rsidR="00CD5856" w:rsidRDefault="0046740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62D8" w14:textId="77777777" w:rsidR="00CD5856" w:rsidRDefault="0046740E">
    <w:pPr>
      <w:pStyle w:val="Koptekst"/>
    </w:pPr>
    <w:r>
      <w:rPr>
        <w:noProof/>
        <w:lang w:eastAsia="nl-NL" w:bidi="ar-SA"/>
      </w:rPr>
      <mc:AlternateContent>
        <mc:Choice Requires="wps">
          <w:drawing>
            <wp:anchor distT="0" distB="0" distL="114300" distR="114300" simplePos="0" relativeHeight="251659264" behindDoc="0" locked="0" layoutInCell="1" allowOverlap="1" wp14:anchorId="04EB7079" wp14:editId="574672D9">
              <wp:simplePos x="0" y="0"/>
              <wp:positionH relativeFrom="page">
                <wp:posOffset>5922645</wp:posOffset>
              </wp:positionH>
              <wp:positionV relativeFrom="page">
                <wp:posOffset>1936750</wp:posOffset>
              </wp:positionV>
              <wp:extent cx="1259840" cy="8009890"/>
              <wp:effectExtent l="7620" t="12700" r="8890" b="6985"/>
              <wp:wrapNone/>
              <wp:docPr id="479039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33D22E" w14:textId="77777777" w:rsidR="00CD5856" w:rsidRDefault="0046740E">
                          <w:pPr>
                            <w:pStyle w:val="Huisstijl-ReferentiegegevenskopW2"/>
                          </w:pPr>
                          <w:r w:rsidRPr="008D59C5">
                            <w:t>Kenmerk</w:t>
                          </w:r>
                        </w:p>
                        <w:p w14:paraId="5F12EBDA" w14:textId="77777777" w:rsidR="00C25D44" w:rsidRPr="00420166" w:rsidRDefault="0046740E" w:rsidP="00C25D44">
                          <w:pPr>
                            <w:pStyle w:val="Huisstijl-Referentiegegevens"/>
                          </w:pPr>
                          <w:r>
                            <w:t>4332920-1093217-MEVA</w:t>
                          </w:r>
                        </w:p>
                        <w:p w14:paraId="73EEEC6D"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4EB7079"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033D22E" w14:textId="77777777" w:rsidR="00CD5856" w:rsidRDefault="0046740E">
                    <w:pPr>
                      <w:pStyle w:val="Huisstijl-ReferentiegegevenskopW2"/>
                    </w:pPr>
                    <w:r w:rsidRPr="008D59C5">
                      <w:t>Kenmerk</w:t>
                    </w:r>
                  </w:p>
                  <w:p w14:paraId="5F12EBDA" w14:textId="77777777" w:rsidR="00C25D44" w:rsidRPr="00420166" w:rsidRDefault="0046740E" w:rsidP="00C25D44">
                    <w:pPr>
                      <w:pStyle w:val="Huisstijl-Referentiegegevens"/>
                    </w:pPr>
                    <w:r>
                      <w:t>4332920-1093217-MEVA</w:t>
                    </w:r>
                  </w:p>
                  <w:p w14:paraId="73EEEC6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4B0E512" wp14:editId="5150AF24">
              <wp:simplePos x="0" y="0"/>
              <wp:positionH relativeFrom="page">
                <wp:posOffset>5922645</wp:posOffset>
              </wp:positionH>
              <wp:positionV relativeFrom="page">
                <wp:posOffset>10225405</wp:posOffset>
              </wp:positionV>
              <wp:extent cx="1259840" cy="213995"/>
              <wp:effectExtent l="7620" t="5080" r="8890" b="9525"/>
              <wp:wrapNone/>
              <wp:docPr id="20792387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B6D7803" w14:textId="5362EBCD" w:rsidR="00CD5856" w:rsidRDefault="0046740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A42D6">
                            <w:fldChar w:fldCharType="begin"/>
                          </w:r>
                          <w:r>
                            <w:instrText xml:space="preserve"> SECTIONPAGES  \* Arabic  \* MERGEFORMAT </w:instrText>
                          </w:r>
                          <w:r w:rsidR="00BA42D6">
                            <w:fldChar w:fldCharType="separate"/>
                          </w:r>
                          <w:r>
                            <w:rPr>
                              <w:noProof/>
                            </w:rPr>
                            <w:t>5</w:t>
                          </w:r>
                          <w:r w:rsidR="00BA42D6">
                            <w:rPr>
                              <w:noProof/>
                            </w:rPr>
                            <w:fldChar w:fldCharType="end"/>
                          </w:r>
                        </w:p>
                        <w:p w14:paraId="41A1F93C" w14:textId="77777777" w:rsidR="00CD5856" w:rsidRDefault="00CD5856"/>
                        <w:p w14:paraId="7DE34D15" w14:textId="77777777" w:rsidR="00CD5856" w:rsidRDefault="00CD5856">
                          <w:pPr>
                            <w:pStyle w:val="Huisstijl-Paginanummer"/>
                          </w:pPr>
                        </w:p>
                        <w:p w14:paraId="14111A1D"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4B0E51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4B6D7803" w14:textId="5362EBCD" w:rsidR="00CD5856" w:rsidRDefault="0046740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A42D6">
                      <w:fldChar w:fldCharType="begin"/>
                    </w:r>
                    <w:r>
                      <w:instrText xml:space="preserve"> SECTIONPAGES  \* Arabic  \* MERGEFORMAT </w:instrText>
                    </w:r>
                    <w:r w:rsidR="00BA42D6">
                      <w:fldChar w:fldCharType="separate"/>
                    </w:r>
                    <w:r>
                      <w:rPr>
                        <w:noProof/>
                      </w:rPr>
                      <w:t>5</w:t>
                    </w:r>
                    <w:r w:rsidR="00BA42D6">
                      <w:rPr>
                        <w:noProof/>
                      </w:rPr>
                      <w:fldChar w:fldCharType="end"/>
                    </w:r>
                  </w:p>
                  <w:p w14:paraId="41A1F93C" w14:textId="77777777" w:rsidR="00CD5856" w:rsidRDefault="00CD5856"/>
                  <w:p w14:paraId="7DE34D15" w14:textId="77777777" w:rsidR="00CD5856" w:rsidRDefault="00CD5856">
                    <w:pPr>
                      <w:pStyle w:val="Huisstijl-Paginanummer"/>
                    </w:pPr>
                  </w:p>
                  <w:p w14:paraId="14111A1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9E82" w14:textId="77777777" w:rsidR="00CD5856" w:rsidRDefault="0046740E">
    <w:pPr>
      <w:pStyle w:val="Koptekst"/>
    </w:pPr>
    <w:r>
      <w:rPr>
        <w:noProof/>
        <w:lang w:eastAsia="nl-NL" w:bidi="ar-SA"/>
      </w:rPr>
      <mc:AlternateContent>
        <mc:Choice Requires="wps">
          <w:drawing>
            <wp:anchor distT="0" distB="0" distL="114300" distR="114300" simplePos="0" relativeHeight="251664384" behindDoc="0" locked="0" layoutInCell="1" allowOverlap="1" wp14:anchorId="1F5BDC7C" wp14:editId="222643CF">
              <wp:simplePos x="0" y="0"/>
              <wp:positionH relativeFrom="page">
                <wp:posOffset>1009650</wp:posOffset>
              </wp:positionH>
              <wp:positionV relativeFrom="page">
                <wp:posOffset>3768725</wp:posOffset>
              </wp:positionV>
              <wp:extent cx="4103370" cy="457200"/>
              <wp:effectExtent l="9525" t="6350" r="11430" b="12700"/>
              <wp:wrapTopAndBottom/>
              <wp:docPr id="10011232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19FF400" w14:textId="77777777" w:rsidR="00CD5856" w:rsidRDefault="0046740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636289">
                                <w:t>26 juni 2014</w:t>
                              </w:r>
                            </w:sdtContent>
                          </w:sdt>
                        </w:p>
                        <w:p w14:paraId="30608123" w14:textId="77777777" w:rsidR="00CD5856" w:rsidRDefault="0046740E">
                          <w:pPr>
                            <w:pStyle w:val="Huisstijl-Datumenbetreft"/>
                            <w:tabs>
                              <w:tab w:val="left" w:pos="-5954"/>
                              <w:tab w:val="left" w:pos="-5670"/>
                            </w:tabs>
                          </w:pPr>
                          <w:r>
                            <w:t>Betreft</w:t>
                          </w:r>
                          <w:r>
                            <w:tab/>
                          </w:r>
                          <w:proofErr w:type="spellStart"/>
                          <w:r w:rsidR="008D59C5">
                            <w:t>BETREFT</w:t>
                          </w:r>
                          <w:proofErr w:type="spellEnd"/>
                        </w:p>
                        <w:p w14:paraId="0146ED1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F5BDC7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19FF400" w14:textId="77777777" w:rsidR="00CD5856" w:rsidRDefault="0046740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636289">
                          <w:t>26 juni 2014</w:t>
                        </w:r>
                      </w:sdtContent>
                    </w:sdt>
                  </w:p>
                  <w:p w14:paraId="30608123" w14:textId="77777777" w:rsidR="00CD5856" w:rsidRDefault="0046740E">
                    <w:pPr>
                      <w:pStyle w:val="Huisstijl-Datumenbetreft"/>
                      <w:tabs>
                        <w:tab w:val="left" w:pos="-5954"/>
                        <w:tab w:val="left" w:pos="-5670"/>
                      </w:tabs>
                    </w:pPr>
                    <w:r>
                      <w:t>Betreft</w:t>
                    </w:r>
                    <w:r>
                      <w:tab/>
                    </w:r>
                    <w:proofErr w:type="spellStart"/>
                    <w:r w:rsidR="008D59C5">
                      <w:t>BETREFT</w:t>
                    </w:r>
                    <w:proofErr w:type="spellEnd"/>
                  </w:p>
                  <w:p w14:paraId="0146ED1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1042FF8" wp14:editId="08B119C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D36DB96" wp14:editId="0C92B96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3DE4DF8" wp14:editId="326228D8">
              <wp:simplePos x="0" y="0"/>
              <wp:positionH relativeFrom="page">
                <wp:posOffset>5922645</wp:posOffset>
              </wp:positionH>
              <wp:positionV relativeFrom="page">
                <wp:posOffset>1964690</wp:posOffset>
              </wp:positionV>
              <wp:extent cx="1259840" cy="8009890"/>
              <wp:effectExtent l="7620" t="12065" r="8890" b="7620"/>
              <wp:wrapNone/>
              <wp:docPr id="54527836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7B271BA" w14:textId="77777777" w:rsidR="00CD5856" w:rsidRDefault="0046740E">
                          <w:pPr>
                            <w:pStyle w:val="Huisstijl-Afzendgegevens"/>
                          </w:pPr>
                          <w:r w:rsidRPr="008D59C5">
                            <w:t>Rijnstraat 50</w:t>
                          </w:r>
                        </w:p>
                        <w:p w14:paraId="63C19BF6" w14:textId="77777777" w:rsidR="00CD5856" w:rsidRDefault="0046740E">
                          <w:pPr>
                            <w:pStyle w:val="Huisstijl-Afzendgegevens"/>
                          </w:pPr>
                          <w:r w:rsidRPr="008D59C5">
                            <w:t>Den Haag</w:t>
                          </w:r>
                        </w:p>
                        <w:p w14:paraId="15891515" w14:textId="77777777" w:rsidR="00CD5856" w:rsidRDefault="0046740E">
                          <w:pPr>
                            <w:pStyle w:val="Huisstijl-Afzendgegevens"/>
                          </w:pPr>
                          <w:r w:rsidRPr="008D59C5">
                            <w:t>www.rijksoverheid.nl</w:t>
                          </w:r>
                        </w:p>
                        <w:p w14:paraId="46FA8738" w14:textId="77777777" w:rsidR="00CD5856" w:rsidRDefault="0046740E">
                          <w:pPr>
                            <w:pStyle w:val="Huisstijl-AfzendgegevenskopW1"/>
                          </w:pPr>
                          <w:r>
                            <w:t>Contactpersoon</w:t>
                          </w:r>
                        </w:p>
                        <w:p w14:paraId="142238DA" w14:textId="77777777" w:rsidR="00CD5856" w:rsidRDefault="0046740E">
                          <w:pPr>
                            <w:pStyle w:val="Huisstijl-Afzendgegevens"/>
                          </w:pPr>
                          <w:r w:rsidRPr="008D59C5">
                            <w:t>ing. J.A. Ramlal</w:t>
                          </w:r>
                        </w:p>
                        <w:p w14:paraId="7FEBBDEF" w14:textId="77777777" w:rsidR="00CD5856" w:rsidRDefault="0046740E">
                          <w:pPr>
                            <w:pStyle w:val="Huisstijl-Afzendgegevens"/>
                          </w:pPr>
                          <w:r w:rsidRPr="008D59C5">
                            <w:t>ja.ramlal@minvws.nl</w:t>
                          </w:r>
                        </w:p>
                        <w:p w14:paraId="11E2899D" w14:textId="77777777" w:rsidR="00CD5856" w:rsidRDefault="0046740E">
                          <w:pPr>
                            <w:pStyle w:val="Huisstijl-ReferentiegegevenskopW2"/>
                          </w:pPr>
                          <w:r>
                            <w:t>Ons kenmerk</w:t>
                          </w:r>
                        </w:p>
                        <w:p w14:paraId="3AC61564" w14:textId="77777777" w:rsidR="00CD5856" w:rsidRDefault="0046740E">
                          <w:pPr>
                            <w:pStyle w:val="Huisstijl-Referentiegegevens"/>
                          </w:pPr>
                          <w:r>
                            <w:t>KENMERK</w:t>
                          </w:r>
                        </w:p>
                        <w:p w14:paraId="5C2F707F" w14:textId="77777777" w:rsidR="00CD5856" w:rsidRDefault="0046740E">
                          <w:pPr>
                            <w:pStyle w:val="Huisstijl-ReferentiegegevenskopW1"/>
                          </w:pPr>
                          <w:r>
                            <w:t>Uw kenmerk</w:t>
                          </w:r>
                        </w:p>
                        <w:p w14:paraId="22FBA9CE" w14:textId="77777777" w:rsidR="00CD5856" w:rsidRDefault="0046740E">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3DE4DF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7B271BA" w14:textId="77777777" w:rsidR="00CD5856" w:rsidRDefault="0046740E">
                    <w:pPr>
                      <w:pStyle w:val="Huisstijl-Afzendgegevens"/>
                    </w:pPr>
                    <w:r w:rsidRPr="008D59C5">
                      <w:t>Rijnstraat 50</w:t>
                    </w:r>
                  </w:p>
                  <w:p w14:paraId="63C19BF6" w14:textId="77777777" w:rsidR="00CD5856" w:rsidRDefault="0046740E">
                    <w:pPr>
                      <w:pStyle w:val="Huisstijl-Afzendgegevens"/>
                    </w:pPr>
                    <w:r w:rsidRPr="008D59C5">
                      <w:t>Den Haag</w:t>
                    </w:r>
                  </w:p>
                  <w:p w14:paraId="15891515" w14:textId="77777777" w:rsidR="00CD5856" w:rsidRDefault="0046740E">
                    <w:pPr>
                      <w:pStyle w:val="Huisstijl-Afzendgegevens"/>
                    </w:pPr>
                    <w:r w:rsidRPr="008D59C5">
                      <w:t>www.rijksoverheid.nl</w:t>
                    </w:r>
                  </w:p>
                  <w:p w14:paraId="46FA8738" w14:textId="77777777" w:rsidR="00CD5856" w:rsidRDefault="0046740E">
                    <w:pPr>
                      <w:pStyle w:val="Huisstijl-AfzendgegevenskopW1"/>
                    </w:pPr>
                    <w:r>
                      <w:t>Contactpersoon</w:t>
                    </w:r>
                  </w:p>
                  <w:p w14:paraId="142238DA" w14:textId="77777777" w:rsidR="00CD5856" w:rsidRDefault="0046740E">
                    <w:pPr>
                      <w:pStyle w:val="Huisstijl-Afzendgegevens"/>
                    </w:pPr>
                    <w:r w:rsidRPr="008D59C5">
                      <w:t>ing. J.A. Ramlal</w:t>
                    </w:r>
                  </w:p>
                  <w:p w14:paraId="7FEBBDEF" w14:textId="77777777" w:rsidR="00CD5856" w:rsidRDefault="0046740E">
                    <w:pPr>
                      <w:pStyle w:val="Huisstijl-Afzendgegevens"/>
                    </w:pPr>
                    <w:r w:rsidRPr="008D59C5">
                      <w:t>ja.ramlal@minvws.nl</w:t>
                    </w:r>
                  </w:p>
                  <w:p w14:paraId="11E2899D" w14:textId="77777777" w:rsidR="00CD5856" w:rsidRDefault="0046740E">
                    <w:pPr>
                      <w:pStyle w:val="Huisstijl-ReferentiegegevenskopW2"/>
                    </w:pPr>
                    <w:r>
                      <w:t>Ons kenmerk</w:t>
                    </w:r>
                  </w:p>
                  <w:p w14:paraId="3AC61564" w14:textId="77777777" w:rsidR="00CD5856" w:rsidRDefault="0046740E">
                    <w:pPr>
                      <w:pStyle w:val="Huisstijl-Referentiegegevens"/>
                    </w:pPr>
                    <w:r>
                      <w:t>KENMERK</w:t>
                    </w:r>
                  </w:p>
                  <w:p w14:paraId="5C2F707F" w14:textId="77777777" w:rsidR="00CD5856" w:rsidRDefault="0046740E">
                    <w:pPr>
                      <w:pStyle w:val="Huisstijl-ReferentiegegevenskopW1"/>
                    </w:pPr>
                    <w:r>
                      <w:t>Uw kenmerk</w:t>
                    </w:r>
                  </w:p>
                  <w:p w14:paraId="22FBA9CE" w14:textId="77777777" w:rsidR="00CD5856" w:rsidRDefault="0046740E">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AC5A2C8" wp14:editId="0B02DB54">
              <wp:simplePos x="0" y="0"/>
              <wp:positionH relativeFrom="page">
                <wp:posOffset>1008380</wp:posOffset>
              </wp:positionH>
              <wp:positionV relativeFrom="page">
                <wp:posOffset>1942465</wp:posOffset>
              </wp:positionV>
              <wp:extent cx="2988310" cy="1080135"/>
              <wp:effectExtent l="8255" t="8890" r="13335" b="6350"/>
              <wp:wrapNone/>
              <wp:docPr id="55986491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F1D4565" w14:textId="77777777" w:rsidR="00CD5856" w:rsidRDefault="0046740E">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C5A2C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F1D4565" w14:textId="77777777" w:rsidR="00CD5856" w:rsidRDefault="0046740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7A4E4FC" wp14:editId="5BF14540">
              <wp:simplePos x="0" y="0"/>
              <wp:positionH relativeFrom="page">
                <wp:posOffset>5922645</wp:posOffset>
              </wp:positionH>
              <wp:positionV relativeFrom="page">
                <wp:posOffset>10224770</wp:posOffset>
              </wp:positionV>
              <wp:extent cx="730885" cy="107950"/>
              <wp:effectExtent l="7620" t="13970" r="13970" b="11430"/>
              <wp:wrapNone/>
              <wp:docPr id="151067069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F7D9924" w14:textId="77777777" w:rsidR="00CD5856" w:rsidRDefault="0046740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7A4E4FC"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F7D9924" w14:textId="77777777" w:rsidR="00CD5856" w:rsidRDefault="0046740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1FAA0CF" wp14:editId="16F80902">
              <wp:simplePos x="0" y="0"/>
              <wp:positionH relativeFrom="page">
                <wp:posOffset>1008380</wp:posOffset>
              </wp:positionH>
              <wp:positionV relativeFrom="page">
                <wp:posOffset>3384550</wp:posOffset>
              </wp:positionV>
              <wp:extent cx="4104005" cy="179705"/>
              <wp:effectExtent l="8255" t="12700" r="12065" b="7620"/>
              <wp:wrapNone/>
              <wp:docPr id="125230392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FA81AC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FAA0CF"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FA81AC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47E431B" wp14:editId="3AE1312F">
              <wp:simplePos x="0" y="0"/>
              <wp:positionH relativeFrom="page">
                <wp:posOffset>1008380</wp:posOffset>
              </wp:positionH>
              <wp:positionV relativeFrom="page">
                <wp:posOffset>1715135</wp:posOffset>
              </wp:positionV>
              <wp:extent cx="3590925" cy="144145"/>
              <wp:effectExtent l="8255" t="10160" r="10795" b="7620"/>
              <wp:wrapNone/>
              <wp:docPr id="160113468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ABBF682" w14:textId="77777777" w:rsidR="00CD5856" w:rsidRDefault="0046740E">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47E431B"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ABBF682" w14:textId="77777777" w:rsidR="00CD5856" w:rsidRDefault="0046740E">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27A"/>
    <w:multiLevelType w:val="hybridMultilevel"/>
    <w:tmpl w:val="E8A25074"/>
    <w:lvl w:ilvl="0" w:tplc="74346A26">
      <w:start w:val="1"/>
      <w:numFmt w:val="bullet"/>
      <w:lvlText w:val=""/>
      <w:lvlJc w:val="left"/>
      <w:pPr>
        <w:ind w:left="720" w:hanging="360"/>
      </w:pPr>
      <w:rPr>
        <w:rFonts w:ascii="Symbol" w:hAnsi="Symbol" w:hint="default"/>
      </w:rPr>
    </w:lvl>
    <w:lvl w:ilvl="1" w:tplc="8E10819C" w:tentative="1">
      <w:start w:val="1"/>
      <w:numFmt w:val="bullet"/>
      <w:lvlText w:val="o"/>
      <w:lvlJc w:val="left"/>
      <w:pPr>
        <w:ind w:left="1440" w:hanging="360"/>
      </w:pPr>
      <w:rPr>
        <w:rFonts w:ascii="Courier New" w:hAnsi="Courier New" w:cs="Courier New" w:hint="default"/>
      </w:rPr>
    </w:lvl>
    <w:lvl w:ilvl="2" w:tplc="D6A2887C" w:tentative="1">
      <w:start w:val="1"/>
      <w:numFmt w:val="bullet"/>
      <w:lvlText w:val=""/>
      <w:lvlJc w:val="left"/>
      <w:pPr>
        <w:ind w:left="2160" w:hanging="360"/>
      </w:pPr>
      <w:rPr>
        <w:rFonts w:ascii="Wingdings" w:hAnsi="Wingdings" w:hint="default"/>
      </w:rPr>
    </w:lvl>
    <w:lvl w:ilvl="3" w:tplc="92F664D4" w:tentative="1">
      <w:start w:val="1"/>
      <w:numFmt w:val="bullet"/>
      <w:lvlText w:val=""/>
      <w:lvlJc w:val="left"/>
      <w:pPr>
        <w:ind w:left="2880" w:hanging="360"/>
      </w:pPr>
      <w:rPr>
        <w:rFonts w:ascii="Symbol" w:hAnsi="Symbol" w:hint="default"/>
      </w:rPr>
    </w:lvl>
    <w:lvl w:ilvl="4" w:tplc="A76AFDEE" w:tentative="1">
      <w:start w:val="1"/>
      <w:numFmt w:val="bullet"/>
      <w:lvlText w:val="o"/>
      <w:lvlJc w:val="left"/>
      <w:pPr>
        <w:ind w:left="3600" w:hanging="360"/>
      </w:pPr>
      <w:rPr>
        <w:rFonts w:ascii="Courier New" w:hAnsi="Courier New" w:cs="Courier New" w:hint="default"/>
      </w:rPr>
    </w:lvl>
    <w:lvl w:ilvl="5" w:tplc="44721F9E" w:tentative="1">
      <w:start w:val="1"/>
      <w:numFmt w:val="bullet"/>
      <w:lvlText w:val=""/>
      <w:lvlJc w:val="left"/>
      <w:pPr>
        <w:ind w:left="4320" w:hanging="360"/>
      </w:pPr>
      <w:rPr>
        <w:rFonts w:ascii="Wingdings" w:hAnsi="Wingdings" w:hint="default"/>
      </w:rPr>
    </w:lvl>
    <w:lvl w:ilvl="6" w:tplc="7032918C" w:tentative="1">
      <w:start w:val="1"/>
      <w:numFmt w:val="bullet"/>
      <w:lvlText w:val=""/>
      <w:lvlJc w:val="left"/>
      <w:pPr>
        <w:ind w:left="5040" w:hanging="360"/>
      </w:pPr>
      <w:rPr>
        <w:rFonts w:ascii="Symbol" w:hAnsi="Symbol" w:hint="default"/>
      </w:rPr>
    </w:lvl>
    <w:lvl w:ilvl="7" w:tplc="103E5948" w:tentative="1">
      <w:start w:val="1"/>
      <w:numFmt w:val="bullet"/>
      <w:lvlText w:val="o"/>
      <w:lvlJc w:val="left"/>
      <w:pPr>
        <w:ind w:left="5760" w:hanging="360"/>
      </w:pPr>
      <w:rPr>
        <w:rFonts w:ascii="Courier New" w:hAnsi="Courier New" w:cs="Courier New" w:hint="default"/>
      </w:rPr>
    </w:lvl>
    <w:lvl w:ilvl="8" w:tplc="A4D4C284" w:tentative="1">
      <w:start w:val="1"/>
      <w:numFmt w:val="bullet"/>
      <w:lvlText w:val=""/>
      <w:lvlJc w:val="left"/>
      <w:pPr>
        <w:ind w:left="6480" w:hanging="360"/>
      </w:pPr>
      <w:rPr>
        <w:rFonts w:ascii="Wingdings" w:hAnsi="Wingdings" w:hint="default"/>
      </w:rPr>
    </w:lvl>
  </w:abstractNum>
  <w:abstractNum w:abstractNumId="1" w15:restartNumberingAfterBreak="0">
    <w:nsid w:val="0F0A29A9"/>
    <w:multiLevelType w:val="hybridMultilevel"/>
    <w:tmpl w:val="E8E8894A"/>
    <w:lvl w:ilvl="0" w:tplc="E44030E0">
      <w:start w:val="1"/>
      <w:numFmt w:val="bullet"/>
      <w:lvlText w:val=""/>
      <w:lvlJc w:val="left"/>
      <w:pPr>
        <w:ind w:left="720" w:hanging="360"/>
      </w:pPr>
      <w:rPr>
        <w:rFonts w:ascii="Symbol" w:hAnsi="Symbol" w:hint="default"/>
      </w:rPr>
    </w:lvl>
    <w:lvl w:ilvl="1" w:tplc="7DF48762" w:tentative="1">
      <w:start w:val="1"/>
      <w:numFmt w:val="bullet"/>
      <w:lvlText w:val="o"/>
      <w:lvlJc w:val="left"/>
      <w:pPr>
        <w:ind w:left="1440" w:hanging="360"/>
      </w:pPr>
      <w:rPr>
        <w:rFonts w:ascii="Courier New" w:hAnsi="Courier New" w:cs="Courier New" w:hint="default"/>
      </w:rPr>
    </w:lvl>
    <w:lvl w:ilvl="2" w:tplc="38A0CD9A" w:tentative="1">
      <w:start w:val="1"/>
      <w:numFmt w:val="bullet"/>
      <w:lvlText w:val=""/>
      <w:lvlJc w:val="left"/>
      <w:pPr>
        <w:ind w:left="2160" w:hanging="360"/>
      </w:pPr>
      <w:rPr>
        <w:rFonts w:ascii="Wingdings" w:hAnsi="Wingdings" w:hint="default"/>
      </w:rPr>
    </w:lvl>
    <w:lvl w:ilvl="3" w:tplc="4C50FA3C" w:tentative="1">
      <w:start w:val="1"/>
      <w:numFmt w:val="bullet"/>
      <w:lvlText w:val=""/>
      <w:lvlJc w:val="left"/>
      <w:pPr>
        <w:ind w:left="2880" w:hanging="360"/>
      </w:pPr>
      <w:rPr>
        <w:rFonts w:ascii="Symbol" w:hAnsi="Symbol" w:hint="default"/>
      </w:rPr>
    </w:lvl>
    <w:lvl w:ilvl="4" w:tplc="9820AF92" w:tentative="1">
      <w:start w:val="1"/>
      <w:numFmt w:val="bullet"/>
      <w:lvlText w:val="o"/>
      <w:lvlJc w:val="left"/>
      <w:pPr>
        <w:ind w:left="3600" w:hanging="360"/>
      </w:pPr>
      <w:rPr>
        <w:rFonts w:ascii="Courier New" w:hAnsi="Courier New" w:cs="Courier New" w:hint="default"/>
      </w:rPr>
    </w:lvl>
    <w:lvl w:ilvl="5" w:tplc="0AA25AB4" w:tentative="1">
      <w:start w:val="1"/>
      <w:numFmt w:val="bullet"/>
      <w:lvlText w:val=""/>
      <w:lvlJc w:val="left"/>
      <w:pPr>
        <w:ind w:left="4320" w:hanging="360"/>
      </w:pPr>
      <w:rPr>
        <w:rFonts w:ascii="Wingdings" w:hAnsi="Wingdings" w:hint="default"/>
      </w:rPr>
    </w:lvl>
    <w:lvl w:ilvl="6" w:tplc="FE4C56D2" w:tentative="1">
      <w:start w:val="1"/>
      <w:numFmt w:val="bullet"/>
      <w:lvlText w:val=""/>
      <w:lvlJc w:val="left"/>
      <w:pPr>
        <w:ind w:left="5040" w:hanging="360"/>
      </w:pPr>
      <w:rPr>
        <w:rFonts w:ascii="Symbol" w:hAnsi="Symbol" w:hint="default"/>
      </w:rPr>
    </w:lvl>
    <w:lvl w:ilvl="7" w:tplc="2AD0C4FA" w:tentative="1">
      <w:start w:val="1"/>
      <w:numFmt w:val="bullet"/>
      <w:lvlText w:val="o"/>
      <w:lvlJc w:val="left"/>
      <w:pPr>
        <w:ind w:left="5760" w:hanging="360"/>
      </w:pPr>
      <w:rPr>
        <w:rFonts w:ascii="Courier New" w:hAnsi="Courier New" w:cs="Courier New" w:hint="default"/>
      </w:rPr>
    </w:lvl>
    <w:lvl w:ilvl="8" w:tplc="4D284D02" w:tentative="1">
      <w:start w:val="1"/>
      <w:numFmt w:val="bullet"/>
      <w:lvlText w:val=""/>
      <w:lvlJc w:val="left"/>
      <w:pPr>
        <w:ind w:left="6480" w:hanging="360"/>
      </w:pPr>
      <w:rPr>
        <w:rFonts w:ascii="Wingdings" w:hAnsi="Wingdings" w:hint="default"/>
      </w:rPr>
    </w:lvl>
  </w:abstractNum>
  <w:abstractNum w:abstractNumId="2" w15:restartNumberingAfterBreak="0">
    <w:nsid w:val="17816CCC"/>
    <w:multiLevelType w:val="hybridMultilevel"/>
    <w:tmpl w:val="AF6AF2C8"/>
    <w:lvl w:ilvl="0" w:tplc="E78A56C4">
      <w:numFmt w:val="bullet"/>
      <w:lvlText w:val=""/>
      <w:lvlJc w:val="left"/>
      <w:pPr>
        <w:ind w:left="720" w:hanging="360"/>
      </w:pPr>
      <w:rPr>
        <w:rFonts w:ascii="Symbol" w:eastAsia="DejaVu Sans" w:hAnsi="Symbol" w:cs="Lohit Hindi" w:hint="default"/>
      </w:rPr>
    </w:lvl>
    <w:lvl w:ilvl="1" w:tplc="164A57A0" w:tentative="1">
      <w:start w:val="1"/>
      <w:numFmt w:val="bullet"/>
      <w:lvlText w:val="o"/>
      <w:lvlJc w:val="left"/>
      <w:pPr>
        <w:ind w:left="1440" w:hanging="360"/>
      </w:pPr>
      <w:rPr>
        <w:rFonts w:ascii="Courier New" w:hAnsi="Courier New" w:cs="Courier New" w:hint="default"/>
      </w:rPr>
    </w:lvl>
    <w:lvl w:ilvl="2" w:tplc="23087490" w:tentative="1">
      <w:start w:val="1"/>
      <w:numFmt w:val="bullet"/>
      <w:lvlText w:val=""/>
      <w:lvlJc w:val="left"/>
      <w:pPr>
        <w:ind w:left="2160" w:hanging="360"/>
      </w:pPr>
      <w:rPr>
        <w:rFonts w:ascii="Wingdings" w:hAnsi="Wingdings" w:hint="default"/>
      </w:rPr>
    </w:lvl>
    <w:lvl w:ilvl="3" w:tplc="14BA6760" w:tentative="1">
      <w:start w:val="1"/>
      <w:numFmt w:val="bullet"/>
      <w:lvlText w:val=""/>
      <w:lvlJc w:val="left"/>
      <w:pPr>
        <w:ind w:left="2880" w:hanging="360"/>
      </w:pPr>
      <w:rPr>
        <w:rFonts w:ascii="Symbol" w:hAnsi="Symbol" w:hint="default"/>
      </w:rPr>
    </w:lvl>
    <w:lvl w:ilvl="4" w:tplc="527E3468" w:tentative="1">
      <w:start w:val="1"/>
      <w:numFmt w:val="bullet"/>
      <w:lvlText w:val="o"/>
      <w:lvlJc w:val="left"/>
      <w:pPr>
        <w:ind w:left="3600" w:hanging="360"/>
      </w:pPr>
      <w:rPr>
        <w:rFonts w:ascii="Courier New" w:hAnsi="Courier New" w:cs="Courier New" w:hint="default"/>
      </w:rPr>
    </w:lvl>
    <w:lvl w:ilvl="5" w:tplc="C3506154" w:tentative="1">
      <w:start w:val="1"/>
      <w:numFmt w:val="bullet"/>
      <w:lvlText w:val=""/>
      <w:lvlJc w:val="left"/>
      <w:pPr>
        <w:ind w:left="4320" w:hanging="360"/>
      </w:pPr>
      <w:rPr>
        <w:rFonts w:ascii="Wingdings" w:hAnsi="Wingdings" w:hint="default"/>
      </w:rPr>
    </w:lvl>
    <w:lvl w:ilvl="6" w:tplc="37C61816" w:tentative="1">
      <w:start w:val="1"/>
      <w:numFmt w:val="bullet"/>
      <w:lvlText w:val=""/>
      <w:lvlJc w:val="left"/>
      <w:pPr>
        <w:ind w:left="5040" w:hanging="360"/>
      </w:pPr>
      <w:rPr>
        <w:rFonts w:ascii="Symbol" w:hAnsi="Symbol" w:hint="default"/>
      </w:rPr>
    </w:lvl>
    <w:lvl w:ilvl="7" w:tplc="55400114" w:tentative="1">
      <w:start w:val="1"/>
      <w:numFmt w:val="bullet"/>
      <w:lvlText w:val="o"/>
      <w:lvlJc w:val="left"/>
      <w:pPr>
        <w:ind w:left="5760" w:hanging="360"/>
      </w:pPr>
      <w:rPr>
        <w:rFonts w:ascii="Courier New" w:hAnsi="Courier New" w:cs="Courier New" w:hint="default"/>
      </w:rPr>
    </w:lvl>
    <w:lvl w:ilvl="8" w:tplc="A11AFF7C" w:tentative="1">
      <w:start w:val="1"/>
      <w:numFmt w:val="bullet"/>
      <w:lvlText w:val=""/>
      <w:lvlJc w:val="left"/>
      <w:pPr>
        <w:ind w:left="6480" w:hanging="360"/>
      </w:pPr>
      <w:rPr>
        <w:rFonts w:ascii="Wingdings" w:hAnsi="Wingdings" w:hint="default"/>
      </w:rPr>
    </w:lvl>
  </w:abstractNum>
  <w:abstractNum w:abstractNumId="3" w15:restartNumberingAfterBreak="0">
    <w:nsid w:val="1A3217AE"/>
    <w:multiLevelType w:val="hybridMultilevel"/>
    <w:tmpl w:val="2E2474E4"/>
    <w:lvl w:ilvl="0" w:tplc="FCA4C866">
      <w:start w:val="1"/>
      <w:numFmt w:val="bullet"/>
      <w:lvlText w:val=""/>
      <w:lvlJc w:val="left"/>
      <w:pPr>
        <w:ind w:left="720" w:hanging="360"/>
      </w:pPr>
      <w:rPr>
        <w:rFonts w:ascii="Symbol" w:hAnsi="Symbol" w:hint="default"/>
      </w:rPr>
    </w:lvl>
    <w:lvl w:ilvl="1" w:tplc="7B3C0F7C" w:tentative="1">
      <w:start w:val="1"/>
      <w:numFmt w:val="bullet"/>
      <w:lvlText w:val="o"/>
      <w:lvlJc w:val="left"/>
      <w:pPr>
        <w:ind w:left="1440" w:hanging="360"/>
      </w:pPr>
      <w:rPr>
        <w:rFonts w:ascii="Courier New" w:hAnsi="Courier New" w:cs="Courier New" w:hint="default"/>
      </w:rPr>
    </w:lvl>
    <w:lvl w:ilvl="2" w:tplc="86E44FD8" w:tentative="1">
      <w:start w:val="1"/>
      <w:numFmt w:val="bullet"/>
      <w:lvlText w:val=""/>
      <w:lvlJc w:val="left"/>
      <w:pPr>
        <w:ind w:left="2160" w:hanging="360"/>
      </w:pPr>
      <w:rPr>
        <w:rFonts w:ascii="Wingdings" w:hAnsi="Wingdings" w:hint="default"/>
      </w:rPr>
    </w:lvl>
    <w:lvl w:ilvl="3" w:tplc="7A36F088" w:tentative="1">
      <w:start w:val="1"/>
      <w:numFmt w:val="bullet"/>
      <w:lvlText w:val=""/>
      <w:lvlJc w:val="left"/>
      <w:pPr>
        <w:ind w:left="2880" w:hanging="360"/>
      </w:pPr>
      <w:rPr>
        <w:rFonts w:ascii="Symbol" w:hAnsi="Symbol" w:hint="default"/>
      </w:rPr>
    </w:lvl>
    <w:lvl w:ilvl="4" w:tplc="58BE08F2" w:tentative="1">
      <w:start w:val="1"/>
      <w:numFmt w:val="bullet"/>
      <w:lvlText w:val="o"/>
      <w:lvlJc w:val="left"/>
      <w:pPr>
        <w:ind w:left="3600" w:hanging="360"/>
      </w:pPr>
      <w:rPr>
        <w:rFonts w:ascii="Courier New" w:hAnsi="Courier New" w:cs="Courier New" w:hint="default"/>
      </w:rPr>
    </w:lvl>
    <w:lvl w:ilvl="5" w:tplc="A7CCC808" w:tentative="1">
      <w:start w:val="1"/>
      <w:numFmt w:val="bullet"/>
      <w:lvlText w:val=""/>
      <w:lvlJc w:val="left"/>
      <w:pPr>
        <w:ind w:left="4320" w:hanging="360"/>
      </w:pPr>
      <w:rPr>
        <w:rFonts w:ascii="Wingdings" w:hAnsi="Wingdings" w:hint="default"/>
      </w:rPr>
    </w:lvl>
    <w:lvl w:ilvl="6" w:tplc="5CEC3B36" w:tentative="1">
      <w:start w:val="1"/>
      <w:numFmt w:val="bullet"/>
      <w:lvlText w:val=""/>
      <w:lvlJc w:val="left"/>
      <w:pPr>
        <w:ind w:left="5040" w:hanging="360"/>
      </w:pPr>
      <w:rPr>
        <w:rFonts w:ascii="Symbol" w:hAnsi="Symbol" w:hint="default"/>
      </w:rPr>
    </w:lvl>
    <w:lvl w:ilvl="7" w:tplc="DBD62B1C" w:tentative="1">
      <w:start w:val="1"/>
      <w:numFmt w:val="bullet"/>
      <w:lvlText w:val="o"/>
      <w:lvlJc w:val="left"/>
      <w:pPr>
        <w:ind w:left="5760" w:hanging="360"/>
      </w:pPr>
      <w:rPr>
        <w:rFonts w:ascii="Courier New" w:hAnsi="Courier New" w:cs="Courier New" w:hint="default"/>
      </w:rPr>
    </w:lvl>
    <w:lvl w:ilvl="8" w:tplc="2A044ACA" w:tentative="1">
      <w:start w:val="1"/>
      <w:numFmt w:val="bullet"/>
      <w:lvlText w:val=""/>
      <w:lvlJc w:val="left"/>
      <w:pPr>
        <w:ind w:left="6480" w:hanging="360"/>
      </w:pPr>
      <w:rPr>
        <w:rFonts w:ascii="Wingdings" w:hAnsi="Wingdings" w:hint="default"/>
      </w:rPr>
    </w:lvl>
  </w:abstractNum>
  <w:abstractNum w:abstractNumId="4" w15:restartNumberingAfterBreak="0">
    <w:nsid w:val="2AE0031B"/>
    <w:multiLevelType w:val="hybridMultilevel"/>
    <w:tmpl w:val="B9F8F866"/>
    <w:lvl w:ilvl="0" w:tplc="CCC4F4D8">
      <w:start w:val="1"/>
      <w:numFmt w:val="bullet"/>
      <w:lvlText w:val=""/>
      <w:lvlJc w:val="left"/>
      <w:pPr>
        <w:ind w:left="720" w:hanging="360"/>
      </w:pPr>
      <w:rPr>
        <w:rFonts w:ascii="Symbol" w:hAnsi="Symbol" w:hint="default"/>
      </w:rPr>
    </w:lvl>
    <w:lvl w:ilvl="1" w:tplc="C340E884" w:tentative="1">
      <w:start w:val="1"/>
      <w:numFmt w:val="bullet"/>
      <w:lvlText w:val="o"/>
      <w:lvlJc w:val="left"/>
      <w:pPr>
        <w:ind w:left="1440" w:hanging="360"/>
      </w:pPr>
      <w:rPr>
        <w:rFonts w:ascii="Courier New" w:hAnsi="Courier New" w:cs="Courier New" w:hint="default"/>
      </w:rPr>
    </w:lvl>
    <w:lvl w:ilvl="2" w:tplc="C7746144" w:tentative="1">
      <w:start w:val="1"/>
      <w:numFmt w:val="bullet"/>
      <w:lvlText w:val=""/>
      <w:lvlJc w:val="left"/>
      <w:pPr>
        <w:ind w:left="2160" w:hanging="360"/>
      </w:pPr>
      <w:rPr>
        <w:rFonts w:ascii="Wingdings" w:hAnsi="Wingdings" w:hint="default"/>
      </w:rPr>
    </w:lvl>
    <w:lvl w:ilvl="3" w:tplc="EFEE4302" w:tentative="1">
      <w:start w:val="1"/>
      <w:numFmt w:val="bullet"/>
      <w:lvlText w:val=""/>
      <w:lvlJc w:val="left"/>
      <w:pPr>
        <w:ind w:left="2880" w:hanging="360"/>
      </w:pPr>
      <w:rPr>
        <w:rFonts w:ascii="Symbol" w:hAnsi="Symbol" w:hint="default"/>
      </w:rPr>
    </w:lvl>
    <w:lvl w:ilvl="4" w:tplc="1FD6C750" w:tentative="1">
      <w:start w:val="1"/>
      <w:numFmt w:val="bullet"/>
      <w:lvlText w:val="o"/>
      <w:lvlJc w:val="left"/>
      <w:pPr>
        <w:ind w:left="3600" w:hanging="360"/>
      </w:pPr>
      <w:rPr>
        <w:rFonts w:ascii="Courier New" w:hAnsi="Courier New" w:cs="Courier New" w:hint="default"/>
      </w:rPr>
    </w:lvl>
    <w:lvl w:ilvl="5" w:tplc="C00619D8" w:tentative="1">
      <w:start w:val="1"/>
      <w:numFmt w:val="bullet"/>
      <w:lvlText w:val=""/>
      <w:lvlJc w:val="left"/>
      <w:pPr>
        <w:ind w:left="4320" w:hanging="360"/>
      </w:pPr>
      <w:rPr>
        <w:rFonts w:ascii="Wingdings" w:hAnsi="Wingdings" w:hint="default"/>
      </w:rPr>
    </w:lvl>
    <w:lvl w:ilvl="6" w:tplc="FCFCFA1E" w:tentative="1">
      <w:start w:val="1"/>
      <w:numFmt w:val="bullet"/>
      <w:lvlText w:val=""/>
      <w:lvlJc w:val="left"/>
      <w:pPr>
        <w:ind w:left="5040" w:hanging="360"/>
      </w:pPr>
      <w:rPr>
        <w:rFonts w:ascii="Symbol" w:hAnsi="Symbol" w:hint="default"/>
      </w:rPr>
    </w:lvl>
    <w:lvl w:ilvl="7" w:tplc="EA044E00" w:tentative="1">
      <w:start w:val="1"/>
      <w:numFmt w:val="bullet"/>
      <w:lvlText w:val="o"/>
      <w:lvlJc w:val="left"/>
      <w:pPr>
        <w:ind w:left="5760" w:hanging="360"/>
      </w:pPr>
      <w:rPr>
        <w:rFonts w:ascii="Courier New" w:hAnsi="Courier New" w:cs="Courier New" w:hint="default"/>
      </w:rPr>
    </w:lvl>
    <w:lvl w:ilvl="8" w:tplc="DC927058" w:tentative="1">
      <w:start w:val="1"/>
      <w:numFmt w:val="bullet"/>
      <w:lvlText w:val=""/>
      <w:lvlJc w:val="left"/>
      <w:pPr>
        <w:ind w:left="6480" w:hanging="360"/>
      </w:pPr>
      <w:rPr>
        <w:rFonts w:ascii="Wingdings" w:hAnsi="Wingdings" w:hint="default"/>
      </w:rPr>
    </w:lvl>
  </w:abstractNum>
  <w:abstractNum w:abstractNumId="5" w15:restartNumberingAfterBreak="0">
    <w:nsid w:val="2EED66A5"/>
    <w:multiLevelType w:val="hybridMultilevel"/>
    <w:tmpl w:val="FB126E7E"/>
    <w:lvl w:ilvl="0" w:tplc="BD3AFCE4">
      <w:start w:val="1"/>
      <w:numFmt w:val="bullet"/>
      <w:lvlText w:val=""/>
      <w:lvlJc w:val="left"/>
      <w:pPr>
        <w:ind w:left="1440" w:hanging="360"/>
      </w:pPr>
      <w:rPr>
        <w:rFonts w:ascii="Wingdings" w:hAnsi="Wingdings" w:hint="default"/>
      </w:rPr>
    </w:lvl>
    <w:lvl w:ilvl="1" w:tplc="6B0067A4">
      <w:start w:val="1"/>
      <w:numFmt w:val="bullet"/>
      <w:lvlText w:val="o"/>
      <w:lvlJc w:val="left"/>
      <w:pPr>
        <w:ind w:left="2160" w:hanging="360"/>
      </w:pPr>
      <w:rPr>
        <w:rFonts w:ascii="Courier New" w:hAnsi="Courier New" w:cs="Courier New" w:hint="default"/>
      </w:rPr>
    </w:lvl>
    <w:lvl w:ilvl="2" w:tplc="94285E3E">
      <w:start w:val="1"/>
      <w:numFmt w:val="bullet"/>
      <w:lvlText w:val=""/>
      <w:lvlJc w:val="left"/>
      <w:pPr>
        <w:ind w:left="2880" w:hanging="360"/>
      </w:pPr>
      <w:rPr>
        <w:rFonts w:ascii="Wingdings" w:hAnsi="Wingdings" w:hint="default"/>
      </w:rPr>
    </w:lvl>
    <w:lvl w:ilvl="3" w:tplc="D1D688E6">
      <w:start w:val="1"/>
      <w:numFmt w:val="bullet"/>
      <w:lvlText w:val=""/>
      <w:lvlJc w:val="left"/>
      <w:pPr>
        <w:ind w:left="3600" w:hanging="360"/>
      </w:pPr>
      <w:rPr>
        <w:rFonts w:ascii="Symbol" w:hAnsi="Symbol" w:hint="default"/>
      </w:rPr>
    </w:lvl>
    <w:lvl w:ilvl="4" w:tplc="44FAB298">
      <w:start w:val="1"/>
      <w:numFmt w:val="bullet"/>
      <w:lvlText w:val="o"/>
      <w:lvlJc w:val="left"/>
      <w:pPr>
        <w:ind w:left="4320" w:hanging="360"/>
      </w:pPr>
      <w:rPr>
        <w:rFonts w:ascii="Courier New" w:hAnsi="Courier New" w:cs="Courier New" w:hint="default"/>
      </w:rPr>
    </w:lvl>
    <w:lvl w:ilvl="5" w:tplc="1DFE0056">
      <w:start w:val="1"/>
      <w:numFmt w:val="bullet"/>
      <w:lvlText w:val=""/>
      <w:lvlJc w:val="left"/>
      <w:pPr>
        <w:ind w:left="5040" w:hanging="360"/>
      </w:pPr>
      <w:rPr>
        <w:rFonts w:ascii="Wingdings" w:hAnsi="Wingdings" w:hint="default"/>
      </w:rPr>
    </w:lvl>
    <w:lvl w:ilvl="6" w:tplc="410CE50A">
      <w:start w:val="1"/>
      <w:numFmt w:val="bullet"/>
      <w:lvlText w:val=""/>
      <w:lvlJc w:val="left"/>
      <w:pPr>
        <w:ind w:left="5760" w:hanging="360"/>
      </w:pPr>
      <w:rPr>
        <w:rFonts w:ascii="Symbol" w:hAnsi="Symbol" w:hint="default"/>
      </w:rPr>
    </w:lvl>
    <w:lvl w:ilvl="7" w:tplc="40101140">
      <w:start w:val="1"/>
      <w:numFmt w:val="bullet"/>
      <w:lvlText w:val="o"/>
      <w:lvlJc w:val="left"/>
      <w:pPr>
        <w:ind w:left="6480" w:hanging="360"/>
      </w:pPr>
      <w:rPr>
        <w:rFonts w:ascii="Courier New" w:hAnsi="Courier New" w:cs="Courier New" w:hint="default"/>
      </w:rPr>
    </w:lvl>
    <w:lvl w:ilvl="8" w:tplc="3478371A">
      <w:start w:val="1"/>
      <w:numFmt w:val="bullet"/>
      <w:lvlText w:val=""/>
      <w:lvlJc w:val="left"/>
      <w:pPr>
        <w:ind w:left="7200" w:hanging="360"/>
      </w:pPr>
      <w:rPr>
        <w:rFonts w:ascii="Wingdings" w:hAnsi="Wingdings" w:hint="default"/>
      </w:rPr>
    </w:lvl>
  </w:abstractNum>
  <w:abstractNum w:abstractNumId="6" w15:restartNumberingAfterBreak="0">
    <w:nsid w:val="3D407C65"/>
    <w:multiLevelType w:val="hybridMultilevel"/>
    <w:tmpl w:val="044C12E8"/>
    <w:lvl w:ilvl="0" w:tplc="DDCC6CEE">
      <w:start w:val="1"/>
      <w:numFmt w:val="bullet"/>
      <w:lvlText w:val=""/>
      <w:lvlJc w:val="left"/>
      <w:pPr>
        <w:ind w:left="720" w:hanging="360"/>
      </w:pPr>
      <w:rPr>
        <w:rFonts w:ascii="Symbol" w:hAnsi="Symbol" w:hint="default"/>
      </w:rPr>
    </w:lvl>
    <w:lvl w:ilvl="1" w:tplc="6770C932" w:tentative="1">
      <w:start w:val="1"/>
      <w:numFmt w:val="bullet"/>
      <w:lvlText w:val="o"/>
      <w:lvlJc w:val="left"/>
      <w:pPr>
        <w:ind w:left="1440" w:hanging="360"/>
      </w:pPr>
      <w:rPr>
        <w:rFonts w:ascii="Courier New" w:hAnsi="Courier New" w:cs="Courier New" w:hint="default"/>
      </w:rPr>
    </w:lvl>
    <w:lvl w:ilvl="2" w:tplc="2E723AD2" w:tentative="1">
      <w:start w:val="1"/>
      <w:numFmt w:val="bullet"/>
      <w:lvlText w:val=""/>
      <w:lvlJc w:val="left"/>
      <w:pPr>
        <w:ind w:left="2160" w:hanging="360"/>
      </w:pPr>
      <w:rPr>
        <w:rFonts w:ascii="Wingdings" w:hAnsi="Wingdings" w:hint="default"/>
      </w:rPr>
    </w:lvl>
    <w:lvl w:ilvl="3" w:tplc="03227D4A" w:tentative="1">
      <w:start w:val="1"/>
      <w:numFmt w:val="bullet"/>
      <w:lvlText w:val=""/>
      <w:lvlJc w:val="left"/>
      <w:pPr>
        <w:ind w:left="2880" w:hanging="360"/>
      </w:pPr>
      <w:rPr>
        <w:rFonts w:ascii="Symbol" w:hAnsi="Symbol" w:hint="default"/>
      </w:rPr>
    </w:lvl>
    <w:lvl w:ilvl="4" w:tplc="2148153A" w:tentative="1">
      <w:start w:val="1"/>
      <w:numFmt w:val="bullet"/>
      <w:lvlText w:val="o"/>
      <w:lvlJc w:val="left"/>
      <w:pPr>
        <w:ind w:left="3600" w:hanging="360"/>
      </w:pPr>
      <w:rPr>
        <w:rFonts w:ascii="Courier New" w:hAnsi="Courier New" w:cs="Courier New" w:hint="default"/>
      </w:rPr>
    </w:lvl>
    <w:lvl w:ilvl="5" w:tplc="B244624C" w:tentative="1">
      <w:start w:val="1"/>
      <w:numFmt w:val="bullet"/>
      <w:lvlText w:val=""/>
      <w:lvlJc w:val="left"/>
      <w:pPr>
        <w:ind w:left="4320" w:hanging="360"/>
      </w:pPr>
      <w:rPr>
        <w:rFonts w:ascii="Wingdings" w:hAnsi="Wingdings" w:hint="default"/>
      </w:rPr>
    </w:lvl>
    <w:lvl w:ilvl="6" w:tplc="5972BFB8" w:tentative="1">
      <w:start w:val="1"/>
      <w:numFmt w:val="bullet"/>
      <w:lvlText w:val=""/>
      <w:lvlJc w:val="left"/>
      <w:pPr>
        <w:ind w:left="5040" w:hanging="360"/>
      </w:pPr>
      <w:rPr>
        <w:rFonts w:ascii="Symbol" w:hAnsi="Symbol" w:hint="default"/>
      </w:rPr>
    </w:lvl>
    <w:lvl w:ilvl="7" w:tplc="9D5E89E0" w:tentative="1">
      <w:start w:val="1"/>
      <w:numFmt w:val="bullet"/>
      <w:lvlText w:val="o"/>
      <w:lvlJc w:val="left"/>
      <w:pPr>
        <w:ind w:left="5760" w:hanging="360"/>
      </w:pPr>
      <w:rPr>
        <w:rFonts w:ascii="Courier New" w:hAnsi="Courier New" w:cs="Courier New" w:hint="default"/>
      </w:rPr>
    </w:lvl>
    <w:lvl w:ilvl="8" w:tplc="F0823280" w:tentative="1">
      <w:start w:val="1"/>
      <w:numFmt w:val="bullet"/>
      <w:lvlText w:val=""/>
      <w:lvlJc w:val="left"/>
      <w:pPr>
        <w:ind w:left="6480" w:hanging="360"/>
      </w:pPr>
      <w:rPr>
        <w:rFonts w:ascii="Wingdings" w:hAnsi="Wingdings" w:hint="default"/>
      </w:rPr>
    </w:lvl>
  </w:abstractNum>
  <w:abstractNum w:abstractNumId="7" w15:restartNumberingAfterBreak="0">
    <w:nsid w:val="3E5D2DC1"/>
    <w:multiLevelType w:val="hybridMultilevel"/>
    <w:tmpl w:val="284EA67A"/>
    <w:lvl w:ilvl="0" w:tplc="1A22F826">
      <w:start w:val="1"/>
      <w:numFmt w:val="bullet"/>
      <w:lvlText w:val=""/>
      <w:lvlJc w:val="left"/>
      <w:pPr>
        <w:ind w:left="720" w:hanging="360"/>
      </w:pPr>
      <w:rPr>
        <w:rFonts w:ascii="Symbol" w:hAnsi="Symbol" w:hint="default"/>
      </w:rPr>
    </w:lvl>
    <w:lvl w:ilvl="1" w:tplc="792AA76A" w:tentative="1">
      <w:start w:val="1"/>
      <w:numFmt w:val="bullet"/>
      <w:lvlText w:val="o"/>
      <w:lvlJc w:val="left"/>
      <w:pPr>
        <w:ind w:left="1440" w:hanging="360"/>
      </w:pPr>
      <w:rPr>
        <w:rFonts w:ascii="Courier New" w:hAnsi="Courier New" w:cs="Courier New" w:hint="default"/>
      </w:rPr>
    </w:lvl>
    <w:lvl w:ilvl="2" w:tplc="03C4DDC8" w:tentative="1">
      <w:start w:val="1"/>
      <w:numFmt w:val="bullet"/>
      <w:lvlText w:val=""/>
      <w:lvlJc w:val="left"/>
      <w:pPr>
        <w:ind w:left="2160" w:hanging="360"/>
      </w:pPr>
      <w:rPr>
        <w:rFonts w:ascii="Wingdings" w:hAnsi="Wingdings" w:hint="default"/>
      </w:rPr>
    </w:lvl>
    <w:lvl w:ilvl="3" w:tplc="D7BE3B4C" w:tentative="1">
      <w:start w:val="1"/>
      <w:numFmt w:val="bullet"/>
      <w:lvlText w:val=""/>
      <w:lvlJc w:val="left"/>
      <w:pPr>
        <w:ind w:left="2880" w:hanging="360"/>
      </w:pPr>
      <w:rPr>
        <w:rFonts w:ascii="Symbol" w:hAnsi="Symbol" w:hint="default"/>
      </w:rPr>
    </w:lvl>
    <w:lvl w:ilvl="4" w:tplc="51DE43C0" w:tentative="1">
      <w:start w:val="1"/>
      <w:numFmt w:val="bullet"/>
      <w:lvlText w:val="o"/>
      <w:lvlJc w:val="left"/>
      <w:pPr>
        <w:ind w:left="3600" w:hanging="360"/>
      </w:pPr>
      <w:rPr>
        <w:rFonts w:ascii="Courier New" w:hAnsi="Courier New" w:cs="Courier New" w:hint="default"/>
      </w:rPr>
    </w:lvl>
    <w:lvl w:ilvl="5" w:tplc="91FE3FD4" w:tentative="1">
      <w:start w:val="1"/>
      <w:numFmt w:val="bullet"/>
      <w:lvlText w:val=""/>
      <w:lvlJc w:val="left"/>
      <w:pPr>
        <w:ind w:left="4320" w:hanging="360"/>
      </w:pPr>
      <w:rPr>
        <w:rFonts w:ascii="Wingdings" w:hAnsi="Wingdings" w:hint="default"/>
      </w:rPr>
    </w:lvl>
    <w:lvl w:ilvl="6" w:tplc="0FE40F9C" w:tentative="1">
      <w:start w:val="1"/>
      <w:numFmt w:val="bullet"/>
      <w:lvlText w:val=""/>
      <w:lvlJc w:val="left"/>
      <w:pPr>
        <w:ind w:left="5040" w:hanging="360"/>
      </w:pPr>
      <w:rPr>
        <w:rFonts w:ascii="Symbol" w:hAnsi="Symbol" w:hint="default"/>
      </w:rPr>
    </w:lvl>
    <w:lvl w:ilvl="7" w:tplc="52F860E4" w:tentative="1">
      <w:start w:val="1"/>
      <w:numFmt w:val="bullet"/>
      <w:lvlText w:val="o"/>
      <w:lvlJc w:val="left"/>
      <w:pPr>
        <w:ind w:left="5760" w:hanging="360"/>
      </w:pPr>
      <w:rPr>
        <w:rFonts w:ascii="Courier New" w:hAnsi="Courier New" w:cs="Courier New" w:hint="default"/>
      </w:rPr>
    </w:lvl>
    <w:lvl w:ilvl="8" w:tplc="A34C23B4" w:tentative="1">
      <w:start w:val="1"/>
      <w:numFmt w:val="bullet"/>
      <w:lvlText w:val=""/>
      <w:lvlJc w:val="left"/>
      <w:pPr>
        <w:ind w:left="6480" w:hanging="360"/>
      </w:pPr>
      <w:rPr>
        <w:rFonts w:ascii="Wingdings" w:hAnsi="Wingdings" w:hint="default"/>
      </w:rPr>
    </w:lvl>
  </w:abstractNum>
  <w:abstractNum w:abstractNumId="8" w15:restartNumberingAfterBreak="0">
    <w:nsid w:val="47CC21AA"/>
    <w:multiLevelType w:val="hybridMultilevel"/>
    <w:tmpl w:val="B8FE6B0E"/>
    <w:lvl w:ilvl="0" w:tplc="27148ED2">
      <w:start w:val="1"/>
      <w:numFmt w:val="decimal"/>
      <w:lvlText w:val="%1."/>
      <w:lvlJc w:val="left"/>
      <w:pPr>
        <w:ind w:left="720" w:hanging="360"/>
      </w:pPr>
      <w:rPr>
        <w:rFonts w:hint="default"/>
      </w:rPr>
    </w:lvl>
    <w:lvl w:ilvl="1" w:tplc="A6F8FB10" w:tentative="1">
      <w:start w:val="1"/>
      <w:numFmt w:val="lowerLetter"/>
      <w:lvlText w:val="%2."/>
      <w:lvlJc w:val="left"/>
      <w:pPr>
        <w:ind w:left="1440" w:hanging="360"/>
      </w:pPr>
    </w:lvl>
    <w:lvl w:ilvl="2" w:tplc="5310F17C" w:tentative="1">
      <w:start w:val="1"/>
      <w:numFmt w:val="lowerRoman"/>
      <w:lvlText w:val="%3."/>
      <w:lvlJc w:val="right"/>
      <w:pPr>
        <w:ind w:left="2160" w:hanging="180"/>
      </w:pPr>
    </w:lvl>
    <w:lvl w:ilvl="3" w:tplc="E9865DD2" w:tentative="1">
      <w:start w:val="1"/>
      <w:numFmt w:val="decimal"/>
      <w:lvlText w:val="%4."/>
      <w:lvlJc w:val="left"/>
      <w:pPr>
        <w:ind w:left="2880" w:hanging="360"/>
      </w:pPr>
    </w:lvl>
    <w:lvl w:ilvl="4" w:tplc="D2CC7E98" w:tentative="1">
      <w:start w:val="1"/>
      <w:numFmt w:val="lowerLetter"/>
      <w:lvlText w:val="%5."/>
      <w:lvlJc w:val="left"/>
      <w:pPr>
        <w:ind w:left="3600" w:hanging="360"/>
      </w:pPr>
    </w:lvl>
    <w:lvl w:ilvl="5" w:tplc="124C5B92" w:tentative="1">
      <w:start w:val="1"/>
      <w:numFmt w:val="lowerRoman"/>
      <w:lvlText w:val="%6."/>
      <w:lvlJc w:val="right"/>
      <w:pPr>
        <w:ind w:left="4320" w:hanging="180"/>
      </w:pPr>
    </w:lvl>
    <w:lvl w:ilvl="6" w:tplc="745A3F46" w:tentative="1">
      <w:start w:val="1"/>
      <w:numFmt w:val="decimal"/>
      <w:lvlText w:val="%7."/>
      <w:lvlJc w:val="left"/>
      <w:pPr>
        <w:ind w:left="5040" w:hanging="360"/>
      </w:pPr>
    </w:lvl>
    <w:lvl w:ilvl="7" w:tplc="D5B2BD16" w:tentative="1">
      <w:start w:val="1"/>
      <w:numFmt w:val="lowerLetter"/>
      <w:lvlText w:val="%8."/>
      <w:lvlJc w:val="left"/>
      <w:pPr>
        <w:ind w:left="5760" w:hanging="360"/>
      </w:pPr>
    </w:lvl>
    <w:lvl w:ilvl="8" w:tplc="9B36E83C" w:tentative="1">
      <w:start w:val="1"/>
      <w:numFmt w:val="lowerRoman"/>
      <w:lvlText w:val="%9."/>
      <w:lvlJc w:val="right"/>
      <w:pPr>
        <w:ind w:left="6480" w:hanging="180"/>
      </w:pPr>
    </w:lvl>
  </w:abstractNum>
  <w:abstractNum w:abstractNumId="9" w15:restartNumberingAfterBreak="0">
    <w:nsid w:val="558A576F"/>
    <w:multiLevelType w:val="hybridMultilevel"/>
    <w:tmpl w:val="DB8AF5D4"/>
    <w:lvl w:ilvl="0" w:tplc="98FC6D8C">
      <w:numFmt w:val="bullet"/>
      <w:lvlText w:val=""/>
      <w:lvlJc w:val="left"/>
      <w:pPr>
        <w:ind w:left="720" w:hanging="360"/>
      </w:pPr>
      <w:rPr>
        <w:rFonts w:ascii="Wingdings" w:eastAsia="DejaVu Sans" w:hAnsi="Wingdings" w:cs="Lohit Hindi" w:hint="default"/>
      </w:rPr>
    </w:lvl>
    <w:lvl w:ilvl="1" w:tplc="20B4FC04" w:tentative="1">
      <w:start w:val="1"/>
      <w:numFmt w:val="bullet"/>
      <w:lvlText w:val="o"/>
      <w:lvlJc w:val="left"/>
      <w:pPr>
        <w:ind w:left="1440" w:hanging="360"/>
      </w:pPr>
      <w:rPr>
        <w:rFonts w:ascii="Courier New" w:hAnsi="Courier New" w:cs="Courier New" w:hint="default"/>
      </w:rPr>
    </w:lvl>
    <w:lvl w:ilvl="2" w:tplc="B2A4C6A4" w:tentative="1">
      <w:start w:val="1"/>
      <w:numFmt w:val="bullet"/>
      <w:lvlText w:val=""/>
      <w:lvlJc w:val="left"/>
      <w:pPr>
        <w:ind w:left="2160" w:hanging="360"/>
      </w:pPr>
      <w:rPr>
        <w:rFonts w:ascii="Wingdings" w:hAnsi="Wingdings" w:hint="default"/>
      </w:rPr>
    </w:lvl>
    <w:lvl w:ilvl="3" w:tplc="0A4ECE3C" w:tentative="1">
      <w:start w:val="1"/>
      <w:numFmt w:val="bullet"/>
      <w:lvlText w:val=""/>
      <w:lvlJc w:val="left"/>
      <w:pPr>
        <w:ind w:left="2880" w:hanging="360"/>
      </w:pPr>
      <w:rPr>
        <w:rFonts w:ascii="Symbol" w:hAnsi="Symbol" w:hint="default"/>
      </w:rPr>
    </w:lvl>
    <w:lvl w:ilvl="4" w:tplc="59C68592" w:tentative="1">
      <w:start w:val="1"/>
      <w:numFmt w:val="bullet"/>
      <w:lvlText w:val="o"/>
      <w:lvlJc w:val="left"/>
      <w:pPr>
        <w:ind w:left="3600" w:hanging="360"/>
      </w:pPr>
      <w:rPr>
        <w:rFonts w:ascii="Courier New" w:hAnsi="Courier New" w:cs="Courier New" w:hint="default"/>
      </w:rPr>
    </w:lvl>
    <w:lvl w:ilvl="5" w:tplc="BFF81FBA" w:tentative="1">
      <w:start w:val="1"/>
      <w:numFmt w:val="bullet"/>
      <w:lvlText w:val=""/>
      <w:lvlJc w:val="left"/>
      <w:pPr>
        <w:ind w:left="4320" w:hanging="360"/>
      </w:pPr>
      <w:rPr>
        <w:rFonts w:ascii="Wingdings" w:hAnsi="Wingdings" w:hint="default"/>
      </w:rPr>
    </w:lvl>
    <w:lvl w:ilvl="6" w:tplc="8054889E" w:tentative="1">
      <w:start w:val="1"/>
      <w:numFmt w:val="bullet"/>
      <w:lvlText w:val=""/>
      <w:lvlJc w:val="left"/>
      <w:pPr>
        <w:ind w:left="5040" w:hanging="360"/>
      </w:pPr>
      <w:rPr>
        <w:rFonts w:ascii="Symbol" w:hAnsi="Symbol" w:hint="default"/>
      </w:rPr>
    </w:lvl>
    <w:lvl w:ilvl="7" w:tplc="BD7CB98C" w:tentative="1">
      <w:start w:val="1"/>
      <w:numFmt w:val="bullet"/>
      <w:lvlText w:val="o"/>
      <w:lvlJc w:val="left"/>
      <w:pPr>
        <w:ind w:left="5760" w:hanging="360"/>
      </w:pPr>
      <w:rPr>
        <w:rFonts w:ascii="Courier New" w:hAnsi="Courier New" w:cs="Courier New" w:hint="default"/>
      </w:rPr>
    </w:lvl>
    <w:lvl w:ilvl="8" w:tplc="AB626742" w:tentative="1">
      <w:start w:val="1"/>
      <w:numFmt w:val="bullet"/>
      <w:lvlText w:val=""/>
      <w:lvlJc w:val="left"/>
      <w:pPr>
        <w:ind w:left="6480" w:hanging="360"/>
      </w:pPr>
      <w:rPr>
        <w:rFonts w:ascii="Wingdings" w:hAnsi="Wingdings" w:hint="default"/>
      </w:rPr>
    </w:lvl>
  </w:abstractNum>
  <w:abstractNum w:abstractNumId="10" w15:restartNumberingAfterBreak="0">
    <w:nsid w:val="56B827BD"/>
    <w:multiLevelType w:val="hybridMultilevel"/>
    <w:tmpl w:val="53288082"/>
    <w:lvl w:ilvl="0" w:tplc="35EABE1E">
      <w:start w:val="1"/>
      <w:numFmt w:val="bullet"/>
      <w:lvlText w:val=""/>
      <w:lvlJc w:val="left"/>
      <w:pPr>
        <w:ind w:left="720" w:hanging="360"/>
      </w:pPr>
      <w:rPr>
        <w:rFonts w:ascii="Symbol" w:hAnsi="Symbol" w:hint="default"/>
      </w:rPr>
    </w:lvl>
    <w:lvl w:ilvl="1" w:tplc="24FA1156" w:tentative="1">
      <w:start w:val="1"/>
      <w:numFmt w:val="bullet"/>
      <w:lvlText w:val="o"/>
      <w:lvlJc w:val="left"/>
      <w:pPr>
        <w:ind w:left="1440" w:hanging="360"/>
      </w:pPr>
      <w:rPr>
        <w:rFonts w:ascii="Courier New" w:hAnsi="Courier New" w:cs="Courier New" w:hint="default"/>
      </w:rPr>
    </w:lvl>
    <w:lvl w:ilvl="2" w:tplc="6722E5FA" w:tentative="1">
      <w:start w:val="1"/>
      <w:numFmt w:val="bullet"/>
      <w:lvlText w:val=""/>
      <w:lvlJc w:val="left"/>
      <w:pPr>
        <w:ind w:left="2160" w:hanging="360"/>
      </w:pPr>
      <w:rPr>
        <w:rFonts w:ascii="Wingdings" w:hAnsi="Wingdings" w:hint="default"/>
      </w:rPr>
    </w:lvl>
    <w:lvl w:ilvl="3" w:tplc="32FE8D48" w:tentative="1">
      <w:start w:val="1"/>
      <w:numFmt w:val="bullet"/>
      <w:lvlText w:val=""/>
      <w:lvlJc w:val="left"/>
      <w:pPr>
        <w:ind w:left="2880" w:hanging="360"/>
      </w:pPr>
      <w:rPr>
        <w:rFonts w:ascii="Symbol" w:hAnsi="Symbol" w:hint="default"/>
      </w:rPr>
    </w:lvl>
    <w:lvl w:ilvl="4" w:tplc="7A7420FC" w:tentative="1">
      <w:start w:val="1"/>
      <w:numFmt w:val="bullet"/>
      <w:lvlText w:val="o"/>
      <w:lvlJc w:val="left"/>
      <w:pPr>
        <w:ind w:left="3600" w:hanging="360"/>
      </w:pPr>
      <w:rPr>
        <w:rFonts w:ascii="Courier New" w:hAnsi="Courier New" w:cs="Courier New" w:hint="default"/>
      </w:rPr>
    </w:lvl>
    <w:lvl w:ilvl="5" w:tplc="B29CB400" w:tentative="1">
      <w:start w:val="1"/>
      <w:numFmt w:val="bullet"/>
      <w:lvlText w:val=""/>
      <w:lvlJc w:val="left"/>
      <w:pPr>
        <w:ind w:left="4320" w:hanging="360"/>
      </w:pPr>
      <w:rPr>
        <w:rFonts w:ascii="Wingdings" w:hAnsi="Wingdings" w:hint="default"/>
      </w:rPr>
    </w:lvl>
    <w:lvl w:ilvl="6" w:tplc="1422B21E" w:tentative="1">
      <w:start w:val="1"/>
      <w:numFmt w:val="bullet"/>
      <w:lvlText w:val=""/>
      <w:lvlJc w:val="left"/>
      <w:pPr>
        <w:ind w:left="5040" w:hanging="360"/>
      </w:pPr>
      <w:rPr>
        <w:rFonts w:ascii="Symbol" w:hAnsi="Symbol" w:hint="default"/>
      </w:rPr>
    </w:lvl>
    <w:lvl w:ilvl="7" w:tplc="96E6706A" w:tentative="1">
      <w:start w:val="1"/>
      <w:numFmt w:val="bullet"/>
      <w:lvlText w:val="o"/>
      <w:lvlJc w:val="left"/>
      <w:pPr>
        <w:ind w:left="5760" w:hanging="360"/>
      </w:pPr>
      <w:rPr>
        <w:rFonts w:ascii="Courier New" w:hAnsi="Courier New" w:cs="Courier New" w:hint="default"/>
      </w:rPr>
    </w:lvl>
    <w:lvl w:ilvl="8" w:tplc="24401FFE" w:tentative="1">
      <w:start w:val="1"/>
      <w:numFmt w:val="bullet"/>
      <w:lvlText w:val=""/>
      <w:lvlJc w:val="left"/>
      <w:pPr>
        <w:ind w:left="6480" w:hanging="360"/>
      </w:pPr>
      <w:rPr>
        <w:rFonts w:ascii="Wingdings" w:hAnsi="Wingdings" w:hint="default"/>
      </w:rPr>
    </w:lvl>
  </w:abstractNum>
  <w:abstractNum w:abstractNumId="11" w15:restartNumberingAfterBreak="0">
    <w:nsid w:val="56EF5E66"/>
    <w:multiLevelType w:val="hybridMultilevel"/>
    <w:tmpl w:val="963644F4"/>
    <w:lvl w:ilvl="0" w:tplc="A0509B9C">
      <w:start w:val="1"/>
      <w:numFmt w:val="bullet"/>
      <w:lvlText w:val=""/>
      <w:lvlJc w:val="left"/>
      <w:pPr>
        <w:ind w:left="720" w:hanging="360"/>
      </w:pPr>
      <w:rPr>
        <w:rFonts w:ascii="Symbol" w:hAnsi="Symbol" w:hint="default"/>
      </w:rPr>
    </w:lvl>
    <w:lvl w:ilvl="1" w:tplc="2E4C7BF6" w:tentative="1">
      <w:start w:val="1"/>
      <w:numFmt w:val="bullet"/>
      <w:lvlText w:val="o"/>
      <w:lvlJc w:val="left"/>
      <w:pPr>
        <w:ind w:left="1440" w:hanging="360"/>
      </w:pPr>
      <w:rPr>
        <w:rFonts w:ascii="Courier New" w:hAnsi="Courier New" w:cs="Courier New" w:hint="default"/>
      </w:rPr>
    </w:lvl>
    <w:lvl w:ilvl="2" w:tplc="EECC90EC" w:tentative="1">
      <w:start w:val="1"/>
      <w:numFmt w:val="bullet"/>
      <w:lvlText w:val=""/>
      <w:lvlJc w:val="left"/>
      <w:pPr>
        <w:ind w:left="2160" w:hanging="360"/>
      </w:pPr>
      <w:rPr>
        <w:rFonts w:ascii="Wingdings" w:hAnsi="Wingdings" w:hint="default"/>
      </w:rPr>
    </w:lvl>
    <w:lvl w:ilvl="3" w:tplc="10503CB6" w:tentative="1">
      <w:start w:val="1"/>
      <w:numFmt w:val="bullet"/>
      <w:lvlText w:val=""/>
      <w:lvlJc w:val="left"/>
      <w:pPr>
        <w:ind w:left="2880" w:hanging="360"/>
      </w:pPr>
      <w:rPr>
        <w:rFonts w:ascii="Symbol" w:hAnsi="Symbol" w:hint="default"/>
      </w:rPr>
    </w:lvl>
    <w:lvl w:ilvl="4" w:tplc="932A17F4" w:tentative="1">
      <w:start w:val="1"/>
      <w:numFmt w:val="bullet"/>
      <w:lvlText w:val="o"/>
      <w:lvlJc w:val="left"/>
      <w:pPr>
        <w:ind w:left="3600" w:hanging="360"/>
      </w:pPr>
      <w:rPr>
        <w:rFonts w:ascii="Courier New" w:hAnsi="Courier New" w:cs="Courier New" w:hint="default"/>
      </w:rPr>
    </w:lvl>
    <w:lvl w:ilvl="5" w:tplc="4D66C446" w:tentative="1">
      <w:start w:val="1"/>
      <w:numFmt w:val="bullet"/>
      <w:lvlText w:val=""/>
      <w:lvlJc w:val="left"/>
      <w:pPr>
        <w:ind w:left="4320" w:hanging="360"/>
      </w:pPr>
      <w:rPr>
        <w:rFonts w:ascii="Wingdings" w:hAnsi="Wingdings" w:hint="default"/>
      </w:rPr>
    </w:lvl>
    <w:lvl w:ilvl="6" w:tplc="4A6458D2" w:tentative="1">
      <w:start w:val="1"/>
      <w:numFmt w:val="bullet"/>
      <w:lvlText w:val=""/>
      <w:lvlJc w:val="left"/>
      <w:pPr>
        <w:ind w:left="5040" w:hanging="360"/>
      </w:pPr>
      <w:rPr>
        <w:rFonts w:ascii="Symbol" w:hAnsi="Symbol" w:hint="default"/>
      </w:rPr>
    </w:lvl>
    <w:lvl w:ilvl="7" w:tplc="0C64BAF2" w:tentative="1">
      <w:start w:val="1"/>
      <w:numFmt w:val="bullet"/>
      <w:lvlText w:val="o"/>
      <w:lvlJc w:val="left"/>
      <w:pPr>
        <w:ind w:left="5760" w:hanging="360"/>
      </w:pPr>
      <w:rPr>
        <w:rFonts w:ascii="Courier New" w:hAnsi="Courier New" w:cs="Courier New" w:hint="default"/>
      </w:rPr>
    </w:lvl>
    <w:lvl w:ilvl="8" w:tplc="46D264C8" w:tentative="1">
      <w:start w:val="1"/>
      <w:numFmt w:val="bullet"/>
      <w:lvlText w:val=""/>
      <w:lvlJc w:val="left"/>
      <w:pPr>
        <w:ind w:left="6480" w:hanging="360"/>
      </w:pPr>
      <w:rPr>
        <w:rFonts w:ascii="Wingdings" w:hAnsi="Wingdings" w:hint="default"/>
      </w:rPr>
    </w:lvl>
  </w:abstractNum>
  <w:abstractNum w:abstractNumId="12" w15:restartNumberingAfterBreak="0">
    <w:nsid w:val="57145AE6"/>
    <w:multiLevelType w:val="hybridMultilevel"/>
    <w:tmpl w:val="D8FCD2DE"/>
    <w:lvl w:ilvl="0" w:tplc="D436BCD4">
      <w:start w:val="1"/>
      <w:numFmt w:val="bullet"/>
      <w:lvlText w:val=""/>
      <w:lvlJc w:val="left"/>
      <w:pPr>
        <w:ind w:left="720" w:hanging="360"/>
      </w:pPr>
      <w:rPr>
        <w:rFonts w:ascii="Symbol" w:hAnsi="Symbol" w:hint="default"/>
      </w:rPr>
    </w:lvl>
    <w:lvl w:ilvl="1" w:tplc="AFDE6C8A" w:tentative="1">
      <w:start w:val="1"/>
      <w:numFmt w:val="bullet"/>
      <w:lvlText w:val="o"/>
      <w:lvlJc w:val="left"/>
      <w:pPr>
        <w:ind w:left="1440" w:hanging="360"/>
      </w:pPr>
      <w:rPr>
        <w:rFonts w:ascii="Courier New" w:hAnsi="Courier New" w:cs="Courier New" w:hint="default"/>
      </w:rPr>
    </w:lvl>
    <w:lvl w:ilvl="2" w:tplc="6050502A" w:tentative="1">
      <w:start w:val="1"/>
      <w:numFmt w:val="bullet"/>
      <w:lvlText w:val=""/>
      <w:lvlJc w:val="left"/>
      <w:pPr>
        <w:ind w:left="2160" w:hanging="360"/>
      </w:pPr>
      <w:rPr>
        <w:rFonts w:ascii="Wingdings" w:hAnsi="Wingdings" w:hint="default"/>
      </w:rPr>
    </w:lvl>
    <w:lvl w:ilvl="3" w:tplc="D4A2EC94" w:tentative="1">
      <w:start w:val="1"/>
      <w:numFmt w:val="bullet"/>
      <w:lvlText w:val=""/>
      <w:lvlJc w:val="left"/>
      <w:pPr>
        <w:ind w:left="2880" w:hanging="360"/>
      </w:pPr>
      <w:rPr>
        <w:rFonts w:ascii="Symbol" w:hAnsi="Symbol" w:hint="default"/>
      </w:rPr>
    </w:lvl>
    <w:lvl w:ilvl="4" w:tplc="9E245478" w:tentative="1">
      <w:start w:val="1"/>
      <w:numFmt w:val="bullet"/>
      <w:lvlText w:val="o"/>
      <w:lvlJc w:val="left"/>
      <w:pPr>
        <w:ind w:left="3600" w:hanging="360"/>
      </w:pPr>
      <w:rPr>
        <w:rFonts w:ascii="Courier New" w:hAnsi="Courier New" w:cs="Courier New" w:hint="default"/>
      </w:rPr>
    </w:lvl>
    <w:lvl w:ilvl="5" w:tplc="13D67494" w:tentative="1">
      <w:start w:val="1"/>
      <w:numFmt w:val="bullet"/>
      <w:lvlText w:val=""/>
      <w:lvlJc w:val="left"/>
      <w:pPr>
        <w:ind w:left="4320" w:hanging="360"/>
      </w:pPr>
      <w:rPr>
        <w:rFonts w:ascii="Wingdings" w:hAnsi="Wingdings" w:hint="default"/>
      </w:rPr>
    </w:lvl>
    <w:lvl w:ilvl="6" w:tplc="BBB0E214" w:tentative="1">
      <w:start w:val="1"/>
      <w:numFmt w:val="bullet"/>
      <w:lvlText w:val=""/>
      <w:lvlJc w:val="left"/>
      <w:pPr>
        <w:ind w:left="5040" w:hanging="360"/>
      </w:pPr>
      <w:rPr>
        <w:rFonts w:ascii="Symbol" w:hAnsi="Symbol" w:hint="default"/>
      </w:rPr>
    </w:lvl>
    <w:lvl w:ilvl="7" w:tplc="CB7ABF46" w:tentative="1">
      <w:start w:val="1"/>
      <w:numFmt w:val="bullet"/>
      <w:lvlText w:val="o"/>
      <w:lvlJc w:val="left"/>
      <w:pPr>
        <w:ind w:left="5760" w:hanging="360"/>
      </w:pPr>
      <w:rPr>
        <w:rFonts w:ascii="Courier New" w:hAnsi="Courier New" w:cs="Courier New" w:hint="default"/>
      </w:rPr>
    </w:lvl>
    <w:lvl w:ilvl="8" w:tplc="5BF8AB3C" w:tentative="1">
      <w:start w:val="1"/>
      <w:numFmt w:val="bullet"/>
      <w:lvlText w:val=""/>
      <w:lvlJc w:val="left"/>
      <w:pPr>
        <w:ind w:left="6480" w:hanging="360"/>
      </w:pPr>
      <w:rPr>
        <w:rFonts w:ascii="Wingdings" w:hAnsi="Wingdings" w:hint="default"/>
      </w:rPr>
    </w:lvl>
  </w:abstractNum>
  <w:abstractNum w:abstractNumId="13" w15:restartNumberingAfterBreak="0">
    <w:nsid w:val="5C8C1DD8"/>
    <w:multiLevelType w:val="hybridMultilevel"/>
    <w:tmpl w:val="8F461D66"/>
    <w:lvl w:ilvl="0" w:tplc="895E4160">
      <w:start w:val="1"/>
      <w:numFmt w:val="bullet"/>
      <w:lvlText w:val=""/>
      <w:lvlJc w:val="left"/>
      <w:pPr>
        <w:ind w:left="720" w:hanging="360"/>
      </w:pPr>
      <w:rPr>
        <w:rFonts w:ascii="Symbol" w:hAnsi="Symbol" w:hint="default"/>
      </w:rPr>
    </w:lvl>
    <w:lvl w:ilvl="1" w:tplc="83304E4A" w:tentative="1">
      <w:start w:val="1"/>
      <w:numFmt w:val="bullet"/>
      <w:lvlText w:val="o"/>
      <w:lvlJc w:val="left"/>
      <w:pPr>
        <w:ind w:left="1440" w:hanging="360"/>
      </w:pPr>
      <w:rPr>
        <w:rFonts w:ascii="Courier New" w:hAnsi="Courier New" w:cs="Courier New" w:hint="default"/>
      </w:rPr>
    </w:lvl>
    <w:lvl w:ilvl="2" w:tplc="CDB893BE" w:tentative="1">
      <w:start w:val="1"/>
      <w:numFmt w:val="bullet"/>
      <w:lvlText w:val=""/>
      <w:lvlJc w:val="left"/>
      <w:pPr>
        <w:ind w:left="2160" w:hanging="360"/>
      </w:pPr>
      <w:rPr>
        <w:rFonts w:ascii="Wingdings" w:hAnsi="Wingdings" w:hint="default"/>
      </w:rPr>
    </w:lvl>
    <w:lvl w:ilvl="3" w:tplc="68DADF72" w:tentative="1">
      <w:start w:val="1"/>
      <w:numFmt w:val="bullet"/>
      <w:lvlText w:val=""/>
      <w:lvlJc w:val="left"/>
      <w:pPr>
        <w:ind w:left="2880" w:hanging="360"/>
      </w:pPr>
      <w:rPr>
        <w:rFonts w:ascii="Symbol" w:hAnsi="Symbol" w:hint="default"/>
      </w:rPr>
    </w:lvl>
    <w:lvl w:ilvl="4" w:tplc="A164E8F6" w:tentative="1">
      <w:start w:val="1"/>
      <w:numFmt w:val="bullet"/>
      <w:lvlText w:val="o"/>
      <w:lvlJc w:val="left"/>
      <w:pPr>
        <w:ind w:left="3600" w:hanging="360"/>
      </w:pPr>
      <w:rPr>
        <w:rFonts w:ascii="Courier New" w:hAnsi="Courier New" w:cs="Courier New" w:hint="default"/>
      </w:rPr>
    </w:lvl>
    <w:lvl w:ilvl="5" w:tplc="A52883A8" w:tentative="1">
      <w:start w:val="1"/>
      <w:numFmt w:val="bullet"/>
      <w:lvlText w:val=""/>
      <w:lvlJc w:val="left"/>
      <w:pPr>
        <w:ind w:left="4320" w:hanging="360"/>
      </w:pPr>
      <w:rPr>
        <w:rFonts w:ascii="Wingdings" w:hAnsi="Wingdings" w:hint="default"/>
      </w:rPr>
    </w:lvl>
    <w:lvl w:ilvl="6" w:tplc="4992C05C" w:tentative="1">
      <w:start w:val="1"/>
      <w:numFmt w:val="bullet"/>
      <w:lvlText w:val=""/>
      <w:lvlJc w:val="left"/>
      <w:pPr>
        <w:ind w:left="5040" w:hanging="360"/>
      </w:pPr>
      <w:rPr>
        <w:rFonts w:ascii="Symbol" w:hAnsi="Symbol" w:hint="default"/>
      </w:rPr>
    </w:lvl>
    <w:lvl w:ilvl="7" w:tplc="32CC432C" w:tentative="1">
      <w:start w:val="1"/>
      <w:numFmt w:val="bullet"/>
      <w:lvlText w:val="o"/>
      <w:lvlJc w:val="left"/>
      <w:pPr>
        <w:ind w:left="5760" w:hanging="360"/>
      </w:pPr>
      <w:rPr>
        <w:rFonts w:ascii="Courier New" w:hAnsi="Courier New" w:cs="Courier New" w:hint="default"/>
      </w:rPr>
    </w:lvl>
    <w:lvl w:ilvl="8" w:tplc="79E82642" w:tentative="1">
      <w:start w:val="1"/>
      <w:numFmt w:val="bullet"/>
      <w:lvlText w:val=""/>
      <w:lvlJc w:val="left"/>
      <w:pPr>
        <w:ind w:left="6480" w:hanging="360"/>
      </w:pPr>
      <w:rPr>
        <w:rFonts w:ascii="Wingdings" w:hAnsi="Wingdings" w:hint="default"/>
      </w:rPr>
    </w:lvl>
  </w:abstractNum>
  <w:abstractNum w:abstractNumId="14" w15:restartNumberingAfterBreak="0">
    <w:nsid w:val="6021277A"/>
    <w:multiLevelType w:val="hybridMultilevel"/>
    <w:tmpl w:val="7C146DBA"/>
    <w:lvl w:ilvl="0" w:tplc="B2A27BAA">
      <w:start w:val="1"/>
      <w:numFmt w:val="bullet"/>
      <w:lvlText w:val=""/>
      <w:lvlJc w:val="left"/>
      <w:pPr>
        <w:ind w:left="720" w:hanging="360"/>
      </w:pPr>
      <w:rPr>
        <w:rFonts w:ascii="Symbol" w:hAnsi="Symbol" w:hint="default"/>
      </w:rPr>
    </w:lvl>
    <w:lvl w:ilvl="1" w:tplc="9DD21F48" w:tentative="1">
      <w:start w:val="1"/>
      <w:numFmt w:val="bullet"/>
      <w:lvlText w:val="o"/>
      <w:lvlJc w:val="left"/>
      <w:pPr>
        <w:ind w:left="1440" w:hanging="360"/>
      </w:pPr>
      <w:rPr>
        <w:rFonts w:ascii="Courier New" w:hAnsi="Courier New" w:cs="Courier New" w:hint="default"/>
      </w:rPr>
    </w:lvl>
    <w:lvl w:ilvl="2" w:tplc="7B3891CE" w:tentative="1">
      <w:start w:val="1"/>
      <w:numFmt w:val="bullet"/>
      <w:lvlText w:val=""/>
      <w:lvlJc w:val="left"/>
      <w:pPr>
        <w:ind w:left="2160" w:hanging="360"/>
      </w:pPr>
      <w:rPr>
        <w:rFonts w:ascii="Wingdings" w:hAnsi="Wingdings" w:hint="default"/>
      </w:rPr>
    </w:lvl>
    <w:lvl w:ilvl="3" w:tplc="F6248A8A" w:tentative="1">
      <w:start w:val="1"/>
      <w:numFmt w:val="bullet"/>
      <w:lvlText w:val=""/>
      <w:lvlJc w:val="left"/>
      <w:pPr>
        <w:ind w:left="2880" w:hanging="360"/>
      </w:pPr>
      <w:rPr>
        <w:rFonts w:ascii="Symbol" w:hAnsi="Symbol" w:hint="default"/>
      </w:rPr>
    </w:lvl>
    <w:lvl w:ilvl="4" w:tplc="525A9BFE" w:tentative="1">
      <w:start w:val="1"/>
      <w:numFmt w:val="bullet"/>
      <w:lvlText w:val="o"/>
      <w:lvlJc w:val="left"/>
      <w:pPr>
        <w:ind w:left="3600" w:hanging="360"/>
      </w:pPr>
      <w:rPr>
        <w:rFonts w:ascii="Courier New" w:hAnsi="Courier New" w:cs="Courier New" w:hint="default"/>
      </w:rPr>
    </w:lvl>
    <w:lvl w:ilvl="5" w:tplc="E50ED06E" w:tentative="1">
      <w:start w:val="1"/>
      <w:numFmt w:val="bullet"/>
      <w:lvlText w:val=""/>
      <w:lvlJc w:val="left"/>
      <w:pPr>
        <w:ind w:left="4320" w:hanging="360"/>
      </w:pPr>
      <w:rPr>
        <w:rFonts w:ascii="Wingdings" w:hAnsi="Wingdings" w:hint="default"/>
      </w:rPr>
    </w:lvl>
    <w:lvl w:ilvl="6" w:tplc="BF384834" w:tentative="1">
      <w:start w:val="1"/>
      <w:numFmt w:val="bullet"/>
      <w:lvlText w:val=""/>
      <w:lvlJc w:val="left"/>
      <w:pPr>
        <w:ind w:left="5040" w:hanging="360"/>
      </w:pPr>
      <w:rPr>
        <w:rFonts w:ascii="Symbol" w:hAnsi="Symbol" w:hint="default"/>
      </w:rPr>
    </w:lvl>
    <w:lvl w:ilvl="7" w:tplc="4E4ABDCE" w:tentative="1">
      <w:start w:val="1"/>
      <w:numFmt w:val="bullet"/>
      <w:lvlText w:val="o"/>
      <w:lvlJc w:val="left"/>
      <w:pPr>
        <w:ind w:left="5760" w:hanging="360"/>
      </w:pPr>
      <w:rPr>
        <w:rFonts w:ascii="Courier New" w:hAnsi="Courier New" w:cs="Courier New" w:hint="default"/>
      </w:rPr>
    </w:lvl>
    <w:lvl w:ilvl="8" w:tplc="FFBEAB8A" w:tentative="1">
      <w:start w:val="1"/>
      <w:numFmt w:val="bullet"/>
      <w:lvlText w:val=""/>
      <w:lvlJc w:val="left"/>
      <w:pPr>
        <w:ind w:left="6480" w:hanging="360"/>
      </w:pPr>
      <w:rPr>
        <w:rFonts w:ascii="Wingdings" w:hAnsi="Wingdings" w:hint="default"/>
      </w:rPr>
    </w:lvl>
  </w:abstractNum>
  <w:abstractNum w:abstractNumId="15" w15:restartNumberingAfterBreak="0">
    <w:nsid w:val="65204E4E"/>
    <w:multiLevelType w:val="hybridMultilevel"/>
    <w:tmpl w:val="8FB8228A"/>
    <w:lvl w:ilvl="0" w:tplc="7D4E799A">
      <w:start w:val="1"/>
      <w:numFmt w:val="bullet"/>
      <w:lvlText w:val=""/>
      <w:lvlJc w:val="left"/>
      <w:pPr>
        <w:ind w:left="720" w:hanging="360"/>
      </w:pPr>
      <w:rPr>
        <w:rFonts w:ascii="Symbol" w:hAnsi="Symbol" w:hint="default"/>
      </w:rPr>
    </w:lvl>
    <w:lvl w:ilvl="1" w:tplc="86C23DC4" w:tentative="1">
      <w:start w:val="1"/>
      <w:numFmt w:val="bullet"/>
      <w:lvlText w:val="o"/>
      <w:lvlJc w:val="left"/>
      <w:pPr>
        <w:ind w:left="1440" w:hanging="360"/>
      </w:pPr>
      <w:rPr>
        <w:rFonts w:ascii="Courier New" w:hAnsi="Courier New" w:cs="Courier New" w:hint="default"/>
      </w:rPr>
    </w:lvl>
    <w:lvl w:ilvl="2" w:tplc="D92E6B9E" w:tentative="1">
      <w:start w:val="1"/>
      <w:numFmt w:val="bullet"/>
      <w:lvlText w:val=""/>
      <w:lvlJc w:val="left"/>
      <w:pPr>
        <w:ind w:left="2160" w:hanging="360"/>
      </w:pPr>
      <w:rPr>
        <w:rFonts w:ascii="Wingdings" w:hAnsi="Wingdings" w:hint="default"/>
      </w:rPr>
    </w:lvl>
    <w:lvl w:ilvl="3" w:tplc="2E32B484" w:tentative="1">
      <w:start w:val="1"/>
      <w:numFmt w:val="bullet"/>
      <w:lvlText w:val=""/>
      <w:lvlJc w:val="left"/>
      <w:pPr>
        <w:ind w:left="2880" w:hanging="360"/>
      </w:pPr>
      <w:rPr>
        <w:rFonts w:ascii="Symbol" w:hAnsi="Symbol" w:hint="default"/>
      </w:rPr>
    </w:lvl>
    <w:lvl w:ilvl="4" w:tplc="DC92593C" w:tentative="1">
      <w:start w:val="1"/>
      <w:numFmt w:val="bullet"/>
      <w:lvlText w:val="o"/>
      <w:lvlJc w:val="left"/>
      <w:pPr>
        <w:ind w:left="3600" w:hanging="360"/>
      </w:pPr>
      <w:rPr>
        <w:rFonts w:ascii="Courier New" w:hAnsi="Courier New" w:cs="Courier New" w:hint="default"/>
      </w:rPr>
    </w:lvl>
    <w:lvl w:ilvl="5" w:tplc="CB727F4E" w:tentative="1">
      <w:start w:val="1"/>
      <w:numFmt w:val="bullet"/>
      <w:lvlText w:val=""/>
      <w:lvlJc w:val="left"/>
      <w:pPr>
        <w:ind w:left="4320" w:hanging="360"/>
      </w:pPr>
      <w:rPr>
        <w:rFonts w:ascii="Wingdings" w:hAnsi="Wingdings" w:hint="default"/>
      </w:rPr>
    </w:lvl>
    <w:lvl w:ilvl="6" w:tplc="52E45F36" w:tentative="1">
      <w:start w:val="1"/>
      <w:numFmt w:val="bullet"/>
      <w:lvlText w:val=""/>
      <w:lvlJc w:val="left"/>
      <w:pPr>
        <w:ind w:left="5040" w:hanging="360"/>
      </w:pPr>
      <w:rPr>
        <w:rFonts w:ascii="Symbol" w:hAnsi="Symbol" w:hint="default"/>
      </w:rPr>
    </w:lvl>
    <w:lvl w:ilvl="7" w:tplc="EDC645B8" w:tentative="1">
      <w:start w:val="1"/>
      <w:numFmt w:val="bullet"/>
      <w:lvlText w:val="o"/>
      <w:lvlJc w:val="left"/>
      <w:pPr>
        <w:ind w:left="5760" w:hanging="360"/>
      </w:pPr>
      <w:rPr>
        <w:rFonts w:ascii="Courier New" w:hAnsi="Courier New" w:cs="Courier New" w:hint="default"/>
      </w:rPr>
    </w:lvl>
    <w:lvl w:ilvl="8" w:tplc="FCEEDABC" w:tentative="1">
      <w:start w:val="1"/>
      <w:numFmt w:val="bullet"/>
      <w:lvlText w:val=""/>
      <w:lvlJc w:val="left"/>
      <w:pPr>
        <w:ind w:left="6480" w:hanging="360"/>
      </w:pPr>
      <w:rPr>
        <w:rFonts w:ascii="Wingdings" w:hAnsi="Wingdings" w:hint="default"/>
      </w:rPr>
    </w:lvl>
  </w:abstractNum>
  <w:abstractNum w:abstractNumId="16" w15:restartNumberingAfterBreak="0">
    <w:nsid w:val="7E7D6643"/>
    <w:multiLevelType w:val="hybridMultilevel"/>
    <w:tmpl w:val="F0360732"/>
    <w:lvl w:ilvl="0" w:tplc="4DA4F1DC">
      <w:start w:val="1"/>
      <w:numFmt w:val="decimal"/>
      <w:lvlText w:val="%1."/>
      <w:lvlJc w:val="left"/>
      <w:pPr>
        <w:ind w:left="360" w:hanging="360"/>
      </w:pPr>
    </w:lvl>
    <w:lvl w:ilvl="1" w:tplc="26864B52" w:tentative="1">
      <w:start w:val="1"/>
      <w:numFmt w:val="lowerLetter"/>
      <w:lvlText w:val="%2."/>
      <w:lvlJc w:val="left"/>
      <w:pPr>
        <w:ind w:left="1440" w:hanging="360"/>
      </w:pPr>
    </w:lvl>
    <w:lvl w:ilvl="2" w:tplc="1786D80C" w:tentative="1">
      <w:start w:val="1"/>
      <w:numFmt w:val="lowerRoman"/>
      <w:lvlText w:val="%3."/>
      <w:lvlJc w:val="right"/>
      <w:pPr>
        <w:ind w:left="2160" w:hanging="180"/>
      </w:pPr>
    </w:lvl>
    <w:lvl w:ilvl="3" w:tplc="D5C2303A" w:tentative="1">
      <w:start w:val="1"/>
      <w:numFmt w:val="decimal"/>
      <w:lvlText w:val="%4."/>
      <w:lvlJc w:val="left"/>
      <w:pPr>
        <w:ind w:left="2880" w:hanging="360"/>
      </w:pPr>
    </w:lvl>
    <w:lvl w:ilvl="4" w:tplc="7BCE2494" w:tentative="1">
      <w:start w:val="1"/>
      <w:numFmt w:val="lowerLetter"/>
      <w:lvlText w:val="%5."/>
      <w:lvlJc w:val="left"/>
      <w:pPr>
        <w:ind w:left="3600" w:hanging="360"/>
      </w:pPr>
    </w:lvl>
    <w:lvl w:ilvl="5" w:tplc="B128C5AC" w:tentative="1">
      <w:start w:val="1"/>
      <w:numFmt w:val="lowerRoman"/>
      <w:lvlText w:val="%6."/>
      <w:lvlJc w:val="right"/>
      <w:pPr>
        <w:ind w:left="4320" w:hanging="180"/>
      </w:pPr>
    </w:lvl>
    <w:lvl w:ilvl="6" w:tplc="08FC2FCC" w:tentative="1">
      <w:start w:val="1"/>
      <w:numFmt w:val="decimal"/>
      <w:lvlText w:val="%7."/>
      <w:lvlJc w:val="left"/>
      <w:pPr>
        <w:ind w:left="5040" w:hanging="360"/>
      </w:pPr>
    </w:lvl>
    <w:lvl w:ilvl="7" w:tplc="156C437E" w:tentative="1">
      <w:start w:val="1"/>
      <w:numFmt w:val="lowerLetter"/>
      <w:lvlText w:val="%8."/>
      <w:lvlJc w:val="left"/>
      <w:pPr>
        <w:ind w:left="5760" w:hanging="360"/>
      </w:pPr>
    </w:lvl>
    <w:lvl w:ilvl="8" w:tplc="9C98EBE8" w:tentative="1">
      <w:start w:val="1"/>
      <w:numFmt w:val="lowerRoman"/>
      <w:lvlText w:val="%9."/>
      <w:lvlJc w:val="right"/>
      <w:pPr>
        <w:ind w:left="6480" w:hanging="180"/>
      </w:pPr>
    </w:lvl>
  </w:abstractNum>
  <w:num w:numId="1" w16cid:durableId="799954975">
    <w:abstractNumId w:val="9"/>
  </w:num>
  <w:num w:numId="2" w16cid:durableId="591741088">
    <w:abstractNumId w:val="5"/>
  </w:num>
  <w:num w:numId="3" w16cid:durableId="905267276">
    <w:abstractNumId w:val="8"/>
  </w:num>
  <w:num w:numId="4" w16cid:durableId="364908560">
    <w:abstractNumId w:val="13"/>
  </w:num>
  <w:num w:numId="5" w16cid:durableId="1020157653">
    <w:abstractNumId w:val="11"/>
  </w:num>
  <w:num w:numId="6" w16cid:durableId="1417480894">
    <w:abstractNumId w:val="6"/>
  </w:num>
  <w:num w:numId="7" w16cid:durableId="1734549322">
    <w:abstractNumId w:val="0"/>
  </w:num>
  <w:num w:numId="8" w16cid:durableId="1117484982">
    <w:abstractNumId w:val="14"/>
  </w:num>
  <w:num w:numId="9" w16cid:durableId="130826069">
    <w:abstractNumId w:val="10"/>
  </w:num>
  <w:num w:numId="10" w16cid:durableId="378942083">
    <w:abstractNumId w:val="1"/>
  </w:num>
  <w:num w:numId="11" w16cid:durableId="2042776648">
    <w:abstractNumId w:val="3"/>
  </w:num>
  <w:num w:numId="12" w16cid:durableId="121461297">
    <w:abstractNumId w:val="15"/>
  </w:num>
  <w:num w:numId="13" w16cid:durableId="60060310">
    <w:abstractNumId w:val="7"/>
  </w:num>
  <w:num w:numId="14" w16cid:durableId="320620550">
    <w:abstractNumId w:val="12"/>
  </w:num>
  <w:num w:numId="15" w16cid:durableId="1487166761">
    <w:abstractNumId w:val="2"/>
  </w:num>
  <w:num w:numId="16" w16cid:durableId="88698848">
    <w:abstractNumId w:val="4"/>
  </w:num>
  <w:num w:numId="17" w16cid:durableId="20784370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72CD9"/>
    <w:rsid w:val="001B41E1"/>
    <w:rsid w:val="001B7303"/>
    <w:rsid w:val="001C0D71"/>
    <w:rsid w:val="001F63F7"/>
    <w:rsid w:val="00215CB5"/>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20166"/>
    <w:rsid w:val="0043480A"/>
    <w:rsid w:val="00437B5F"/>
    <w:rsid w:val="00445E31"/>
    <w:rsid w:val="004509BE"/>
    <w:rsid w:val="0045486D"/>
    <w:rsid w:val="00463DBC"/>
    <w:rsid w:val="0046740E"/>
    <w:rsid w:val="004934A8"/>
    <w:rsid w:val="004B7D8C"/>
    <w:rsid w:val="004F0B09"/>
    <w:rsid w:val="0051425D"/>
    <w:rsid w:val="00516D6A"/>
    <w:rsid w:val="00523C02"/>
    <w:rsid w:val="00544135"/>
    <w:rsid w:val="00544F1D"/>
    <w:rsid w:val="005600D7"/>
    <w:rsid w:val="005677D6"/>
    <w:rsid w:val="00582E97"/>
    <w:rsid w:val="00587714"/>
    <w:rsid w:val="005C3CD4"/>
    <w:rsid w:val="005D327A"/>
    <w:rsid w:val="0063555A"/>
    <w:rsid w:val="00636289"/>
    <w:rsid w:val="00683348"/>
    <w:rsid w:val="00686885"/>
    <w:rsid w:val="00690917"/>
    <w:rsid w:val="006922AC"/>
    <w:rsid w:val="00697032"/>
    <w:rsid w:val="006B1663"/>
    <w:rsid w:val="006B16C1"/>
    <w:rsid w:val="006C4CDC"/>
    <w:rsid w:val="0074764C"/>
    <w:rsid w:val="00763E81"/>
    <w:rsid w:val="00776965"/>
    <w:rsid w:val="007A4F37"/>
    <w:rsid w:val="007B028B"/>
    <w:rsid w:val="007B6A41"/>
    <w:rsid w:val="007C5F73"/>
    <w:rsid w:val="007D0F21"/>
    <w:rsid w:val="007D23C6"/>
    <w:rsid w:val="007E36BA"/>
    <w:rsid w:val="007F380D"/>
    <w:rsid w:val="007F4A98"/>
    <w:rsid w:val="0084397C"/>
    <w:rsid w:val="0087691C"/>
    <w:rsid w:val="00893C24"/>
    <w:rsid w:val="008A21F4"/>
    <w:rsid w:val="008D59C5"/>
    <w:rsid w:val="008D618A"/>
    <w:rsid w:val="008E210E"/>
    <w:rsid w:val="008E4B89"/>
    <w:rsid w:val="008F33AD"/>
    <w:rsid w:val="00901F70"/>
    <w:rsid w:val="00960E2B"/>
    <w:rsid w:val="00985A65"/>
    <w:rsid w:val="009A31BF"/>
    <w:rsid w:val="009A4218"/>
    <w:rsid w:val="009B2459"/>
    <w:rsid w:val="009C4777"/>
    <w:rsid w:val="009D3C77"/>
    <w:rsid w:val="009D7D63"/>
    <w:rsid w:val="009F419D"/>
    <w:rsid w:val="00A52DBE"/>
    <w:rsid w:val="00A83094"/>
    <w:rsid w:val="00A83BE3"/>
    <w:rsid w:val="00AA61EA"/>
    <w:rsid w:val="00AF6BEC"/>
    <w:rsid w:val="00B6605D"/>
    <w:rsid w:val="00B8296E"/>
    <w:rsid w:val="00B82F43"/>
    <w:rsid w:val="00B86397"/>
    <w:rsid w:val="00B91F37"/>
    <w:rsid w:val="00BA42D6"/>
    <w:rsid w:val="00BA7566"/>
    <w:rsid w:val="00BC481F"/>
    <w:rsid w:val="00BD75C1"/>
    <w:rsid w:val="00C25D44"/>
    <w:rsid w:val="00C3438D"/>
    <w:rsid w:val="00C62B6C"/>
    <w:rsid w:val="00C81260"/>
    <w:rsid w:val="00C95CA9"/>
    <w:rsid w:val="00CA061B"/>
    <w:rsid w:val="00CD4AED"/>
    <w:rsid w:val="00CD5856"/>
    <w:rsid w:val="00CF0F2E"/>
    <w:rsid w:val="00CF3E82"/>
    <w:rsid w:val="00D025C9"/>
    <w:rsid w:val="00D17EF1"/>
    <w:rsid w:val="00D54630"/>
    <w:rsid w:val="00D54679"/>
    <w:rsid w:val="00D67BAF"/>
    <w:rsid w:val="00DA15A1"/>
    <w:rsid w:val="00DC3A56"/>
    <w:rsid w:val="00DC7639"/>
    <w:rsid w:val="00DE4034"/>
    <w:rsid w:val="00E1490C"/>
    <w:rsid w:val="00E32E66"/>
    <w:rsid w:val="00E37122"/>
    <w:rsid w:val="00E85195"/>
    <w:rsid w:val="00EA275E"/>
    <w:rsid w:val="00EB22D7"/>
    <w:rsid w:val="00EC3928"/>
    <w:rsid w:val="00EE23CE"/>
    <w:rsid w:val="00EE2A9D"/>
    <w:rsid w:val="00F04DE2"/>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6C4CDC"/>
    <w:pPr>
      <w:ind w:left="720"/>
      <w:contextualSpacing/>
    </w:pPr>
  </w:style>
  <w:style w:type="paragraph" w:styleId="Voetnoottekst">
    <w:name w:val="footnote text"/>
    <w:basedOn w:val="Standaard"/>
    <w:link w:val="VoetnoottekstChar"/>
    <w:uiPriority w:val="99"/>
    <w:unhideWhenUsed/>
    <w:rsid w:val="006C4CDC"/>
    <w:pPr>
      <w:widowControl/>
      <w:suppressAutoHyphens w:val="0"/>
      <w:autoSpaceDN/>
      <w:spacing w:line="240" w:lineRule="auto"/>
      <w:textAlignment w:val="auto"/>
    </w:pPr>
    <w:rPr>
      <w:rFonts w:ascii="Calibri" w:eastAsiaTheme="minorHAnsi" w:hAnsi="Calibri" w:cs="Calibri"/>
      <w:kern w:val="0"/>
      <w:sz w:val="20"/>
      <w:szCs w:val="20"/>
      <w:lang w:eastAsia="en-US" w:bidi="ar-SA"/>
    </w:rPr>
  </w:style>
  <w:style w:type="character" w:customStyle="1" w:styleId="VoetnoottekstChar">
    <w:name w:val="Voetnoottekst Char"/>
    <w:basedOn w:val="Standaardalinea-lettertype"/>
    <w:link w:val="Voetnoottekst"/>
    <w:uiPriority w:val="99"/>
    <w:rsid w:val="006C4CDC"/>
    <w:rPr>
      <w:rFonts w:ascii="Calibri" w:eastAsiaTheme="minorHAnsi" w:hAnsi="Calibri" w:cs="Calibri"/>
      <w:kern w:val="0"/>
      <w:sz w:val="20"/>
      <w:szCs w:val="20"/>
      <w:lang w:eastAsia="en-US" w:bidi="ar-SA"/>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Voetnootmarkering NZa"/>
    <w:basedOn w:val="Standaardalinea-lettertype"/>
    <w:uiPriority w:val="99"/>
    <w:unhideWhenUsed/>
    <w:rsid w:val="006C4CDC"/>
    <w:rPr>
      <w:vertAlign w:val="superscript"/>
    </w:rPr>
  </w:style>
  <w:style w:type="paragraph" w:styleId="Geenafstand">
    <w:name w:val="No Spacing"/>
    <w:uiPriority w:val="1"/>
    <w:qFormat/>
    <w:rsid w:val="006C4CDC"/>
    <w:pPr>
      <w:widowControl/>
      <w:suppressAutoHyphens w:val="0"/>
      <w:autoSpaceDN/>
      <w:textAlignment w:val="auto"/>
    </w:pPr>
    <w:rPr>
      <w:rFonts w:asciiTheme="minorHAnsi" w:eastAsiaTheme="minorHAnsi" w:hAnsiTheme="minorHAnsi" w:cstheme="minorBidi"/>
      <w:kern w:val="2"/>
      <w:lang w:eastAsia="en-US" w:bidi="ar-SA"/>
    </w:rPr>
  </w:style>
  <w:style w:type="paragraph" w:customStyle="1" w:styleId="Default">
    <w:name w:val="Default"/>
    <w:rsid w:val="006C4CDC"/>
    <w:pPr>
      <w:widowControl/>
      <w:suppressAutoHyphens w:val="0"/>
      <w:autoSpaceDE w:val="0"/>
      <w:adjustRightInd w:val="0"/>
      <w:textAlignment w:val="auto"/>
    </w:pPr>
    <w:rPr>
      <w:rFonts w:ascii="Arial" w:eastAsiaTheme="minorHAnsi" w:hAnsi="Arial" w:cs="Arial"/>
      <w:color w:val="000000"/>
      <w:kern w:val="0"/>
      <w:lang w:eastAsia="en-US" w:bidi="ar-SA"/>
    </w:rPr>
  </w:style>
  <w:style w:type="character" w:styleId="Hyperlink">
    <w:name w:val="Hyperlink"/>
    <w:basedOn w:val="Standaardalinea-lettertype"/>
    <w:uiPriority w:val="99"/>
    <w:unhideWhenUsed/>
    <w:rsid w:val="00C25D44"/>
    <w:rPr>
      <w:color w:val="0000FF" w:themeColor="hyperlink"/>
      <w:u w:val="single"/>
    </w:rPr>
  </w:style>
  <w:style w:type="character" w:styleId="Verwijzingopmerking">
    <w:name w:val="annotation reference"/>
    <w:basedOn w:val="Standaardalinea-lettertype"/>
    <w:uiPriority w:val="99"/>
    <w:semiHidden/>
    <w:unhideWhenUsed/>
    <w:rsid w:val="00C25D44"/>
    <w:rPr>
      <w:sz w:val="16"/>
      <w:szCs w:val="16"/>
    </w:rPr>
  </w:style>
  <w:style w:type="character" w:styleId="Onopgelostemelding">
    <w:name w:val="Unresolved Mention"/>
    <w:basedOn w:val="Standaardalinea-lettertype"/>
    <w:uiPriority w:val="99"/>
    <w:semiHidden/>
    <w:unhideWhenUsed/>
    <w:rsid w:val="00636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eggenschapindezorg.nl/wp-content/uploads/2023/11/LAZ-rapportage-tussentijdse-evaluatie.pdf" TargetMode="External"/><Relationship Id="rId2" Type="http://schemas.openxmlformats.org/officeDocument/2006/relationships/hyperlink" Target="https://www.igj.nl/actueel/nieuws/2024/11/26/zeggenschap-van-zorgprofessionals-belangrijk-voor-de-inspectie" TargetMode="External"/><Relationship Id="rId1" Type="http://schemas.openxmlformats.org/officeDocument/2006/relationships/hyperlink" Target="https://www.eerstekamer.nl/nonav/overig/20200902/advies_van_de_chief_nursing/document" TargetMode="External"/><Relationship Id="rId4" Type="http://schemas.openxmlformats.org/officeDocument/2006/relationships/hyperlink" Target="https://zeggenschapindezorg.nl/nieuws/toezien-op-zeggenschap-nieuwe-whitepaper-voor-raden-van-toezich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1940</ap:Words>
  <ap:Characters>10673</ap:Characters>
  <ap:DocSecurity>0</ap:DocSecurity>
  <ap:Lines>88</ap:Lines>
  <ap:Paragraphs>25</ap:Paragraphs>
  <ap:ScaleCrop>false</ap:ScaleCrop>
  <ap:LinksUpToDate>false</ap:LinksUpToDate>
  <ap:CharactersWithSpaces>12588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2026-01-26T14:22:00.0000000Z</dcterms:created>
  <dcterms:modified xsi:type="dcterms:W3CDTF">2026-01-26T14:22:00.0000000Z</dcterms:modified>
  <dc:description>------------------------</dc:description>
  <dc:subject/>
  <dc:title/>
  <keywords/>
  <version/>
  <category/>
</coreProperties>
</file>