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6F35A0" w14:paraId="12BC678A" w14:textId="77777777">
      <w:r>
        <w:t>Geachte Voorzitter,</w:t>
      </w:r>
      <w:r>
        <w:br/>
      </w:r>
    </w:p>
    <w:p w:rsidRPr="000C7DF6" w:rsidR="000C7DF6" w:rsidP="000C7DF6" w:rsidRDefault="006F35A0" w14:paraId="37736ED1" w14:textId="416F2D7D">
      <w:pPr>
        <w:rPr>
          <w:szCs w:val="18"/>
        </w:rPr>
      </w:pPr>
      <w:r>
        <w:rPr>
          <w:szCs w:val="18"/>
        </w:rPr>
        <w:t xml:space="preserve">De vragen van het lid </w:t>
      </w:r>
      <w:r w:rsidRPr="000C7DF6" w:rsidR="000C7DF6">
        <w:rPr>
          <w:szCs w:val="18"/>
        </w:rPr>
        <w:t>Van den Berg (JA21)</w:t>
      </w:r>
      <w:r w:rsidR="000C7DF6">
        <w:rPr>
          <w:szCs w:val="18"/>
        </w:rPr>
        <w:t xml:space="preserve"> </w:t>
      </w:r>
      <w:r>
        <w:rPr>
          <w:szCs w:val="18"/>
        </w:rPr>
        <w:t>over</w:t>
      </w:r>
      <w:r w:rsidRPr="000C7DF6" w:rsidR="000C7DF6">
        <w:rPr>
          <w:szCs w:val="18"/>
        </w:rPr>
        <w:t xml:space="preserve"> de</w:t>
      </w:r>
      <w:r w:rsidR="00FC64D6">
        <w:rPr>
          <w:szCs w:val="18"/>
        </w:rPr>
        <w:t xml:space="preserve"> </w:t>
      </w:r>
      <w:r w:rsidRPr="000C7DF6" w:rsidR="000C7DF6">
        <w:rPr>
          <w:szCs w:val="18"/>
        </w:rPr>
        <w:t>aanschaf van Chinese slimme meters door netbeheerders (kenmerk 2026Z00004</w:t>
      </w:r>
      <w:r w:rsidR="00FC64D6">
        <w:rPr>
          <w:szCs w:val="18"/>
        </w:rPr>
        <w:t>; ingezonden: 2 januari 2026</w:t>
      </w:r>
      <w:r w:rsidRPr="000C7DF6" w:rsidR="000C7DF6">
        <w:rPr>
          <w:szCs w:val="18"/>
        </w:rPr>
        <w:t>)</w:t>
      </w:r>
      <w:r w:rsidR="000C7DF6">
        <w:rPr>
          <w:szCs w:val="18"/>
        </w:rPr>
        <w:t xml:space="preserve"> </w:t>
      </w:r>
      <w:r w:rsidRPr="000C7DF6" w:rsidR="000C7DF6">
        <w:rPr>
          <w:szCs w:val="18"/>
        </w:rPr>
        <w:t>kunnen niet binnen de gebruikelijke termijn worden beantwoord.</w:t>
      </w:r>
      <w:r w:rsidR="000C7DF6">
        <w:rPr>
          <w:szCs w:val="18"/>
        </w:rPr>
        <w:t xml:space="preserve"> </w:t>
      </w:r>
      <w:r w:rsidRPr="000C7DF6" w:rsidR="000C7DF6">
        <w:rPr>
          <w:szCs w:val="18"/>
        </w:rPr>
        <w:t xml:space="preserve">De reden van uitstel is dat interdepartementale afstemming meer tijd vraagt. </w:t>
      </w:r>
      <w:r w:rsidR="00D411A1">
        <w:rPr>
          <w:szCs w:val="18"/>
        </w:rPr>
        <w:t>Het kabinet</w:t>
      </w:r>
      <w:r w:rsidRPr="000C7DF6" w:rsidR="000C7DF6">
        <w:rPr>
          <w:szCs w:val="18"/>
        </w:rPr>
        <w:t xml:space="preserve"> zal </w:t>
      </w:r>
      <w:r w:rsidR="005E10A7">
        <w:rPr>
          <w:szCs w:val="18"/>
        </w:rPr>
        <w:t>de</w:t>
      </w:r>
      <w:r w:rsidRPr="000C7DF6" w:rsidR="000C7DF6">
        <w:rPr>
          <w:szCs w:val="18"/>
        </w:rPr>
        <w:t xml:space="preserve"> Kamer zo spoedig mogelijk de antwoorden op de vragen doen toekomen.</w:t>
      </w:r>
    </w:p>
    <w:p w:rsidR="000C7DF6" w:rsidP="007955F6" w:rsidRDefault="000C7DF6" w14:paraId="48D5FDC7" w14:textId="626F12EE">
      <w:pPr>
        <w:rPr>
          <w:szCs w:val="18"/>
        </w:rPr>
      </w:pPr>
    </w:p>
    <w:p w:rsidR="00FC64D6" w:rsidP="007955F6" w:rsidRDefault="00FC64D6" w14:paraId="3AE2672D" w14:textId="77777777">
      <w:pPr>
        <w:rPr>
          <w:szCs w:val="18"/>
        </w:rPr>
      </w:pPr>
    </w:p>
    <w:p w:rsidR="00FC64D6" w:rsidP="007955F6" w:rsidRDefault="00FC64D6" w14:paraId="11076E49" w14:textId="77777777">
      <w:pPr>
        <w:rPr>
          <w:szCs w:val="18"/>
        </w:rPr>
      </w:pPr>
    </w:p>
    <w:p w:rsidR="000652D4" w:rsidP="00810C93" w:rsidRDefault="000652D4" w14:paraId="117FF5BB" w14:textId="77777777"/>
    <w:p w:rsidR="000652D4" w:rsidP="00810C93" w:rsidRDefault="000652D4" w14:paraId="7502B636" w14:textId="77777777"/>
    <w:p w:rsidR="000652D4" w:rsidP="00810C93" w:rsidRDefault="006F35A0" w14:paraId="04152710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6F35A0" w14:paraId="3A884497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RDefault="00292EB2" w14:paraId="18BC1C0A" w14:textId="77777777">
      <w:pPr>
        <w:spacing w:line="240" w:lineRule="auto"/>
      </w:pPr>
    </w:p>
    <w:p w:rsidR="00D22441" w:rsidP="00810C93" w:rsidRDefault="00D22441" w14:paraId="038C748B" w14:textId="77777777"/>
    <w:p w:rsidR="00D22441" w:rsidP="00C82AFE" w:rsidRDefault="00D22441" w14:paraId="3E5FA1DB" w14:textId="77777777">
      <w:pPr>
        <w:pStyle w:val="Voetnoottekst"/>
      </w:pPr>
    </w:p>
    <w:p w:rsidR="00D22441" w:rsidP="00810C93" w:rsidRDefault="00D22441" w14:paraId="75D13296" w14:textId="77777777"/>
    <w:p w:rsidR="00D22441" w:rsidP="00810C93" w:rsidRDefault="00D22441" w14:paraId="758E9123" w14:textId="77777777"/>
    <w:p w:rsidR="00D22441" w:rsidP="00810C93" w:rsidRDefault="00D22441" w14:paraId="7962D43D" w14:textId="77777777"/>
    <w:p w:rsidR="00D22441" w:rsidP="00810C93" w:rsidRDefault="00D22441" w14:paraId="5F7510FC" w14:textId="77777777"/>
    <w:p w:rsidR="00D22441" w:rsidP="00810C93" w:rsidRDefault="00D22441" w14:paraId="291971E2" w14:textId="77777777"/>
    <w:p w:rsidR="00D22441" w:rsidP="00810C93" w:rsidRDefault="00D22441" w14:paraId="5032B8E0" w14:textId="77777777"/>
    <w:p w:rsidR="00664678" w:rsidP="00810C93" w:rsidRDefault="00664678" w14:paraId="44EB580B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EC5E" w14:textId="77777777" w:rsidR="006F35A0" w:rsidRDefault="006F35A0">
      <w:r>
        <w:separator/>
      </w:r>
    </w:p>
    <w:p w14:paraId="0209B06A" w14:textId="77777777" w:rsidR="006F35A0" w:rsidRDefault="006F35A0"/>
  </w:endnote>
  <w:endnote w:type="continuationSeparator" w:id="0">
    <w:p w14:paraId="4063C712" w14:textId="77777777" w:rsidR="006F35A0" w:rsidRDefault="006F35A0">
      <w:r>
        <w:continuationSeparator/>
      </w:r>
    </w:p>
    <w:p w14:paraId="4ED8D282" w14:textId="77777777" w:rsidR="006F35A0" w:rsidRDefault="006F3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846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626FB" w14:paraId="137F63D7" w14:textId="77777777" w:rsidTr="00CA6A25">
      <w:trPr>
        <w:trHeight w:hRule="exact" w:val="240"/>
      </w:trPr>
      <w:tc>
        <w:tcPr>
          <w:tcW w:w="7601" w:type="dxa"/>
        </w:tcPr>
        <w:p w14:paraId="58E5D96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4D25123" w14:textId="331B9062" w:rsidR="00527BD4" w:rsidRPr="00645414" w:rsidRDefault="006F35A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C7DF6">
              <w:t>2</w:t>
            </w:r>
          </w:fldSimple>
        </w:p>
      </w:tc>
    </w:tr>
  </w:tbl>
  <w:p w14:paraId="1925E47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626FB" w14:paraId="69A433AB" w14:textId="77777777" w:rsidTr="00CA6A25">
      <w:trPr>
        <w:trHeight w:hRule="exact" w:val="240"/>
      </w:trPr>
      <w:tc>
        <w:tcPr>
          <w:tcW w:w="7601" w:type="dxa"/>
        </w:tcPr>
        <w:p w14:paraId="5CE89AB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2837ECC" w14:textId="1A1FACAF" w:rsidR="00527BD4" w:rsidRPr="00ED539E" w:rsidRDefault="006F35A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3120BB">
              <w:t>1</w:t>
            </w:r>
          </w:fldSimple>
        </w:p>
      </w:tc>
    </w:tr>
  </w:tbl>
  <w:p w14:paraId="5B5F25F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C40AF2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048D" w14:textId="77777777" w:rsidR="006F35A0" w:rsidRDefault="006F35A0">
      <w:r>
        <w:separator/>
      </w:r>
    </w:p>
    <w:p w14:paraId="26C776A2" w14:textId="77777777" w:rsidR="006F35A0" w:rsidRDefault="006F35A0"/>
  </w:footnote>
  <w:footnote w:type="continuationSeparator" w:id="0">
    <w:p w14:paraId="34215765" w14:textId="77777777" w:rsidR="006F35A0" w:rsidRDefault="006F35A0">
      <w:r>
        <w:continuationSeparator/>
      </w:r>
    </w:p>
    <w:p w14:paraId="7E228B63" w14:textId="77777777" w:rsidR="006F35A0" w:rsidRDefault="006F3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626FB" w14:paraId="0054FD6B" w14:textId="77777777" w:rsidTr="00A50CF6">
      <w:tc>
        <w:tcPr>
          <w:tcW w:w="2156" w:type="dxa"/>
        </w:tcPr>
        <w:p w14:paraId="02DA0095" w14:textId="77777777" w:rsidR="00527BD4" w:rsidRPr="005819CE" w:rsidRDefault="006F35A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2626FB" w14:paraId="7D71CA70" w14:textId="77777777" w:rsidTr="00A50CF6">
      <w:trPr>
        <w:trHeight w:hRule="exact" w:val="200"/>
      </w:trPr>
      <w:tc>
        <w:tcPr>
          <w:tcW w:w="2156" w:type="dxa"/>
        </w:tcPr>
        <w:p w14:paraId="578AA892" w14:textId="77777777" w:rsidR="00527BD4" w:rsidRPr="005819CE" w:rsidRDefault="00527BD4" w:rsidP="00A50CF6"/>
      </w:tc>
    </w:tr>
    <w:tr w:rsidR="002626FB" w14:paraId="49EE579F" w14:textId="77777777" w:rsidTr="00502512">
      <w:trPr>
        <w:trHeight w:hRule="exact" w:val="774"/>
      </w:trPr>
      <w:tc>
        <w:tcPr>
          <w:tcW w:w="2156" w:type="dxa"/>
        </w:tcPr>
        <w:p w14:paraId="11701FBB" w14:textId="77777777" w:rsidR="00527BD4" w:rsidRDefault="006F35A0" w:rsidP="003A5290">
          <w:pPr>
            <w:pStyle w:val="Huisstijl-Kopje"/>
          </w:pPr>
          <w:r>
            <w:t>Ons kenmerk</w:t>
          </w:r>
        </w:p>
        <w:p w14:paraId="157DF1EC" w14:textId="77777777" w:rsidR="00502512" w:rsidRPr="00502512" w:rsidRDefault="006F35A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BB6ABED" w14:textId="77777777" w:rsidR="00527BD4" w:rsidRPr="005819CE" w:rsidRDefault="00527BD4" w:rsidP="00361A56">
          <w:pPr>
            <w:pStyle w:val="Huisstijl-Kopje"/>
          </w:pPr>
        </w:p>
      </w:tc>
    </w:tr>
  </w:tbl>
  <w:p w14:paraId="57A4554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667D7C3" w14:textId="77777777" w:rsidR="00527BD4" w:rsidRDefault="00527BD4" w:rsidP="008C356D"/>
  <w:p w14:paraId="68CD274F" w14:textId="77777777" w:rsidR="00527BD4" w:rsidRPr="00740712" w:rsidRDefault="00527BD4" w:rsidP="008C356D"/>
  <w:p w14:paraId="2169E8E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717B7C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3F26EC3" w14:textId="77777777" w:rsidR="00527BD4" w:rsidRDefault="00527BD4" w:rsidP="004F44C2"/>
  <w:p w14:paraId="66901976" w14:textId="77777777" w:rsidR="00527BD4" w:rsidRPr="00740712" w:rsidRDefault="00527BD4" w:rsidP="004F44C2"/>
  <w:p w14:paraId="412DAFE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626FB" w14:paraId="6016AD9B" w14:textId="77777777" w:rsidTr="00751A6A">
      <w:trPr>
        <w:trHeight w:val="2636"/>
      </w:trPr>
      <w:tc>
        <w:tcPr>
          <w:tcW w:w="737" w:type="dxa"/>
        </w:tcPr>
        <w:p w14:paraId="47E6CC2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C31E593" w14:textId="77777777" w:rsidR="00527BD4" w:rsidRDefault="006F35A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66989B0" wp14:editId="79D4066A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414592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10EFCA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FFA1B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626FB" w:rsidRPr="00D411A1" w14:paraId="2F840313" w14:textId="77777777" w:rsidTr="00A50CF6">
      <w:tc>
        <w:tcPr>
          <w:tcW w:w="2160" w:type="dxa"/>
        </w:tcPr>
        <w:p w14:paraId="67EB6D13" w14:textId="77777777" w:rsidR="00527BD4" w:rsidRPr="005819CE" w:rsidRDefault="006F35A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4DC46751" w14:textId="77777777" w:rsidR="00527BD4" w:rsidRPr="00BE5ED9" w:rsidRDefault="006F35A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2BC5A1C" w14:textId="77777777" w:rsidR="00EF495B" w:rsidRDefault="006F35A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ED982D2" w14:textId="77777777" w:rsidR="00EF495B" w:rsidRPr="005B3814" w:rsidRDefault="006F35A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34C41C5" w14:textId="5A66307E" w:rsidR="00527BD4" w:rsidRPr="00FC64D6" w:rsidRDefault="006F35A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  <w:r w:rsidRPr="00FC64D6">
            <w:rPr>
              <w:highlight w:val="yellow"/>
            </w:rPr>
            <w:t>l</w:t>
          </w:r>
        </w:p>
      </w:tc>
    </w:tr>
    <w:tr w:rsidR="002626FB" w:rsidRPr="00D411A1" w14:paraId="45E152CD" w14:textId="77777777" w:rsidTr="00FC64D6">
      <w:trPr>
        <w:trHeight w:hRule="exact" w:val="80"/>
      </w:trPr>
      <w:tc>
        <w:tcPr>
          <w:tcW w:w="2160" w:type="dxa"/>
        </w:tcPr>
        <w:p w14:paraId="7676C7F1" w14:textId="77777777" w:rsidR="00527BD4" w:rsidRPr="00FC64D6" w:rsidRDefault="00527BD4" w:rsidP="00A50CF6"/>
      </w:tc>
    </w:tr>
    <w:tr w:rsidR="002626FB" w14:paraId="08BB98D2" w14:textId="77777777" w:rsidTr="00A50CF6">
      <w:tc>
        <w:tcPr>
          <w:tcW w:w="2160" w:type="dxa"/>
        </w:tcPr>
        <w:p w14:paraId="70324BD3" w14:textId="77777777" w:rsidR="000C0163" w:rsidRPr="005819CE" w:rsidRDefault="006F35A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493D72F" w14:textId="77777777" w:rsidR="000C0163" w:rsidRPr="005819CE" w:rsidRDefault="006F35A0" w:rsidP="000C0163">
          <w:pPr>
            <w:pStyle w:val="Huisstijl-Gegeven"/>
          </w:pPr>
          <w:r>
            <w:t>KGG_DGKE_EM</w:t>
          </w:r>
          <w:r w:rsidR="00926AE2">
            <w:t xml:space="preserve"> /</w:t>
          </w:r>
          <w:r w:rsidR="00EB4E8D">
            <w:t xml:space="preserve"> </w:t>
          </w:r>
          <w:r>
            <w:t>103844646</w:t>
          </w:r>
        </w:p>
        <w:p w14:paraId="131E9F0A" w14:textId="77777777" w:rsidR="00527BD4" w:rsidRDefault="00FC64D6" w:rsidP="00FC64D6">
          <w:pPr>
            <w:pStyle w:val="Huisstijl-Kopje"/>
          </w:pPr>
          <w:r>
            <w:t>Uw kenmerk</w:t>
          </w:r>
        </w:p>
        <w:p w14:paraId="14DD4C0F" w14:textId="19370A08" w:rsidR="00FC64D6" w:rsidRPr="00FC64D6" w:rsidRDefault="00FC64D6" w:rsidP="00FC64D6">
          <w:pPr>
            <w:pStyle w:val="Huisstijl-Kopje"/>
            <w:rPr>
              <w:b w:val="0"/>
              <w:bCs/>
            </w:rPr>
          </w:pPr>
          <w:r w:rsidRPr="00FC64D6">
            <w:rPr>
              <w:b w:val="0"/>
              <w:bCs/>
              <w:szCs w:val="18"/>
            </w:rPr>
            <w:t>2026Z00004</w:t>
          </w:r>
        </w:p>
      </w:tc>
    </w:tr>
  </w:tbl>
  <w:p w14:paraId="1FE25AB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626FB" w14:paraId="263088FF" w14:textId="77777777" w:rsidTr="007610AA">
      <w:trPr>
        <w:trHeight w:val="400"/>
      </w:trPr>
      <w:tc>
        <w:tcPr>
          <w:tcW w:w="7520" w:type="dxa"/>
          <w:gridSpan w:val="2"/>
        </w:tcPr>
        <w:p w14:paraId="49BE5786" w14:textId="77777777" w:rsidR="00527BD4" w:rsidRPr="00BC3B53" w:rsidRDefault="006F35A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626FB" w14:paraId="56C5D210" w14:textId="77777777" w:rsidTr="007610AA">
      <w:tc>
        <w:tcPr>
          <w:tcW w:w="7520" w:type="dxa"/>
          <w:gridSpan w:val="2"/>
        </w:tcPr>
        <w:p w14:paraId="2F0465E5" w14:textId="77777777" w:rsidR="00527BD4" w:rsidRPr="00983E8F" w:rsidRDefault="00527BD4" w:rsidP="00A50CF6">
          <w:pPr>
            <w:pStyle w:val="Huisstijl-Rubricering"/>
          </w:pPr>
        </w:p>
      </w:tc>
    </w:tr>
    <w:tr w:rsidR="002626FB" w14:paraId="786DC5DA" w14:textId="77777777" w:rsidTr="007610AA">
      <w:trPr>
        <w:trHeight w:hRule="exact" w:val="2440"/>
      </w:trPr>
      <w:tc>
        <w:tcPr>
          <w:tcW w:w="7520" w:type="dxa"/>
          <w:gridSpan w:val="2"/>
        </w:tcPr>
        <w:p w14:paraId="7E18A1C6" w14:textId="77777777" w:rsidR="00527BD4" w:rsidRDefault="006F35A0" w:rsidP="00A50CF6">
          <w:pPr>
            <w:pStyle w:val="Huisstijl-NAW"/>
          </w:pPr>
          <w:r>
            <w:t xml:space="preserve">De Voorzitter van de Tweede Kamer </w:t>
          </w:r>
        </w:p>
        <w:p w14:paraId="120333B3" w14:textId="77777777" w:rsidR="00D87195" w:rsidRDefault="006F35A0" w:rsidP="00D87195">
          <w:pPr>
            <w:pStyle w:val="Huisstijl-NAW"/>
          </w:pPr>
          <w:r>
            <w:t>der Staten-Generaal</w:t>
          </w:r>
        </w:p>
        <w:p w14:paraId="1FE31CCA" w14:textId="77777777" w:rsidR="00EA0F13" w:rsidRDefault="006F35A0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6D44527" w14:textId="77777777" w:rsidR="00985E56" w:rsidRDefault="006F35A0" w:rsidP="00EA0F13">
          <w:r>
            <w:rPr>
              <w:szCs w:val="18"/>
            </w:rPr>
            <w:t>2595 BD  DEN HAAG</w:t>
          </w:r>
        </w:p>
      </w:tc>
    </w:tr>
    <w:tr w:rsidR="002626FB" w14:paraId="53ECDB4A" w14:textId="77777777" w:rsidTr="007610AA">
      <w:trPr>
        <w:trHeight w:hRule="exact" w:val="400"/>
      </w:trPr>
      <w:tc>
        <w:tcPr>
          <w:tcW w:w="7520" w:type="dxa"/>
          <w:gridSpan w:val="2"/>
        </w:tcPr>
        <w:p w14:paraId="264C307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626FB" w14:paraId="42B8E44D" w14:textId="77777777" w:rsidTr="007610AA">
      <w:trPr>
        <w:trHeight w:val="240"/>
      </w:trPr>
      <w:tc>
        <w:tcPr>
          <w:tcW w:w="900" w:type="dxa"/>
        </w:tcPr>
        <w:p w14:paraId="40A58258" w14:textId="77777777" w:rsidR="00527BD4" w:rsidRPr="007709EF" w:rsidRDefault="006F35A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886495B" w14:textId="4B092CA1" w:rsidR="00527BD4" w:rsidRPr="007709EF" w:rsidRDefault="003120BB" w:rsidP="00A50CF6">
          <w:r>
            <w:t>27 januari 2026</w:t>
          </w:r>
        </w:p>
      </w:tc>
    </w:tr>
    <w:tr w:rsidR="002626FB" w14:paraId="6F1834FF" w14:textId="77777777" w:rsidTr="007610AA">
      <w:trPr>
        <w:trHeight w:val="240"/>
      </w:trPr>
      <w:tc>
        <w:tcPr>
          <w:tcW w:w="900" w:type="dxa"/>
        </w:tcPr>
        <w:p w14:paraId="4A1B394F" w14:textId="77777777" w:rsidR="00527BD4" w:rsidRPr="007709EF" w:rsidRDefault="006F35A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17275A7" w14:textId="3994DB5F" w:rsidR="00527BD4" w:rsidRPr="007709EF" w:rsidRDefault="006F35A0" w:rsidP="000C7DF6">
          <w:r>
            <w:t xml:space="preserve">Uitstel beantwoording </w:t>
          </w:r>
          <w:r w:rsidR="00E76734">
            <w:t xml:space="preserve">Kamervragen </w:t>
          </w:r>
          <w:r w:rsidR="000C7DF6" w:rsidRPr="000C7DF6">
            <w:t>over de aanschaf van Chinese</w:t>
          </w:r>
          <w:r w:rsidR="00BA2FE6">
            <w:t xml:space="preserve"> </w:t>
          </w:r>
          <w:r w:rsidR="000C7DF6" w:rsidRPr="000C7DF6">
            <w:t>slimme meters door netbeheerders</w:t>
          </w:r>
        </w:p>
      </w:tc>
    </w:tr>
  </w:tbl>
  <w:p w14:paraId="0EB616B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CE4BC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C49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308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22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E8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29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61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6E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E87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53A7B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6E81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FE4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87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6C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0E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05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0D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E44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696197">
    <w:abstractNumId w:val="10"/>
  </w:num>
  <w:num w:numId="2" w16cid:durableId="1677732656">
    <w:abstractNumId w:val="7"/>
  </w:num>
  <w:num w:numId="3" w16cid:durableId="299192981">
    <w:abstractNumId w:val="6"/>
  </w:num>
  <w:num w:numId="4" w16cid:durableId="301230705">
    <w:abstractNumId w:val="5"/>
  </w:num>
  <w:num w:numId="5" w16cid:durableId="1797024792">
    <w:abstractNumId w:val="4"/>
  </w:num>
  <w:num w:numId="6" w16cid:durableId="1978799137">
    <w:abstractNumId w:val="8"/>
  </w:num>
  <w:num w:numId="7" w16cid:durableId="694766750">
    <w:abstractNumId w:val="3"/>
  </w:num>
  <w:num w:numId="8" w16cid:durableId="837574566">
    <w:abstractNumId w:val="2"/>
  </w:num>
  <w:num w:numId="9" w16cid:durableId="1788884988">
    <w:abstractNumId w:val="1"/>
  </w:num>
  <w:num w:numId="10" w16cid:durableId="252906751">
    <w:abstractNumId w:val="0"/>
  </w:num>
  <w:num w:numId="11" w16cid:durableId="1342002343">
    <w:abstractNumId w:val="9"/>
  </w:num>
  <w:num w:numId="12" w16cid:durableId="1555964742">
    <w:abstractNumId w:val="11"/>
  </w:num>
  <w:num w:numId="13" w16cid:durableId="2057461739">
    <w:abstractNumId w:val="13"/>
  </w:num>
  <w:num w:numId="14" w16cid:durableId="7869708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7DF6"/>
    <w:rsid w:val="000D0225"/>
    <w:rsid w:val="000E7895"/>
    <w:rsid w:val="000F161D"/>
    <w:rsid w:val="000F3CAA"/>
    <w:rsid w:val="00102ABB"/>
    <w:rsid w:val="00111618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71AB"/>
    <w:rsid w:val="001C32EC"/>
    <w:rsid w:val="001C38BD"/>
    <w:rsid w:val="001C4D5A"/>
    <w:rsid w:val="001E34C6"/>
    <w:rsid w:val="001E5581"/>
    <w:rsid w:val="001F3C70"/>
    <w:rsid w:val="001F5F6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26FB"/>
    <w:rsid w:val="002650F7"/>
    <w:rsid w:val="00273F3B"/>
    <w:rsid w:val="00274DB7"/>
    <w:rsid w:val="00275984"/>
    <w:rsid w:val="00280F74"/>
    <w:rsid w:val="002822CA"/>
    <w:rsid w:val="00283BC8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0BB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179A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6E9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10A7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1B43"/>
    <w:rsid w:val="006F31F2"/>
    <w:rsid w:val="006F35A0"/>
    <w:rsid w:val="006F7494"/>
    <w:rsid w:val="006F751F"/>
    <w:rsid w:val="00714DC5"/>
    <w:rsid w:val="00715237"/>
    <w:rsid w:val="00721AE1"/>
    <w:rsid w:val="007254A5"/>
    <w:rsid w:val="00725748"/>
    <w:rsid w:val="00727E11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60EB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69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667C"/>
    <w:rsid w:val="00923CBD"/>
    <w:rsid w:val="00926AE2"/>
    <w:rsid w:val="0093092B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B4DC7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27AE7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2FE6"/>
    <w:rsid w:val="00BA51E1"/>
    <w:rsid w:val="00BA7E0A"/>
    <w:rsid w:val="00BC2C00"/>
    <w:rsid w:val="00BC3B53"/>
    <w:rsid w:val="00BC3B96"/>
    <w:rsid w:val="00BC4AE3"/>
    <w:rsid w:val="00BC544B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11A1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15D6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673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64D6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7B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C3D3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11618"/>
    <w:rsid w:val="001B71AB"/>
    <w:rsid w:val="001F5F60"/>
    <w:rsid w:val="00282422"/>
    <w:rsid w:val="00283BC8"/>
    <w:rsid w:val="00323374"/>
    <w:rsid w:val="003B3E22"/>
    <w:rsid w:val="004C4F26"/>
    <w:rsid w:val="005A1280"/>
    <w:rsid w:val="005D1861"/>
    <w:rsid w:val="00691BCF"/>
    <w:rsid w:val="00727E11"/>
    <w:rsid w:val="008160EB"/>
    <w:rsid w:val="009B4DC7"/>
    <w:rsid w:val="00A22FC5"/>
    <w:rsid w:val="00AC7A47"/>
    <w:rsid w:val="00B23C77"/>
    <w:rsid w:val="00CC3D3F"/>
    <w:rsid w:val="00D74813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2026-01-27T10:34:00.0000000Z</dcterms:created>
  <dcterms:modified xsi:type="dcterms:W3CDTF">2026-01-27T10:34:00.0000000Z</dcterms:modified>
  <dc:description>------------------------</dc:description>
  <dc:subject/>
  <keywords/>
  <version/>
  <category/>
</coreProperties>
</file>