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FAE" w:rsidP="007D6FAE" w:rsidRDefault="00D94CB3" w14:paraId="5FD58F1B" w14:textId="77777777">
      <w:pPr>
        <w:pStyle w:val="ArialBold"/>
        <w:rPr>
          <w:bCs/>
          <w:noProof w:val="0"/>
          <w:sz w:val="18"/>
          <w:szCs w:val="18"/>
        </w:rPr>
      </w:pPr>
      <w:r>
        <mc:AlternateContent>
          <mc:Choice Requires="wps">
            <w:drawing>
              <wp:anchor distT="0" distB="0" distL="114300" distR="114300" simplePos="0" relativeHeight="251658240" behindDoc="0" locked="0" layoutInCell="1" allowOverlap="1" wp14:editId="5BBE7394" wp14:anchorId="4BA6DECE">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739AD5EA"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BA6DECE">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7D6FAE" w:rsidP="007D6FAE" w:rsidRDefault="007D6FAE" w14:paraId="739AD5EA" w14:textId="77777777"/>
                  </w:txbxContent>
                </v:textbox>
              </v:shape>
            </w:pict>
          </mc:Fallback>
        </mc:AlternateContent>
      </w:r>
      <w:r>
        <mc:AlternateContent>
          <mc:Choice Requires="wps">
            <w:drawing>
              <wp:anchor distT="0" distB="0" distL="114300" distR="114300" simplePos="0" relativeHeight="251660288" behindDoc="0" locked="0" layoutInCell="1" allowOverlap="1" wp14:editId="1D030334" wp14:anchorId="3464E070">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1CF1B2A5"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3464E070">
                <v:textbox style="layout-flow:vertical;mso-layout-flow-alt:bottom-to-top">
                  <w:txbxContent>
                    <w:p w:rsidR="007D6FAE" w:rsidP="007D6FAE" w:rsidRDefault="007D6FAE" w14:paraId="1CF1B2A5" w14:textId="77777777"/>
                  </w:txbxContent>
                </v:textbox>
              </v:shape>
            </w:pict>
          </mc:Fallback>
        </mc:AlternateContent>
      </w:r>
      <w:r>
        <w:rPr>
          <w:bCs/>
          <w:sz w:val="18"/>
          <w:szCs w:val="18"/>
        </w:rPr>
        <w:t>TWEEDE KAMER DER STATEN-GENERAAL</w:t>
      </w:r>
    </w:p>
    <w:p w:rsidR="007D6FAE" w:rsidP="007D6FAE" w:rsidRDefault="007D6FAE" w14:paraId="1EDFF6B3" w14:textId="77777777">
      <w:pPr>
        <w:rPr>
          <w:sz w:val="18"/>
          <w:szCs w:val="18"/>
        </w:rPr>
      </w:pPr>
    </w:p>
    <w:p w:rsidR="007D6FAE" w:rsidP="007D6FAE" w:rsidRDefault="00D94CB3" w14:paraId="1107ED1F" w14:textId="4CAA942C">
      <w:pPr>
        <w:spacing w:line="260" w:lineRule="atLeast"/>
        <w:rPr>
          <w:sz w:val="18"/>
          <w:szCs w:val="18"/>
        </w:rPr>
      </w:pPr>
      <w:r>
        <w:rPr>
          <w:sz w:val="18"/>
          <w:szCs w:val="18"/>
        </w:rPr>
        <w:t>Vergaderjaar 20</w:t>
      </w:r>
      <w:r w:rsidR="00BD02E3">
        <w:rPr>
          <w:sz w:val="18"/>
          <w:szCs w:val="18"/>
        </w:rPr>
        <w:t>25</w:t>
      </w:r>
      <w:r>
        <w:rPr>
          <w:sz w:val="18"/>
          <w:szCs w:val="18"/>
        </w:rPr>
        <w:t>/</w:t>
      </w:r>
      <w:r w:rsidR="00BD02E3">
        <w:rPr>
          <w:sz w:val="18"/>
          <w:szCs w:val="18"/>
        </w:rPr>
        <w:t>26</w:t>
      </w:r>
    </w:p>
    <w:p w:rsidR="007D6FAE" w:rsidP="007D6FAE" w:rsidRDefault="007D6FAE" w14:paraId="78208BA9" w14:textId="77777777">
      <w:pPr>
        <w:spacing w:line="260" w:lineRule="atLeast"/>
        <w:rPr>
          <w:sz w:val="18"/>
          <w:szCs w:val="18"/>
        </w:rPr>
      </w:pPr>
    </w:p>
    <w:p w:rsidR="007D6FAE" w:rsidP="007D6FAE" w:rsidRDefault="007D6FAE" w14:paraId="139AC497" w14:textId="77777777">
      <w:pPr>
        <w:spacing w:line="260" w:lineRule="atLeast"/>
        <w:rPr>
          <w:sz w:val="18"/>
          <w:szCs w:val="18"/>
        </w:rPr>
      </w:pPr>
    </w:p>
    <w:p w:rsidR="007D6FAE" w:rsidP="007D6FAE" w:rsidRDefault="00BD02E3" w14:paraId="33748170" w14:textId="2D2D0408">
      <w:pPr>
        <w:spacing w:line="260" w:lineRule="atLeast"/>
        <w:ind w:hanging="1134"/>
        <w:rPr>
          <w:sz w:val="18"/>
          <w:szCs w:val="18"/>
        </w:rPr>
      </w:pPr>
      <w:r>
        <w:rPr>
          <w:b/>
          <w:sz w:val="18"/>
          <w:szCs w:val="18"/>
        </w:rPr>
        <w:t>36 663</w:t>
      </w:r>
      <w:r w:rsidR="00D94CB3">
        <w:rPr>
          <w:sz w:val="18"/>
          <w:szCs w:val="18"/>
        </w:rPr>
        <w:tab/>
      </w:r>
      <w:r w:rsidRPr="00BD02E3">
        <w:rPr>
          <w:b/>
          <w:sz w:val="18"/>
          <w:szCs w:val="18"/>
        </w:rPr>
        <w:t>Wijziging van de Leerplichtwet 1969 en enige andere onderwijswetten in verband met het voorkomen en het terugdringen van verzuim in het funderend onderwijs en het beroepsonderwijs (Wet terugdringen schoolverzuim)</w:t>
      </w:r>
    </w:p>
    <w:p w:rsidR="007D6FAE" w:rsidP="007D6FAE" w:rsidRDefault="007D6FAE" w14:paraId="17968274" w14:textId="77777777">
      <w:pPr>
        <w:spacing w:line="260" w:lineRule="atLeast"/>
        <w:ind w:hanging="1134"/>
        <w:rPr>
          <w:sz w:val="18"/>
          <w:szCs w:val="18"/>
        </w:rPr>
      </w:pPr>
    </w:p>
    <w:p w:rsidR="007D6FAE" w:rsidP="007D6FAE" w:rsidRDefault="007D6FAE" w14:paraId="04174AAD" w14:textId="77777777">
      <w:pPr>
        <w:spacing w:line="260" w:lineRule="atLeast"/>
        <w:ind w:hanging="1134"/>
        <w:rPr>
          <w:sz w:val="18"/>
          <w:szCs w:val="18"/>
        </w:rPr>
      </w:pPr>
    </w:p>
    <w:p w:rsidRPr="005F5645" w:rsidR="007D6FAE" w:rsidP="005F5645" w:rsidRDefault="00D94CB3" w14:paraId="0C987A9C" w14:textId="3D72824A">
      <w:pPr>
        <w:spacing w:line="260" w:lineRule="atLeast"/>
        <w:ind w:hanging="1134"/>
        <w:rPr>
          <w:b/>
          <w:color w:val="0D0D0D" w:themeColor="text1" w:themeTint="F2"/>
          <w:sz w:val="18"/>
          <w:szCs w:val="18"/>
        </w:rPr>
      </w:pPr>
      <w:r>
        <w:rPr>
          <w:b/>
          <w:sz w:val="18"/>
          <w:szCs w:val="18"/>
        </w:rPr>
        <w:t>Nr. xxx</w:t>
      </w:r>
      <w:r>
        <w:rPr>
          <w:b/>
          <w:sz w:val="18"/>
          <w:szCs w:val="18"/>
        </w:rPr>
        <w:tab/>
      </w:r>
      <w:r w:rsidRPr="005F5645" w:rsidR="005F5645">
        <w:rPr>
          <w:b/>
          <w:bCs/>
          <w:color w:val="0D0D0D" w:themeColor="text1" w:themeTint="F2"/>
          <w:sz w:val="18"/>
          <w:szCs w:val="18"/>
        </w:rPr>
        <w:t>TWEEDE NOTA VAN WIJZIGING</w:t>
      </w:r>
    </w:p>
    <w:p w:rsidR="007D6FAE" w:rsidP="007D6FAE" w:rsidRDefault="007D6FAE" w14:paraId="50A46925" w14:textId="77777777">
      <w:pPr>
        <w:spacing w:line="260" w:lineRule="atLeast"/>
        <w:rPr>
          <w:sz w:val="18"/>
          <w:szCs w:val="18"/>
        </w:rPr>
      </w:pPr>
    </w:p>
    <w:p w:rsidR="007D6FAE" w:rsidP="007D6FAE" w:rsidRDefault="007D6FAE" w14:paraId="4E628C4E" w14:textId="77777777">
      <w:pPr>
        <w:spacing w:line="260" w:lineRule="atLeast"/>
        <w:rPr>
          <w:sz w:val="18"/>
          <w:szCs w:val="18"/>
        </w:rPr>
      </w:pPr>
    </w:p>
    <w:p w:rsidR="007D6FAE" w:rsidP="007D6FAE" w:rsidRDefault="00D94CB3" w14:paraId="35AD5A56" w14:textId="77777777">
      <w:pPr>
        <w:pStyle w:val="Koptekst"/>
        <w:tabs>
          <w:tab w:val="left" w:pos="720"/>
        </w:tabs>
        <w:spacing w:line="260" w:lineRule="atLeast"/>
        <w:rPr>
          <w:sz w:val="18"/>
          <w:szCs w:val="18"/>
        </w:rPr>
      </w:pPr>
      <w:r>
        <w:rPr>
          <w:sz w:val="18"/>
          <w:szCs w:val="18"/>
        </w:rPr>
        <w:t>Ontvangen</w:t>
      </w:r>
    </w:p>
    <w:p w:rsidR="007D6FAE" w:rsidP="007D6FAE" w:rsidRDefault="007D6FAE" w14:paraId="566F7274" w14:textId="77777777">
      <w:pPr>
        <w:spacing w:line="260" w:lineRule="atLeast"/>
        <w:rPr>
          <w:sz w:val="18"/>
          <w:szCs w:val="18"/>
        </w:rPr>
      </w:pPr>
    </w:p>
    <w:p w:rsidR="007D6FAE" w:rsidP="007D6FAE" w:rsidRDefault="00D94CB3" w14:paraId="0C86A47C" w14:textId="77777777">
      <w:pPr>
        <w:spacing w:line="260" w:lineRule="atLeast"/>
        <w:rPr>
          <w:sz w:val="18"/>
          <w:szCs w:val="18"/>
        </w:rPr>
      </w:pPr>
      <w:r>
        <w:rPr>
          <w:sz w:val="18"/>
          <w:szCs w:val="18"/>
        </w:rPr>
        <w:t>Het voorstel van wet wordt als volgt gewijzigd:</w:t>
      </w:r>
    </w:p>
    <w:p w:rsidR="007D6FAE" w:rsidP="007D6FAE" w:rsidRDefault="007D6FAE" w14:paraId="2460E272" w14:textId="77777777">
      <w:pPr>
        <w:spacing w:line="260" w:lineRule="atLeast"/>
        <w:rPr>
          <w:sz w:val="18"/>
          <w:szCs w:val="18"/>
        </w:rPr>
      </w:pPr>
    </w:p>
    <w:p w:rsidR="007D6FAE" w:rsidP="007D6FAE" w:rsidRDefault="00D94CB3" w14:paraId="33DBE823" w14:textId="77777777">
      <w:pPr>
        <w:spacing w:line="260" w:lineRule="atLeast"/>
        <w:rPr>
          <w:sz w:val="18"/>
          <w:szCs w:val="18"/>
        </w:rPr>
      </w:pPr>
      <w:r>
        <w:rPr>
          <w:sz w:val="18"/>
          <w:szCs w:val="18"/>
        </w:rPr>
        <w:t>A</w:t>
      </w:r>
    </w:p>
    <w:p w:rsidR="00BD02E3" w:rsidP="007D6FAE" w:rsidRDefault="00BD02E3" w14:paraId="1CA443D9" w14:textId="77777777">
      <w:pPr>
        <w:spacing w:line="260" w:lineRule="atLeast"/>
        <w:rPr>
          <w:sz w:val="18"/>
          <w:szCs w:val="18"/>
        </w:rPr>
      </w:pPr>
    </w:p>
    <w:p w:rsidR="007D6FAE" w:rsidP="007D6FAE" w:rsidRDefault="00BD02E3" w14:paraId="16654D73" w14:textId="6129D383">
      <w:pPr>
        <w:spacing w:line="260" w:lineRule="atLeast"/>
        <w:rPr>
          <w:sz w:val="18"/>
          <w:szCs w:val="18"/>
        </w:rPr>
      </w:pPr>
      <w:r w:rsidRPr="00BD02E3">
        <w:rPr>
          <w:sz w:val="18"/>
          <w:szCs w:val="18"/>
        </w:rPr>
        <w:t>Artikel I, onderdeel G, wordt als volgt gewijzigd:</w:t>
      </w:r>
    </w:p>
    <w:p w:rsidR="00BD02E3" w:rsidP="00BD02E3" w:rsidRDefault="00BD02E3" w14:paraId="74DD4679" w14:textId="0BA3F6EA">
      <w:pPr>
        <w:spacing w:line="260" w:lineRule="atLeast"/>
        <w:rPr>
          <w:sz w:val="18"/>
          <w:szCs w:val="18"/>
        </w:rPr>
      </w:pPr>
      <w:r w:rsidRPr="00BD02E3">
        <w:rPr>
          <w:sz w:val="18"/>
          <w:szCs w:val="18"/>
        </w:rPr>
        <w:t>1.</w:t>
      </w:r>
      <w:r>
        <w:rPr>
          <w:sz w:val="18"/>
          <w:szCs w:val="18"/>
        </w:rPr>
        <w:t xml:space="preserve"> In het derde en vierde lid wordt ‘bedoeld in het eerste lid’ vervangen door ‘bedoeld in het tweede lid’.</w:t>
      </w:r>
    </w:p>
    <w:p w:rsidR="00BD02E3" w:rsidP="00BD02E3" w:rsidRDefault="00BD02E3" w14:paraId="4DCBF6A1" w14:textId="0DB212CB">
      <w:pPr>
        <w:spacing w:line="260" w:lineRule="atLeast"/>
        <w:rPr>
          <w:sz w:val="18"/>
          <w:szCs w:val="18"/>
        </w:rPr>
      </w:pPr>
      <w:r>
        <w:rPr>
          <w:sz w:val="18"/>
          <w:szCs w:val="18"/>
        </w:rPr>
        <w:t>2. In het vijfde lid wordt ‘bedoeld in het eerste lid’ vervangen door ‘bedoeld in het tweede lid’ en wordt ‘bedoeld in het tweede en derde lid’ vervangen door ‘bedoeld in het derde en vierde lid’.</w:t>
      </w:r>
    </w:p>
    <w:p w:rsidRPr="00BD02E3" w:rsidR="00BD02E3" w:rsidP="00BD02E3" w:rsidRDefault="00BD02E3" w14:paraId="30E2B7E5" w14:textId="77777777">
      <w:pPr>
        <w:spacing w:line="260" w:lineRule="atLeast"/>
        <w:rPr>
          <w:sz w:val="18"/>
          <w:szCs w:val="18"/>
        </w:rPr>
      </w:pPr>
    </w:p>
    <w:p w:rsidR="00BD02E3" w:rsidP="00BD02E3" w:rsidRDefault="00BD02E3" w14:paraId="1E4BBB08" w14:textId="77777777">
      <w:pPr>
        <w:spacing w:line="260" w:lineRule="atLeast"/>
        <w:rPr>
          <w:sz w:val="18"/>
          <w:szCs w:val="18"/>
        </w:rPr>
      </w:pPr>
      <w:r w:rsidRPr="00BD02E3">
        <w:rPr>
          <w:sz w:val="18"/>
          <w:szCs w:val="18"/>
        </w:rPr>
        <w:t xml:space="preserve">B </w:t>
      </w:r>
    </w:p>
    <w:p w:rsidR="00BD02E3" w:rsidP="00BD02E3" w:rsidRDefault="00BD02E3" w14:paraId="3A321B59" w14:textId="77777777">
      <w:pPr>
        <w:spacing w:line="260" w:lineRule="atLeast"/>
        <w:rPr>
          <w:sz w:val="18"/>
          <w:szCs w:val="18"/>
        </w:rPr>
      </w:pPr>
    </w:p>
    <w:p w:rsidRPr="00BD02E3" w:rsidR="00BD02E3" w:rsidP="00BD02E3" w:rsidRDefault="00BD02E3" w14:paraId="05151129" w14:textId="5A52EBEF">
      <w:pPr>
        <w:spacing w:line="260" w:lineRule="atLeast"/>
        <w:rPr>
          <w:sz w:val="18"/>
          <w:szCs w:val="18"/>
        </w:rPr>
      </w:pPr>
      <w:r w:rsidRPr="00BD02E3">
        <w:rPr>
          <w:sz w:val="18"/>
          <w:szCs w:val="18"/>
        </w:rPr>
        <w:t>Artikel II, onderdeel F, wordt als volgt gewijzigd:</w:t>
      </w:r>
    </w:p>
    <w:p w:rsidR="00BD02E3" w:rsidP="00BD02E3" w:rsidRDefault="00BD02E3" w14:paraId="5B982392" w14:textId="751AF61A">
      <w:pPr>
        <w:spacing w:line="260" w:lineRule="atLeast"/>
        <w:rPr>
          <w:sz w:val="18"/>
          <w:szCs w:val="18"/>
        </w:rPr>
      </w:pPr>
      <w:r w:rsidRPr="00BD02E3">
        <w:rPr>
          <w:sz w:val="18"/>
          <w:szCs w:val="18"/>
        </w:rPr>
        <w:t>1.</w:t>
      </w:r>
      <w:r>
        <w:rPr>
          <w:sz w:val="18"/>
          <w:szCs w:val="18"/>
        </w:rPr>
        <w:t xml:space="preserve"> In het derde lid wordt ‘bedoeld in het eerste lid’ vervangen door ‘bedoeld in het tweede lid’.</w:t>
      </w:r>
    </w:p>
    <w:p w:rsidR="00BD02E3" w:rsidP="00BD02E3" w:rsidRDefault="00BD02E3" w14:paraId="76996D4E" w14:textId="2740490A">
      <w:pPr>
        <w:spacing w:line="260" w:lineRule="atLeast"/>
        <w:rPr>
          <w:sz w:val="18"/>
          <w:szCs w:val="18"/>
        </w:rPr>
      </w:pPr>
      <w:r>
        <w:rPr>
          <w:sz w:val="18"/>
          <w:szCs w:val="18"/>
        </w:rPr>
        <w:t xml:space="preserve">2. In het </w:t>
      </w:r>
      <w:r w:rsidR="00454F91">
        <w:rPr>
          <w:sz w:val="18"/>
          <w:szCs w:val="18"/>
        </w:rPr>
        <w:t xml:space="preserve">vierde </w:t>
      </w:r>
      <w:r>
        <w:rPr>
          <w:sz w:val="18"/>
          <w:szCs w:val="18"/>
        </w:rPr>
        <w:t>lid wordt ‘bedoeld in het eerste lid’ vervangen door ‘bedoeld in het tweede lid’ en wordt ‘bedoeld in het tweede lid’ vervangen door ‘bedoeld in het derde lid’.</w:t>
      </w:r>
    </w:p>
    <w:p w:rsidRPr="00BD02E3" w:rsidR="00BD02E3" w:rsidP="00BD02E3" w:rsidRDefault="00BD02E3" w14:paraId="6E00CE1B" w14:textId="77777777">
      <w:pPr>
        <w:spacing w:line="260" w:lineRule="atLeast"/>
        <w:rPr>
          <w:sz w:val="18"/>
          <w:szCs w:val="18"/>
        </w:rPr>
      </w:pPr>
    </w:p>
    <w:p w:rsidR="007D6FAE" w:rsidP="007D6FAE" w:rsidRDefault="007D6FAE" w14:paraId="3B84B83F" w14:textId="77777777">
      <w:pPr>
        <w:spacing w:line="260" w:lineRule="atLeast"/>
        <w:rPr>
          <w:sz w:val="18"/>
          <w:szCs w:val="18"/>
        </w:rPr>
      </w:pPr>
    </w:p>
    <w:p w:rsidR="007D6FAE" w:rsidP="007D6FAE" w:rsidRDefault="00D94CB3" w14:paraId="6D9D2AAA" w14:textId="77777777">
      <w:pPr>
        <w:pStyle w:val="ArialBold"/>
        <w:spacing w:line="260" w:lineRule="atLeast"/>
        <w:rPr>
          <w:bCs/>
          <w:sz w:val="18"/>
          <w:szCs w:val="18"/>
        </w:rPr>
      </w:pPr>
      <w:r>
        <w:rPr>
          <w:bCs/>
          <w:sz w:val="18"/>
          <w:szCs w:val="18"/>
        </w:rPr>
        <w:t>Toelichting</w:t>
      </w:r>
    </w:p>
    <w:p w:rsidR="007D6FAE" w:rsidP="007D6FAE" w:rsidRDefault="007D6FAE" w14:paraId="417ABD89" w14:textId="77777777">
      <w:pPr>
        <w:pStyle w:val="Koptekst"/>
        <w:tabs>
          <w:tab w:val="left" w:pos="720"/>
        </w:tabs>
        <w:spacing w:line="260" w:lineRule="atLeast"/>
        <w:rPr>
          <w:sz w:val="18"/>
          <w:szCs w:val="18"/>
        </w:rPr>
      </w:pPr>
    </w:p>
    <w:p w:rsidRPr="00BD02E3" w:rsidR="00BD02E3" w:rsidP="007D6FAE" w:rsidRDefault="00BD02E3" w14:paraId="201A9CD8" w14:textId="683EC332">
      <w:pPr>
        <w:pStyle w:val="Koptekst"/>
        <w:tabs>
          <w:tab w:val="left" w:pos="720"/>
        </w:tabs>
        <w:spacing w:line="260" w:lineRule="atLeast"/>
        <w:rPr>
          <w:sz w:val="18"/>
          <w:szCs w:val="18"/>
        </w:rPr>
      </w:pPr>
      <w:r>
        <w:rPr>
          <w:sz w:val="18"/>
          <w:szCs w:val="18"/>
        </w:rPr>
        <w:t xml:space="preserve">Deze </w:t>
      </w:r>
      <w:r w:rsidRPr="00BD02E3">
        <w:rPr>
          <w:sz w:val="18"/>
          <w:szCs w:val="18"/>
        </w:rPr>
        <w:t xml:space="preserve">tweede nota van wijziging </w:t>
      </w:r>
      <w:r w:rsidR="00D94CB3">
        <w:rPr>
          <w:sz w:val="18"/>
          <w:szCs w:val="18"/>
        </w:rPr>
        <w:t>vernummer</w:t>
      </w:r>
      <w:r w:rsidR="00454F91">
        <w:rPr>
          <w:sz w:val="18"/>
          <w:szCs w:val="18"/>
        </w:rPr>
        <w:t>t</w:t>
      </w:r>
      <w:r w:rsidRPr="00BD02E3">
        <w:rPr>
          <w:sz w:val="18"/>
          <w:szCs w:val="18"/>
        </w:rPr>
        <w:t xml:space="preserve"> </w:t>
      </w:r>
      <w:r w:rsidR="00CA4C51">
        <w:rPr>
          <w:sz w:val="18"/>
          <w:szCs w:val="18"/>
        </w:rPr>
        <w:t xml:space="preserve">enkele verwijzingen </w:t>
      </w:r>
      <w:r w:rsidRPr="00BD02E3">
        <w:rPr>
          <w:sz w:val="18"/>
          <w:szCs w:val="18"/>
        </w:rPr>
        <w:t xml:space="preserve">in artikel 21b </w:t>
      </w:r>
      <w:r w:rsidR="00454F91">
        <w:rPr>
          <w:sz w:val="18"/>
          <w:szCs w:val="18"/>
        </w:rPr>
        <w:t xml:space="preserve">van de </w:t>
      </w:r>
      <w:r w:rsidRPr="00BD02E3">
        <w:rPr>
          <w:sz w:val="18"/>
          <w:szCs w:val="18"/>
        </w:rPr>
        <w:t xml:space="preserve">Leerplichtwet </w:t>
      </w:r>
      <w:r w:rsidR="00454F91">
        <w:rPr>
          <w:sz w:val="18"/>
          <w:szCs w:val="18"/>
        </w:rPr>
        <w:t xml:space="preserve">1969 </w:t>
      </w:r>
      <w:r w:rsidRPr="00BD02E3">
        <w:rPr>
          <w:sz w:val="18"/>
          <w:szCs w:val="18"/>
        </w:rPr>
        <w:t xml:space="preserve">en </w:t>
      </w:r>
      <w:r w:rsidR="00454F91">
        <w:rPr>
          <w:sz w:val="18"/>
          <w:szCs w:val="18"/>
        </w:rPr>
        <w:t xml:space="preserve">in </w:t>
      </w:r>
      <w:r w:rsidRPr="00BD02E3">
        <w:rPr>
          <w:sz w:val="18"/>
          <w:szCs w:val="18"/>
        </w:rPr>
        <w:t xml:space="preserve">artikel 33a </w:t>
      </w:r>
      <w:r w:rsidR="00454F91">
        <w:rPr>
          <w:sz w:val="18"/>
          <w:szCs w:val="18"/>
        </w:rPr>
        <w:t xml:space="preserve">van de </w:t>
      </w:r>
      <w:r w:rsidRPr="00BD02E3">
        <w:rPr>
          <w:sz w:val="18"/>
          <w:szCs w:val="18"/>
        </w:rPr>
        <w:t xml:space="preserve">Leerplichtwet </w:t>
      </w:r>
      <w:r w:rsidR="00454F91">
        <w:rPr>
          <w:sz w:val="18"/>
          <w:szCs w:val="18"/>
        </w:rPr>
        <w:t xml:space="preserve">BES, </w:t>
      </w:r>
      <w:r w:rsidRPr="00BD02E3">
        <w:rPr>
          <w:sz w:val="18"/>
          <w:szCs w:val="18"/>
        </w:rPr>
        <w:t xml:space="preserve">nadat bij </w:t>
      </w:r>
      <w:r w:rsidR="00454F91">
        <w:rPr>
          <w:sz w:val="18"/>
          <w:szCs w:val="18"/>
        </w:rPr>
        <w:t xml:space="preserve">de </w:t>
      </w:r>
      <w:r w:rsidR="00CA4C51">
        <w:rPr>
          <w:sz w:val="18"/>
          <w:szCs w:val="18"/>
        </w:rPr>
        <w:t xml:space="preserve">eerdere </w:t>
      </w:r>
      <w:r w:rsidRPr="00BD02E3">
        <w:rPr>
          <w:sz w:val="18"/>
          <w:szCs w:val="18"/>
        </w:rPr>
        <w:t>nota van wijziging in beide artikelen een nieuw eerste lid is ingevoegd.</w:t>
      </w:r>
    </w:p>
    <w:p w:rsidRPr="00BD02E3" w:rsidR="00BD02E3" w:rsidP="007D6FAE" w:rsidRDefault="00BD02E3" w14:paraId="6D0F1194" w14:textId="77777777">
      <w:pPr>
        <w:pStyle w:val="Koptekst"/>
        <w:tabs>
          <w:tab w:val="left" w:pos="720"/>
        </w:tabs>
        <w:spacing w:line="260" w:lineRule="atLeast"/>
        <w:rPr>
          <w:sz w:val="18"/>
          <w:szCs w:val="18"/>
        </w:rPr>
      </w:pPr>
    </w:p>
    <w:p w:rsidRPr="00BD02E3" w:rsidR="00827E33" w:rsidP="00827E33" w:rsidRDefault="00827E33" w14:paraId="0C19675C" w14:textId="77777777">
      <w:pPr>
        <w:spacing w:line="260" w:lineRule="atLeast"/>
        <w:rPr>
          <w:noProof w:val="0"/>
          <w:sz w:val="18"/>
          <w:szCs w:val="18"/>
        </w:rPr>
      </w:pPr>
    </w:p>
    <w:p w:rsidRPr="00BD02E3" w:rsidR="001E61E4" w:rsidP="007D6FAE" w:rsidRDefault="00D94CB3" w14:paraId="459EFCA7" w14:textId="77777777">
      <w:pPr>
        <w:pStyle w:val="ArialBold"/>
        <w:rPr>
          <w:b w:val="0"/>
          <w:bCs/>
          <w:noProof w:val="0"/>
          <w:sz w:val="18"/>
          <w:szCs w:val="18"/>
        </w:rPr>
      </w:pPr>
      <w:r w:rsidRPr="00BD02E3">
        <w:rPr>
          <w:b w:val="0"/>
          <w:bCs/>
          <w:noProof w:val="0"/>
          <w:sz w:val="18"/>
          <w:szCs w:val="18"/>
        </w:rPr>
        <w:t>De Staatssecretaris van Onderwijs, Cultuur en Wetenschap</w:t>
      </w:r>
      <w:r w:rsidRPr="00BD02E3" w:rsidR="00745AE0">
        <w:rPr>
          <w:b w:val="0"/>
          <w:bCs/>
          <w:noProof w:val="0"/>
          <w:sz w:val="18"/>
          <w:szCs w:val="18"/>
        </w:rPr>
        <w:t>,</w:t>
      </w:r>
    </w:p>
    <w:p w:rsidRPr="00BD02E3" w:rsidR="00745AE0" w:rsidP="003A7160" w:rsidRDefault="00745AE0" w14:paraId="7F4F7066" w14:textId="77777777">
      <w:pPr>
        <w:rPr>
          <w:sz w:val="18"/>
          <w:szCs w:val="18"/>
        </w:rPr>
      </w:pPr>
    </w:p>
    <w:p w:rsidRPr="00BD02E3" w:rsidR="00745AE0" w:rsidP="003A7160" w:rsidRDefault="00745AE0" w14:paraId="2598022D" w14:textId="77777777">
      <w:pPr>
        <w:rPr>
          <w:sz w:val="18"/>
          <w:szCs w:val="18"/>
        </w:rPr>
      </w:pPr>
    </w:p>
    <w:p w:rsidRPr="00BD02E3" w:rsidR="00745AE0" w:rsidP="003A7160" w:rsidRDefault="00745AE0" w14:paraId="53983B68" w14:textId="77777777">
      <w:pPr>
        <w:rPr>
          <w:sz w:val="18"/>
          <w:szCs w:val="18"/>
        </w:rPr>
      </w:pPr>
    </w:p>
    <w:p w:rsidRPr="00BD02E3" w:rsidR="00745AE0" w:rsidP="003A7160" w:rsidRDefault="00745AE0" w14:paraId="122BF46D" w14:textId="77777777">
      <w:pPr>
        <w:rPr>
          <w:sz w:val="18"/>
          <w:szCs w:val="18"/>
        </w:rPr>
      </w:pPr>
    </w:p>
    <w:p w:rsidRPr="00BD02E3" w:rsidR="00745AE0" w:rsidP="003A7160" w:rsidRDefault="00745AE0" w14:paraId="3B4CC5CD" w14:textId="77777777">
      <w:pPr>
        <w:rPr>
          <w:sz w:val="18"/>
          <w:szCs w:val="18"/>
        </w:rPr>
      </w:pPr>
    </w:p>
    <w:p w:rsidRPr="00BD02E3" w:rsidR="00E93891" w:rsidP="00347221" w:rsidRDefault="00E93891" w14:paraId="0B4D18E6" w14:textId="77777777">
      <w:pPr>
        <w:rPr>
          <w:sz w:val="18"/>
          <w:szCs w:val="18"/>
        </w:rPr>
      </w:pPr>
    </w:p>
    <w:p w:rsidRPr="00BD02E3" w:rsidR="00184B30" w:rsidP="00A60B58" w:rsidRDefault="003C22C1" w14:paraId="7A8E1212" w14:textId="08AFF063">
      <w:pPr>
        <w:rPr>
          <w:sz w:val="18"/>
          <w:szCs w:val="18"/>
        </w:rPr>
        <w:sectPr w:rsidRPr="00BD02E3" w:rsidR="00184B30" w:rsidSect="004F34AA">
          <w:footerReference w:type="even" r:id="rId8"/>
          <w:footerReference w:type="default" r:id="rId9"/>
          <w:pgSz w:w="11907" w:h="16840" w:code="9"/>
          <w:pgMar w:top="1418" w:right="1440" w:bottom="1418" w:left="2268" w:header="709" w:footer="709" w:gutter="0"/>
          <w:cols w:space="720"/>
          <w:docGrid w:linePitch="299"/>
        </w:sectPr>
      </w:pPr>
      <w:r>
        <w:rPr>
          <w:sz w:val="18"/>
          <w:szCs w:val="18"/>
        </w:rPr>
        <w:t>K.M.</w:t>
      </w:r>
      <w:r w:rsidRPr="00BD02E3" w:rsidR="00D94CB3">
        <w:rPr>
          <w:sz w:val="18"/>
          <w:szCs w:val="18"/>
        </w:rPr>
        <w:t xml:space="preserve"> Becking</w:t>
      </w:r>
    </w:p>
    <w:p w:rsidRPr="00BD02E3" w:rsidR="006371FE" w:rsidP="001E61E4" w:rsidRDefault="006371FE" w14:paraId="37582597" w14:textId="77777777">
      <w:pPr>
        <w:tabs>
          <w:tab w:val="left" w:pos="2040"/>
        </w:tabs>
        <w:rPr>
          <w:sz w:val="18"/>
          <w:szCs w:val="18"/>
        </w:rPr>
      </w:pPr>
    </w:p>
    <w:sectPr w:rsidRPr="00BD02E3" w:rsidR="006371FE" w:rsidSect="001E61E4">
      <w:footerReference w:type="default" r:id="rId10"/>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9B8E5" w14:textId="77777777" w:rsidR="00D94CB3" w:rsidRDefault="00D94CB3">
      <w:pPr>
        <w:spacing w:line="240" w:lineRule="auto"/>
      </w:pPr>
      <w:r>
        <w:separator/>
      </w:r>
    </w:p>
  </w:endnote>
  <w:endnote w:type="continuationSeparator" w:id="0">
    <w:p w14:paraId="3A8DA145" w14:textId="77777777" w:rsidR="00D94CB3" w:rsidRDefault="00D94C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C1D7" w14:textId="77777777" w:rsidR="008E6E93" w:rsidRDefault="00D94CB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58A0FBFE" w14:textId="77777777" w:rsidR="008E6E93" w:rsidRDefault="008E6E9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88557"/>
      <w:docPartObj>
        <w:docPartGallery w:val="Page Numbers (Bottom of Page)"/>
        <w:docPartUnique/>
      </w:docPartObj>
    </w:sdtPr>
    <w:sdtEndPr/>
    <w:sdtContent>
      <w:p w14:paraId="418FCD3B" w14:textId="77777777" w:rsidR="000100EF" w:rsidRDefault="00D94CB3">
        <w:pPr>
          <w:pStyle w:val="Voettekst"/>
          <w:jc w:val="right"/>
        </w:pPr>
        <w:r>
          <w:fldChar w:fldCharType="begin"/>
        </w:r>
        <w:r>
          <w:instrText>PAGE   \* MERGEFORMAT</w:instrText>
        </w:r>
        <w:r>
          <w:fldChar w:fldCharType="separate"/>
        </w:r>
        <w: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6AAA" w14:textId="77777777" w:rsidR="001E61E4" w:rsidRPr="00603C68" w:rsidRDefault="00D94CB3">
    <w:pPr>
      <w:pStyle w:val="Voettekst"/>
      <w:framePr w:wrap="around" w:vAnchor="text" w:hAnchor="margin" w:xAlign="right" w:y="1"/>
      <w:rPr>
        <w:rStyle w:val="Paginanummer"/>
        <w:sz w:val="13"/>
        <w:szCs w:val="13"/>
      </w:rPr>
    </w:pPr>
    <w:r w:rsidRPr="00603C68">
      <w:rPr>
        <w:rStyle w:val="Paginanummer"/>
        <w:sz w:val="13"/>
        <w:szCs w:val="13"/>
      </w:rPr>
      <w:fldChar w:fldCharType="begin"/>
    </w:r>
    <w:r w:rsidRPr="00603C68">
      <w:rPr>
        <w:rStyle w:val="Paginanummer"/>
        <w:sz w:val="13"/>
        <w:szCs w:val="13"/>
      </w:rPr>
      <w:instrText xml:space="preserve">PAGE  </w:instrText>
    </w:r>
    <w:r w:rsidRPr="00603C68">
      <w:rPr>
        <w:rStyle w:val="Paginanummer"/>
        <w:sz w:val="13"/>
        <w:szCs w:val="13"/>
      </w:rPr>
      <w:fldChar w:fldCharType="separate"/>
    </w:r>
    <w:r>
      <w:rPr>
        <w:rStyle w:val="Paginanummer"/>
        <w:sz w:val="13"/>
        <w:szCs w:val="13"/>
      </w:rPr>
      <w:t>2</w:t>
    </w:r>
    <w:r w:rsidRPr="00603C68">
      <w:rPr>
        <w:rStyle w:val="Paginanummer"/>
        <w:sz w:val="13"/>
        <w:szCs w:val="13"/>
      </w:rPr>
      <w:fldChar w:fldCharType="end"/>
    </w:r>
  </w:p>
  <w:p w14:paraId="1650D4DA" w14:textId="77777777" w:rsidR="001E61E4" w:rsidRDefault="00D94CB3">
    <w:pPr>
      <w:framePr w:hSpace="142" w:wrap="around" w:vAnchor="page" w:hAnchor="page" w:x="449" w:y="15174" w:anchorLock="1"/>
      <w:textDirection w:val="btLr"/>
      <w:rPr>
        <w:sz w:val="14"/>
      </w:rPr>
    </w:pPr>
    <w:r>
      <w:rPr>
        <w:sz w:val="12"/>
      </w:rPr>
      <w:t>OCW 10928</w:t>
    </w:r>
  </w:p>
  <w:p w14:paraId="3602618C" w14:textId="77777777" w:rsidR="001E61E4" w:rsidRPr="00593585" w:rsidRDefault="001E61E4">
    <w:pPr>
      <w:pStyle w:val="Voettekst"/>
      <w:tabs>
        <w:tab w:val="clear" w:pos="4536"/>
        <w:tab w:val="center" w:pos="3892"/>
      </w:tabs>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ECE3" w14:textId="77777777" w:rsidR="00D94CB3" w:rsidRDefault="00D94CB3">
      <w:pPr>
        <w:spacing w:line="240" w:lineRule="auto"/>
      </w:pPr>
      <w:r>
        <w:separator/>
      </w:r>
    </w:p>
  </w:footnote>
  <w:footnote w:type="continuationSeparator" w:id="0">
    <w:p w14:paraId="7DD5423B" w14:textId="77777777" w:rsidR="00D94CB3" w:rsidRDefault="00D94C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BBECF70E">
      <w:start w:val="1"/>
      <w:numFmt w:val="bullet"/>
      <w:pStyle w:val="Lijstopsomteken"/>
      <w:lvlText w:val="•"/>
      <w:lvlJc w:val="left"/>
      <w:pPr>
        <w:tabs>
          <w:tab w:val="num" w:pos="227"/>
        </w:tabs>
        <w:ind w:left="227" w:hanging="227"/>
      </w:pPr>
      <w:rPr>
        <w:rFonts w:ascii="Verdana" w:hAnsi="Verdana" w:hint="default"/>
        <w:sz w:val="18"/>
        <w:szCs w:val="18"/>
      </w:rPr>
    </w:lvl>
    <w:lvl w:ilvl="1" w:tplc="89482CA0" w:tentative="1">
      <w:start w:val="1"/>
      <w:numFmt w:val="bullet"/>
      <w:lvlText w:val="o"/>
      <w:lvlJc w:val="left"/>
      <w:pPr>
        <w:tabs>
          <w:tab w:val="num" w:pos="1440"/>
        </w:tabs>
        <w:ind w:left="1440" w:hanging="360"/>
      </w:pPr>
      <w:rPr>
        <w:rFonts w:ascii="Courier New" w:hAnsi="Courier New" w:cs="Courier New" w:hint="default"/>
      </w:rPr>
    </w:lvl>
    <w:lvl w:ilvl="2" w:tplc="72E68170" w:tentative="1">
      <w:start w:val="1"/>
      <w:numFmt w:val="bullet"/>
      <w:lvlText w:val=""/>
      <w:lvlJc w:val="left"/>
      <w:pPr>
        <w:tabs>
          <w:tab w:val="num" w:pos="2160"/>
        </w:tabs>
        <w:ind w:left="2160" w:hanging="360"/>
      </w:pPr>
      <w:rPr>
        <w:rFonts w:ascii="Wingdings" w:hAnsi="Wingdings" w:hint="default"/>
      </w:rPr>
    </w:lvl>
    <w:lvl w:ilvl="3" w:tplc="4F363D4E" w:tentative="1">
      <w:start w:val="1"/>
      <w:numFmt w:val="bullet"/>
      <w:lvlText w:val=""/>
      <w:lvlJc w:val="left"/>
      <w:pPr>
        <w:tabs>
          <w:tab w:val="num" w:pos="2880"/>
        </w:tabs>
        <w:ind w:left="2880" w:hanging="360"/>
      </w:pPr>
      <w:rPr>
        <w:rFonts w:ascii="Symbol" w:hAnsi="Symbol" w:hint="default"/>
      </w:rPr>
    </w:lvl>
    <w:lvl w:ilvl="4" w:tplc="4A841500" w:tentative="1">
      <w:start w:val="1"/>
      <w:numFmt w:val="bullet"/>
      <w:lvlText w:val="o"/>
      <w:lvlJc w:val="left"/>
      <w:pPr>
        <w:tabs>
          <w:tab w:val="num" w:pos="3600"/>
        </w:tabs>
        <w:ind w:left="3600" w:hanging="360"/>
      </w:pPr>
      <w:rPr>
        <w:rFonts w:ascii="Courier New" w:hAnsi="Courier New" w:cs="Courier New" w:hint="default"/>
      </w:rPr>
    </w:lvl>
    <w:lvl w:ilvl="5" w:tplc="02D88C98" w:tentative="1">
      <w:start w:val="1"/>
      <w:numFmt w:val="bullet"/>
      <w:lvlText w:val=""/>
      <w:lvlJc w:val="left"/>
      <w:pPr>
        <w:tabs>
          <w:tab w:val="num" w:pos="4320"/>
        </w:tabs>
        <w:ind w:left="4320" w:hanging="360"/>
      </w:pPr>
      <w:rPr>
        <w:rFonts w:ascii="Wingdings" w:hAnsi="Wingdings" w:hint="default"/>
      </w:rPr>
    </w:lvl>
    <w:lvl w:ilvl="6" w:tplc="38D0F61A" w:tentative="1">
      <w:start w:val="1"/>
      <w:numFmt w:val="bullet"/>
      <w:lvlText w:val=""/>
      <w:lvlJc w:val="left"/>
      <w:pPr>
        <w:tabs>
          <w:tab w:val="num" w:pos="5040"/>
        </w:tabs>
        <w:ind w:left="5040" w:hanging="360"/>
      </w:pPr>
      <w:rPr>
        <w:rFonts w:ascii="Symbol" w:hAnsi="Symbol" w:hint="default"/>
      </w:rPr>
    </w:lvl>
    <w:lvl w:ilvl="7" w:tplc="CC928540" w:tentative="1">
      <w:start w:val="1"/>
      <w:numFmt w:val="bullet"/>
      <w:lvlText w:val="o"/>
      <w:lvlJc w:val="left"/>
      <w:pPr>
        <w:tabs>
          <w:tab w:val="num" w:pos="5760"/>
        </w:tabs>
        <w:ind w:left="5760" w:hanging="360"/>
      </w:pPr>
      <w:rPr>
        <w:rFonts w:ascii="Courier New" w:hAnsi="Courier New" w:cs="Courier New" w:hint="default"/>
      </w:rPr>
    </w:lvl>
    <w:lvl w:ilvl="8" w:tplc="86F871D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08806654">
      <w:start w:val="1"/>
      <w:numFmt w:val="bullet"/>
      <w:pStyle w:val="Lijstopsomteken2"/>
      <w:lvlText w:val="–"/>
      <w:lvlJc w:val="left"/>
      <w:pPr>
        <w:tabs>
          <w:tab w:val="num" w:pos="227"/>
        </w:tabs>
        <w:ind w:left="227" w:firstLine="0"/>
      </w:pPr>
      <w:rPr>
        <w:rFonts w:ascii="Verdana" w:hAnsi="Verdana" w:hint="default"/>
      </w:rPr>
    </w:lvl>
    <w:lvl w:ilvl="1" w:tplc="0016B734" w:tentative="1">
      <w:start w:val="1"/>
      <w:numFmt w:val="bullet"/>
      <w:lvlText w:val="o"/>
      <w:lvlJc w:val="left"/>
      <w:pPr>
        <w:tabs>
          <w:tab w:val="num" w:pos="1440"/>
        </w:tabs>
        <w:ind w:left="1440" w:hanging="360"/>
      </w:pPr>
      <w:rPr>
        <w:rFonts w:ascii="Courier New" w:hAnsi="Courier New" w:cs="Courier New" w:hint="default"/>
      </w:rPr>
    </w:lvl>
    <w:lvl w:ilvl="2" w:tplc="DF4C0B02" w:tentative="1">
      <w:start w:val="1"/>
      <w:numFmt w:val="bullet"/>
      <w:lvlText w:val=""/>
      <w:lvlJc w:val="left"/>
      <w:pPr>
        <w:tabs>
          <w:tab w:val="num" w:pos="2160"/>
        </w:tabs>
        <w:ind w:left="2160" w:hanging="360"/>
      </w:pPr>
      <w:rPr>
        <w:rFonts w:ascii="Wingdings" w:hAnsi="Wingdings" w:hint="default"/>
      </w:rPr>
    </w:lvl>
    <w:lvl w:ilvl="3" w:tplc="ACAA98F8" w:tentative="1">
      <w:start w:val="1"/>
      <w:numFmt w:val="bullet"/>
      <w:lvlText w:val=""/>
      <w:lvlJc w:val="left"/>
      <w:pPr>
        <w:tabs>
          <w:tab w:val="num" w:pos="2880"/>
        </w:tabs>
        <w:ind w:left="2880" w:hanging="360"/>
      </w:pPr>
      <w:rPr>
        <w:rFonts w:ascii="Symbol" w:hAnsi="Symbol" w:hint="default"/>
      </w:rPr>
    </w:lvl>
    <w:lvl w:ilvl="4" w:tplc="E6E6BF5A" w:tentative="1">
      <w:start w:val="1"/>
      <w:numFmt w:val="bullet"/>
      <w:lvlText w:val="o"/>
      <w:lvlJc w:val="left"/>
      <w:pPr>
        <w:tabs>
          <w:tab w:val="num" w:pos="3600"/>
        </w:tabs>
        <w:ind w:left="3600" w:hanging="360"/>
      </w:pPr>
      <w:rPr>
        <w:rFonts w:ascii="Courier New" w:hAnsi="Courier New" w:cs="Courier New" w:hint="default"/>
      </w:rPr>
    </w:lvl>
    <w:lvl w:ilvl="5" w:tplc="73A63F1A" w:tentative="1">
      <w:start w:val="1"/>
      <w:numFmt w:val="bullet"/>
      <w:lvlText w:val=""/>
      <w:lvlJc w:val="left"/>
      <w:pPr>
        <w:tabs>
          <w:tab w:val="num" w:pos="4320"/>
        </w:tabs>
        <w:ind w:left="4320" w:hanging="360"/>
      </w:pPr>
      <w:rPr>
        <w:rFonts w:ascii="Wingdings" w:hAnsi="Wingdings" w:hint="default"/>
      </w:rPr>
    </w:lvl>
    <w:lvl w:ilvl="6" w:tplc="4DD2EB22" w:tentative="1">
      <w:start w:val="1"/>
      <w:numFmt w:val="bullet"/>
      <w:lvlText w:val=""/>
      <w:lvlJc w:val="left"/>
      <w:pPr>
        <w:tabs>
          <w:tab w:val="num" w:pos="5040"/>
        </w:tabs>
        <w:ind w:left="5040" w:hanging="360"/>
      </w:pPr>
      <w:rPr>
        <w:rFonts w:ascii="Symbol" w:hAnsi="Symbol" w:hint="default"/>
      </w:rPr>
    </w:lvl>
    <w:lvl w:ilvl="7" w:tplc="06C89FB8" w:tentative="1">
      <w:start w:val="1"/>
      <w:numFmt w:val="bullet"/>
      <w:lvlText w:val="o"/>
      <w:lvlJc w:val="left"/>
      <w:pPr>
        <w:tabs>
          <w:tab w:val="num" w:pos="5760"/>
        </w:tabs>
        <w:ind w:left="5760" w:hanging="360"/>
      </w:pPr>
      <w:rPr>
        <w:rFonts w:ascii="Courier New" w:hAnsi="Courier New" w:cs="Courier New" w:hint="default"/>
      </w:rPr>
    </w:lvl>
    <w:lvl w:ilvl="8" w:tplc="04E0592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4C1AAF"/>
    <w:multiLevelType w:val="hybridMultilevel"/>
    <w:tmpl w:val="808040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60799974">
    <w:abstractNumId w:val="0"/>
  </w:num>
  <w:num w:numId="2" w16cid:durableId="1111514820">
    <w:abstractNumId w:val="1"/>
  </w:num>
  <w:num w:numId="3" w16cid:durableId="1044254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AB"/>
    <w:rsid w:val="000055D0"/>
    <w:rsid w:val="000100EF"/>
    <w:rsid w:val="0002073E"/>
    <w:rsid w:val="0005424E"/>
    <w:rsid w:val="00064A0A"/>
    <w:rsid w:val="000956C0"/>
    <w:rsid w:val="000A7A8D"/>
    <w:rsid w:val="000C45A6"/>
    <w:rsid w:val="000E6900"/>
    <w:rsid w:val="00135384"/>
    <w:rsid w:val="00146972"/>
    <w:rsid w:val="00163E98"/>
    <w:rsid w:val="00164C01"/>
    <w:rsid w:val="00184B30"/>
    <w:rsid w:val="001E61E4"/>
    <w:rsid w:val="001F57AD"/>
    <w:rsid w:val="00222935"/>
    <w:rsid w:val="00246E96"/>
    <w:rsid w:val="002B2EE2"/>
    <w:rsid w:val="003321FB"/>
    <w:rsid w:val="003371F3"/>
    <w:rsid w:val="00347221"/>
    <w:rsid w:val="0036327C"/>
    <w:rsid w:val="003719E3"/>
    <w:rsid w:val="003A7160"/>
    <w:rsid w:val="003C22C1"/>
    <w:rsid w:val="00454F91"/>
    <w:rsid w:val="00480E05"/>
    <w:rsid w:val="004F34AA"/>
    <w:rsid w:val="0054475B"/>
    <w:rsid w:val="005823FA"/>
    <w:rsid w:val="00593585"/>
    <w:rsid w:val="005F5645"/>
    <w:rsid w:val="00603C68"/>
    <w:rsid w:val="006338E5"/>
    <w:rsid w:val="006371FE"/>
    <w:rsid w:val="00677A5A"/>
    <w:rsid w:val="00683886"/>
    <w:rsid w:val="00697943"/>
    <w:rsid w:val="006A533F"/>
    <w:rsid w:val="00742C47"/>
    <w:rsid w:val="00745AE0"/>
    <w:rsid w:val="00793CEE"/>
    <w:rsid w:val="007D6FAE"/>
    <w:rsid w:val="007E4157"/>
    <w:rsid w:val="00806A50"/>
    <w:rsid w:val="00827E33"/>
    <w:rsid w:val="008462B8"/>
    <w:rsid w:val="008645CD"/>
    <w:rsid w:val="00887699"/>
    <w:rsid w:val="008E6E93"/>
    <w:rsid w:val="0099766C"/>
    <w:rsid w:val="00A60B58"/>
    <w:rsid w:val="00AF57C7"/>
    <w:rsid w:val="00B41BBB"/>
    <w:rsid w:val="00B43004"/>
    <w:rsid w:val="00B5063C"/>
    <w:rsid w:val="00B54606"/>
    <w:rsid w:val="00B975AA"/>
    <w:rsid w:val="00BB3DE9"/>
    <w:rsid w:val="00BD02E3"/>
    <w:rsid w:val="00BD0E17"/>
    <w:rsid w:val="00C23230"/>
    <w:rsid w:val="00C7013F"/>
    <w:rsid w:val="00CA4C51"/>
    <w:rsid w:val="00CA7E1E"/>
    <w:rsid w:val="00CB1B4A"/>
    <w:rsid w:val="00CD1846"/>
    <w:rsid w:val="00CD4608"/>
    <w:rsid w:val="00D94CB3"/>
    <w:rsid w:val="00E35822"/>
    <w:rsid w:val="00E83883"/>
    <w:rsid w:val="00E841AB"/>
    <w:rsid w:val="00E852AC"/>
    <w:rsid w:val="00E93891"/>
    <w:rsid w:val="00F706DF"/>
    <w:rsid w:val="00F87B02"/>
    <w:rsid w:val="00F970F5"/>
    <w:rsid w:val="00FB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8766"/>
  <w15:docId w15:val="{839029BE-CCE7-4C3D-83A5-EE0E1263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02E3"/>
    <w:pPr>
      <w:spacing w:line="300" w:lineRule="atLeast"/>
    </w:pPr>
    <w:rPr>
      <w:rFonts w:ascii="Verdana" w:hAnsi="Verdana"/>
      <w:noProof/>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uiPriority w:val="99"/>
    <w:rsid w:val="004F34AA"/>
    <w:pPr>
      <w:tabs>
        <w:tab w:val="center" w:pos="4536"/>
        <w:tab w:val="right" w:pos="9072"/>
      </w:tabs>
    </w:pPr>
  </w:style>
  <w:style w:type="character" w:customStyle="1" w:styleId="VoettekstChar">
    <w:name w:val="Voettekst Char"/>
    <w:link w:val="Voettekst"/>
    <w:uiPriority w:val="99"/>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BD02E3"/>
    <w:pPr>
      <w:ind w:left="720"/>
      <w:contextualSpacing/>
    </w:pPr>
  </w:style>
  <w:style w:type="paragraph" w:styleId="Revisie">
    <w:name w:val="Revision"/>
    <w:hidden/>
    <w:uiPriority w:val="99"/>
    <w:semiHidden/>
    <w:rsid w:val="00454F91"/>
    <w:rPr>
      <w:rFonts w:ascii="Verdana" w:hAnsi="Verdana"/>
      <w:noProof/>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216</ap:Words>
  <ap:Characters>1189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2026-01-27T11:41:00.0000000Z</dcterms:created>
  <dcterms:modified xsi:type="dcterms:W3CDTF">2026-01-27T11:41:00.0000000Z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O203JAN</vt:lpwstr>
  </property>
  <property fmtid="{D5CDD505-2E9C-101B-9397-08002B2CF9AE}" pid="3" name="Template">
    <vt:lpwstr>NvW</vt:lpwstr>
  </property>
  <property fmtid="{D5CDD505-2E9C-101B-9397-08002B2CF9AE}" pid="4" name="TemplateId">
    <vt:lpwstr>A633DCE4A1384D12825D504302277195</vt:lpwstr>
  </property>
  <property fmtid="{D5CDD505-2E9C-101B-9397-08002B2CF9AE}" pid="5" name="Typist">
    <vt:lpwstr>O203JAN</vt:lpwstr>
  </property>
</Properties>
</file>