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9768D3" w:rsidRDefault="00EE2A9D" w14:paraId="756A5A10" w14:textId="77777777">
          <w:pPr>
            <w:spacing w:line="240" w:lineRule="atLeast"/>
          </w:pPr>
        </w:p>
        <w:p w:rsidR="00241BB9" w:rsidP="009768D3" w:rsidRDefault="00000000" w14:paraId="0C0E049D" w14:textId="77777777">
          <w:pPr>
            <w:spacing w:line="240" w:lineRule="atLeast"/>
          </w:pPr>
        </w:p>
      </w:sdtContent>
    </w:sdt>
    <w:p w:rsidR="00CD5856" w:rsidP="009768D3" w:rsidRDefault="00CD5856" w14:paraId="10D3A4A0" w14:textId="77777777">
      <w:pPr>
        <w:spacing w:line="240" w:lineRule="atLeast"/>
      </w:pPr>
    </w:p>
    <w:p w:rsidR="00CD5856" w:rsidP="009768D3" w:rsidRDefault="00CD5856" w14:paraId="225F3A56" w14:textId="77777777">
      <w:pPr>
        <w:spacing w:line="240" w:lineRule="atLeast"/>
      </w:pPr>
    </w:p>
    <w:p w:rsidR="00CD5856" w:rsidP="009768D3" w:rsidRDefault="00CD5856" w14:paraId="3A4DAF2A" w14:textId="77777777">
      <w:pPr>
        <w:spacing w:line="240" w:lineRule="atLeast"/>
      </w:pPr>
    </w:p>
    <w:p w:rsidR="00CD5856" w:rsidP="009768D3" w:rsidRDefault="00CD5856" w14:paraId="5145A165"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9768D3" w:rsidRDefault="00000000" w14:paraId="774D6FF0" w14:textId="77777777">
      <w:pPr>
        <w:pStyle w:val="Huisstijl-Aanhef"/>
        <w:spacing w:line="240" w:lineRule="atLeast"/>
      </w:pPr>
      <w:r>
        <w:t>Geachte voorzitter,</w:t>
      </w:r>
    </w:p>
    <w:p w:rsidR="00446C2E" w:rsidP="009768D3" w:rsidRDefault="00000000" w14:paraId="70CC38A1" w14:textId="26AF7BF4">
      <w:pPr>
        <w:spacing w:line="240" w:lineRule="atLeast"/>
      </w:pPr>
      <w:r>
        <w:t xml:space="preserve">Met deze brief informeer ik uw Kamer dat ik helaas geen positief onderhandelresultaat heb bereikt met de leverancier van het geneesmiddel Emgality (galcanezumab). De onderhandeling betrof de uitbreiding van de vergoeding naar de preventieve behandeling van patiënten met </w:t>
      </w:r>
      <w:r w:rsidRPr="00E1499B">
        <w:rPr>
          <w:i/>
          <w:iCs/>
        </w:rPr>
        <w:t>episodische</w:t>
      </w:r>
      <w:r>
        <w:t xml:space="preserve"> migraine. Emgality blijft wel beschikbaar voor </w:t>
      </w:r>
      <w:r w:rsidRPr="00E1499B">
        <w:rPr>
          <w:i/>
          <w:iCs/>
        </w:rPr>
        <w:t>chronische</w:t>
      </w:r>
      <w:r>
        <w:t xml:space="preserve"> migraine. In </w:t>
      </w:r>
      <w:r w:rsidR="0047196B">
        <w:t>deze brief</w:t>
      </w:r>
      <w:r>
        <w:t xml:space="preserve"> licht ik toe waarom de vergoeding voor Emgality niet wordt uitgebreid. </w:t>
      </w:r>
    </w:p>
    <w:p w:rsidR="00446C2E" w:rsidP="009768D3" w:rsidRDefault="00446C2E" w14:paraId="65A56ECC" w14:textId="77777777">
      <w:pPr>
        <w:spacing w:line="240" w:lineRule="atLeast"/>
      </w:pPr>
    </w:p>
    <w:p w:rsidR="00446C2E" w:rsidP="009768D3" w:rsidRDefault="00000000" w14:paraId="1698811F" w14:textId="77777777">
      <w:pPr>
        <w:spacing w:line="240" w:lineRule="atLeast"/>
      </w:pPr>
      <w:r>
        <w:t xml:space="preserve">Emgality is een zogenaamde CGRP-remmer, dit is een groep geneesmiddelen die het CGRP-eiwit remt dat betrokken is bij migraine. Emgality wordt sinds november 2021 vergoed voor de preventieve behandeling van chronische migraine. Op </w:t>
      </w:r>
      <w:r w:rsidR="001656DC">
        <w:br/>
      </w:r>
      <w:r>
        <w:t xml:space="preserve">12 maart en 26 juni 2025 heeft het Zorginstituut Nederland (hierna: Zorginstituut) mij geadviseerd over het uitbreiden van de vergoedingsvoorwaarden voor drie CGRP-remmers, waaronder Emgality, zodat ook de preventieve behandeling van episodische migraine vanuit het basispakket kan worden vergoed. Het Zorginstituut concludeert dat Emgality voldoet aan het wettelijk criterium stand van de wetenschap en praktijk. Emgality heeft een meerwaarde ten opzichte van placebo nadat patiënten hebben gefaald op behandeling met de in de NVN-richtlijn vermelde vijf categorieën van preventieve migraine behandelingen. Het Zorginstituut adviseert de vergoedingsvoorwaarden uit te breiden als er een volume-gerelateerde prijskorting van 25% en hoger kan worden afgesproken. </w:t>
      </w:r>
    </w:p>
    <w:p w:rsidR="00446C2E" w:rsidP="009768D3" w:rsidRDefault="00446C2E" w14:paraId="739E4326" w14:textId="77777777">
      <w:pPr>
        <w:spacing w:line="240" w:lineRule="atLeast"/>
      </w:pPr>
    </w:p>
    <w:p w:rsidR="00446C2E" w:rsidP="009768D3" w:rsidRDefault="00000000" w14:paraId="1982EE2F" w14:textId="77777777">
      <w:pPr>
        <w:spacing w:line="240" w:lineRule="atLeast"/>
      </w:pPr>
      <w:r w:rsidRPr="00E1499B">
        <w:t>De leverancier en ik hebben geen akkoord kunnen bereiken over de financiële (standaard)voorwaarden die zijn verbonden aan het overeenkomen van een financieel arrangement</w:t>
      </w:r>
      <w:r>
        <w:t xml:space="preserve">. Ik verwacht daarom geen positieve onderhandeluitkomst bij het voortzetten van de onderhandeling. Dit betekent dat de vergoedingsvoorwaarden voor Emgality niet zullen worden uitgebreid en dat Emgality vooralsnog niet vergoed zal worden bij preventie van episodische migraine. </w:t>
      </w:r>
    </w:p>
    <w:p w:rsidR="009768D3" w:rsidP="009768D3" w:rsidRDefault="009768D3" w14:paraId="4EF851C5" w14:textId="77777777">
      <w:pPr>
        <w:spacing w:line="240" w:lineRule="atLeast"/>
      </w:pPr>
    </w:p>
    <w:p w:rsidR="001F7A76" w:rsidRDefault="00000000" w14:paraId="2765E476" w14:textId="77777777">
      <w:pPr>
        <w:spacing w:line="240" w:lineRule="auto"/>
      </w:pPr>
      <w:r>
        <w:br w:type="page"/>
      </w:r>
    </w:p>
    <w:p w:rsidRPr="008D59C5" w:rsidR="00334C45" w:rsidP="009768D3" w:rsidRDefault="00000000" w14:paraId="3C8D996F" w14:textId="61100AED">
      <w:pPr>
        <w:spacing w:line="240" w:lineRule="atLeast"/>
      </w:pPr>
      <w:r>
        <w:lastRenderedPageBreak/>
        <w:t>Per 1 november 2025 zijn de vergoedingsvoorwaarden voor Ajovy (fremanezumab), een andere CGRP-remmer, wel uitgebreid. Hierdoor hebben patiënten met episodische migraine een therapeutisch gelijkwaardig alternatief ter beschikking. Mocht ik met de leverancier alsnog tot overeenstemming kunnen komen over de voorwaarden voor een financieel arrangement, zal ik de prijsonderhandelingen voortzetten om tot aanvaardbare prijsafspraken te komen. In dat geval zal ik uw Kamer hierover informeren.</w:t>
      </w:r>
    </w:p>
    <w:p w:rsidRPr="009A31BF" w:rsidR="00CD5856" w:rsidP="009768D3" w:rsidRDefault="00000000" w14:paraId="1F440AB9" w14:textId="77777777">
      <w:pPr>
        <w:pStyle w:val="Huisstijl-Slotzin"/>
        <w:spacing w:line="240" w:lineRule="atLeast"/>
      </w:pPr>
      <w:r>
        <w:t>Hoogachtend,</w:t>
      </w:r>
    </w:p>
    <w:p w:rsidR="00BC481F" w:rsidP="009768D3" w:rsidRDefault="00BC481F" w14:paraId="105C150E" w14:textId="77777777">
      <w:pPr>
        <w:spacing w:line="240" w:lineRule="atLeast"/>
        <w:rPr>
          <w:noProof/>
        </w:rPr>
      </w:pPr>
    </w:p>
    <w:p w:rsidR="002179D9" w:rsidP="009768D3" w:rsidRDefault="002179D9" w14:paraId="18F08BD6" w14:textId="77777777">
      <w:pPr>
        <w:spacing w:line="240" w:lineRule="atLeast"/>
        <w:jc w:val="both"/>
      </w:pPr>
      <w:r>
        <w:t>de minister van Volksgezondheid,</w:t>
      </w:r>
    </w:p>
    <w:p w:rsidR="00C62B6C" w:rsidP="009768D3" w:rsidRDefault="00000000" w14:paraId="37A07641" w14:textId="33A3408F">
      <w:pPr>
        <w:spacing w:line="240" w:lineRule="atLeast"/>
        <w:jc w:val="both"/>
        <w:rPr>
          <w:szCs w:val="18"/>
        </w:rPr>
      </w:pPr>
      <w:r>
        <w:t>Welzijn en Sport</w:t>
      </w:r>
      <w:r>
        <w:rPr>
          <w:szCs w:val="18"/>
        </w:rPr>
        <w:t>,</w:t>
      </w:r>
    </w:p>
    <w:p w:rsidRPr="007B6A41" w:rsidR="00C62B6C" w:rsidP="009768D3" w:rsidRDefault="00C62B6C" w14:paraId="21E56FFC" w14:textId="77777777">
      <w:pPr>
        <w:spacing w:line="240" w:lineRule="atLeast"/>
        <w:rPr>
          <w:szCs w:val="18"/>
        </w:rPr>
      </w:pPr>
      <w:bookmarkStart w:name="bmkHandtekening" w:id="2"/>
    </w:p>
    <w:bookmarkEnd w:id="2"/>
    <w:p w:rsidR="00C62B6C" w:rsidP="009768D3" w:rsidRDefault="00000000" w14:paraId="7A05DE40" w14:textId="77777777">
      <w:pPr>
        <w:spacing w:line="240" w:lineRule="atLeast"/>
      </w:pPr>
      <w:r>
        <w:cr/>
      </w:r>
      <w:r>
        <w:cr/>
      </w:r>
    </w:p>
    <w:p w:rsidRPr="007B6A41" w:rsidR="002179D9" w:rsidP="009768D3" w:rsidRDefault="002179D9" w14:paraId="064F548C" w14:textId="77777777">
      <w:pPr>
        <w:spacing w:line="240" w:lineRule="atLeast"/>
        <w:rPr>
          <w:szCs w:val="18"/>
        </w:rPr>
      </w:pPr>
    </w:p>
    <w:p w:rsidRPr="007B6A41" w:rsidR="00C62B6C" w:rsidP="009768D3" w:rsidRDefault="00000000" w14:paraId="4E2C36EF" w14:textId="77777777">
      <w:pPr>
        <w:spacing w:line="240" w:lineRule="atLeast"/>
        <w:jc w:val="both"/>
        <w:rPr>
          <w:szCs w:val="18"/>
        </w:rPr>
      </w:pPr>
      <w:r>
        <w:t>Jan Anthonie Bruijn</w:t>
      </w:r>
    </w:p>
    <w:p w:rsidR="00C95CA9" w:rsidP="009768D3" w:rsidRDefault="00C95CA9" w14:paraId="11444811" w14:textId="77777777">
      <w:pPr>
        <w:spacing w:line="240" w:lineRule="atLeast"/>
        <w:rPr>
          <w:noProof/>
        </w:rPr>
      </w:pPr>
    </w:p>
    <w:p w:rsidR="00235AED" w:rsidP="009768D3" w:rsidRDefault="00235AED" w14:paraId="038D7478" w14:textId="77777777">
      <w:pPr>
        <w:spacing w:line="240" w:lineRule="atLeast"/>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CA65" w14:textId="77777777" w:rsidR="00025907" w:rsidRDefault="00025907">
      <w:pPr>
        <w:spacing w:line="240" w:lineRule="auto"/>
      </w:pPr>
      <w:r>
        <w:separator/>
      </w:r>
    </w:p>
  </w:endnote>
  <w:endnote w:type="continuationSeparator" w:id="0">
    <w:p w14:paraId="270AEC1B" w14:textId="77777777" w:rsidR="00025907" w:rsidRDefault="000259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20C2" w14:textId="6C6B078C" w:rsidR="00DC7639" w:rsidRDefault="00136E45">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1E2C756F" wp14:editId="2382CFCF">
              <wp:simplePos x="0" y="0"/>
              <wp:positionH relativeFrom="page">
                <wp:posOffset>5922645</wp:posOffset>
              </wp:positionH>
              <wp:positionV relativeFrom="page">
                <wp:posOffset>10225405</wp:posOffset>
              </wp:positionV>
              <wp:extent cx="1259840" cy="185420"/>
              <wp:effectExtent l="7620" t="5080" r="8890" b="9525"/>
              <wp:wrapNone/>
              <wp:docPr id="190053590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A49942D"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C756F"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6A49942D"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891A" w14:textId="77777777" w:rsidR="00025907" w:rsidRDefault="00025907">
      <w:pPr>
        <w:spacing w:line="240" w:lineRule="auto"/>
      </w:pPr>
      <w:r>
        <w:separator/>
      </w:r>
    </w:p>
  </w:footnote>
  <w:footnote w:type="continuationSeparator" w:id="0">
    <w:p w14:paraId="0DCB93F1" w14:textId="77777777" w:rsidR="00025907" w:rsidRDefault="000259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8721" w14:textId="4C011B50" w:rsidR="00CD5856" w:rsidRDefault="00000000">
    <w:pPr>
      <w:pStyle w:val="Koptekst"/>
    </w:pPr>
    <w:r>
      <w:rPr>
        <w:noProof/>
        <w:lang w:eastAsia="nl-NL" w:bidi="ar-SA"/>
      </w:rPr>
      <w:drawing>
        <wp:anchor distT="0" distB="0" distL="114300" distR="114300" simplePos="0" relativeHeight="251652096" behindDoc="1" locked="0" layoutInCell="1" allowOverlap="1" wp14:anchorId="1DC53C52" wp14:editId="32A7CED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6AB5BDCD" wp14:editId="593F632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36E45">
      <w:rPr>
        <w:noProof/>
        <w:lang w:eastAsia="nl-NL" w:bidi="ar-SA"/>
      </w:rPr>
      <mc:AlternateContent>
        <mc:Choice Requires="wps">
          <w:drawing>
            <wp:anchor distT="0" distB="0" distL="114300" distR="114300" simplePos="0" relativeHeight="251658240" behindDoc="0" locked="0" layoutInCell="1" allowOverlap="1" wp14:anchorId="6FCC78EE" wp14:editId="18BDFF8A">
              <wp:simplePos x="0" y="0"/>
              <wp:positionH relativeFrom="page">
                <wp:posOffset>5922645</wp:posOffset>
              </wp:positionH>
              <wp:positionV relativeFrom="page">
                <wp:posOffset>1965960</wp:posOffset>
              </wp:positionV>
              <wp:extent cx="1259840" cy="8009890"/>
              <wp:effectExtent l="7620" t="13335" r="8890" b="6350"/>
              <wp:wrapNone/>
              <wp:docPr id="191825154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4E14577" w14:textId="77777777" w:rsidR="00CD5856" w:rsidRDefault="00000000">
                          <w:pPr>
                            <w:pStyle w:val="Huisstijl-AfzendgegevensW1"/>
                          </w:pPr>
                          <w:r>
                            <w:t>Bezoekadres</w:t>
                          </w:r>
                        </w:p>
                        <w:p w14:paraId="1132D0DB" w14:textId="77777777" w:rsidR="00CD5856" w:rsidRDefault="00000000">
                          <w:pPr>
                            <w:pStyle w:val="Huisstijl-Afzendgegevens"/>
                          </w:pPr>
                          <w:r>
                            <w:t>Parnassusplein 5</w:t>
                          </w:r>
                        </w:p>
                        <w:p w14:paraId="6583273D"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3854C83" w14:textId="77777777" w:rsidR="00CD5856" w:rsidRDefault="00000000">
                          <w:pPr>
                            <w:pStyle w:val="Huisstijl-Afzendgegevens"/>
                          </w:pPr>
                          <w:r w:rsidRPr="008D59C5">
                            <w:t>www.rijksoverheid.nl</w:t>
                          </w:r>
                        </w:p>
                        <w:p w14:paraId="5BD5395F" w14:textId="77777777" w:rsidR="00CD5856" w:rsidRDefault="00000000">
                          <w:pPr>
                            <w:pStyle w:val="Huisstijl-ReferentiegegevenskopW2"/>
                          </w:pPr>
                          <w:r w:rsidRPr="008D59C5">
                            <w:t>Kenmerk</w:t>
                          </w:r>
                        </w:p>
                        <w:p w14:paraId="061B88B7" w14:textId="01F93D33" w:rsidR="00215CB5" w:rsidRDefault="00000000" w:rsidP="002179D9">
                          <w:pPr>
                            <w:pStyle w:val="Huisstijl-Referentiegegevens"/>
                          </w:pPr>
                          <w:bookmarkStart w:id="0" w:name="_Hlk117784077"/>
                          <w:r>
                            <w:t>4331895-1093056-GMT</w:t>
                          </w:r>
                          <w:bookmarkEnd w:id="0"/>
                        </w:p>
                        <w:p w14:paraId="69588C99" w14:textId="77777777" w:rsidR="00CD5856" w:rsidRDefault="00CD5856">
                          <w:pPr>
                            <w:pStyle w:val="Huisstijl-Referentiegegevens"/>
                          </w:pPr>
                        </w:p>
                        <w:p w14:paraId="0516CBA9" w14:textId="77777777" w:rsidR="00CD5856" w:rsidRDefault="00000000">
                          <w:pPr>
                            <w:pStyle w:val="Huisstijl-Algemenevoorwaarden"/>
                          </w:pPr>
                          <w:r>
                            <w:t>Correspondentie uitsluitend richten aan het retouradres met vermelding van de datum en het kenmerk van deze brief.</w:t>
                          </w:r>
                        </w:p>
                        <w:p w14:paraId="568FD275"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CC78EE"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44E14577" w14:textId="77777777" w:rsidR="00CD5856" w:rsidRDefault="00000000">
                    <w:pPr>
                      <w:pStyle w:val="Huisstijl-AfzendgegevensW1"/>
                    </w:pPr>
                    <w:r>
                      <w:t>Bezoekadres</w:t>
                    </w:r>
                  </w:p>
                  <w:p w14:paraId="1132D0DB" w14:textId="77777777" w:rsidR="00CD5856" w:rsidRDefault="00000000">
                    <w:pPr>
                      <w:pStyle w:val="Huisstijl-Afzendgegevens"/>
                    </w:pPr>
                    <w:r>
                      <w:t>Parnassusplein 5</w:t>
                    </w:r>
                  </w:p>
                  <w:p w14:paraId="6583273D"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3854C83" w14:textId="77777777" w:rsidR="00CD5856" w:rsidRDefault="00000000">
                    <w:pPr>
                      <w:pStyle w:val="Huisstijl-Afzendgegevens"/>
                    </w:pPr>
                    <w:r w:rsidRPr="008D59C5">
                      <w:t>www.rijksoverheid.nl</w:t>
                    </w:r>
                  </w:p>
                  <w:p w14:paraId="5BD5395F" w14:textId="77777777" w:rsidR="00CD5856" w:rsidRDefault="00000000">
                    <w:pPr>
                      <w:pStyle w:val="Huisstijl-ReferentiegegevenskopW2"/>
                    </w:pPr>
                    <w:r w:rsidRPr="008D59C5">
                      <w:t>Kenmerk</w:t>
                    </w:r>
                  </w:p>
                  <w:p w14:paraId="061B88B7" w14:textId="01F93D33" w:rsidR="00215CB5" w:rsidRDefault="00000000" w:rsidP="002179D9">
                    <w:pPr>
                      <w:pStyle w:val="Huisstijl-Referentiegegevens"/>
                    </w:pPr>
                    <w:bookmarkStart w:id="1" w:name="_Hlk117784077"/>
                    <w:r>
                      <w:t>4331895-1093056-GMT</w:t>
                    </w:r>
                    <w:bookmarkEnd w:id="1"/>
                  </w:p>
                  <w:p w14:paraId="69588C99" w14:textId="77777777" w:rsidR="00CD5856" w:rsidRDefault="00CD5856">
                    <w:pPr>
                      <w:pStyle w:val="Huisstijl-Referentiegegevens"/>
                    </w:pPr>
                  </w:p>
                  <w:p w14:paraId="0516CBA9" w14:textId="77777777" w:rsidR="00CD5856" w:rsidRDefault="00000000">
                    <w:pPr>
                      <w:pStyle w:val="Huisstijl-Algemenevoorwaarden"/>
                    </w:pPr>
                    <w:r>
                      <w:t>Correspondentie uitsluitend richten aan het retouradres met vermelding van de datum en het kenmerk van deze brief.</w:t>
                    </w:r>
                  </w:p>
                  <w:p w14:paraId="568FD275" w14:textId="77777777" w:rsidR="00CD5856" w:rsidRDefault="00CD5856"/>
                </w:txbxContent>
              </v:textbox>
              <w10:wrap anchorx="page" anchory="page"/>
            </v:shape>
          </w:pict>
        </mc:Fallback>
      </mc:AlternateContent>
    </w:r>
    <w:r w:rsidR="00136E45">
      <w:rPr>
        <w:noProof/>
        <w:lang w:eastAsia="nl-NL" w:bidi="ar-SA"/>
      </w:rPr>
      <mc:AlternateContent>
        <mc:Choice Requires="wps">
          <w:drawing>
            <wp:anchor distT="0" distB="0" distL="114300" distR="114300" simplePos="0" relativeHeight="251657216" behindDoc="0" locked="0" layoutInCell="1" allowOverlap="1" wp14:anchorId="12483C86" wp14:editId="46A81E85">
              <wp:simplePos x="0" y="0"/>
              <wp:positionH relativeFrom="page">
                <wp:posOffset>1011555</wp:posOffset>
              </wp:positionH>
              <wp:positionV relativeFrom="page">
                <wp:posOffset>3769995</wp:posOffset>
              </wp:positionV>
              <wp:extent cx="4103370" cy="466725"/>
              <wp:effectExtent l="11430" t="7620" r="9525" b="11430"/>
              <wp:wrapNone/>
              <wp:docPr id="38437598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4C630998" w14:textId="5FFAC8BF" w:rsidR="00CD5856" w:rsidRDefault="00000000">
                          <w:pPr>
                            <w:pStyle w:val="Huisstijl-Datumenbetreft"/>
                            <w:tabs>
                              <w:tab w:val="clear" w:pos="737"/>
                              <w:tab w:val="left" w:pos="-5954"/>
                              <w:tab w:val="left" w:pos="-5670"/>
                              <w:tab w:val="left" w:pos="1134"/>
                            </w:tabs>
                          </w:pPr>
                          <w:r>
                            <w:t>Datum</w:t>
                          </w:r>
                          <w:r w:rsidR="00E1490C">
                            <w:tab/>
                          </w:r>
                          <w:r w:rsidR="006D18A3">
                            <w:t>27 januari 2026</w:t>
                          </w:r>
                        </w:p>
                        <w:p w14:paraId="0E73F306" w14:textId="77777777" w:rsidR="00CD5856" w:rsidRDefault="00000000">
                          <w:pPr>
                            <w:pStyle w:val="Huisstijl-Datumenbetreft"/>
                            <w:tabs>
                              <w:tab w:val="clear" w:pos="737"/>
                              <w:tab w:val="left" w:pos="-5954"/>
                              <w:tab w:val="left" w:pos="-5670"/>
                              <w:tab w:val="left" w:pos="1134"/>
                            </w:tabs>
                          </w:pPr>
                          <w:r>
                            <w:t>Betreft</w:t>
                          </w:r>
                          <w:r w:rsidR="00E1490C">
                            <w:tab/>
                          </w:r>
                          <w:r w:rsidR="00446C2E">
                            <w:t>Prijsonderhandeling Emgality</w:t>
                          </w:r>
                          <w:r w:rsidR="001656DC">
                            <w:t xml:space="preserve"> voor episodische migraine</w:t>
                          </w:r>
                        </w:p>
                        <w:p w14:paraId="113EE8C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2483C86"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4C630998" w14:textId="5FFAC8BF" w:rsidR="00CD5856" w:rsidRDefault="00000000">
                    <w:pPr>
                      <w:pStyle w:val="Huisstijl-Datumenbetreft"/>
                      <w:tabs>
                        <w:tab w:val="clear" w:pos="737"/>
                        <w:tab w:val="left" w:pos="-5954"/>
                        <w:tab w:val="left" w:pos="-5670"/>
                        <w:tab w:val="left" w:pos="1134"/>
                      </w:tabs>
                    </w:pPr>
                    <w:r>
                      <w:t>Datum</w:t>
                    </w:r>
                    <w:r w:rsidR="00E1490C">
                      <w:tab/>
                    </w:r>
                    <w:r w:rsidR="006D18A3">
                      <w:t>27 januari 2026</w:t>
                    </w:r>
                  </w:p>
                  <w:p w14:paraId="0E73F306" w14:textId="77777777" w:rsidR="00CD5856" w:rsidRDefault="00000000">
                    <w:pPr>
                      <w:pStyle w:val="Huisstijl-Datumenbetreft"/>
                      <w:tabs>
                        <w:tab w:val="clear" w:pos="737"/>
                        <w:tab w:val="left" w:pos="-5954"/>
                        <w:tab w:val="left" w:pos="-5670"/>
                        <w:tab w:val="left" w:pos="1134"/>
                      </w:tabs>
                    </w:pPr>
                    <w:r>
                      <w:t>Betreft</w:t>
                    </w:r>
                    <w:r w:rsidR="00E1490C">
                      <w:tab/>
                    </w:r>
                    <w:r w:rsidR="00446C2E">
                      <w:t>Prijsonderhandeling Emgality</w:t>
                    </w:r>
                    <w:r w:rsidR="001656DC">
                      <w:t xml:space="preserve"> voor episodische migraine</w:t>
                    </w:r>
                  </w:p>
                  <w:p w14:paraId="113EE8C0" w14:textId="77777777" w:rsidR="00CD5856" w:rsidRDefault="00CD5856">
                    <w:pPr>
                      <w:pStyle w:val="Huisstijl-Datumenbetreft"/>
                      <w:tabs>
                        <w:tab w:val="left" w:pos="-5954"/>
                        <w:tab w:val="left" w:pos="-5670"/>
                      </w:tabs>
                    </w:pPr>
                  </w:p>
                </w:txbxContent>
              </v:textbox>
              <w10:wrap anchorx="page" anchory="page"/>
            </v:shape>
          </w:pict>
        </mc:Fallback>
      </mc:AlternateContent>
    </w:r>
    <w:r w:rsidR="00136E45">
      <w:rPr>
        <w:noProof/>
        <w:lang w:eastAsia="nl-NL" w:bidi="ar-SA"/>
      </w:rPr>
      <mc:AlternateContent>
        <mc:Choice Requires="wps">
          <w:drawing>
            <wp:anchor distT="0" distB="0" distL="114300" distR="114300" simplePos="0" relativeHeight="251656192" behindDoc="0" locked="0" layoutInCell="1" allowOverlap="1" wp14:anchorId="7846901B" wp14:editId="52B1FB44">
              <wp:simplePos x="0" y="0"/>
              <wp:positionH relativeFrom="page">
                <wp:posOffset>1008380</wp:posOffset>
              </wp:positionH>
              <wp:positionV relativeFrom="page">
                <wp:posOffset>3384550</wp:posOffset>
              </wp:positionV>
              <wp:extent cx="4104005" cy="179705"/>
              <wp:effectExtent l="8255" t="12700" r="12065" b="7620"/>
              <wp:wrapNone/>
              <wp:docPr id="1234316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71BA4F9"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46901B"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371BA4F9" w14:textId="77777777" w:rsidR="00CD5856" w:rsidRDefault="00CD5856">
                    <w:pPr>
                      <w:pStyle w:val="Huisstijl-Toezendgegevens"/>
                    </w:pPr>
                  </w:p>
                </w:txbxContent>
              </v:textbox>
              <w10:wrap anchorx="page" anchory="page"/>
            </v:shape>
          </w:pict>
        </mc:Fallback>
      </mc:AlternateContent>
    </w:r>
    <w:r w:rsidR="00136E45">
      <w:rPr>
        <w:noProof/>
        <w:lang w:eastAsia="nl-NL" w:bidi="ar-SA"/>
      </w:rPr>
      <mc:AlternateContent>
        <mc:Choice Requires="wps">
          <w:drawing>
            <wp:anchor distT="0" distB="0" distL="114300" distR="114300" simplePos="0" relativeHeight="251655168" behindDoc="0" locked="0" layoutInCell="1" allowOverlap="1" wp14:anchorId="46135B30" wp14:editId="32F59AEC">
              <wp:simplePos x="0" y="0"/>
              <wp:positionH relativeFrom="page">
                <wp:posOffset>1008380</wp:posOffset>
              </wp:positionH>
              <wp:positionV relativeFrom="page">
                <wp:posOffset>1944370</wp:posOffset>
              </wp:positionV>
              <wp:extent cx="3347720" cy="1080135"/>
              <wp:effectExtent l="8255" t="10795" r="6350" b="13970"/>
              <wp:wrapNone/>
              <wp:docPr id="199635337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5E82BB4"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35B30"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75E82BB4"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136E45">
      <w:rPr>
        <w:noProof/>
        <w:lang w:eastAsia="nl-NL" w:bidi="ar-SA"/>
      </w:rPr>
      <mc:AlternateContent>
        <mc:Choice Requires="wps">
          <w:drawing>
            <wp:anchor distT="0" distB="0" distL="114300" distR="114300" simplePos="0" relativeHeight="251654144" behindDoc="0" locked="1" layoutInCell="1" allowOverlap="1" wp14:anchorId="6F9E122F" wp14:editId="2AD71AFC">
              <wp:simplePos x="0" y="0"/>
              <wp:positionH relativeFrom="page">
                <wp:posOffset>1008380</wp:posOffset>
              </wp:positionH>
              <wp:positionV relativeFrom="page">
                <wp:posOffset>1713865</wp:posOffset>
              </wp:positionV>
              <wp:extent cx="3590925" cy="144145"/>
              <wp:effectExtent l="8255" t="8890" r="10795" b="8890"/>
              <wp:wrapNone/>
              <wp:docPr id="9460017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588897B"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9E122F"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7588897B"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8797" w14:textId="04AB5D00" w:rsidR="00CD5856" w:rsidRDefault="00136E45">
    <w:pPr>
      <w:pStyle w:val="Koptekst"/>
    </w:pPr>
    <w:r>
      <w:rPr>
        <w:noProof/>
        <w:lang w:eastAsia="nl-NL" w:bidi="ar-SA"/>
      </w:rPr>
      <mc:AlternateContent>
        <mc:Choice Requires="wps">
          <w:drawing>
            <wp:anchor distT="0" distB="0" distL="114300" distR="114300" simplePos="0" relativeHeight="251659264" behindDoc="0" locked="0" layoutInCell="1" allowOverlap="1" wp14:anchorId="2AA1ED94" wp14:editId="6DB2EFEE">
              <wp:simplePos x="0" y="0"/>
              <wp:positionH relativeFrom="page">
                <wp:posOffset>5922645</wp:posOffset>
              </wp:positionH>
              <wp:positionV relativeFrom="page">
                <wp:posOffset>1936750</wp:posOffset>
              </wp:positionV>
              <wp:extent cx="1259840" cy="8009890"/>
              <wp:effectExtent l="7620" t="12700" r="8890" b="6985"/>
              <wp:wrapNone/>
              <wp:docPr id="2020241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DE4F6EE" w14:textId="77777777" w:rsidR="00CD5856" w:rsidRDefault="00000000">
                          <w:pPr>
                            <w:pStyle w:val="Huisstijl-ReferentiegegevenskopW2"/>
                          </w:pPr>
                          <w:r w:rsidRPr="008D59C5">
                            <w:t>Kenmerk</w:t>
                          </w:r>
                        </w:p>
                        <w:p w14:paraId="23E1B81E" w14:textId="77777777" w:rsidR="00C95CA9" w:rsidRPr="00C95CA9" w:rsidRDefault="00000000" w:rsidP="00C95CA9">
                          <w:pPr>
                            <w:pStyle w:val="Huisstijl-Referentiegegevens"/>
                          </w:pPr>
                          <w:r w:rsidRPr="00C95CA9">
                            <w:t>4331895-1093056-GMT</w:t>
                          </w:r>
                        </w:p>
                        <w:p w14:paraId="25611E75"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A1ED94"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DE4F6EE" w14:textId="77777777" w:rsidR="00CD5856" w:rsidRDefault="00000000">
                    <w:pPr>
                      <w:pStyle w:val="Huisstijl-ReferentiegegevenskopW2"/>
                    </w:pPr>
                    <w:r w:rsidRPr="008D59C5">
                      <w:t>Kenmerk</w:t>
                    </w:r>
                  </w:p>
                  <w:p w14:paraId="23E1B81E" w14:textId="77777777" w:rsidR="00C95CA9" w:rsidRPr="00C95CA9" w:rsidRDefault="00000000" w:rsidP="00C95CA9">
                    <w:pPr>
                      <w:pStyle w:val="Huisstijl-Referentiegegevens"/>
                    </w:pPr>
                    <w:r w:rsidRPr="00C95CA9">
                      <w:t>4331895-1093056-GMT</w:t>
                    </w:r>
                  </w:p>
                  <w:p w14:paraId="25611E75"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12420D5" wp14:editId="09C60316">
              <wp:simplePos x="0" y="0"/>
              <wp:positionH relativeFrom="page">
                <wp:posOffset>5922645</wp:posOffset>
              </wp:positionH>
              <wp:positionV relativeFrom="page">
                <wp:posOffset>10225405</wp:posOffset>
              </wp:positionV>
              <wp:extent cx="1259840" cy="213995"/>
              <wp:effectExtent l="7620" t="5080" r="8890" b="9525"/>
              <wp:wrapNone/>
              <wp:docPr id="13687632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3056CF2" w14:textId="605CEF9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656DC">
                            <w:fldChar w:fldCharType="begin"/>
                          </w:r>
                          <w:r>
                            <w:instrText xml:space="preserve"> SECTIONPAGES  \* Arabic  \* MERGEFORMAT </w:instrText>
                          </w:r>
                          <w:r w:rsidR="001656DC">
                            <w:fldChar w:fldCharType="separate"/>
                          </w:r>
                          <w:r w:rsidR="00136E45">
                            <w:rPr>
                              <w:noProof/>
                            </w:rPr>
                            <w:t>2</w:t>
                          </w:r>
                          <w:r w:rsidR="001656DC">
                            <w:rPr>
                              <w:noProof/>
                            </w:rPr>
                            <w:fldChar w:fldCharType="end"/>
                          </w:r>
                        </w:p>
                        <w:p w14:paraId="623165D1" w14:textId="77777777" w:rsidR="00CD5856" w:rsidRDefault="00CD5856"/>
                        <w:p w14:paraId="1C1BDDF7" w14:textId="77777777" w:rsidR="00CD5856" w:rsidRDefault="00CD5856">
                          <w:pPr>
                            <w:pStyle w:val="Huisstijl-Paginanummer"/>
                          </w:pPr>
                        </w:p>
                        <w:p w14:paraId="741F1ACE"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2420D5"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63056CF2" w14:textId="605CEF9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656DC">
                      <w:fldChar w:fldCharType="begin"/>
                    </w:r>
                    <w:r>
                      <w:instrText xml:space="preserve"> SECTIONPAGES  \* Arabic  \* MERGEFORMAT </w:instrText>
                    </w:r>
                    <w:r w:rsidR="001656DC">
                      <w:fldChar w:fldCharType="separate"/>
                    </w:r>
                    <w:r w:rsidR="00136E45">
                      <w:rPr>
                        <w:noProof/>
                      </w:rPr>
                      <w:t>2</w:t>
                    </w:r>
                    <w:r w:rsidR="001656DC">
                      <w:rPr>
                        <w:noProof/>
                      </w:rPr>
                      <w:fldChar w:fldCharType="end"/>
                    </w:r>
                  </w:p>
                  <w:p w14:paraId="623165D1" w14:textId="77777777" w:rsidR="00CD5856" w:rsidRDefault="00CD5856"/>
                  <w:p w14:paraId="1C1BDDF7" w14:textId="77777777" w:rsidR="00CD5856" w:rsidRDefault="00CD5856">
                    <w:pPr>
                      <w:pStyle w:val="Huisstijl-Paginanummer"/>
                    </w:pPr>
                  </w:p>
                  <w:p w14:paraId="741F1ACE"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5641" w14:textId="5A4CB26E" w:rsidR="00CD5856" w:rsidRDefault="00136E45">
    <w:pPr>
      <w:pStyle w:val="Koptekst"/>
    </w:pPr>
    <w:r>
      <w:rPr>
        <w:noProof/>
        <w:lang w:eastAsia="nl-NL" w:bidi="ar-SA"/>
      </w:rPr>
      <mc:AlternateContent>
        <mc:Choice Requires="wps">
          <w:drawing>
            <wp:anchor distT="0" distB="0" distL="114300" distR="114300" simplePos="0" relativeHeight="251664384" behindDoc="0" locked="0" layoutInCell="1" allowOverlap="1" wp14:anchorId="020C4B99" wp14:editId="7B96912F">
              <wp:simplePos x="0" y="0"/>
              <wp:positionH relativeFrom="page">
                <wp:posOffset>1009650</wp:posOffset>
              </wp:positionH>
              <wp:positionV relativeFrom="page">
                <wp:posOffset>3768725</wp:posOffset>
              </wp:positionV>
              <wp:extent cx="4103370" cy="457200"/>
              <wp:effectExtent l="9525" t="6350" r="11430" b="12700"/>
              <wp:wrapTopAndBottom/>
              <wp:docPr id="56708446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182AEC0"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2179D9">
                                <w:t>26 juni 2014</w:t>
                              </w:r>
                            </w:sdtContent>
                          </w:sdt>
                        </w:p>
                        <w:p w14:paraId="0D76BC7E" w14:textId="77777777" w:rsidR="00CD5856" w:rsidRDefault="00000000">
                          <w:pPr>
                            <w:pStyle w:val="Huisstijl-Datumenbetreft"/>
                            <w:tabs>
                              <w:tab w:val="left" w:pos="-5954"/>
                              <w:tab w:val="left" w:pos="-5670"/>
                            </w:tabs>
                          </w:pPr>
                          <w:r>
                            <w:t>Betreft</w:t>
                          </w:r>
                          <w:r>
                            <w:tab/>
                          </w:r>
                          <w:r w:rsidR="008D59C5">
                            <w:t>BETREFT</w:t>
                          </w:r>
                        </w:p>
                        <w:p w14:paraId="1F29DED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20C4B99"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182AEC0"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2179D9">
                          <w:t>26 juni 2014</w:t>
                        </w:r>
                      </w:sdtContent>
                    </w:sdt>
                  </w:p>
                  <w:p w14:paraId="0D76BC7E" w14:textId="77777777" w:rsidR="00CD5856" w:rsidRDefault="00000000">
                    <w:pPr>
                      <w:pStyle w:val="Huisstijl-Datumenbetreft"/>
                      <w:tabs>
                        <w:tab w:val="left" w:pos="-5954"/>
                        <w:tab w:val="left" w:pos="-5670"/>
                      </w:tabs>
                    </w:pPr>
                    <w:r>
                      <w:t>Betreft</w:t>
                    </w:r>
                    <w:r>
                      <w:tab/>
                    </w:r>
                    <w:r w:rsidR="008D59C5">
                      <w:t>BETREFT</w:t>
                    </w:r>
                  </w:p>
                  <w:p w14:paraId="1F29DEDB"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2CBCD33F" wp14:editId="6300E73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4B3E75A" wp14:editId="74BF398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70E6447" wp14:editId="153427BF">
              <wp:simplePos x="0" y="0"/>
              <wp:positionH relativeFrom="page">
                <wp:posOffset>5922645</wp:posOffset>
              </wp:positionH>
              <wp:positionV relativeFrom="page">
                <wp:posOffset>1964690</wp:posOffset>
              </wp:positionV>
              <wp:extent cx="1259840" cy="8009890"/>
              <wp:effectExtent l="7620" t="12065" r="8890" b="7620"/>
              <wp:wrapNone/>
              <wp:docPr id="83712334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0AEA7C5" w14:textId="77777777" w:rsidR="00CD5856" w:rsidRDefault="00000000">
                          <w:pPr>
                            <w:pStyle w:val="Huisstijl-Afzendgegevens"/>
                          </w:pPr>
                          <w:r w:rsidRPr="008D59C5">
                            <w:t>Rijnstraat 50</w:t>
                          </w:r>
                        </w:p>
                        <w:p w14:paraId="07671995" w14:textId="77777777" w:rsidR="00CD5856" w:rsidRDefault="00000000">
                          <w:pPr>
                            <w:pStyle w:val="Huisstijl-Afzendgegevens"/>
                          </w:pPr>
                          <w:r w:rsidRPr="008D59C5">
                            <w:t>Den Haag</w:t>
                          </w:r>
                        </w:p>
                        <w:p w14:paraId="194D1F3B" w14:textId="77777777" w:rsidR="00CD5856" w:rsidRDefault="00000000">
                          <w:pPr>
                            <w:pStyle w:val="Huisstijl-Afzendgegevens"/>
                          </w:pPr>
                          <w:r w:rsidRPr="008D59C5">
                            <w:t>www.rijksoverheid.nl</w:t>
                          </w:r>
                        </w:p>
                        <w:p w14:paraId="3EB3D374" w14:textId="77777777" w:rsidR="00CD5856" w:rsidRDefault="00000000">
                          <w:pPr>
                            <w:pStyle w:val="Huisstijl-AfzendgegevenskopW1"/>
                          </w:pPr>
                          <w:r>
                            <w:t>Contactpersoon</w:t>
                          </w:r>
                        </w:p>
                        <w:p w14:paraId="13C3EBC0" w14:textId="77777777" w:rsidR="00CD5856" w:rsidRDefault="00000000">
                          <w:pPr>
                            <w:pStyle w:val="Huisstijl-Afzendgegevens"/>
                          </w:pPr>
                          <w:r w:rsidRPr="008D59C5">
                            <w:t>ing. J.A. Ramlal</w:t>
                          </w:r>
                        </w:p>
                        <w:p w14:paraId="5E37D9B9" w14:textId="77777777" w:rsidR="00CD5856" w:rsidRDefault="00000000">
                          <w:pPr>
                            <w:pStyle w:val="Huisstijl-Afzendgegevens"/>
                          </w:pPr>
                          <w:r w:rsidRPr="008D59C5">
                            <w:t>ja.ramlal@minvws.nl</w:t>
                          </w:r>
                        </w:p>
                        <w:p w14:paraId="1FA87828" w14:textId="77777777" w:rsidR="00CD5856" w:rsidRDefault="00000000">
                          <w:pPr>
                            <w:pStyle w:val="Huisstijl-ReferentiegegevenskopW2"/>
                          </w:pPr>
                          <w:r>
                            <w:t>Ons kenmerk</w:t>
                          </w:r>
                        </w:p>
                        <w:p w14:paraId="1D166A3B" w14:textId="77777777" w:rsidR="00CD5856" w:rsidRDefault="00000000">
                          <w:pPr>
                            <w:pStyle w:val="Huisstijl-Referentiegegevens"/>
                          </w:pPr>
                          <w:r>
                            <w:t>KENMERK</w:t>
                          </w:r>
                        </w:p>
                        <w:p w14:paraId="7FF608C9" w14:textId="77777777" w:rsidR="00CD5856" w:rsidRDefault="00000000">
                          <w:pPr>
                            <w:pStyle w:val="Huisstijl-ReferentiegegevenskopW1"/>
                          </w:pPr>
                          <w:r>
                            <w:t>Uw kenmerk</w:t>
                          </w:r>
                        </w:p>
                        <w:p w14:paraId="1CBBFF6F"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0E6447"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40AEA7C5" w14:textId="77777777" w:rsidR="00CD5856" w:rsidRDefault="00000000">
                    <w:pPr>
                      <w:pStyle w:val="Huisstijl-Afzendgegevens"/>
                    </w:pPr>
                    <w:r w:rsidRPr="008D59C5">
                      <w:t>Rijnstraat 50</w:t>
                    </w:r>
                  </w:p>
                  <w:p w14:paraId="07671995" w14:textId="77777777" w:rsidR="00CD5856" w:rsidRDefault="00000000">
                    <w:pPr>
                      <w:pStyle w:val="Huisstijl-Afzendgegevens"/>
                    </w:pPr>
                    <w:r w:rsidRPr="008D59C5">
                      <w:t>Den Haag</w:t>
                    </w:r>
                  </w:p>
                  <w:p w14:paraId="194D1F3B" w14:textId="77777777" w:rsidR="00CD5856" w:rsidRDefault="00000000">
                    <w:pPr>
                      <w:pStyle w:val="Huisstijl-Afzendgegevens"/>
                    </w:pPr>
                    <w:r w:rsidRPr="008D59C5">
                      <w:t>www.rijksoverheid.nl</w:t>
                    </w:r>
                  </w:p>
                  <w:p w14:paraId="3EB3D374" w14:textId="77777777" w:rsidR="00CD5856" w:rsidRDefault="00000000">
                    <w:pPr>
                      <w:pStyle w:val="Huisstijl-AfzendgegevenskopW1"/>
                    </w:pPr>
                    <w:r>
                      <w:t>Contactpersoon</w:t>
                    </w:r>
                  </w:p>
                  <w:p w14:paraId="13C3EBC0" w14:textId="77777777" w:rsidR="00CD5856" w:rsidRDefault="00000000">
                    <w:pPr>
                      <w:pStyle w:val="Huisstijl-Afzendgegevens"/>
                    </w:pPr>
                    <w:r w:rsidRPr="008D59C5">
                      <w:t>ing. J.A. Ramlal</w:t>
                    </w:r>
                  </w:p>
                  <w:p w14:paraId="5E37D9B9" w14:textId="77777777" w:rsidR="00CD5856" w:rsidRDefault="00000000">
                    <w:pPr>
                      <w:pStyle w:val="Huisstijl-Afzendgegevens"/>
                    </w:pPr>
                    <w:r w:rsidRPr="008D59C5">
                      <w:t>ja.ramlal@minvws.nl</w:t>
                    </w:r>
                  </w:p>
                  <w:p w14:paraId="1FA87828" w14:textId="77777777" w:rsidR="00CD5856" w:rsidRDefault="00000000">
                    <w:pPr>
                      <w:pStyle w:val="Huisstijl-ReferentiegegevenskopW2"/>
                    </w:pPr>
                    <w:r>
                      <w:t>Ons kenmerk</w:t>
                    </w:r>
                  </w:p>
                  <w:p w14:paraId="1D166A3B" w14:textId="77777777" w:rsidR="00CD5856" w:rsidRDefault="00000000">
                    <w:pPr>
                      <w:pStyle w:val="Huisstijl-Referentiegegevens"/>
                    </w:pPr>
                    <w:r>
                      <w:t>KENMERK</w:t>
                    </w:r>
                  </w:p>
                  <w:p w14:paraId="7FF608C9" w14:textId="77777777" w:rsidR="00CD5856" w:rsidRDefault="00000000">
                    <w:pPr>
                      <w:pStyle w:val="Huisstijl-ReferentiegegevenskopW1"/>
                    </w:pPr>
                    <w:r>
                      <w:t>Uw kenmerk</w:t>
                    </w:r>
                  </w:p>
                  <w:p w14:paraId="1CBBFF6F"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E29E437" wp14:editId="0F04A947">
              <wp:simplePos x="0" y="0"/>
              <wp:positionH relativeFrom="page">
                <wp:posOffset>1008380</wp:posOffset>
              </wp:positionH>
              <wp:positionV relativeFrom="page">
                <wp:posOffset>1942465</wp:posOffset>
              </wp:positionV>
              <wp:extent cx="2988310" cy="1080135"/>
              <wp:effectExtent l="8255" t="8890" r="13335" b="6350"/>
              <wp:wrapNone/>
              <wp:docPr id="133162335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ABA28D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29E437"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6ABA28D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824E574" wp14:editId="029BF9DB">
              <wp:simplePos x="0" y="0"/>
              <wp:positionH relativeFrom="page">
                <wp:posOffset>5922645</wp:posOffset>
              </wp:positionH>
              <wp:positionV relativeFrom="page">
                <wp:posOffset>10224770</wp:posOffset>
              </wp:positionV>
              <wp:extent cx="730885" cy="107950"/>
              <wp:effectExtent l="7620" t="13970" r="13970" b="11430"/>
              <wp:wrapNone/>
              <wp:docPr id="1136903558"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A58B4C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24E574"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6A58B4C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A8353F4" wp14:editId="33BEB6C3">
              <wp:simplePos x="0" y="0"/>
              <wp:positionH relativeFrom="page">
                <wp:posOffset>1008380</wp:posOffset>
              </wp:positionH>
              <wp:positionV relativeFrom="page">
                <wp:posOffset>3384550</wp:posOffset>
              </wp:positionV>
              <wp:extent cx="4104005" cy="179705"/>
              <wp:effectExtent l="8255" t="12700" r="12065" b="7620"/>
              <wp:wrapNone/>
              <wp:docPr id="1292909284"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B3BF710"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8353F4"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B3BF710"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B38960C" wp14:editId="2C40DFF2">
              <wp:simplePos x="0" y="0"/>
              <wp:positionH relativeFrom="page">
                <wp:posOffset>1008380</wp:posOffset>
              </wp:positionH>
              <wp:positionV relativeFrom="page">
                <wp:posOffset>1715135</wp:posOffset>
              </wp:positionV>
              <wp:extent cx="3590925" cy="144145"/>
              <wp:effectExtent l="8255" t="10160" r="10795" b="7620"/>
              <wp:wrapNone/>
              <wp:docPr id="126085655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4C43B78"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38960C"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44C43B78"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CFE06410">
      <w:numFmt w:val="bullet"/>
      <w:lvlText w:val=""/>
      <w:lvlJc w:val="left"/>
      <w:pPr>
        <w:ind w:left="720" w:hanging="360"/>
      </w:pPr>
      <w:rPr>
        <w:rFonts w:ascii="Wingdings" w:eastAsia="DejaVu Sans" w:hAnsi="Wingdings" w:cs="Lohit Hindi" w:hint="default"/>
      </w:rPr>
    </w:lvl>
    <w:lvl w:ilvl="1" w:tplc="23668CAE" w:tentative="1">
      <w:start w:val="1"/>
      <w:numFmt w:val="bullet"/>
      <w:lvlText w:val="o"/>
      <w:lvlJc w:val="left"/>
      <w:pPr>
        <w:ind w:left="1440" w:hanging="360"/>
      </w:pPr>
      <w:rPr>
        <w:rFonts w:ascii="Courier New" w:hAnsi="Courier New" w:cs="Courier New" w:hint="default"/>
      </w:rPr>
    </w:lvl>
    <w:lvl w:ilvl="2" w:tplc="97063CD6" w:tentative="1">
      <w:start w:val="1"/>
      <w:numFmt w:val="bullet"/>
      <w:lvlText w:val=""/>
      <w:lvlJc w:val="left"/>
      <w:pPr>
        <w:ind w:left="2160" w:hanging="360"/>
      </w:pPr>
      <w:rPr>
        <w:rFonts w:ascii="Wingdings" w:hAnsi="Wingdings" w:hint="default"/>
      </w:rPr>
    </w:lvl>
    <w:lvl w:ilvl="3" w:tplc="65422A98" w:tentative="1">
      <w:start w:val="1"/>
      <w:numFmt w:val="bullet"/>
      <w:lvlText w:val=""/>
      <w:lvlJc w:val="left"/>
      <w:pPr>
        <w:ind w:left="2880" w:hanging="360"/>
      </w:pPr>
      <w:rPr>
        <w:rFonts w:ascii="Symbol" w:hAnsi="Symbol" w:hint="default"/>
      </w:rPr>
    </w:lvl>
    <w:lvl w:ilvl="4" w:tplc="651072E4" w:tentative="1">
      <w:start w:val="1"/>
      <w:numFmt w:val="bullet"/>
      <w:lvlText w:val="o"/>
      <w:lvlJc w:val="left"/>
      <w:pPr>
        <w:ind w:left="3600" w:hanging="360"/>
      </w:pPr>
      <w:rPr>
        <w:rFonts w:ascii="Courier New" w:hAnsi="Courier New" w:cs="Courier New" w:hint="default"/>
      </w:rPr>
    </w:lvl>
    <w:lvl w:ilvl="5" w:tplc="0C267096" w:tentative="1">
      <w:start w:val="1"/>
      <w:numFmt w:val="bullet"/>
      <w:lvlText w:val=""/>
      <w:lvlJc w:val="left"/>
      <w:pPr>
        <w:ind w:left="4320" w:hanging="360"/>
      </w:pPr>
      <w:rPr>
        <w:rFonts w:ascii="Wingdings" w:hAnsi="Wingdings" w:hint="default"/>
      </w:rPr>
    </w:lvl>
    <w:lvl w:ilvl="6" w:tplc="B6CE7C4A" w:tentative="1">
      <w:start w:val="1"/>
      <w:numFmt w:val="bullet"/>
      <w:lvlText w:val=""/>
      <w:lvlJc w:val="left"/>
      <w:pPr>
        <w:ind w:left="5040" w:hanging="360"/>
      </w:pPr>
      <w:rPr>
        <w:rFonts w:ascii="Symbol" w:hAnsi="Symbol" w:hint="default"/>
      </w:rPr>
    </w:lvl>
    <w:lvl w:ilvl="7" w:tplc="CA781556" w:tentative="1">
      <w:start w:val="1"/>
      <w:numFmt w:val="bullet"/>
      <w:lvlText w:val="o"/>
      <w:lvlJc w:val="left"/>
      <w:pPr>
        <w:ind w:left="5760" w:hanging="360"/>
      </w:pPr>
      <w:rPr>
        <w:rFonts w:ascii="Courier New" w:hAnsi="Courier New" w:cs="Courier New" w:hint="default"/>
      </w:rPr>
    </w:lvl>
    <w:lvl w:ilvl="8" w:tplc="E1BC83EC" w:tentative="1">
      <w:start w:val="1"/>
      <w:numFmt w:val="bullet"/>
      <w:lvlText w:val=""/>
      <w:lvlJc w:val="left"/>
      <w:pPr>
        <w:ind w:left="6480" w:hanging="360"/>
      </w:pPr>
      <w:rPr>
        <w:rFonts w:ascii="Wingdings" w:hAnsi="Wingdings" w:hint="default"/>
      </w:rPr>
    </w:lvl>
  </w:abstractNum>
  <w:num w:numId="1" w16cid:durableId="1076779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5907"/>
    <w:rsid w:val="00027491"/>
    <w:rsid w:val="00034261"/>
    <w:rsid w:val="000344CB"/>
    <w:rsid w:val="00050D5B"/>
    <w:rsid w:val="000B1832"/>
    <w:rsid w:val="000B45B1"/>
    <w:rsid w:val="000C29E1"/>
    <w:rsid w:val="000D0CCB"/>
    <w:rsid w:val="000D6D8A"/>
    <w:rsid w:val="000E2F12"/>
    <w:rsid w:val="000E54B6"/>
    <w:rsid w:val="00113778"/>
    <w:rsid w:val="00125BDF"/>
    <w:rsid w:val="00136E45"/>
    <w:rsid w:val="001656DC"/>
    <w:rsid w:val="00172CD9"/>
    <w:rsid w:val="001B0BEF"/>
    <w:rsid w:val="001B41E1"/>
    <w:rsid w:val="001B7303"/>
    <w:rsid w:val="001F7A76"/>
    <w:rsid w:val="00215CB5"/>
    <w:rsid w:val="002179D9"/>
    <w:rsid w:val="00235AED"/>
    <w:rsid w:val="00241BB9"/>
    <w:rsid w:val="00293AEE"/>
    <w:rsid w:val="00297795"/>
    <w:rsid w:val="002B1D9F"/>
    <w:rsid w:val="002B504F"/>
    <w:rsid w:val="002D47F0"/>
    <w:rsid w:val="002F4886"/>
    <w:rsid w:val="00334C45"/>
    <w:rsid w:val="003451E2"/>
    <w:rsid w:val="00346DBD"/>
    <w:rsid w:val="00347F1B"/>
    <w:rsid w:val="003B287C"/>
    <w:rsid w:val="003B48D4"/>
    <w:rsid w:val="003C472B"/>
    <w:rsid w:val="003C6ED5"/>
    <w:rsid w:val="003C700C"/>
    <w:rsid w:val="003C7185"/>
    <w:rsid w:val="003D27F8"/>
    <w:rsid w:val="003F3A47"/>
    <w:rsid w:val="0043480A"/>
    <w:rsid w:val="00437B5F"/>
    <w:rsid w:val="00446C2E"/>
    <w:rsid w:val="004509BE"/>
    <w:rsid w:val="0045486D"/>
    <w:rsid w:val="00463DBC"/>
    <w:rsid w:val="0047196B"/>
    <w:rsid w:val="004934A8"/>
    <w:rsid w:val="004F0B09"/>
    <w:rsid w:val="004F223D"/>
    <w:rsid w:val="00516D6A"/>
    <w:rsid w:val="00523C02"/>
    <w:rsid w:val="00544135"/>
    <w:rsid w:val="005600D7"/>
    <w:rsid w:val="005677D6"/>
    <w:rsid w:val="00582E97"/>
    <w:rsid w:val="00587714"/>
    <w:rsid w:val="005B766D"/>
    <w:rsid w:val="005C3CD4"/>
    <w:rsid w:val="005D327A"/>
    <w:rsid w:val="0063555A"/>
    <w:rsid w:val="00686885"/>
    <w:rsid w:val="006922AC"/>
    <w:rsid w:val="00697032"/>
    <w:rsid w:val="006B16C1"/>
    <w:rsid w:val="006D18A3"/>
    <w:rsid w:val="00720D09"/>
    <w:rsid w:val="00736FE7"/>
    <w:rsid w:val="0074764C"/>
    <w:rsid w:val="00763E81"/>
    <w:rsid w:val="00776965"/>
    <w:rsid w:val="007A4F37"/>
    <w:rsid w:val="007B028B"/>
    <w:rsid w:val="007B6A41"/>
    <w:rsid w:val="007D0F21"/>
    <w:rsid w:val="007D23C6"/>
    <w:rsid w:val="007E36BA"/>
    <w:rsid w:val="007F380D"/>
    <w:rsid w:val="007F4A98"/>
    <w:rsid w:val="008153EB"/>
    <w:rsid w:val="0087691C"/>
    <w:rsid w:val="00893C24"/>
    <w:rsid w:val="008A21F4"/>
    <w:rsid w:val="008D59C5"/>
    <w:rsid w:val="008D618A"/>
    <w:rsid w:val="008E210E"/>
    <w:rsid w:val="008E4B89"/>
    <w:rsid w:val="008F33AD"/>
    <w:rsid w:val="00960E2B"/>
    <w:rsid w:val="009768D3"/>
    <w:rsid w:val="00985A65"/>
    <w:rsid w:val="009A31BF"/>
    <w:rsid w:val="009B2459"/>
    <w:rsid w:val="009C4777"/>
    <w:rsid w:val="009D3C77"/>
    <w:rsid w:val="009D7D63"/>
    <w:rsid w:val="009F419D"/>
    <w:rsid w:val="00A52DBE"/>
    <w:rsid w:val="00A83BE3"/>
    <w:rsid w:val="00A90012"/>
    <w:rsid w:val="00AA61EA"/>
    <w:rsid w:val="00AF6BEC"/>
    <w:rsid w:val="00B473D5"/>
    <w:rsid w:val="00B8296E"/>
    <w:rsid w:val="00B82F43"/>
    <w:rsid w:val="00BA7566"/>
    <w:rsid w:val="00BC481F"/>
    <w:rsid w:val="00BD75C1"/>
    <w:rsid w:val="00C21937"/>
    <w:rsid w:val="00C3438D"/>
    <w:rsid w:val="00C62B6C"/>
    <w:rsid w:val="00C72100"/>
    <w:rsid w:val="00C81260"/>
    <w:rsid w:val="00C95CA9"/>
    <w:rsid w:val="00CA061B"/>
    <w:rsid w:val="00CD4AED"/>
    <w:rsid w:val="00CD5856"/>
    <w:rsid w:val="00CF0F2E"/>
    <w:rsid w:val="00CF3E82"/>
    <w:rsid w:val="00D45DB5"/>
    <w:rsid w:val="00D50CA3"/>
    <w:rsid w:val="00D54679"/>
    <w:rsid w:val="00D67BAF"/>
    <w:rsid w:val="00DA15A1"/>
    <w:rsid w:val="00DC7639"/>
    <w:rsid w:val="00E1490C"/>
    <w:rsid w:val="00E1499B"/>
    <w:rsid w:val="00E37122"/>
    <w:rsid w:val="00E85195"/>
    <w:rsid w:val="00EA275E"/>
    <w:rsid w:val="00EB53A2"/>
    <w:rsid w:val="00EE23CE"/>
    <w:rsid w:val="00EE2A9D"/>
    <w:rsid w:val="00F32EA9"/>
    <w:rsid w:val="00F3542C"/>
    <w:rsid w:val="00F56EBE"/>
    <w:rsid w:val="00F72360"/>
    <w:rsid w:val="00F847BF"/>
    <w:rsid w:val="00F87E88"/>
    <w:rsid w:val="00FC776C"/>
    <w:rsid w:val="00FD036B"/>
    <w:rsid w:val="00FD31BD"/>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5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383</ap:Words>
  <ap:Characters>2110</ap:Characters>
  <ap:DocSecurity>0</ap:DocSecurity>
  <ap:Lines>17</ap:Lines>
  <ap:Paragraphs>4</ap:Paragraphs>
  <ap:ScaleCrop>false</ap:ScaleCrop>
  <ap:LinksUpToDate>false</ap:LinksUpToDate>
  <ap:CharactersWithSpaces>2489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2026-01-27T13:34:00.0000000Z</dcterms:created>
  <dcterms:modified xsi:type="dcterms:W3CDTF">2026-01-27T13:34:00.0000000Z</dcterms:modified>
  <dc:description>------------------------</dc:description>
  <dc:subject/>
  <dc:title/>
  <keywords/>
  <version/>
  <category/>
</coreProperties>
</file>