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207B" w:rsidP="0046207B" w:rsidRDefault="00386D80" w14:paraId="23543372" w14:textId="3E17FE88">
      <w:r>
        <w:t>G</w:t>
      </w:r>
      <w:r w:rsidR="0046207B">
        <w:t>eachte voorzitter,</w:t>
      </w:r>
    </w:p>
    <w:p w:rsidR="0046207B" w:rsidP="0046207B" w:rsidRDefault="0046207B" w14:paraId="1604455B" w14:textId="77777777"/>
    <w:p w:rsidR="0046207B" w:rsidP="0046207B" w:rsidRDefault="0046207B" w14:paraId="70465090" w14:textId="77777777">
      <w:r>
        <w:t>Hierbij zend ik u het jaarplan 2026 van het Staatstoezicht op de Mijnen</w:t>
      </w:r>
      <w:r>
        <w:rPr>
          <w:rStyle w:val="Voetnootmarkering"/>
        </w:rPr>
        <w:footnoteReference w:id="1"/>
      </w:r>
      <w:r>
        <w:t xml:space="preserve"> (SodM) toe.</w:t>
      </w:r>
    </w:p>
    <w:p w:rsidR="0046207B" w:rsidP="0046207B" w:rsidRDefault="0046207B" w14:paraId="43728CEC" w14:textId="77777777"/>
    <w:p w:rsidR="0046207B" w:rsidP="0046207B" w:rsidRDefault="0046207B" w14:paraId="548D8E56" w14:textId="77777777">
      <w:r>
        <w:t>Met dit jaarplan biedt de Inspecteur-generaal der Mijnen inzicht in de doelen die SodM in 2026 wil bereiken, de keuzes die daarbij worden gemaakt over de invulling van de toezichtsrol en de gestelde prioriteiten voor de verschillende sectoren waar SodM als toezichthouder actief is. Het jaarplan is voor iedereen toegankelijk via de website van SodM.</w:t>
      </w:r>
      <w:r>
        <w:rPr>
          <w:rStyle w:val="Voetnootmarkering"/>
        </w:rPr>
        <w:footnoteReference w:id="2"/>
      </w:r>
    </w:p>
    <w:p w:rsidRPr="00C022A5" w:rsidR="0046207B" w:rsidP="0046207B" w:rsidRDefault="0046207B" w14:paraId="559A53FB" w14:textId="77777777"/>
    <w:p w:rsidR="00D22441" w:rsidP="00810C93" w:rsidRDefault="00D22441" w14:paraId="31E690DE" w14:textId="77777777"/>
    <w:p w:rsidR="0046207B" w:rsidP="00810C93" w:rsidRDefault="0046207B" w14:paraId="74075C10" w14:textId="77777777"/>
    <w:p w:rsidR="0046207B" w:rsidP="00810C93" w:rsidRDefault="0046207B" w14:paraId="5A0C1523" w14:textId="77777777"/>
    <w:p w:rsidR="00D22441" w:rsidP="00810C93" w:rsidRDefault="003E0530" w14:paraId="755059A8" w14:textId="77777777">
      <w:pPr>
        <w:rPr>
          <w:szCs w:val="18"/>
        </w:rPr>
      </w:pPr>
      <w:r w:rsidRPr="005461DA">
        <w:rPr>
          <w:szCs w:val="18"/>
        </w:rPr>
        <w:t>Sophie Hermans</w:t>
      </w:r>
    </w:p>
    <w:p w:rsidR="00BC222D" w:rsidP="00810C93" w:rsidRDefault="003E0530" w14:paraId="4A39F95C" w14:textId="118D0B03">
      <w:r>
        <w:rPr>
          <w:szCs w:val="18"/>
        </w:rPr>
        <w:t>Minister van Klimaat en Groene Groei</w:t>
      </w:r>
    </w:p>
    <w:p w:rsidR="00BC222D" w:rsidP="00810C93" w:rsidRDefault="00BC222D" w14:paraId="0411C560" w14:textId="77777777"/>
    <w:p w:rsidR="00BC222D" w:rsidP="00810C93" w:rsidRDefault="00BC222D" w14:paraId="38CDA4BB"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ED6D" w14:textId="77777777" w:rsidR="001C4036" w:rsidRDefault="001C4036">
      <w:r>
        <w:separator/>
      </w:r>
    </w:p>
    <w:p w14:paraId="39FB3EFF" w14:textId="77777777" w:rsidR="001C4036" w:rsidRDefault="001C4036"/>
  </w:endnote>
  <w:endnote w:type="continuationSeparator" w:id="0">
    <w:p w14:paraId="5582FE96" w14:textId="77777777" w:rsidR="001C4036" w:rsidRDefault="001C4036">
      <w:r>
        <w:continuationSeparator/>
      </w:r>
    </w:p>
    <w:p w14:paraId="1D6DAC51" w14:textId="77777777" w:rsidR="001C4036" w:rsidRDefault="001C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E53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1AA4" w14:paraId="5CE0B4C0" w14:textId="77777777" w:rsidTr="00CA6A25">
      <w:trPr>
        <w:trHeight w:hRule="exact" w:val="240"/>
      </w:trPr>
      <w:tc>
        <w:tcPr>
          <w:tcW w:w="7601" w:type="dxa"/>
        </w:tcPr>
        <w:p w14:paraId="46DC2321" w14:textId="77777777" w:rsidR="00527BD4" w:rsidRDefault="00527BD4" w:rsidP="003F1F6B">
          <w:pPr>
            <w:pStyle w:val="Huisstijl-Rubricering"/>
          </w:pPr>
        </w:p>
      </w:tc>
      <w:tc>
        <w:tcPr>
          <w:tcW w:w="2156" w:type="dxa"/>
        </w:tcPr>
        <w:p w14:paraId="063C9304" w14:textId="03BF55E4" w:rsidR="00527BD4" w:rsidRPr="00645414" w:rsidRDefault="003E05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4388B">
            <w:t>2</w:t>
          </w:r>
          <w:r w:rsidR="00BC222D">
            <w:fldChar w:fldCharType="end"/>
          </w:r>
        </w:p>
      </w:tc>
    </w:tr>
  </w:tbl>
  <w:p w14:paraId="338321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1AA4" w14:paraId="62D94C76" w14:textId="77777777" w:rsidTr="00CA6A25">
      <w:trPr>
        <w:trHeight w:hRule="exact" w:val="240"/>
      </w:trPr>
      <w:tc>
        <w:tcPr>
          <w:tcW w:w="7601" w:type="dxa"/>
        </w:tcPr>
        <w:p w14:paraId="4AB436B5" w14:textId="77777777" w:rsidR="00527BD4" w:rsidRDefault="00527BD4" w:rsidP="008C356D">
          <w:pPr>
            <w:pStyle w:val="Huisstijl-Rubricering"/>
          </w:pPr>
        </w:p>
      </w:tc>
      <w:tc>
        <w:tcPr>
          <w:tcW w:w="2170" w:type="dxa"/>
        </w:tcPr>
        <w:p w14:paraId="7EA3895A" w14:textId="32481D71" w:rsidR="00527BD4" w:rsidRPr="00ED539E" w:rsidRDefault="003E05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03171A">
            <w:t>1</w:t>
          </w:r>
          <w:r w:rsidR="00BC3A1B">
            <w:fldChar w:fldCharType="end"/>
          </w:r>
        </w:p>
      </w:tc>
    </w:tr>
  </w:tbl>
  <w:p w14:paraId="455733FE" w14:textId="77777777" w:rsidR="00527BD4" w:rsidRPr="00BC3B53" w:rsidRDefault="00527BD4" w:rsidP="008C356D">
    <w:pPr>
      <w:pStyle w:val="Voettekst"/>
      <w:spacing w:line="240" w:lineRule="auto"/>
      <w:rPr>
        <w:sz w:val="2"/>
        <w:szCs w:val="2"/>
      </w:rPr>
    </w:pPr>
  </w:p>
  <w:p w14:paraId="3D726B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CBE3" w14:textId="77777777" w:rsidR="001C4036" w:rsidRDefault="001C4036">
      <w:r>
        <w:separator/>
      </w:r>
    </w:p>
    <w:p w14:paraId="1D66766B" w14:textId="77777777" w:rsidR="001C4036" w:rsidRDefault="001C4036"/>
  </w:footnote>
  <w:footnote w:type="continuationSeparator" w:id="0">
    <w:p w14:paraId="7FF9F7DC" w14:textId="77777777" w:rsidR="001C4036" w:rsidRDefault="001C4036">
      <w:r>
        <w:continuationSeparator/>
      </w:r>
    </w:p>
    <w:p w14:paraId="33A6A50A" w14:textId="77777777" w:rsidR="001C4036" w:rsidRDefault="001C4036"/>
  </w:footnote>
  <w:footnote w:id="1">
    <w:p w14:paraId="1C949CC0" w14:textId="77777777" w:rsidR="0046207B" w:rsidRPr="00386D80" w:rsidRDefault="0046207B" w:rsidP="0046207B">
      <w:pPr>
        <w:pStyle w:val="Voetnoottekst"/>
        <w:rPr>
          <w:szCs w:val="13"/>
        </w:rPr>
      </w:pPr>
      <w:r w:rsidRPr="00386D80">
        <w:rPr>
          <w:rStyle w:val="Voetnootmarkering"/>
          <w:szCs w:val="13"/>
        </w:rPr>
        <w:footnoteRef/>
      </w:r>
      <w:r w:rsidRPr="00386D80">
        <w:rPr>
          <w:szCs w:val="13"/>
        </w:rPr>
        <w:t xml:space="preserve"> Conform Min. Reg. van 30 september 2015, </w:t>
      </w:r>
      <w:proofErr w:type="spellStart"/>
      <w:r w:rsidRPr="00386D80">
        <w:rPr>
          <w:szCs w:val="13"/>
        </w:rPr>
        <w:t>Stcrt</w:t>
      </w:r>
      <w:proofErr w:type="spellEnd"/>
      <w:r w:rsidRPr="00386D80">
        <w:rPr>
          <w:szCs w:val="13"/>
        </w:rPr>
        <w:t>. 2016, nr. 3151041</w:t>
      </w:r>
    </w:p>
  </w:footnote>
  <w:footnote w:id="2">
    <w:p w14:paraId="0C4E400E" w14:textId="77777777" w:rsidR="0046207B" w:rsidRPr="00386D80" w:rsidRDefault="0046207B" w:rsidP="0046207B">
      <w:pPr>
        <w:pStyle w:val="Voetnoottekst"/>
        <w:rPr>
          <w:szCs w:val="13"/>
        </w:rPr>
      </w:pPr>
      <w:r w:rsidRPr="00386D80">
        <w:rPr>
          <w:rStyle w:val="Voetnootmarkering"/>
          <w:szCs w:val="13"/>
        </w:rPr>
        <w:footnoteRef/>
      </w:r>
      <w:r w:rsidRPr="00386D80">
        <w:rPr>
          <w:szCs w:val="13"/>
        </w:rPr>
        <w:t xml:space="preserve"> www.sodm.nl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1AA4" w14:paraId="72138BFA" w14:textId="77777777" w:rsidTr="00A50CF6">
      <w:tc>
        <w:tcPr>
          <w:tcW w:w="2156" w:type="dxa"/>
        </w:tcPr>
        <w:p w14:paraId="00199FC9" w14:textId="77777777" w:rsidR="00527BD4" w:rsidRPr="005819CE" w:rsidRDefault="003E0530" w:rsidP="00A50CF6">
          <w:pPr>
            <w:pStyle w:val="Huisstijl-Adres"/>
            <w:rPr>
              <w:b/>
            </w:rPr>
          </w:pPr>
          <w:r>
            <w:rPr>
              <w:b/>
            </w:rPr>
            <w:t>Klimaat en groene Groei</w:t>
          </w:r>
          <w:r w:rsidRPr="005819CE">
            <w:rPr>
              <w:b/>
            </w:rPr>
            <w:br/>
          </w:r>
        </w:p>
      </w:tc>
    </w:tr>
    <w:tr w:rsidR="001B1AA4" w14:paraId="2C663630" w14:textId="77777777" w:rsidTr="00A50CF6">
      <w:trPr>
        <w:trHeight w:hRule="exact" w:val="200"/>
      </w:trPr>
      <w:tc>
        <w:tcPr>
          <w:tcW w:w="2156" w:type="dxa"/>
        </w:tcPr>
        <w:p w14:paraId="72EDEB3B" w14:textId="77777777" w:rsidR="00527BD4" w:rsidRPr="005819CE" w:rsidRDefault="00527BD4" w:rsidP="00A50CF6"/>
      </w:tc>
    </w:tr>
    <w:tr w:rsidR="001B1AA4" w14:paraId="4929C2C3" w14:textId="77777777" w:rsidTr="00502512">
      <w:trPr>
        <w:trHeight w:hRule="exact" w:val="774"/>
      </w:trPr>
      <w:tc>
        <w:tcPr>
          <w:tcW w:w="2156" w:type="dxa"/>
        </w:tcPr>
        <w:p w14:paraId="68399DBC" w14:textId="77777777" w:rsidR="00527BD4" w:rsidRDefault="003E0530" w:rsidP="003A5290">
          <w:pPr>
            <w:pStyle w:val="Huisstijl-Kopje"/>
          </w:pPr>
          <w:r>
            <w:t>Ons kenmerk</w:t>
          </w:r>
        </w:p>
        <w:p w14:paraId="05652E63" w14:textId="77777777" w:rsidR="00502512" w:rsidRPr="00502512" w:rsidRDefault="003E0530" w:rsidP="003A5290">
          <w:pPr>
            <w:pStyle w:val="Huisstijl-Kopje"/>
            <w:rPr>
              <w:b w:val="0"/>
            </w:rPr>
          </w:pPr>
          <w:r>
            <w:rPr>
              <w:b w:val="0"/>
            </w:rPr>
            <w:t>KGG</w:t>
          </w:r>
          <w:r w:rsidRPr="00502512">
            <w:rPr>
              <w:b w:val="0"/>
            </w:rPr>
            <w:t xml:space="preserve"> / </w:t>
          </w:r>
          <w:r>
            <w:rPr>
              <w:b w:val="0"/>
            </w:rPr>
            <w:t>102989078</w:t>
          </w:r>
        </w:p>
        <w:p w14:paraId="15B12D76" w14:textId="77777777" w:rsidR="00527BD4" w:rsidRPr="005819CE" w:rsidRDefault="00527BD4" w:rsidP="00361A56">
          <w:pPr>
            <w:pStyle w:val="Huisstijl-Kopje"/>
          </w:pPr>
        </w:p>
      </w:tc>
    </w:tr>
  </w:tbl>
  <w:p w14:paraId="622183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1AA4" w14:paraId="3C803C30" w14:textId="77777777" w:rsidTr="00751A6A">
      <w:trPr>
        <w:trHeight w:val="2636"/>
      </w:trPr>
      <w:tc>
        <w:tcPr>
          <w:tcW w:w="737" w:type="dxa"/>
        </w:tcPr>
        <w:p w14:paraId="4C94217B" w14:textId="77777777" w:rsidR="00527BD4" w:rsidRDefault="00527BD4" w:rsidP="00D0609E">
          <w:pPr>
            <w:framePr w:w="6340" w:h="2750" w:hRule="exact" w:hSpace="180" w:wrap="around" w:vAnchor="page" w:hAnchor="text" w:x="3873" w:y="-140"/>
            <w:spacing w:line="240" w:lineRule="auto"/>
          </w:pPr>
        </w:p>
      </w:tc>
      <w:tc>
        <w:tcPr>
          <w:tcW w:w="5156" w:type="dxa"/>
        </w:tcPr>
        <w:p w14:paraId="69D5370F" w14:textId="77777777" w:rsidR="00527BD4" w:rsidRDefault="003E053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D89B8BD" wp14:editId="27812D7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3AE3050" w14:textId="77777777" w:rsidR="007269E3" w:rsidRDefault="007269E3" w:rsidP="00651CEE">
          <w:pPr>
            <w:framePr w:w="6340" w:h="2750" w:hRule="exact" w:hSpace="180" w:wrap="around" w:vAnchor="page" w:hAnchor="text" w:x="3873" w:y="-140"/>
            <w:spacing w:line="240" w:lineRule="auto"/>
          </w:pPr>
        </w:p>
      </w:tc>
    </w:tr>
  </w:tbl>
  <w:p w14:paraId="1E91D016" w14:textId="77777777" w:rsidR="00527BD4" w:rsidRDefault="00527BD4" w:rsidP="00D0609E">
    <w:pPr>
      <w:framePr w:w="6340" w:h="2750" w:hRule="exact" w:hSpace="180" w:wrap="around" w:vAnchor="page" w:hAnchor="text" w:x="3873" w:y="-140"/>
    </w:pPr>
  </w:p>
  <w:p w14:paraId="5AE89C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1AA4" w:rsidRPr="00386D80" w14:paraId="39E8D6DF" w14:textId="77777777" w:rsidTr="00A50CF6">
      <w:tc>
        <w:tcPr>
          <w:tcW w:w="2160" w:type="dxa"/>
        </w:tcPr>
        <w:p w14:paraId="28D7491E" w14:textId="77777777" w:rsidR="00527BD4" w:rsidRPr="005819CE" w:rsidRDefault="003E0530" w:rsidP="00A50CF6">
          <w:pPr>
            <w:pStyle w:val="Huisstijl-Adres"/>
            <w:rPr>
              <w:b/>
            </w:rPr>
          </w:pPr>
          <w:r>
            <w:rPr>
              <w:b/>
            </w:rPr>
            <w:t>Klimaat en groene Groei</w:t>
          </w:r>
          <w:r w:rsidRPr="005819CE">
            <w:rPr>
              <w:b/>
            </w:rPr>
            <w:br/>
          </w:r>
        </w:p>
        <w:p w14:paraId="661CD485" w14:textId="77777777" w:rsidR="00527BD4" w:rsidRPr="00BE5ED9" w:rsidRDefault="003E0530" w:rsidP="00A50CF6">
          <w:pPr>
            <w:pStyle w:val="Huisstijl-Adres"/>
          </w:pPr>
          <w:r>
            <w:rPr>
              <w:b/>
            </w:rPr>
            <w:t>Bezoekadres</w:t>
          </w:r>
          <w:r>
            <w:rPr>
              <w:b/>
            </w:rPr>
            <w:br/>
          </w:r>
          <w:r>
            <w:t>Bezuidenhoutseweg 73</w:t>
          </w:r>
          <w:r w:rsidRPr="005819CE">
            <w:br/>
          </w:r>
          <w:r>
            <w:t>2594 AC Den Haag</w:t>
          </w:r>
        </w:p>
        <w:p w14:paraId="7B11DD3C" w14:textId="77777777" w:rsidR="00EF495B" w:rsidRDefault="003E0530" w:rsidP="0098788A">
          <w:pPr>
            <w:pStyle w:val="Huisstijl-Adres"/>
          </w:pPr>
          <w:r>
            <w:rPr>
              <w:b/>
            </w:rPr>
            <w:t>Postadres</w:t>
          </w:r>
          <w:r>
            <w:rPr>
              <w:b/>
            </w:rPr>
            <w:br/>
          </w:r>
          <w:r>
            <w:t>Postbus 20401</w:t>
          </w:r>
          <w:r w:rsidRPr="005819CE">
            <w:br/>
            <w:t>2500 E</w:t>
          </w:r>
          <w:r>
            <w:t>K</w:t>
          </w:r>
          <w:r w:rsidRPr="005819CE">
            <w:t xml:space="preserve"> Den Haag</w:t>
          </w:r>
        </w:p>
        <w:p w14:paraId="77614EB7" w14:textId="77777777" w:rsidR="00EF495B" w:rsidRPr="005B3814" w:rsidRDefault="003E0530" w:rsidP="0098788A">
          <w:pPr>
            <w:pStyle w:val="Huisstijl-Adres"/>
          </w:pPr>
          <w:r>
            <w:rPr>
              <w:b/>
            </w:rPr>
            <w:t>Overheidsidentificatienr</w:t>
          </w:r>
          <w:r>
            <w:rPr>
              <w:b/>
            </w:rPr>
            <w:br/>
          </w:r>
          <w:r w:rsidR="002D0DDB" w:rsidRPr="002D0DDB">
            <w:t>00000003952069570000</w:t>
          </w:r>
        </w:p>
        <w:p w14:paraId="5FCF9736" w14:textId="33577771" w:rsidR="00527BD4" w:rsidRPr="00386D80" w:rsidRDefault="003E05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B1AA4" w:rsidRPr="00386D80" w14:paraId="6115F48A" w14:textId="77777777" w:rsidTr="00A50CF6">
      <w:trPr>
        <w:trHeight w:hRule="exact" w:val="200"/>
      </w:trPr>
      <w:tc>
        <w:tcPr>
          <w:tcW w:w="2160" w:type="dxa"/>
        </w:tcPr>
        <w:p w14:paraId="34880433" w14:textId="77777777" w:rsidR="00527BD4" w:rsidRPr="00190CD5" w:rsidRDefault="00527BD4" w:rsidP="00A50CF6"/>
      </w:tc>
    </w:tr>
    <w:tr w:rsidR="001B1AA4" w14:paraId="45E161FB" w14:textId="77777777" w:rsidTr="00A50CF6">
      <w:tc>
        <w:tcPr>
          <w:tcW w:w="2160" w:type="dxa"/>
        </w:tcPr>
        <w:p w14:paraId="22532E12" w14:textId="77777777" w:rsidR="000C0163" w:rsidRPr="005819CE" w:rsidRDefault="003E0530" w:rsidP="000C0163">
          <w:pPr>
            <w:pStyle w:val="Huisstijl-Kopje"/>
          </w:pPr>
          <w:r>
            <w:t>Ons kenmerk</w:t>
          </w:r>
          <w:r w:rsidRPr="005819CE">
            <w:t xml:space="preserve"> </w:t>
          </w:r>
        </w:p>
        <w:p w14:paraId="42BB6537" w14:textId="267EB52B" w:rsidR="00527BD4" w:rsidRPr="005819CE" w:rsidRDefault="003E0530" w:rsidP="00A50CF6">
          <w:pPr>
            <w:pStyle w:val="Huisstijl-Gegeven"/>
          </w:pPr>
          <w:r>
            <w:t>KGG</w:t>
          </w:r>
          <w:r w:rsidR="00926AE2">
            <w:t xml:space="preserve"> / </w:t>
          </w:r>
          <w:r w:rsidR="00386D80" w:rsidRPr="00386D80">
            <w:t>103662817</w:t>
          </w:r>
        </w:p>
        <w:p w14:paraId="2A26D243" w14:textId="77777777" w:rsidR="00527BD4" w:rsidRPr="005819CE" w:rsidRDefault="003E0530" w:rsidP="00A50CF6">
          <w:pPr>
            <w:pStyle w:val="Huisstijl-Kopje"/>
          </w:pPr>
          <w:r>
            <w:t>Bijlage(n)</w:t>
          </w:r>
        </w:p>
        <w:p w14:paraId="2E5D21AB" w14:textId="77777777" w:rsidR="00527BD4" w:rsidRPr="005819CE" w:rsidRDefault="003E0530" w:rsidP="00A50CF6">
          <w:pPr>
            <w:pStyle w:val="Huisstijl-Gegeven"/>
          </w:pPr>
          <w:r>
            <w:t>1</w:t>
          </w:r>
        </w:p>
      </w:tc>
    </w:tr>
  </w:tbl>
  <w:p w14:paraId="7278B13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1AA4" w14:paraId="51CF05B4" w14:textId="77777777" w:rsidTr="007610AA">
      <w:trPr>
        <w:trHeight w:val="400"/>
      </w:trPr>
      <w:tc>
        <w:tcPr>
          <w:tcW w:w="7520" w:type="dxa"/>
          <w:gridSpan w:val="2"/>
        </w:tcPr>
        <w:p w14:paraId="1B34C0A4" w14:textId="77777777" w:rsidR="00527BD4" w:rsidRPr="00BC3B53" w:rsidRDefault="003E0530" w:rsidP="00A50CF6">
          <w:pPr>
            <w:pStyle w:val="Huisstijl-Retouradres"/>
          </w:pPr>
          <w:r>
            <w:t>&gt; Retouradres Postbus 20401 2500 EK Den Haag</w:t>
          </w:r>
        </w:p>
      </w:tc>
    </w:tr>
    <w:tr w:rsidR="001B1AA4" w14:paraId="3214FAD6" w14:textId="77777777" w:rsidTr="007610AA">
      <w:tc>
        <w:tcPr>
          <w:tcW w:w="7520" w:type="dxa"/>
          <w:gridSpan w:val="2"/>
        </w:tcPr>
        <w:p w14:paraId="0E1AB817" w14:textId="77777777" w:rsidR="00527BD4" w:rsidRPr="00983E8F" w:rsidRDefault="00527BD4" w:rsidP="00A50CF6">
          <w:pPr>
            <w:pStyle w:val="Huisstijl-Rubricering"/>
          </w:pPr>
        </w:p>
      </w:tc>
    </w:tr>
    <w:tr w:rsidR="001B1AA4" w14:paraId="70FEEAF0" w14:textId="77777777" w:rsidTr="007610AA">
      <w:trPr>
        <w:trHeight w:hRule="exact" w:val="2440"/>
      </w:trPr>
      <w:tc>
        <w:tcPr>
          <w:tcW w:w="7520" w:type="dxa"/>
          <w:gridSpan w:val="2"/>
        </w:tcPr>
        <w:p w14:paraId="69E7AB39" w14:textId="77777777" w:rsidR="00527BD4" w:rsidRDefault="003E0530" w:rsidP="00A50CF6">
          <w:pPr>
            <w:pStyle w:val="Huisstijl-NAW"/>
          </w:pPr>
          <w:r>
            <w:t>De Voorzitter van de Tweede Kamer</w:t>
          </w:r>
        </w:p>
        <w:p w14:paraId="77A08E7C" w14:textId="77777777" w:rsidR="001B1AA4" w:rsidRDefault="003E0530">
          <w:pPr>
            <w:pStyle w:val="Huisstijl-NAW"/>
          </w:pPr>
          <w:r>
            <w:t>der Staten-Generaal</w:t>
          </w:r>
        </w:p>
        <w:p w14:paraId="658710A6" w14:textId="77777777" w:rsidR="001B1AA4" w:rsidRDefault="003E0530">
          <w:pPr>
            <w:pStyle w:val="Huisstijl-NAW"/>
          </w:pPr>
          <w:r>
            <w:t>Prinses Irenestraat 6</w:t>
          </w:r>
        </w:p>
        <w:p w14:paraId="099695D6" w14:textId="231AE12F" w:rsidR="001B1AA4" w:rsidRDefault="003E0530">
          <w:pPr>
            <w:pStyle w:val="Huisstijl-NAW"/>
          </w:pPr>
          <w:r>
            <w:t xml:space="preserve">2595 BD </w:t>
          </w:r>
          <w:r w:rsidR="00386D80">
            <w:t xml:space="preserve"> </w:t>
          </w:r>
          <w:r>
            <w:t>DEN HAAG</w:t>
          </w:r>
        </w:p>
      </w:tc>
    </w:tr>
    <w:tr w:rsidR="001B1AA4" w14:paraId="3D0AB608" w14:textId="77777777" w:rsidTr="007610AA">
      <w:trPr>
        <w:trHeight w:hRule="exact" w:val="400"/>
      </w:trPr>
      <w:tc>
        <w:tcPr>
          <w:tcW w:w="7520" w:type="dxa"/>
          <w:gridSpan w:val="2"/>
        </w:tcPr>
        <w:p w14:paraId="7E87DB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1AA4" w14:paraId="1F35680D" w14:textId="77777777" w:rsidTr="007610AA">
      <w:trPr>
        <w:trHeight w:val="240"/>
      </w:trPr>
      <w:tc>
        <w:tcPr>
          <w:tcW w:w="900" w:type="dxa"/>
        </w:tcPr>
        <w:p w14:paraId="5EF6176A" w14:textId="77777777" w:rsidR="00527BD4" w:rsidRPr="007709EF" w:rsidRDefault="003E0530" w:rsidP="00A50CF6">
          <w:pPr>
            <w:rPr>
              <w:szCs w:val="18"/>
            </w:rPr>
          </w:pPr>
          <w:r>
            <w:rPr>
              <w:szCs w:val="18"/>
            </w:rPr>
            <w:t>Datum</w:t>
          </w:r>
        </w:p>
      </w:tc>
      <w:tc>
        <w:tcPr>
          <w:tcW w:w="6620" w:type="dxa"/>
        </w:tcPr>
        <w:p w14:paraId="21ED146D" w14:textId="76E7D5A3" w:rsidR="00527BD4" w:rsidRPr="007709EF" w:rsidRDefault="00190CD5" w:rsidP="00A50CF6">
          <w:r>
            <w:t>27 januari 2026</w:t>
          </w:r>
        </w:p>
      </w:tc>
    </w:tr>
    <w:tr w:rsidR="001B1AA4" w14:paraId="24685DF8" w14:textId="77777777" w:rsidTr="007610AA">
      <w:trPr>
        <w:trHeight w:val="240"/>
      </w:trPr>
      <w:tc>
        <w:tcPr>
          <w:tcW w:w="900" w:type="dxa"/>
        </w:tcPr>
        <w:p w14:paraId="5EE57504" w14:textId="77777777" w:rsidR="00527BD4" w:rsidRPr="007709EF" w:rsidRDefault="003E0530" w:rsidP="00A50CF6">
          <w:pPr>
            <w:rPr>
              <w:szCs w:val="18"/>
            </w:rPr>
          </w:pPr>
          <w:r>
            <w:rPr>
              <w:szCs w:val="18"/>
            </w:rPr>
            <w:t>Betreft</w:t>
          </w:r>
        </w:p>
      </w:tc>
      <w:tc>
        <w:tcPr>
          <w:tcW w:w="6620" w:type="dxa"/>
        </w:tcPr>
        <w:p w14:paraId="23C7006F" w14:textId="091F3725" w:rsidR="00527BD4" w:rsidRPr="007709EF" w:rsidRDefault="003E0530" w:rsidP="00A50CF6">
          <w:r>
            <w:t xml:space="preserve">Jaarplan </w:t>
          </w:r>
          <w:r w:rsidR="000D205D">
            <w:t xml:space="preserve">2026 </w:t>
          </w:r>
          <w:r>
            <w:t>Staatstoezicht op de Mijnen</w:t>
          </w:r>
        </w:p>
      </w:tc>
    </w:tr>
  </w:tbl>
  <w:p w14:paraId="52E9BD0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1E8712A">
      <w:start w:val="1"/>
      <w:numFmt w:val="bullet"/>
      <w:pStyle w:val="Lijstopsomteken"/>
      <w:lvlText w:val="•"/>
      <w:lvlJc w:val="left"/>
      <w:pPr>
        <w:tabs>
          <w:tab w:val="num" w:pos="227"/>
        </w:tabs>
        <w:ind w:left="227" w:hanging="227"/>
      </w:pPr>
      <w:rPr>
        <w:rFonts w:ascii="Verdana" w:hAnsi="Verdana" w:hint="default"/>
        <w:sz w:val="18"/>
        <w:szCs w:val="18"/>
      </w:rPr>
    </w:lvl>
    <w:lvl w:ilvl="1" w:tplc="E7CE7022" w:tentative="1">
      <w:start w:val="1"/>
      <w:numFmt w:val="bullet"/>
      <w:lvlText w:val="o"/>
      <w:lvlJc w:val="left"/>
      <w:pPr>
        <w:tabs>
          <w:tab w:val="num" w:pos="1440"/>
        </w:tabs>
        <w:ind w:left="1440" w:hanging="360"/>
      </w:pPr>
      <w:rPr>
        <w:rFonts w:ascii="Courier New" w:hAnsi="Courier New" w:cs="Courier New" w:hint="default"/>
      </w:rPr>
    </w:lvl>
    <w:lvl w:ilvl="2" w:tplc="3B548668" w:tentative="1">
      <w:start w:val="1"/>
      <w:numFmt w:val="bullet"/>
      <w:lvlText w:val=""/>
      <w:lvlJc w:val="left"/>
      <w:pPr>
        <w:tabs>
          <w:tab w:val="num" w:pos="2160"/>
        </w:tabs>
        <w:ind w:left="2160" w:hanging="360"/>
      </w:pPr>
      <w:rPr>
        <w:rFonts w:ascii="Wingdings" w:hAnsi="Wingdings" w:hint="default"/>
      </w:rPr>
    </w:lvl>
    <w:lvl w:ilvl="3" w:tplc="D7D81C94" w:tentative="1">
      <w:start w:val="1"/>
      <w:numFmt w:val="bullet"/>
      <w:lvlText w:val=""/>
      <w:lvlJc w:val="left"/>
      <w:pPr>
        <w:tabs>
          <w:tab w:val="num" w:pos="2880"/>
        </w:tabs>
        <w:ind w:left="2880" w:hanging="360"/>
      </w:pPr>
      <w:rPr>
        <w:rFonts w:ascii="Symbol" w:hAnsi="Symbol" w:hint="default"/>
      </w:rPr>
    </w:lvl>
    <w:lvl w:ilvl="4" w:tplc="BF0A816A" w:tentative="1">
      <w:start w:val="1"/>
      <w:numFmt w:val="bullet"/>
      <w:lvlText w:val="o"/>
      <w:lvlJc w:val="left"/>
      <w:pPr>
        <w:tabs>
          <w:tab w:val="num" w:pos="3600"/>
        </w:tabs>
        <w:ind w:left="3600" w:hanging="360"/>
      </w:pPr>
      <w:rPr>
        <w:rFonts w:ascii="Courier New" w:hAnsi="Courier New" w:cs="Courier New" w:hint="default"/>
      </w:rPr>
    </w:lvl>
    <w:lvl w:ilvl="5" w:tplc="518855BA" w:tentative="1">
      <w:start w:val="1"/>
      <w:numFmt w:val="bullet"/>
      <w:lvlText w:val=""/>
      <w:lvlJc w:val="left"/>
      <w:pPr>
        <w:tabs>
          <w:tab w:val="num" w:pos="4320"/>
        </w:tabs>
        <w:ind w:left="4320" w:hanging="360"/>
      </w:pPr>
      <w:rPr>
        <w:rFonts w:ascii="Wingdings" w:hAnsi="Wingdings" w:hint="default"/>
      </w:rPr>
    </w:lvl>
    <w:lvl w:ilvl="6" w:tplc="41769D70" w:tentative="1">
      <w:start w:val="1"/>
      <w:numFmt w:val="bullet"/>
      <w:lvlText w:val=""/>
      <w:lvlJc w:val="left"/>
      <w:pPr>
        <w:tabs>
          <w:tab w:val="num" w:pos="5040"/>
        </w:tabs>
        <w:ind w:left="5040" w:hanging="360"/>
      </w:pPr>
      <w:rPr>
        <w:rFonts w:ascii="Symbol" w:hAnsi="Symbol" w:hint="default"/>
      </w:rPr>
    </w:lvl>
    <w:lvl w:ilvl="7" w:tplc="57B40AFA" w:tentative="1">
      <w:start w:val="1"/>
      <w:numFmt w:val="bullet"/>
      <w:lvlText w:val="o"/>
      <w:lvlJc w:val="left"/>
      <w:pPr>
        <w:tabs>
          <w:tab w:val="num" w:pos="5760"/>
        </w:tabs>
        <w:ind w:left="5760" w:hanging="360"/>
      </w:pPr>
      <w:rPr>
        <w:rFonts w:ascii="Courier New" w:hAnsi="Courier New" w:cs="Courier New" w:hint="default"/>
      </w:rPr>
    </w:lvl>
    <w:lvl w:ilvl="8" w:tplc="85163E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983730">
      <w:start w:val="1"/>
      <w:numFmt w:val="bullet"/>
      <w:pStyle w:val="Lijstopsomteken2"/>
      <w:lvlText w:val="–"/>
      <w:lvlJc w:val="left"/>
      <w:pPr>
        <w:tabs>
          <w:tab w:val="num" w:pos="227"/>
        </w:tabs>
        <w:ind w:left="227" w:firstLine="0"/>
      </w:pPr>
      <w:rPr>
        <w:rFonts w:ascii="Verdana" w:hAnsi="Verdana" w:hint="default"/>
      </w:rPr>
    </w:lvl>
    <w:lvl w:ilvl="1" w:tplc="7340C38E" w:tentative="1">
      <w:start w:val="1"/>
      <w:numFmt w:val="bullet"/>
      <w:lvlText w:val="o"/>
      <w:lvlJc w:val="left"/>
      <w:pPr>
        <w:tabs>
          <w:tab w:val="num" w:pos="1440"/>
        </w:tabs>
        <w:ind w:left="1440" w:hanging="360"/>
      </w:pPr>
      <w:rPr>
        <w:rFonts w:ascii="Courier New" w:hAnsi="Courier New" w:cs="Courier New" w:hint="default"/>
      </w:rPr>
    </w:lvl>
    <w:lvl w:ilvl="2" w:tplc="D3085780" w:tentative="1">
      <w:start w:val="1"/>
      <w:numFmt w:val="bullet"/>
      <w:lvlText w:val=""/>
      <w:lvlJc w:val="left"/>
      <w:pPr>
        <w:tabs>
          <w:tab w:val="num" w:pos="2160"/>
        </w:tabs>
        <w:ind w:left="2160" w:hanging="360"/>
      </w:pPr>
      <w:rPr>
        <w:rFonts w:ascii="Wingdings" w:hAnsi="Wingdings" w:hint="default"/>
      </w:rPr>
    </w:lvl>
    <w:lvl w:ilvl="3" w:tplc="491E739A" w:tentative="1">
      <w:start w:val="1"/>
      <w:numFmt w:val="bullet"/>
      <w:lvlText w:val=""/>
      <w:lvlJc w:val="left"/>
      <w:pPr>
        <w:tabs>
          <w:tab w:val="num" w:pos="2880"/>
        </w:tabs>
        <w:ind w:left="2880" w:hanging="360"/>
      </w:pPr>
      <w:rPr>
        <w:rFonts w:ascii="Symbol" w:hAnsi="Symbol" w:hint="default"/>
      </w:rPr>
    </w:lvl>
    <w:lvl w:ilvl="4" w:tplc="6D3045B4" w:tentative="1">
      <w:start w:val="1"/>
      <w:numFmt w:val="bullet"/>
      <w:lvlText w:val="o"/>
      <w:lvlJc w:val="left"/>
      <w:pPr>
        <w:tabs>
          <w:tab w:val="num" w:pos="3600"/>
        </w:tabs>
        <w:ind w:left="3600" w:hanging="360"/>
      </w:pPr>
      <w:rPr>
        <w:rFonts w:ascii="Courier New" w:hAnsi="Courier New" w:cs="Courier New" w:hint="default"/>
      </w:rPr>
    </w:lvl>
    <w:lvl w:ilvl="5" w:tplc="86EEC1B6" w:tentative="1">
      <w:start w:val="1"/>
      <w:numFmt w:val="bullet"/>
      <w:lvlText w:val=""/>
      <w:lvlJc w:val="left"/>
      <w:pPr>
        <w:tabs>
          <w:tab w:val="num" w:pos="4320"/>
        </w:tabs>
        <w:ind w:left="4320" w:hanging="360"/>
      </w:pPr>
      <w:rPr>
        <w:rFonts w:ascii="Wingdings" w:hAnsi="Wingdings" w:hint="default"/>
      </w:rPr>
    </w:lvl>
    <w:lvl w:ilvl="6" w:tplc="DD5E1106" w:tentative="1">
      <w:start w:val="1"/>
      <w:numFmt w:val="bullet"/>
      <w:lvlText w:val=""/>
      <w:lvlJc w:val="left"/>
      <w:pPr>
        <w:tabs>
          <w:tab w:val="num" w:pos="5040"/>
        </w:tabs>
        <w:ind w:left="5040" w:hanging="360"/>
      </w:pPr>
      <w:rPr>
        <w:rFonts w:ascii="Symbol" w:hAnsi="Symbol" w:hint="default"/>
      </w:rPr>
    </w:lvl>
    <w:lvl w:ilvl="7" w:tplc="809EA0CE" w:tentative="1">
      <w:start w:val="1"/>
      <w:numFmt w:val="bullet"/>
      <w:lvlText w:val="o"/>
      <w:lvlJc w:val="left"/>
      <w:pPr>
        <w:tabs>
          <w:tab w:val="num" w:pos="5760"/>
        </w:tabs>
        <w:ind w:left="5760" w:hanging="360"/>
      </w:pPr>
      <w:rPr>
        <w:rFonts w:ascii="Courier New" w:hAnsi="Courier New" w:cs="Courier New" w:hint="default"/>
      </w:rPr>
    </w:lvl>
    <w:lvl w:ilvl="8" w:tplc="A8B0F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9602070">
    <w:abstractNumId w:val="10"/>
  </w:num>
  <w:num w:numId="2" w16cid:durableId="822623533">
    <w:abstractNumId w:val="7"/>
  </w:num>
  <w:num w:numId="3" w16cid:durableId="1528831007">
    <w:abstractNumId w:val="6"/>
  </w:num>
  <w:num w:numId="4" w16cid:durableId="1778132063">
    <w:abstractNumId w:val="5"/>
  </w:num>
  <w:num w:numId="5" w16cid:durableId="1925186729">
    <w:abstractNumId w:val="4"/>
  </w:num>
  <w:num w:numId="6" w16cid:durableId="623998701">
    <w:abstractNumId w:val="8"/>
  </w:num>
  <w:num w:numId="7" w16cid:durableId="1946308568">
    <w:abstractNumId w:val="3"/>
  </w:num>
  <w:num w:numId="8" w16cid:durableId="1623031347">
    <w:abstractNumId w:val="2"/>
  </w:num>
  <w:num w:numId="9" w16cid:durableId="1849172759">
    <w:abstractNumId w:val="1"/>
  </w:num>
  <w:num w:numId="10" w16cid:durableId="623852985">
    <w:abstractNumId w:val="0"/>
  </w:num>
  <w:num w:numId="11" w16cid:durableId="1758134567">
    <w:abstractNumId w:val="9"/>
  </w:num>
  <w:num w:numId="12" w16cid:durableId="425540219">
    <w:abstractNumId w:val="11"/>
  </w:num>
  <w:num w:numId="13" w16cid:durableId="1231161909">
    <w:abstractNumId w:val="13"/>
  </w:num>
  <w:num w:numId="14" w16cid:durableId="402503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171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05D"/>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CD5"/>
    <w:rsid w:val="00196B8B"/>
    <w:rsid w:val="001A2BEA"/>
    <w:rsid w:val="001A6D93"/>
    <w:rsid w:val="001B1AA4"/>
    <w:rsid w:val="001C32EC"/>
    <w:rsid w:val="001C38BD"/>
    <w:rsid w:val="001C4036"/>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1BD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6D80"/>
    <w:rsid w:val="00393696"/>
    <w:rsid w:val="00393963"/>
    <w:rsid w:val="00395575"/>
    <w:rsid w:val="00395672"/>
    <w:rsid w:val="003A06C8"/>
    <w:rsid w:val="003A0D7C"/>
    <w:rsid w:val="003A5290"/>
    <w:rsid w:val="003B0155"/>
    <w:rsid w:val="003B2BAB"/>
    <w:rsid w:val="003B7EE7"/>
    <w:rsid w:val="003C2CCB"/>
    <w:rsid w:val="003D39EC"/>
    <w:rsid w:val="003D5DED"/>
    <w:rsid w:val="003E0530"/>
    <w:rsid w:val="003E3DD5"/>
    <w:rsid w:val="003F07C6"/>
    <w:rsid w:val="003F1F6B"/>
    <w:rsid w:val="003F3757"/>
    <w:rsid w:val="003F38BD"/>
    <w:rsid w:val="003F44B7"/>
    <w:rsid w:val="004008E9"/>
    <w:rsid w:val="0040135F"/>
    <w:rsid w:val="00413B2E"/>
    <w:rsid w:val="00413D48"/>
    <w:rsid w:val="00441AC2"/>
    <w:rsid w:val="0044249B"/>
    <w:rsid w:val="0045023C"/>
    <w:rsid w:val="00451A5B"/>
    <w:rsid w:val="00452BCD"/>
    <w:rsid w:val="00452CEA"/>
    <w:rsid w:val="0046207B"/>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1D2D"/>
    <w:rsid w:val="004F42FF"/>
    <w:rsid w:val="004F44C2"/>
    <w:rsid w:val="00502512"/>
    <w:rsid w:val="00503FD2"/>
    <w:rsid w:val="00505262"/>
    <w:rsid w:val="00512549"/>
    <w:rsid w:val="00516022"/>
    <w:rsid w:val="00521CEE"/>
    <w:rsid w:val="00524FB4"/>
    <w:rsid w:val="00526FF0"/>
    <w:rsid w:val="00527BD4"/>
    <w:rsid w:val="00537095"/>
    <w:rsid w:val="005403C8"/>
    <w:rsid w:val="0054141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3EE"/>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0BA8"/>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757"/>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4388B"/>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3B0"/>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6D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62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80</ap:Words>
  <ap:Characters>437</ap:Characters>
  <ap:DocSecurity>0</ap:DocSecurity>
  <ap:Lines>3</ap:Lines>
  <ap:Paragraphs>1</ap:Paragraphs>
  <ap:ScaleCrop>false</ap:ScaleCrop>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2026-01-27T14:58:00.0000000Z</dcterms:created>
  <dcterms:modified xsi:type="dcterms:W3CDTF">2026-01-27T14:58:00.0000000Z</dcterms:modified>
  <dc:description>------------------------</dc:description>
  <dc:subject/>
  <keywords/>
  <version/>
  <category/>
</coreProperties>
</file>