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5106" w:rsidRDefault="00960880" w14:paraId="73C48D51" w14:textId="77777777">
      <w:pPr>
        <w:pStyle w:val="in-tabl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1" allowOverlap="1" wp14:editId="15517DD2" wp14:anchorId="6DA2B047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0" cy="0"/>
                <wp:effectExtent l="9525" t="9525" r="9525" b="9525"/>
                <wp:wrapNone/>
                <wp:docPr id="5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6CC1" w:rsidRDefault="009D6CC1" w14:paraId="36360CA9" w14:textId="77777777"/>
                        </w:txbxContent>
                      </wps:txbx>
                      <wps:bodyPr rot="0" vert="vert270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DA2B047">
                <v:stroke joinstyle="miter"/>
                <v:path gradientshapeok="t" o:connecttype="rect"/>
              </v:shapetype>
              <v:shape id="Carma DocSys~brief" style="position:absolute;margin-left:0;margin-top:0;width:0;height:0;z-index:251658240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">
                <v:textbox style="layout-flow:vertical;mso-layout-flow-alt:bottom-to-top">
                  <w:txbxContent>
                    <w:p w:rsidR="009D6CC1" w:rsidRDefault="009D6CC1" w14:paraId="36360CA9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3902"/>
      </w:tblGrid>
      <w:tr w:rsidR="009926DD" w14:paraId="2186FC81" w14:textId="77777777">
        <w:tc>
          <w:tcPr>
            <w:tcW w:w="0" w:type="auto"/>
          </w:tcPr>
          <w:p w:rsidR="009D6CC1" w:rsidRDefault="00960880" w14:paraId="566E4FF7" w14:textId="77777777">
            <w:bookmarkStart w:name="woordmerk" w:id="0"/>
            <w:bookmarkStart w:name="woordmerk_bk" w:id="1"/>
            <w:bookmarkEnd w:id="0"/>
            <w:r>
              <w:rPr>
                <w:noProof/>
              </w:rPr>
              <w:drawing>
                <wp:inline distT="0" distB="0" distL="0" distR="0" wp14:anchorId="725495A9" wp14:editId="31FE7353">
                  <wp:extent cx="2340869" cy="1583439"/>
                  <wp:effectExtent l="0" t="0" r="0" b="0"/>
                  <wp:docPr id="1" name="Afbeelding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6319667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0869" cy="1583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1"/>
          </w:p>
          <w:p w:rsidR="00F75106" w:rsidRDefault="00960880" w14:paraId="60FE942A" w14:textId="77777777">
            <w:r>
              <w:fldChar w:fldCharType="begin"/>
            </w:r>
            <w:r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5291B442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9926DD" w14:paraId="05BB759C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960880" w14:paraId="3ABD282F" w14:textId="77777777">
            <w:pPr>
              <w:pStyle w:val="Huisstijl-Retouradres"/>
            </w:pPr>
            <w:r>
              <w:fldChar w:fldCharType="begin"/>
            </w:r>
            <w:r w:rsidR="000129A4">
              <w:instrText xml:space="preserve"> DOCPROPERTY retouradres </w:instrText>
            </w:r>
            <w:r>
              <w:fldChar w:fldCharType="separate"/>
            </w:r>
            <w:r w:rsidR="000129A4">
              <w:t>&gt; Retouradres Postbus 20301 2500 EH  Den Haag</w:t>
            </w:r>
            <w:r>
              <w:fldChar w:fldCharType="end"/>
            </w:r>
          </w:p>
        </w:tc>
      </w:tr>
      <w:tr w:rsidR="009926DD" w14:paraId="01E3CDEC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039B8FAF" w14:textId="77777777">
            <w:pPr>
              <w:pStyle w:val="Huisstijl-Rubricering"/>
            </w:pPr>
          </w:p>
        </w:tc>
      </w:tr>
      <w:tr w:rsidR="009926DD" w14:paraId="3A4BF68B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960880" w14:paraId="1B5F83B2" w14:textId="77777777">
            <w:pPr>
              <w:pStyle w:val="Huisstijl-Rubricering"/>
            </w:pPr>
            <w:r>
              <w:fldChar w:fldCharType="begin"/>
            </w:r>
            <w:r w:rsidR="000129A4">
              <w:instrText xml:space="preserve"> DOCPROPERTY rubricering </w:instrText>
            </w:r>
            <w:r>
              <w:fldChar w:fldCharType="end"/>
            </w:r>
          </w:p>
        </w:tc>
      </w:tr>
      <w:tr w:rsidR="009926DD" w14:paraId="38C0C313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9D6CC1" w:rsidP="009D6CC1" w:rsidRDefault="00960880" w14:paraId="0F3E09CA" w14:textId="77777777">
            <w:pPr>
              <w:pStyle w:val="adres"/>
            </w:pPr>
            <w:r>
              <w:t>Aan de Voorzitter van de Tweede Kamer</w:t>
            </w:r>
          </w:p>
          <w:p w:rsidR="009D6CC1" w:rsidP="009D6CC1" w:rsidRDefault="00960880" w14:paraId="5A0A554F" w14:textId="77777777">
            <w:pPr>
              <w:pStyle w:val="adres"/>
            </w:pPr>
            <w:r>
              <w:t>der Staten-Generaal</w:t>
            </w:r>
          </w:p>
          <w:p w:rsidR="009D6CC1" w:rsidP="009D6CC1" w:rsidRDefault="00960880" w14:paraId="5977AA1D" w14:textId="77777777">
            <w:pPr>
              <w:pStyle w:val="adres"/>
            </w:pPr>
            <w:r>
              <w:t>Postbus 20018</w:t>
            </w:r>
          </w:p>
          <w:p w:rsidR="009D6CC1" w:rsidP="009D6CC1" w:rsidRDefault="00960880" w14:paraId="5EC60262" w14:textId="77777777">
            <w:pPr>
              <w:pStyle w:val="adres"/>
            </w:pPr>
            <w:r>
              <w:t>2500 EA  DEN HAAG</w:t>
            </w:r>
          </w:p>
          <w:p w:rsidR="00F75106" w:rsidRDefault="00960880" w14:paraId="6D56605C" w14:textId="77777777">
            <w:pPr>
              <w:pStyle w:val="adres"/>
            </w:pPr>
            <w:r>
              <w:fldChar w:fldCharType="begin"/>
            </w:r>
            <w:r w:rsidR="000129A4">
              <w:instrText xml:space="preserve"> DOCVARIABLE adres *\MERGEFORMAT </w:instrText>
            </w:r>
            <w:r>
              <w:fldChar w:fldCharType="separate"/>
            </w:r>
            <w:r w:rsidR="000129A4">
              <w:t xml:space="preserve"> </w:t>
            </w:r>
            <w:r>
              <w:fldChar w:fldCharType="end"/>
            </w:r>
          </w:p>
          <w:p w:rsidR="00F75106" w:rsidRDefault="00960880" w14:paraId="25BBA5CE" w14:textId="77777777">
            <w:pPr>
              <w:pStyle w:val="kixcode"/>
            </w:pPr>
            <w:r>
              <w:fldChar w:fldCharType="begin"/>
            </w:r>
            <w:r w:rsidR="000129A4">
              <w:instrText xml:space="preserve"> DOCPROPERTY kix </w:instrText>
            </w:r>
            <w:r>
              <w:fldChar w:fldCharType="end"/>
            </w:r>
          </w:p>
          <w:p w:rsidR="00F75106" w:rsidRDefault="00F75106" w14:paraId="2AD49765" w14:textId="77777777">
            <w:pPr>
              <w:pStyle w:val="kixcode"/>
            </w:pPr>
          </w:p>
        </w:tc>
      </w:tr>
      <w:tr w:rsidR="009926DD" w14:paraId="21BE4282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56089162" w14:textId="77777777">
            <w:pPr>
              <w:pStyle w:val="broodtekst"/>
            </w:pPr>
          </w:p>
        </w:tc>
      </w:tr>
      <w:tr w:rsidR="009926DD" w14:paraId="578E0474" w14:textId="77777777">
        <w:trPr>
          <w:trHeight w:val="238" w:hRule="exact"/>
        </w:trPr>
        <w:tc>
          <w:tcPr>
            <w:tcW w:w="1099" w:type="dxa"/>
          </w:tcPr>
          <w:p w:rsidR="00F75106" w:rsidRDefault="00960880" w14:paraId="1B0A29E7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_datum </w:instrText>
            </w:r>
            <w:r>
              <w:rPr>
                <w:noProof/>
              </w:rPr>
              <w:fldChar w:fldCharType="separate"/>
            </w:r>
            <w:r w:rsidR="00D2034F">
              <w:rPr>
                <w:noProof/>
              </w:rPr>
              <w:t>Datum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P="006D7E80" w:rsidRDefault="00E3149C" w14:paraId="6FF650FE" w14:textId="1D0C37BC">
            <w:pPr>
              <w:pStyle w:val="datumonderwerp"/>
              <w:tabs>
                <w:tab w:val="clear" w:pos="794"/>
                <w:tab w:val="left" w:pos="1092"/>
              </w:tabs>
            </w:pPr>
            <w:r>
              <w:t>28 januari 2026</w:t>
            </w:r>
          </w:p>
        </w:tc>
      </w:tr>
      <w:tr w:rsidR="009926DD" w14:paraId="2EAA6C0A" w14:textId="77777777">
        <w:trPr>
          <w:trHeight w:val="482" w:hRule="exact"/>
        </w:trPr>
        <w:tc>
          <w:tcPr>
            <w:tcW w:w="1099" w:type="dxa"/>
          </w:tcPr>
          <w:p w:rsidR="00F75106" w:rsidRDefault="00960880" w14:paraId="7E4DAA6E" w14:textId="77777777">
            <w:pPr>
              <w:pStyle w:val="datumonderwerp"/>
              <w:ind w:left="743" w:hanging="743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_onderwerp </w:instrText>
            </w:r>
            <w:r>
              <w:rPr>
                <w:noProof/>
              </w:rPr>
              <w:fldChar w:fldCharType="separate"/>
            </w:r>
            <w:r w:rsidR="00D2034F">
              <w:rPr>
                <w:noProof/>
              </w:rPr>
              <w:t>Onderwerp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RDefault="00683E49" w14:paraId="04904B6E" w14:textId="13788DEA">
            <w:pPr>
              <w:pStyle w:val="datumonderwerp"/>
            </w:pPr>
            <w:r>
              <w:t>Aanbieding</w:t>
            </w:r>
            <w:r w:rsidR="00C8187E">
              <w:t>s</w:t>
            </w:r>
            <w:r w:rsidR="006E6526">
              <w:t>brief</w:t>
            </w:r>
            <w:r>
              <w:t xml:space="preserve"> beantwoording begrotingsbehandeling </w:t>
            </w:r>
            <w:proofErr w:type="spellStart"/>
            <w:r>
              <w:t>JenV</w:t>
            </w:r>
            <w:proofErr w:type="spellEnd"/>
            <w:r>
              <w:t xml:space="preserve"> voor 202</w:t>
            </w:r>
            <w:r w:rsidR="006D7E80">
              <w:t>6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="009926DD" w14:paraId="137E3A8C" w14:textId="77777777">
        <w:tc>
          <w:tcPr>
            <w:tcW w:w="2013" w:type="dxa"/>
          </w:tcPr>
          <w:p w:rsidR="009D6CC1" w:rsidP="009D6CC1" w:rsidRDefault="00960880" w14:paraId="5AFF947F" w14:textId="77777777">
            <w:pPr>
              <w:pStyle w:val="afzendgegevens-bold"/>
            </w:pPr>
            <w:bookmarkStart w:name="referentiegegevens" w:id="2"/>
            <w:bookmarkStart w:name="referentiegegevens_bk" w:id="3"/>
            <w:bookmarkEnd w:id="2"/>
            <w:r>
              <w:t>Directie Bestuursondersteuning</w:t>
            </w:r>
          </w:p>
          <w:p w:rsidR="009D6CC1" w:rsidP="009D6CC1" w:rsidRDefault="00960880" w14:paraId="19F0B650" w14:textId="77777777">
            <w:pPr>
              <w:pStyle w:val="witregel1"/>
            </w:pPr>
            <w:r>
              <w:t> </w:t>
            </w:r>
          </w:p>
          <w:p w:rsidR="009D6CC1" w:rsidP="009D6CC1" w:rsidRDefault="00960880" w14:paraId="428EDD4D" w14:textId="77777777">
            <w:pPr>
              <w:pStyle w:val="afzendgegevens"/>
            </w:pPr>
            <w:r>
              <w:t>Turfmarkt 147</w:t>
            </w:r>
          </w:p>
          <w:p w:rsidR="009D6CC1" w:rsidP="009D6CC1" w:rsidRDefault="00960880" w14:paraId="7DCC9C53" w14:textId="77777777">
            <w:pPr>
              <w:pStyle w:val="afzendgegevens"/>
            </w:pPr>
            <w:r>
              <w:t>2511 DP  Den Haag</w:t>
            </w:r>
          </w:p>
          <w:p w:rsidRPr="00777DE7" w:rsidR="009D6CC1" w:rsidP="009D6CC1" w:rsidRDefault="00960880" w14:paraId="2D9615B0" w14:textId="77777777">
            <w:pPr>
              <w:pStyle w:val="afzendgegevens"/>
              <w:rPr>
                <w:lang w:val="de-DE"/>
              </w:rPr>
            </w:pPr>
            <w:r w:rsidRPr="00777DE7">
              <w:rPr>
                <w:lang w:val="de-DE"/>
              </w:rPr>
              <w:t>Postbus 20301</w:t>
            </w:r>
          </w:p>
          <w:p w:rsidRPr="00777DE7" w:rsidR="009D6CC1" w:rsidP="009D6CC1" w:rsidRDefault="00960880" w14:paraId="71CACC63" w14:textId="77777777">
            <w:pPr>
              <w:pStyle w:val="afzendgegevens"/>
              <w:rPr>
                <w:lang w:val="de-DE"/>
              </w:rPr>
            </w:pPr>
            <w:r w:rsidRPr="00777DE7">
              <w:rPr>
                <w:lang w:val="de-DE"/>
              </w:rPr>
              <w:t>2500 EH  Den Haag</w:t>
            </w:r>
          </w:p>
          <w:p w:rsidRPr="00777DE7" w:rsidR="009D6CC1" w:rsidP="009D6CC1" w:rsidRDefault="00960880" w14:paraId="0C0FEECD" w14:textId="77777777">
            <w:pPr>
              <w:pStyle w:val="afzendgegevens"/>
              <w:rPr>
                <w:lang w:val="de-DE"/>
              </w:rPr>
            </w:pPr>
            <w:r w:rsidRPr="00777DE7">
              <w:rPr>
                <w:lang w:val="de-DE"/>
              </w:rPr>
              <w:t>www.rijksoverheid.nl/jenv</w:t>
            </w:r>
          </w:p>
          <w:p w:rsidRPr="00683E49" w:rsidR="009D6CC1" w:rsidP="009D6CC1" w:rsidRDefault="00960880" w14:paraId="5A48D343" w14:textId="77777777">
            <w:pPr>
              <w:pStyle w:val="witregel1"/>
              <w:rPr>
                <w:lang w:val="de-DE"/>
              </w:rPr>
            </w:pPr>
            <w:r w:rsidRPr="00683E49">
              <w:rPr>
                <w:lang w:val="de-DE"/>
              </w:rPr>
              <w:t> </w:t>
            </w:r>
          </w:p>
          <w:p w:rsidR="009D6CC1" w:rsidP="009D6CC1" w:rsidRDefault="00960880" w14:paraId="36DD924C" w14:textId="77777777">
            <w:pPr>
              <w:pStyle w:val="afzendgegevens"/>
            </w:pPr>
            <w:r>
              <w:t>T  070 370 79 11</w:t>
            </w:r>
          </w:p>
          <w:p w:rsidR="009D6CC1" w:rsidP="009D6CC1" w:rsidRDefault="00960880" w14:paraId="6D424918" w14:textId="77777777">
            <w:pPr>
              <w:pStyle w:val="afzendgegevens"/>
            </w:pPr>
            <w:r>
              <w:t>F  070 370 79 00</w:t>
            </w:r>
          </w:p>
          <w:p w:rsidR="009D6CC1" w:rsidP="009D6CC1" w:rsidRDefault="00960880" w14:paraId="22FB159B" w14:textId="77777777">
            <w:pPr>
              <w:pStyle w:val="witregel2"/>
            </w:pPr>
            <w:r>
              <w:t> </w:t>
            </w:r>
          </w:p>
          <w:p w:rsidR="009D6CC1" w:rsidP="009D6CC1" w:rsidRDefault="009D6CC1" w14:paraId="1578A6C4" w14:textId="77777777">
            <w:pPr>
              <w:pStyle w:val="referentiekopjes"/>
            </w:pPr>
          </w:p>
          <w:p w:rsidR="009D6CC1" w:rsidP="009D6CC1" w:rsidRDefault="009D6CC1" w14:paraId="50A25D4E" w14:textId="77777777">
            <w:pPr>
              <w:pStyle w:val="referentiekopjes"/>
            </w:pPr>
          </w:p>
          <w:p w:rsidR="009D6CC1" w:rsidP="009D6CC1" w:rsidRDefault="009D6CC1" w14:paraId="7FE26AB3" w14:textId="77777777">
            <w:pPr>
              <w:pStyle w:val="referentiekopjes"/>
            </w:pPr>
          </w:p>
          <w:p w:rsidR="009D6CC1" w:rsidP="009D6CC1" w:rsidRDefault="009D6CC1" w14:paraId="2C244E6A" w14:textId="77777777">
            <w:pPr>
              <w:pStyle w:val="referentiekopjes"/>
            </w:pPr>
          </w:p>
          <w:p w:rsidR="009D6CC1" w:rsidP="00E3149C" w:rsidRDefault="00960880" w14:paraId="5C456325" w14:textId="71C3B63F">
            <w:pPr>
              <w:pStyle w:val="referentiekopjes"/>
            </w:pPr>
            <w:r>
              <w:t>Ons kenmerk</w:t>
            </w:r>
          </w:p>
          <w:p w:rsidR="009D6CC1" w:rsidP="009D6CC1" w:rsidRDefault="00E3149C" w14:paraId="6CF97B4C" w14:textId="1A831503">
            <w:pPr>
              <w:pStyle w:val="referentiegegevens"/>
            </w:pPr>
            <w:r>
              <w:t>7141618</w:t>
            </w:r>
          </w:p>
          <w:p w:rsidRPr="009D6CC1" w:rsidR="00E3149C" w:rsidP="009D6CC1" w:rsidRDefault="00E3149C" w14:paraId="7D8439BE" w14:textId="77777777">
            <w:pPr>
              <w:pStyle w:val="referentiegegevens"/>
            </w:pPr>
          </w:p>
          <w:p w:rsidR="009D6CC1" w:rsidP="009D6CC1" w:rsidRDefault="00960880" w14:paraId="39FC124A" w14:textId="77777777">
            <w:pPr>
              <w:pStyle w:val="witregel1"/>
            </w:pPr>
            <w:r>
              <w:t> </w:t>
            </w:r>
          </w:p>
          <w:p w:rsidR="009D6CC1" w:rsidP="009D6CC1" w:rsidRDefault="00960880" w14:paraId="16566824" w14:textId="616D2041">
            <w:pPr>
              <w:pStyle w:val="referentiekopjes"/>
            </w:pPr>
            <w:r>
              <w:t>Bijlage</w:t>
            </w:r>
          </w:p>
          <w:p w:rsidR="009D6CC1" w:rsidP="009D6CC1" w:rsidRDefault="0083048B" w14:paraId="0BE5FCF5" w14:textId="55C31C7B">
            <w:pPr>
              <w:pStyle w:val="referentiegegevens"/>
            </w:pPr>
            <w:r>
              <w:t>1</w:t>
            </w:r>
          </w:p>
          <w:p w:rsidR="009D6CC1" w:rsidP="009D6CC1" w:rsidRDefault="00960880" w14:paraId="1125E83F" w14:textId="77777777">
            <w:pPr>
              <w:pStyle w:val="witregel1"/>
            </w:pPr>
            <w:r>
              <w:t> </w:t>
            </w:r>
          </w:p>
          <w:p w:rsidR="009D6CC1" w:rsidP="009D6CC1" w:rsidRDefault="00960880" w14:paraId="764B76ED" w14:textId="77777777">
            <w:pPr>
              <w:pStyle w:val="clausule"/>
            </w:pPr>
            <w:r>
              <w:t>Bij beantwoording de datum en ons kenmerk vermelden. Wilt u slechts één zaak in uw brief behandelen.</w:t>
            </w:r>
          </w:p>
          <w:p w:rsidR="009D6CC1" w:rsidP="009D6CC1" w:rsidRDefault="009D6CC1" w14:paraId="481E4B39" w14:textId="77777777">
            <w:pPr>
              <w:pStyle w:val="referentiegegevens"/>
            </w:pPr>
          </w:p>
          <w:bookmarkEnd w:id="3"/>
          <w:p w:rsidRPr="009D6CC1" w:rsidR="009D6CC1" w:rsidP="009D6CC1" w:rsidRDefault="009D6CC1" w14:paraId="4D389D8D" w14:textId="77777777">
            <w:pPr>
              <w:pStyle w:val="referentiegegevens"/>
            </w:pPr>
          </w:p>
          <w:p w:rsidR="00F75106" w:rsidRDefault="00960880" w14:paraId="10010DE1" w14:textId="77777777">
            <w:pPr>
              <w:pStyle w:val="referentiegegevens"/>
            </w:pPr>
            <w:r>
              <w:fldChar w:fldCharType="begin"/>
            </w:r>
            <w:r>
              <w:instrText xml:space="preserve"> DOCPROPERTY referentiegegevens </w:instrText>
            </w:r>
            <w:r>
              <w:fldChar w:fldCharType="end"/>
            </w:r>
          </w:p>
        </w:tc>
      </w:tr>
    </w:tbl>
    <w:p w:rsidR="00F75106" w:rsidRDefault="00F75106" w14:paraId="6C98BD1C" w14:textId="77777777">
      <w:pPr>
        <w:pStyle w:val="broodtekst"/>
      </w:pPr>
    </w:p>
    <w:p w:rsidR="00F75106" w:rsidRDefault="00F75106" w14:paraId="3A9BDA7A" w14:textId="77777777">
      <w:pPr>
        <w:pStyle w:val="broodtekst"/>
        <w:sectPr w:rsidR="00F7510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2398" w:right="2818" w:bottom="1077" w:left="1588" w:header="2398" w:footer="346" w:gutter="0"/>
          <w:cols w:space="720"/>
          <w:titlePg/>
          <w:docGrid w:linePitch="360"/>
        </w:sectPr>
      </w:pPr>
    </w:p>
    <w:tbl>
      <w:tblPr>
        <w:tblStyle w:val="Tabelraster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16"/>
      </w:tblGrid>
      <w:tr w:rsidR="009926DD" w:rsidTr="00C22108" w14:paraId="556E2BEE" w14:textId="77777777">
        <w:tc>
          <w:tcPr>
            <w:tcW w:w="7716" w:type="dxa"/>
          </w:tcPr>
          <w:p w:rsidRPr="00C22108" w:rsidR="009D6CC1" w:rsidP="00251B92" w:rsidRDefault="00960880" w14:paraId="0819452D" w14:textId="4A89AF14">
            <w:pPr>
              <w:pStyle w:val="broodtekst"/>
            </w:pPr>
            <w:r>
              <w:t>Hierbij bieden wij u schriftelijk de antwoorden aan op de door uw Kamer gestelde vragen tijdens de eerste termijn van de behandeling van de begroting van Justitie en Veiligheid voor het jaar 202</w:t>
            </w:r>
            <w:r w:rsidR="006D7E80">
              <w:t>6</w:t>
            </w:r>
            <w:r>
              <w:t>. De beantwoording is gesortee</w:t>
            </w:r>
            <w:r w:rsidR="00DE1FC4">
              <w:t xml:space="preserve">rd </w:t>
            </w:r>
            <w:r w:rsidR="005A14F5">
              <w:t>per Kamerlid</w:t>
            </w:r>
            <w:r w:rsidR="00DE1FC4">
              <w:t>.</w:t>
            </w:r>
            <w:r w:rsidR="00251B92">
              <w:t xml:space="preserve"> Hierdoor is </w:t>
            </w:r>
            <w:r>
              <w:t>de doo</w:t>
            </w:r>
            <w:r w:rsidR="00251B92">
              <w:t>rnummering niet altijd volgordelijk</w:t>
            </w:r>
            <w:r>
              <w:t>.</w:t>
            </w:r>
          </w:p>
          <w:p w:rsidRPr="00C22108" w:rsidR="00C22108" w:rsidP="002353E3" w:rsidRDefault="00C22108" w14:paraId="4C7F946E" w14:textId="77777777">
            <w:pPr>
              <w:pStyle w:val="broodtekst"/>
            </w:pPr>
          </w:p>
        </w:tc>
      </w:tr>
    </w:tbl>
    <w:p w:rsidR="00F75106" w:rsidRDefault="00F75106" w14:paraId="7E983FD8" w14:textId="77777777">
      <w:pPr>
        <w:pStyle w:val="broodtekst"/>
      </w:pPr>
      <w:bookmarkStart w:name="cursor" w:id="6"/>
      <w:bookmarkEnd w:id="6"/>
    </w:p>
    <w:tbl>
      <w:tblPr>
        <w:tblW w:w="75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01"/>
      </w:tblGrid>
      <w:tr w:rsidR="009926DD" w14:paraId="0023995C" w14:textId="77777777">
        <w:trPr>
          <w:cantSplit/>
        </w:trPr>
        <w:tc>
          <w:tcPr>
            <w:tcW w:w="7501" w:type="dxa"/>
          </w:tcPr>
          <w:tbl>
            <w:tblPr>
              <w:tblStyle w:val="Tabelraster"/>
              <w:tblW w:w="7534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534"/>
            </w:tblGrid>
            <w:tr w:rsidR="009926DD" w:rsidTr="004C4090" w14:paraId="11769B53" w14:textId="77777777">
              <w:tc>
                <w:tcPr>
                  <w:tcW w:w="7534" w:type="dxa"/>
                  <w:shd w:val="clear" w:color="auto" w:fill="auto"/>
                </w:tcPr>
                <w:p w:rsidR="009D6CC1" w:rsidP="009D6CC1" w:rsidRDefault="00960880" w14:paraId="31D6415F" w14:textId="77777777">
                  <w:pPr>
                    <w:pStyle w:val="broodtekst"/>
                  </w:pPr>
                  <w:bookmarkStart w:name="ondertekening" w:id="7"/>
                  <w:bookmarkStart w:name="ondertekening_bk" w:id="8"/>
                  <w:bookmarkEnd w:id="7"/>
                  <w:r>
                    <w:t>De Minister van Justitie en Veiligheid,</w:t>
                  </w:r>
                </w:p>
                <w:p w:rsidR="009D6CC1" w:rsidP="009D6CC1" w:rsidRDefault="009D6CC1" w14:paraId="0396B5C1" w14:textId="77777777">
                  <w:pPr>
                    <w:pStyle w:val="broodtekst"/>
                  </w:pPr>
                </w:p>
                <w:p w:rsidR="009D6CC1" w:rsidP="009D6CC1" w:rsidRDefault="009D6CC1" w14:paraId="47C7513B" w14:textId="77777777">
                  <w:pPr>
                    <w:pStyle w:val="broodtekst"/>
                  </w:pPr>
                </w:p>
                <w:p w:rsidR="009D6CC1" w:rsidP="009D6CC1" w:rsidRDefault="009D6CC1" w14:paraId="44840D0A" w14:textId="77777777">
                  <w:pPr>
                    <w:pStyle w:val="broodtekst"/>
                  </w:pPr>
                </w:p>
                <w:p w:rsidR="009D6CC1" w:rsidP="009D6CC1" w:rsidRDefault="006D7E80" w14:paraId="18F512D9" w14:textId="448BA02C">
                  <w:pPr>
                    <w:pStyle w:val="broodtekst"/>
                  </w:pPr>
                  <w:proofErr w:type="spellStart"/>
                  <w:r>
                    <w:t>Foort</w:t>
                  </w:r>
                  <w:proofErr w:type="spellEnd"/>
                  <w:r>
                    <w:t xml:space="preserve"> van Oosten</w:t>
                  </w:r>
                </w:p>
                <w:p w:rsidR="006D7E80" w:rsidP="009D6CC1" w:rsidRDefault="006D7E80" w14:paraId="5A03711B" w14:textId="77777777">
                  <w:pPr>
                    <w:pStyle w:val="broodtekst"/>
                  </w:pPr>
                </w:p>
                <w:p w:rsidR="006D7E80" w:rsidP="009D6CC1" w:rsidRDefault="006D7E80" w14:paraId="428183C7" w14:textId="77777777">
                  <w:pPr>
                    <w:pStyle w:val="broodtekst"/>
                  </w:pPr>
                </w:p>
                <w:p w:rsidR="006D7E80" w:rsidP="009D6CC1" w:rsidRDefault="006D7E80" w14:paraId="1CAD48BF" w14:textId="3CD6F01B">
                  <w:pPr>
                    <w:pStyle w:val="broodtekst"/>
                  </w:pPr>
                  <w:r>
                    <w:t>De Staatssecretaris van Justitie en Veiligheid,</w:t>
                  </w:r>
                </w:p>
                <w:p w:rsidR="006D7E80" w:rsidP="009D6CC1" w:rsidRDefault="006D7E80" w14:paraId="5DB51E85" w14:textId="77777777">
                  <w:pPr>
                    <w:pStyle w:val="broodtekst"/>
                  </w:pPr>
                </w:p>
                <w:p w:rsidR="006D7E80" w:rsidP="009D6CC1" w:rsidRDefault="006D7E80" w14:paraId="1F302189" w14:textId="77777777">
                  <w:pPr>
                    <w:pStyle w:val="broodtekst"/>
                  </w:pPr>
                </w:p>
                <w:p w:rsidR="006D7E80" w:rsidP="009D6CC1" w:rsidRDefault="006D7E80" w14:paraId="1FF79B5E" w14:textId="77777777">
                  <w:pPr>
                    <w:pStyle w:val="broodtekst"/>
                  </w:pPr>
                </w:p>
                <w:p w:rsidR="006D7E80" w:rsidP="009D6CC1" w:rsidRDefault="0083048B" w14:paraId="385FC301" w14:textId="276FC67D">
                  <w:pPr>
                    <w:pStyle w:val="broodtekst"/>
                  </w:pPr>
                  <w:r>
                    <w:t>m</w:t>
                  </w:r>
                  <w:r w:rsidR="006D7E80">
                    <w:t>r. A.C.L. Rutte</w:t>
                  </w:r>
                </w:p>
                <w:p w:rsidR="009D6CC1" w:rsidP="009D6CC1" w:rsidRDefault="009D6CC1" w14:paraId="74897691" w14:textId="77777777">
                  <w:pPr>
                    <w:pStyle w:val="broodtekst"/>
                  </w:pPr>
                </w:p>
                <w:p w:rsidR="009D6CC1" w:rsidP="009D6CC1" w:rsidRDefault="009D6CC1" w14:paraId="5896A04B" w14:textId="77777777">
                  <w:pPr>
                    <w:pStyle w:val="broodtekst"/>
                  </w:pPr>
                </w:p>
                <w:p w:rsidRPr="009D6CC1" w:rsidR="009D6CC1" w:rsidP="009D6CC1" w:rsidRDefault="009D6CC1" w14:paraId="0FC847C9" w14:textId="20B06004">
                  <w:pPr>
                    <w:pStyle w:val="groetregel"/>
                  </w:pPr>
                </w:p>
              </w:tc>
            </w:tr>
            <w:bookmarkEnd w:id="8"/>
          </w:tbl>
          <w:p w:rsidR="00F75106" w:rsidRDefault="00F75106" w14:paraId="4B831E06" w14:textId="77237168">
            <w:pPr>
              <w:pStyle w:val="broodtekst"/>
            </w:pPr>
          </w:p>
        </w:tc>
      </w:tr>
    </w:tbl>
    <w:p w:rsidR="00F75106" w:rsidP="00690E82" w:rsidRDefault="00F75106" w14:paraId="70BF1557" w14:textId="77777777">
      <w:pPr>
        <w:pStyle w:val="broodtekst"/>
      </w:pPr>
    </w:p>
    <w:sectPr w:rsidR="00F75106" w:rsidSect="00B46C81">
      <w:headerReference w:type="even" r:id="rId14"/>
      <w:footerReference w:type="default" r:id="rId15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33CB60" w14:textId="77777777" w:rsidR="00151FB4" w:rsidRDefault="00151FB4">
      <w:pPr>
        <w:spacing w:line="240" w:lineRule="auto"/>
      </w:pPr>
      <w:r>
        <w:separator/>
      </w:r>
    </w:p>
  </w:endnote>
  <w:endnote w:type="continuationSeparator" w:id="0">
    <w:p w14:paraId="4DE50EF2" w14:textId="77777777" w:rsidR="00151FB4" w:rsidRDefault="00151FB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16B62" w14:textId="77777777" w:rsidR="0089073C" w:rsidRDefault="00960880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4F6161FF" w14:textId="77777777" w:rsidR="0089073C" w:rsidRDefault="0089073C">
    <w:pPr>
      <w:pStyle w:val="Voettekst"/>
    </w:pPr>
  </w:p>
  <w:p w14:paraId="65F953D8" w14:textId="77777777" w:rsidR="0089073C" w:rsidRDefault="0089073C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9926DD" w14:paraId="4477B038" w14:textId="77777777">
      <w:trPr>
        <w:trHeight w:hRule="exact" w:val="240"/>
      </w:trPr>
      <w:tc>
        <w:tcPr>
          <w:tcW w:w="7752" w:type="dxa"/>
        </w:tcPr>
        <w:p w14:paraId="29126800" w14:textId="77777777" w:rsidR="0089073C" w:rsidRDefault="00960880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422C9C5F" w14:textId="77777777" w:rsidR="0089073C" w:rsidRDefault="00960880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fldSimple w:instr=" NUMPAGES   \* MERGEFORMAT ">
            <w:r w:rsidR="009D6CC1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9926DD" w14:paraId="598098E0" w14:textId="77777777">
      <w:trPr>
        <w:trHeight w:hRule="exact" w:val="240"/>
      </w:trPr>
      <w:tc>
        <w:tcPr>
          <w:tcW w:w="7752" w:type="dxa"/>
        </w:tcPr>
        <w:bookmarkStart w:id="4" w:name="bmVoettekst1"/>
        <w:p w14:paraId="06EE7E00" w14:textId="77777777" w:rsidR="0089073C" w:rsidRDefault="00960880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48" w:type="dxa"/>
        </w:tcPr>
        <w:p w14:paraId="0664864B" w14:textId="77777777" w:rsidR="0089073C" w:rsidRDefault="00960880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 w:rsidR="009D6CC1"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 w:rsidR="009D6CC1">
              <w:t>1</w:t>
            </w:r>
          </w:fldSimple>
        </w:p>
      </w:tc>
    </w:tr>
    <w:bookmarkEnd w:id="4"/>
  </w:tbl>
  <w:p w14:paraId="3575BAF8" w14:textId="77777777" w:rsidR="0089073C" w:rsidRDefault="0089073C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9926DD" w14:paraId="206B87CF" w14:textId="77777777">
      <w:trPr>
        <w:cantSplit/>
        <w:trHeight w:hRule="exact" w:val="23"/>
      </w:trPr>
      <w:tc>
        <w:tcPr>
          <w:tcW w:w="7771" w:type="dxa"/>
        </w:tcPr>
        <w:p w14:paraId="79946B12" w14:textId="77777777" w:rsidR="0089073C" w:rsidRDefault="0089073C">
          <w:pPr>
            <w:pStyle w:val="Huisstijl-Rubricering"/>
          </w:pPr>
        </w:p>
      </w:tc>
      <w:tc>
        <w:tcPr>
          <w:tcW w:w="2123" w:type="dxa"/>
        </w:tcPr>
        <w:p w14:paraId="4DDC8873" w14:textId="77777777" w:rsidR="0089073C" w:rsidRDefault="0089073C">
          <w:pPr>
            <w:pStyle w:val="Huisstijl-Paginanummering"/>
          </w:pPr>
        </w:p>
      </w:tc>
    </w:tr>
    <w:tr w:rsidR="009926DD" w14:paraId="242EBB44" w14:textId="77777777">
      <w:trPr>
        <w:cantSplit/>
        <w:trHeight w:hRule="exact" w:val="216"/>
      </w:trPr>
      <w:tc>
        <w:tcPr>
          <w:tcW w:w="7771" w:type="dxa"/>
        </w:tcPr>
        <w:p w14:paraId="5845D67B" w14:textId="77777777" w:rsidR="0089073C" w:rsidRDefault="00960880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14:paraId="0A421510" w14:textId="6BA1F898" w:rsidR="0089073C" w:rsidRDefault="00960880">
          <w:pPr>
            <w:pStyle w:val="Huisstijl-Paginanummering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 w:rsidR="000129A4">
            <w:instrText xml:space="preserve"> DOCPROPERTY mailing-aan </w:instrText>
          </w:r>
          <w:r>
            <w:fldChar w:fldCharType="end"/>
          </w:r>
          <w: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if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E3149C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Pagina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</w:instrText>
          </w:r>
          <w:r>
            <w:rPr>
              <w:rStyle w:val="Huisstijl-GegevenCharChar"/>
            </w:rPr>
            <w:fldChar w:fldCharType="separate"/>
          </w:r>
          <w:r w:rsidR="00775A49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van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775A49">
            <w:rPr>
              <w:rStyle w:val="Huisstijl-GegevenCharChar"/>
            </w:rPr>
            <w:instrText>2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>"</w:instrText>
          </w:r>
          <w:r>
            <w:rPr>
              <w:rStyle w:val="Huisstijl-GegevenCharChar"/>
            </w:rPr>
            <w:fldChar w:fldCharType="end"/>
          </w:r>
          <w:r>
            <w:instrText xml:space="preserve">" </w:instrText>
          </w:r>
          <w:r>
            <w:fldChar w:fldCharType="end"/>
          </w:r>
        </w:p>
      </w:tc>
    </w:tr>
  </w:tbl>
  <w:p w14:paraId="2FD2D8E0" w14:textId="77777777" w:rsidR="0089073C" w:rsidRDefault="0089073C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9926DD" w14:paraId="0C0E137B" w14:textId="77777777">
      <w:trPr>
        <w:cantSplit/>
        <w:trHeight w:hRule="exact" w:val="170"/>
      </w:trPr>
      <w:tc>
        <w:tcPr>
          <w:tcW w:w="7769" w:type="dxa"/>
        </w:tcPr>
        <w:p w14:paraId="42EA294C" w14:textId="77777777" w:rsidR="0089073C" w:rsidRDefault="0089073C">
          <w:pPr>
            <w:pStyle w:val="Huisstijl-Rubricering"/>
          </w:pPr>
        </w:p>
      </w:tc>
      <w:tc>
        <w:tcPr>
          <w:tcW w:w="2123" w:type="dxa"/>
        </w:tcPr>
        <w:p w14:paraId="2C3F1B7B" w14:textId="77777777" w:rsidR="0089073C" w:rsidRDefault="0089073C">
          <w:pPr>
            <w:pStyle w:val="Huisstijl-Paginanummering"/>
          </w:pPr>
        </w:p>
      </w:tc>
    </w:tr>
    <w:tr w:rsidR="009926DD" w14:paraId="0E2D7645" w14:textId="77777777">
      <w:trPr>
        <w:cantSplit/>
        <w:trHeight w:hRule="exact" w:val="289"/>
      </w:trPr>
      <w:tc>
        <w:tcPr>
          <w:tcW w:w="7769" w:type="dxa"/>
        </w:tcPr>
        <w:p w14:paraId="130E0857" w14:textId="77777777" w:rsidR="0089073C" w:rsidRDefault="00960880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14:paraId="1C629CFE" w14:textId="7E6B0800" w:rsidR="0089073C" w:rsidRDefault="00960880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9D6CC1">
            <w:rPr>
              <w:rStyle w:val="Paginanummer"/>
            </w:rPr>
            <w:t>1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 w:rsidR="00775A49">
              <w:t>2</w:t>
            </w:r>
          </w:fldSimple>
        </w:p>
      </w:tc>
    </w:tr>
    <w:tr w:rsidR="009926DD" w14:paraId="568DABFE" w14:textId="77777777">
      <w:trPr>
        <w:cantSplit/>
        <w:trHeight w:hRule="exact" w:val="23"/>
      </w:trPr>
      <w:tc>
        <w:tcPr>
          <w:tcW w:w="7769" w:type="dxa"/>
        </w:tcPr>
        <w:p w14:paraId="011EFF2D" w14:textId="77777777" w:rsidR="0089073C" w:rsidRDefault="0089073C">
          <w:pPr>
            <w:pStyle w:val="Huisstijl-Rubricering"/>
          </w:pPr>
        </w:p>
      </w:tc>
      <w:tc>
        <w:tcPr>
          <w:tcW w:w="2123" w:type="dxa"/>
        </w:tcPr>
        <w:p w14:paraId="1D30071D" w14:textId="77777777" w:rsidR="0089073C" w:rsidRDefault="0089073C">
          <w:pPr>
            <w:pStyle w:val="Huisstijl-Paginanummering"/>
            <w:rPr>
              <w:rStyle w:val="Huisstijl-GegevenCharChar"/>
            </w:rPr>
          </w:pPr>
        </w:p>
      </w:tc>
    </w:tr>
  </w:tbl>
  <w:p w14:paraId="140C070E" w14:textId="77777777" w:rsidR="0089073C" w:rsidRDefault="0089073C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E08DB" w14:textId="77777777" w:rsidR="00151FB4" w:rsidRDefault="00151FB4">
      <w:pPr>
        <w:spacing w:line="240" w:lineRule="auto"/>
      </w:pPr>
      <w:r>
        <w:separator/>
      </w:r>
    </w:p>
  </w:footnote>
  <w:footnote w:type="continuationSeparator" w:id="0">
    <w:p w14:paraId="03F5FC3F" w14:textId="77777777" w:rsidR="00151FB4" w:rsidRDefault="00151FB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50870" w14:textId="77777777" w:rsidR="0089073C" w:rsidRDefault="0089073C">
    <w:pPr>
      <w:pStyle w:val="Koptekst"/>
    </w:pPr>
  </w:p>
  <w:p w14:paraId="60B18415" w14:textId="77777777" w:rsidR="0089073C" w:rsidRDefault="0089073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3E192" w14:textId="77777777" w:rsidR="0089073C" w:rsidRDefault="00960880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2E993EA6" wp14:editId="48051FC6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1270"/>
              <wp:wrapNone/>
              <wp:docPr id="4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9926DD" w14:paraId="5B5C2275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44FF865C" w14:textId="77777777" w:rsidR="0089073C" w:rsidRPr="00683E49" w:rsidRDefault="00960880">
                                <w:pPr>
                                  <w:pStyle w:val="referentiegegevparagraaf"/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Pr="00683E49">
                                  <w:rPr>
                                    <w:b/>
                                  </w:rPr>
                                  <w:instrText xml:space="preserve"> DOCPROPERTY directoraatvolg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Pr="00683E49">
                                  <w:rPr>
                                    <w:b/>
                                  </w:rPr>
                                  <w:t>Departementale Ondernemingsraad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Pr="00683E49">
                                  <w:instrText xml:space="preserve"> DOCPROPERTY directoraatnaamvolg </w:instrTex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onderdeelvolg </w:instrTex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begin"/>
                                </w:r>
                                <w:r>
                                  <w:rPr>
                                    <w:rStyle w:val="directieregel"/>
                                  </w:rPr>
                                  <w:instrText xml:space="preserve"> DOCPROPERTY directieregel </w:instrText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separate"/>
                                </w:r>
                                <w:r>
                                  <w:rPr>
                                    <w:rStyle w:val="directieregel"/>
                                  </w:rPr>
                                  <w:t> </w:t>
                                </w:r>
                              </w:p>
                              <w:p w14:paraId="19D24EA4" w14:textId="77777777" w:rsidR="0089073C" w:rsidRDefault="00960880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rStyle w:val="directieregel"/>
                                  </w:rPr>
                                  <w:fldChar w:fldCharType="end"/>
                                </w:r>
                              </w:p>
                              <w:p w14:paraId="341FAD8A" w14:textId="77777777" w:rsidR="0089073C" w:rsidRDefault="00960880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Pr="00683E49">
                                  <w:rPr>
                                    <w:b/>
                                  </w:rPr>
                                  <w:instrText xml:space="preserve"> DOCPROPERTY _datum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Pr="00683E49">
                                  <w:rPr>
                                    <w:b/>
                                  </w:rPr>
                                  <w:t>Datum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</w:p>
                              <w:p w14:paraId="3E51574E" w14:textId="77777777" w:rsidR="0089073C" w:rsidRDefault="00960880">
                                <w:pPr>
                                  <w:pStyle w:val="referentiegegevens"/>
                                </w:pP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datum </w:instrText>
                                </w:r>
                                <w:r>
                                  <w:fldChar w:fldCharType="separate"/>
                                </w:r>
                                <w:r w:rsidR="000129A4">
                                  <w:t>15 november 2022</w:t>
                                </w:r>
                                <w:r>
                                  <w:fldChar w:fldCharType="end"/>
                                </w:r>
                              </w:p>
                              <w:p w14:paraId="518F32D0" w14:textId="77777777" w:rsidR="0089073C" w:rsidRDefault="0089073C">
                                <w:pPr>
                                  <w:pStyle w:val="witregel1"/>
                                </w:pPr>
                              </w:p>
                              <w:p w14:paraId="7D9D297B" w14:textId="77777777" w:rsidR="0089073C" w:rsidRDefault="00960880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</w:rPr>
                                  <w:instrText xml:space="preserve"> DOCPROPERTY _onskenmerk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>
                                  <w:rPr>
                                    <w:b/>
                                  </w:rPr>
                                  <w:t>Ons kenmerk</w:t>
                                </w:r>
                              </w:p>
                              <w:p w14:paraId="114D3E4F" w14:textId="77777777" w:rsidR="0089073C" w:rsidRDefault="00960880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onskenmerk </w:instrText>
                                </w:r>
                                <w:r>
                                  <w:fldChar w:fldCharType="separate"/>
                                </w:r>
                                <w:r w:rsidR="000129A4">
                                  <w:t>4314499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9926DD" w14:paraId="16BE6688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8A2C076" w14:textId="77777777" w:rsidR="0089073C" w:rsidRDefault="0089073C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21702608" w14:textId="77777777" w:rsidR="0089073C" w:rsidRDefault="0089073C"/>
                        <w:p w14:paraId="666FC457" w14:textId="77777777" w:rsidR="0089073C" w:rsidRDefault="0089073C"/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993EA6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9926DD" w14:paraId="5B5C2275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44FF865C" w14:textId="77777777" w:rsidR="0089073C" w:rsidRPr="00683E49" w:rsidRDefault="00960880">
                          <w:pPr>
                            <w:pStyle w:val="referentiegegevparagraaf"/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Pr="00683E49">
                            <w:rPr>
                              <w:b/>
                            </w:rPr>
                            <w:instrText xml:space="preserve"> DOCPROPERTY directoraatvolg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Pr="00683E49">
                            <w:rPr>
                              <w:b/>
                            </w:rPr>
                            <w:t>Departementale Ondernemingsraad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Pr="00683E49">
                            <w:instrText xml:space="preserve"> DOCPROPERTY directoraatnaamvolg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onderdeelvolg </w:instrText>
                          </w:r>
                          <w:r>
                            <w:fldChar w:fldCharType="end"/>
                          </w:r>
                          <w:r>
                            <w:rPr>
                              <w:rStyle w:val="directieregel"/>
                            </w:rPr>
                            <w:fldChar w:fldCharType="begin"/>
                          </w:r>
                          <w:r>
                            <w:rPr>
                              <w:rStyle w:val="directieregel"/>
                            </w:rPr>
                            <w:instrText xml:space="preserve"> DOCPROPERTY directieregel </w:instrText>
                          </w:r>
                          <w:r>
                            <w:rPr>
                              <w:rStyle w:val="directieregel"/>
                            </w:rPr>
                            <w:fldChar w:fldCharType="separate"/>
                          </w:r>
                          <w:r>
                            <w:rPr>
                              <w:rStyle w:val="directieregel"/>
                            </w:rPr>
                            <w:t> </w:t>
                          </w:r>
                        </w:p>
                        <w:p w14:paraId="19D24EA4" w14:textId="77777777" w:rsidR="0089073C" w:rsidRDefault="00960880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rStyle w:val="directieregel"/>
                            </w:rPr>
                            <w:fldChar w:fldCharType="end"/>
                          </w:r>
                        </w:p>
                        <w:p w14:paraId="341FAD8A" w14:textId="77777777" w:rsidR="0089073C" w:rsidRDefault="00960880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Pr="00683E49">
                            <w:rPr>
                              <w:b/>
                            </w:rPr>
                            <w:instrText xml:space="preserve"> DOCPROPERTY _datum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Pr="00683E49">
                            <w:rPr>
                              <w:b/>
                            </w:rPr>
                            <w:t>Datum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  <w:p w14:paraId="3E51574E" w14:textId="77777777" w:rsidR="0089073C" w:rsidRDefault="00960880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 w:rsidR="000129A4">
                            <w:instrText xml:space="preserve"> DOCPROPERTY datum </w:instrText>
                          </w:r>
                          <w:r>
                            <w:fldChar w:fldCharType="separate"/>
                          </w:r>
                          <w:r w:rsidR="000129A4">
                            <w:t>15 november 2022</w:t>
                          </w:r>
                          <w:r>
                            <w:fldChar w:fldCharType="end"/>
                          </w:r>
                        </w:p>
                        <w:p w14:paraId="518F32D0" w14:textId="77777777" w:rsidR="0089073C" w:rsidRDefault="0089073C">
                          <w:pPr>
                            <w:pStyle w:val="witregel1"/>
                          </w:pPr>
                        </w:p>
                        <w:p w14:paraId="7D9D297B" w14:textId="77777777" w:rsidR="0089073C" w:rsidRDefault="00960880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DOCPROPERTY _onskenmerk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</w:rPr>
                            <w:t>Ons kenmerk</w:t>
                          </w:r>
                        </w:p>
                        <w:p w14:paraId="114D3E4F" w14:textId="77777777" w:rsidR="0089073C" w:rsidRDefault="00960880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onskenmerk </w:instrText>
                          </w:r>
                          <w:r>
                            <w:fldChar w:fldCharType="separate"/>
                          </w:r>
                          <w:r w:rsidR="000129A4">
                            <w:t>4314499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9926DD" w14:paraId="16BE6688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8A2C076" w14:textId="77777777" w:rsidR="0089073C" w:rsidRDefault="0089073C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21702608" w14:textId="77777777" w:rsidR="0089073C" w:rsidRDefault="0089073C"/>
                  <w:p w14:paraId="666FC457" w14:textId="77777777"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07A0D4FC" wp14:editId="40178A29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2540" r="4445" b="0"/>
              <wp:wrapNone/>
              <wp:docPr id="3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69A287" w14:textId="77777777" w:rsidR="0089073C" w:rsidRDefault="00960880">
                          <w:pPr>
                            <w:pStyle w:val="Huisstijl-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rubricering </w:instrText>
                          </w:r>
                          <w:r>
                            <w:fldChar w:fldCharType="end"/>
                          </w:r>
                        </w:p>
                        <w:p w14:paraId="1E8D0CB5" w14:textId="77777777" w:rsidR="0089073C" w:rsidRDefault="0089073C"/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7A0D4FC" id="Text Box 97" o:spid="_x0000_s1028" type="#_x0000_t202" style="position:absolute;margin-left:79.4pt;margin-top:153.95pt;width:374.75pt;height:8.9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" stroked="f" strokecolor="fuchsia">
              <v:textbox inset="0,0,0,0">
                <w:txbxContent>
                  <w:p w14:paraId="7B69A287" w14:textId="77777777" w:rsidR="0089073C" w:rsidRDefault="00960880">
                    <w:pPr>
                      <w:pStyle w:val="Huisstijl-Rubricering"/>
                    </w:pPr>
                    <w:r>
                      <w:fldChar w:fldCharType="begin"/>
                    </w:r>
                    <w:r>
                      <w:instrText xml:space="preserve"> DOCPROPERTY rubricering </w:instrText>
                    </w:r>
                    <w:r>
                      <w:fldChar w:fldCharType="end"/>
                    </w:r>
                  </w:p>
                  <w:p w14:paraId="1E8D0CB5" w14:textId="77777777"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9926DD" w14:paraId="76DE8C6D" w14:textId="77777777">
      <w:trPr>
        <w:trHeight w:hRule="exact" w:val="136"/>
      </w:trPr>
      <w:tc>
        <w:tcPr>
          <w:tcW w:w="7520" w:type="dxa"/>
        </w:tcPr>
        <w:p w14:paraId="11F1733C" w14:textId="77777777" w:rsidR="0089073C" w:rsidRDefault="0089073C">
          <w:pPr>
            <w:spacing w:line="240" w:lineRule="auto"/>
            <w:rPr>
              <w:sz w:val="12"/>
              <w:szCs w:val="12"/>
            </w:rPr>
          </w:pPr>
        </w:p>
      </w:tc>
    </w:tr>
  </w:tbl>
  <w:p w14:paraId="52BE2450" w14:textId="77777777" w:rsidR="0089073C" w:rsidRDefault="00960880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B6D67" w14:textId="7810D968" w:rsidR="0089073C" w:rsidRDefault="00960880">
    <w:pPr>
      <w:pStyle w:val="Koptekst"/>
      <w:rPr>
        <w:color w:val="FFFFFF"/>
      </w:rPr>
    </w:pPr>
    <w:bookmarkStart w:id="5" w:name="bmpagina"/>
    <w:r>
      <w:rPr>
        <w:noProof/>
        <w:sz w:val="20"/>
      </w:rPr>
      <w:drawing>
        <wp:anchor distT="0" distB="0" distL="114300" distR="114300" simplePos="0" relativeHeight="251664384" behindDoc="1" locked="1" layoutInCell="1" hidden="1" allowOverlap="1" wp14:anchorId="621C0CBA" wp14:editId="6921207F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0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5722017" name="colorlogo" descr="RO_BEELDMERK_Logo_2_RGB_pos_nl_Bas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D6CC1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36E89BAD" wp14:editId="14A91923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" b="0"/>
              <wp:wrapNone/>
              <wp:docPr id="2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47" o:spid="_x0000_s2051" style="width:27pt;height:21.85pt;margin-top:110.9pt;margin-left:70.4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659264" stroked="f" strokecolor="fuchsia">
              <w10:anchorlock/>
            </v:rect>
          </w:pict>
        </mc:Fallback>
      </mc:AlternateContent>
    </w:r>
    <w:r w:rsidR="008A7B34">
      <w:rPr>
        <w:color w:val="FFFFFF"/>
      </w:rPr>
      <w:fldChar w:fldCharType="begin"/>
    </w:r>
    <w:r>
      <w:rPr>
        <w:color w:val="FFFFFF"/>
      </w:rPr>
      <w:instrText xml:space="preserve"> PAGE </w:instrText>
    </w:r>
    <w:r w:rsidR="008A7B34">
      <w:rPr>
        <w:color w:val="FFFFFF"/>
      </w:rPr>
      <w:fldChar w:fldCharType="separate"/>
    </w:r>
    <w:r w:rsidR="00EE34AE">
      <w:rPr>
        <w:noProof/>
        <w:color w:val="FFFFFF"/>
      </w:rPr>
      <w:t>1</w:t>
    </w:r>
    <w:r w:rsidR="008A7B34">
      <w:rPr>
        <w:color w:val="FFFFFF"/>
      </w:rPr>
      <w:fldChar w:fldCharType="end"/>
    </w:r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EC1AF" w14:textId="77777777" w:rsidR="0089073C" w:rsidRDefault="0089073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A1731B"/>
    <w:multiLevelType w:val="hybridMultilevel"/>
    <w:tmpl w:val="1AD26D96"/>
    <w:lvl w:ilvl="0" w:tplc="80D4CA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69648CB"/>
    <w:multiLevelType w:val="multilevel"/>
    <w:tmpl w:val="2AECF202"/>
    <w:styleLink w:val="list-vinkaan"/>
    <w:lvl w:ilvl="0">
      <w:start w:val="1"/>
      <w:numFmt w:val="bullet"/>
      <w:pStyle w:val="opsommingsvinkAan"/>
      <w:lvlText w:val="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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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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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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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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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12" w15:restartNumberingAfterBreak="0">
    <w:nsid w:val="07D765B7"/>
    <w:multiLevelType w:val="hybridMultilevel"/>
    <w:tmpl w:val="BF62A74C"/>
    <w:lvl w:ilvl="0" w:tplc="8234AE10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52C0E4E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D4478C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C9A39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78E93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1E0F32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28688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434F9E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3F834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A4120A4"/>
    <w:multiLevelType w:val="hybridMultilevel"/>
    <w:tmpl w:val="1D8E1FCE"/>
    <w:lvl w:ilvl="0" w:tplc="DAEAD0E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5B78A46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13082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608AF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9EAA84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EC0C0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2D620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2FAAC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9CADF6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F670C83"/>
    <w:multiLevelType w:val="multilevel"/>
    <w:tmpl w:val="360E1BF0"/>
    <w:lvl w:ilvl="0">
      <w:start w:val="1"/>
      <w:numFmt w:val="bulle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6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A061662"/>
    <w:multiLevelType w:val="multilevel"/>
    <w:tmpl w:val="5BE83A0E"/>
    <w:styleLink w:val="list-letters"/>
    <w:lvl w:ilvl="0">
      <w:start w:val="1"/>
      <w:numFmt w:val="lowerLetter"/>
      <w:pStyle w:val="opsomming-lett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18" w15:restartNumberingAfterBreak="0">
    <w:nsid w:val="1D6F51FF"/>
    <w:multiLevelType w:val="multilevel"/>
    <w:tmpl w:val="565CA006"/>
    <w:styleLink w:val="list-streepjes"/>
    <w:lvl w:ilvl="0">
      <w:start w:val="1"/>
      <w:numFmt w:val="bullet"/>
      <w:pStyle w:val="opsomming-streepjesjustitie"/>
      <w:lvlText w:val=""/>
      <w:lvlJc w:val="left"/>
      <w:pPr>
        <w:tabs>
          <w:tab w:val="num" w:pos="454"/>
        </w:tabs>
        <w:ind w:left="90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908"/>
        </w:tabs>
        <w:ind w:left="1361" w:hanging="453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362"/>
        </w:tabs>
        <w:ind w:left="1815" w:hanging="453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816"/>
        </w:tabs>
        <w:ind w:left="2269" w:hanging="453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2270"/>
        </w:tabs>
        <w:ind w:left="2722" w:hanging="452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724"/>
        </w:tabs>
        <w:ind w:left="3175" w:hanging="451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3175"/>
        </w:tabs>
        <w:ind w:left="3631" w:hanging="453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629"/>
        </w:tabs>
        <w:ind w:left="4082" w:hanging="453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4082"/>
        </w:tabs>
        <w:ind w:left="4536" w:hanging="454"/>
      </w:pPr>
      <w:rPr>
        <w:rFonts w:ascii="Symbol" w:hAnsi="Symbol" w:hint="default"/>
        <w:color w:val="auto"/>
      </w:rPr>
    </w:lvl>
  </w:abstractNum>
  <w:abstractNum w:abstractNumId="19" w15:restartNumberingAfterBreak="0">
    <w:nsid w:val="1E555FEF"/>
    <w:multiLevelType w:val="hybridMultilevel"/>
    <w:tmpl w:val="50F0923E"/>
    <w:lvl w:ilvl="0" w:tplc="E4CCEBD4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C4742A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E6AACF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E947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7BE16E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EAEAA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7C0C3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16C42C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FF06E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F467013"/>
    <w:multiLevelType w:val="multilevel"/>
    <w:tmpl w:val="0FBC033C"/>
    <w:styleLink w:val="list-kop"/>
    <w:lvl w:ilvl="0">
      <w:start w:val="1"/>
      <w:numFmt w:val="decimal"/>
      <w:pStyle w:val="kop1-justitie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kop2-justitie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kop3-justitie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" w:hanging="851"/>
      </w:pPr>
      <w:rPr>
        <w:rFonts w:hint="default"/>
      </w:rPr>
    </w:lvl>
  </w:abstractNum>
  <w:abstractNum w:abstractNumId="21" w15:restartNumberingAfterBreak="0">
    <w:nsid w:val="24546987"/>
    <w:multiLevelType w:val="multilevel"/>
    <w:tmpl w:val="0486E16A"/>
    <w:numStyleLink w:val="list-bolletjes"/>
  </w:abstractNum>
  <w:abstractNum w:abstractNumId="22" w15:restartNumberingAfterBreak="0">
    <w:nsid w:val="321F08A1"/>
    <w:multiLevelType w:val="multilevel"/>
    <w:tmpl w:val="61A21AA6"/>
    <w:lvl w:ilvl="0">
      <w:start w:val="1"/>
      <w:numFmt w:val="bullet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3" w15:restartNumberingAfterBreak="0">
    <w:nsid w:val="3CFA7AB2"/>
    <w:multiLevelType w:val="multilevel"/>
    <w:tmpl w:val="565CA006"/>
    <w:numStyleLink w:val="list-streepjes"/>
  </w:abstractNum>
  <w:abstractNum w:abstractNumId="24" w15:restartNumberingAfterBreak="0">
    <w:nsid w:val="3EE21359"/>
    <w:multiLevelType w:val="hybridMultilevel"/>
    <w:tmpl w:val="218AFB6A"/>
    <w:lvl w:ilvl="0" w:tplc="AB5C59D4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A488997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DC0BF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B08A5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8211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BE8BDB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16C6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7C4A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240F26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F2C4A26"/>
    <w:multiLevelType w:val="multilevel"/>
    <w:tmpl w:val="A2ECAAD8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44B16CBE"/>
    <w:multiLevelType w:val="multilevel"/>
    <w:tmpl w:val="C340002C"/>
    <w:styleLink w:val="list-vinkuit"/>
    <w:lvl w:ilvl="0">
      <w:start w:val="1"/>
      <w:numFmt w:val="bullet"/>
      <w:pStyle w:val="opsommingsvinkUit"/>
      <w:lvlText w:val="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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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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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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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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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27" w15:restartNumberingAfterBreak="0">
    <w:nsid w:val="4DBD157E"/>
    <w:multiLevelType w:val="multilevel"/>
    <w:tmpl w:val="0486E16A"/>
    <w:styleLink w:val="list-bolletjes"/>
    <w:lvl w:ilvl="0">
      <w:start w:val="1"/>
      <w:numFmt w:val="bullet"/>
      <w:pStyle w:val="opsomming-bolletjesjustitie"/>
      <w:lvlText w:val=""/>
      <w:lvlJc w:val="left"/>
      <w:pPr>
        <w:ind w:left="454" w:hanging="45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908" w:hanging="45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362" w:hanging="454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1816" w:hanging="45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70" w:hanging="454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2724" w:hanging="45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8" w:hanging="454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29" w:hanging="451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4082" w:hanging="453"/>
      </w:pPr>
      <w:rPr>
        <w:rFonts w:ascii="Symbol" w:hAnsi="Symbol" w:hint="default"/>
        <w:color w:val="auto"/>
      </w:rPr>
    </w:lvl>
  </w:abstractNum>
  <w:abstractNum w:abstractNumId="28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EA3DDA"/>
    <w:multiLevelType w:val="multilevel"/>
    <w:tmpl w:val="E84A0424"/>
    <w:lvl w:ilvl="0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30" w15:restartNumberingAfterBreak="0">
    <w:nsid w:val="5ECC7F89"/>
    <w:multiLevelType w:val="multilevel"/>
    <w:tmpl w:val="81E48ACE"/>
    <w:lvl w:ilvl="0">
      <w:start w:val="1"/>
      <w:numFmt w:val="decimal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31" w15:restartNumberingAfterBreak="0">
    <w:nsid w:val="5FEC188A"/>
    <w:multiLevelType w:val="multilevel"/>
    <w:tmpl w:val="5E426782"/>
    <w:lvl w:ilvl="0">
      <w:start w:val="1"/>
      <w:numFmt w:val="bullet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32" w15:restartNumberingAfterBreak="0">
    <w:nsid w:val="65A77F19"/>
    <w:multiLevelType w:val="multilevel"/>
    <w:tmpl w:val="2AECF202"/>
    <w:numStyleLink w:val="list-vinkaan"/>
  </w:abstractNum>
  <w:abstractNum w:abstractNumId="33" w15:restartNumberingAfterBreak="0">
    <w:nsid w:val="68AD76B8"/>
    <w:multiLevelType w:val="multilevel"/>
    <w:tmpl w:val="EB2A3BA0"/>
    <w:styleLink w:val="list-cijfers"/>
    <w:lvl w:ilvl="0">
      <w:start w:val="1"/>
      <w:numFmt w:val="decimal"/>
      <w:pStyle w:val="opsomming-cijf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34" w15:restartNumberingAfterBreak="0">
    <w:nsid w:val="7338741E"/>
    <w:multiLevelType w:val="multilevel"/>
    <w:tmpl w:val="C340002C"/>
    <w:numStyleLink w:val="list-vinkuit"/>
  </w:abstractNum>
  <w:abstractNum w:abstractNumId="35" w15:restartNumberingAfterBreak="0">
    <w:nsid w:val="7F4841C7"/>
    <w:multiLevelType w:val="multilevel"/>
    <w:tmpl w:val="15BE652E"/>
    <w:lvl w:ilvl="0">
      <w:start w:val="1"/>
      <w:numFmt w:val="lowerLetter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611209736">
    <w:abstractNumId w:val="14"/>
  </w:num>
  <w:num w:numId="2" w16cid:durableId="203949357">
    <w:abstractNumId w:val="7"/>
  </w:num>
  <w:num w:numId="3" w16cid:durableId="547454800">
    <w:abstractNumId w:val="6"/>
  </w:num>
  <w:num w:numId="4" w16cid:durableId="1967201400">
    <w:abstractNumId w:val="5"/>
  </w:num>
  <w:num w:numId="5" w16cid:durableId="1405449443">
    <w:abstractNumId w:val="4"/>
  </w:num>
  <w:num w:numId="6" w16cid:durableId="1725372542">
    <w:abstractNumId w:val="8"/>
  </w:num>
  <w:num w:numId="7" w16cid:durableId="2036808868">
    <w:abstractNumId w:val="3"/>
  </w:num>
  <w:num w:numId="8" w16cid:durableId="591622382">
    <w:abstractNumId w:val="2"/>
  </w:num>
  <w:num w:numId="9" w16cid:durableId="1467315033">
    <w:abstractNumId w:val="1"/>
  </w:num>
  <w:num w:numId="10" w16cid:durableId="1444033414">
    <w:abstractNumId w:val="0"/>
  </w:num>
  <w:num w:numId="11" w16cid:durableId="1082750558">
    <w:abstractNumId w:val="13"/>
  </w:num>
  <w:num w:numId="12" w16cid:durableId="121730899">
    <w:abstractNumId w:val="16"/>
  </w:num>
  <w:num w:numId="13" w16cid:durableId="1013453088">
    <w:abstractNumId w:val="28"/>
  </w:num>
  <w:num w:numId="14" w16cid:durableId="1295674602">
    <w:abstractNumId w:val="19"/>
  </w:num>
  <w:num w:numId="15" w16cid:durableId="1906909584">
    <w:abstractNumId w:val="22"/>
  </w:num>
  <w:num w:numId="16" w16cid:durableId="1983079907">
    <w:abstractNumId w:val="30"/>
  </w:num>
  <w:num w:numId="17" w16cid:durableId="1727798076">
    <w:abstractNumId w:val="25"/>
  </w:num>
  <w:num w:numId="18" w16cid:durableId="82386816">
    <w:abstractNumId w:val="29"/>
  </w:num>
  <w:num w:numId="19" w16cid:durableId="727996163">
    <w:abstractNumId w:val="24"/>
  </w:num>
  <w:num w:numId="20" w16cid:durableId="1223181135">
    <w:abstractNumId w:val="12"/>
  </w:num>
  <w:num w:numId="21" w16cid:durableId="557282853">
    <w:abstractNumId w:val="31"/>
  </w:num>
  <w:num w:numId="22" w16cid:durableId="1083453947">
    <w:abstractNumId w:val="15"/>
  </w:num>
  <w:num w:numId="23" w16cid:durableId="1680425711">
    <w:abstractNumId w:val="9"/>
  </w:num>
  <w:num w:numId="24" w16cid:durableId="7602813">
    <w:abstractNumId w:val="35"/>
  </w:num>
  <w:num w:numId="25" w16cid:durableId="2084062553">
    <w:abstractNumId w:val="22"/>
  </w:num>
  <w:num w:numId="26" w16cid:durableId="522666216">
    <w:abstractNumId w:val="30"/>
  </w:num>
  <w:num w:numId="27" w16cid:durableId="249242441">
    <w:abstractNumId w:val="35"/>
  </w:num>
  <w:num w:numId="28" w16cid:durableId="976882711">
    <w:abstractNumId w:val="29"/>
  </w:num>
  <w:num w:numId="29" w16cid:durableId="532695590">
    <w:abstractNumId w:val="31"/>
  </w:num>
  <w:num w:numId="30" w16cid:durableId="1104763652">
    <w:abstractNumId w:val="15"/>
  </w:num>
  <w:num w:numId="31" w16cid:durableId="1978561906">
    <w:abstractNumId w:val="20"/>
  </w:num>
  <w:num w:numId="32" w16cid:durableId="151457710">
    <w:abstractNumId w:val="20"/>
  </w:num>
  <w:num w:numId="33" w16cid:durableId="1942255489">
    <w:abstractNumId w:val="20"/>
  </w:num>
  <w:num w:numId="34" w16cid:durableId="1435251091">
    <w:abstractNumId w:val="27"/>
  </w:num>
  <w:num w:numId="35" w16cid:durableId="1726683850">
    <w:abstractNumId w:val="33"/>
  </w:num>
  <w:num w:numId="36" w16cid:durableId="2026128879">
    <w:abstractNumId w:val="20"/>
  </w:num>
  <w:num w:numId="37" w16cid:durableId="867644628">
    <w:abstractNumId w:val="17"/>
  </w:num>
  <w:num w:numId="38" w16cid:durableId="1124689995">
    <w:abstractNumId w:val="18"/>
  </w:num>
  <w:num w:numId="39" w16cid:durableId="395588757">
    <w:abstractNumId w:val="11"/>
  </w:num>
  <w:num w:numId="40" w16cid:durableId="2029138118">
    <w:abstractNumId w:val="26"/>
  </w:num>
  <w:num w:numId="41" w16cid:durableId="569198434">
    <w:abstractNumId w:val="21"/>
  </w:num>
  <w:num w:numId="42" w16cid:durableId="1735010061">
    <w:abstractNumId w:val="33"/>
  </w:num>
  <w:num w:numId="43" w16cid:durableId="256377225">
    <w:abstractNumId w:val="17"/>
  </w:num>
  <w:num w:numId="44" w16cid:durableId="2055499634">
    <w:abstractNumId w:val="23"/>
  </w:num>
  <w:num w:numId="45" w16cid:durableId="844906060">
    <w:abstractNumId w:val="32"/>
  </w:num>
  <w:num w:numId="46" w16cid:durableId="413284383">
    <w:abstractNumId w:val="34"/>
  </w:num>
  <w:num w:numId="47" w16cid:durableId="149029215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22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" w:val=" "/>
    <w:docVar w:name="Carma DocSys~CanReopen" w:val="1"/>
    <w:docVar w:name="Carma DocSys~XML" w:val="&lt;?xml version=&quot;1.0&quot; encoding=&quot;UTF-8&quot;?&gt;&lt;data country-code=&quot;31&quot; customer=&quot;minjus&quot; engine-version=&quot;4.4.0&quot; model=&quot;brief-2010.xml&quot; profile=&quot;minjus&quot; target=&quot;Microsoft Word&quot; target-build=&quot;16.0.5317&quot; target-version=&quot;16.0&quot;&gt;&lt;brief id=&quot;29b0afd8178e4fe18d5d97a1e513ddad&quot; lcid=&quot;1043&quot; template=&quot;brief-2010.dotm&quot; version=&quot;1.0&quot;&gt;&lt;MAILING disabled=&quot;true&quot; fields=&quot;adres;kix;aanhefdoc;aanhef;groetregel&quot;/&gt;&lt;PAPER first=&quot;voorbedrukt&quot; logo-names=&quot;minjuslint&quot; other=&quot;blanco&quot; when-logo-present=&quot;blanco&quot;/&gt;&lt;referentiegegevens_bk/&gt;&lt;referentiegegevens/&gt;&lt;referentiegegevens_content&gt;&lt;body xmlns:docsys=&quot;http://www.b-ware.nl&quot; xmlns:msxsl=&quot;urn:schemas-microsoft-com:xslt&quot;&gt;&lt;p style=&quot;afzendgegevens-bold&quot;&gt;Departementale Ondernemingsraa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ministeries/jenv&lt;/p&gt;&lt;p style=&quot;witregel1&quot;&gt; &lt;/p&gt;&lt;p style=&quot;afzendkopje&quot;&gt;Contactpersoon&lt;/p&gt;&lt;p style=&quot;afzendgegevens&quot;&gt;-&lt;/p&gt;&lt;p style=&quot;afzendgegevens-italic&quot;/&gt;&lt;p style=&quot;witregel1&quot;&gt; &lt;/p&gt;&lt;p style=&quot;afzendgegevens&quot;&gt;T  070 370 79 11&lt;/p&gt;&lt;p style=&quot;afzendgegevens&quot;&gt;F  070 370 79 00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referentiekopjes&quot;&gt;Bijlagen&lt;/p&gt;&lt;p style=&quot;referentiegegevens&quot;&gt;1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docsys=&quot;http://www.b-ware.nl&quot; xmlns:msxsl=&quot;urn:schemas-microsoft-com:xslt&quot;&gt;&lt;p&gt;&lt;picture src=&quot;$/woordmerk/RO_J.png&quot;/&gt;&lt;/p&gt;&lt;/body&gt;&lt;/woordmerk_content&gt;&lt;ondertekening_bk/&gt;&lt;ondertekening/&gt;&lt;ondertekening_content&gt;&lt;body xmlns:docsys=&quot;http://www.b-ware.nl&quot; xmlns:msxsl=&quot;urn:schemas-microsoft-com:xslt&quot;&gt;&lt;table bottom-padding=&quot;0pt&quot; class=&quot;tabel&quot; left-padding=&quot;0pt&quot; right-padding=&quot;0pt&quot; top-padding=&quot;0pt&quot; width=&quot;132.892mm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/&gt;&lt;/tr&gt;&lt;tr&gt;&lt;td colspan=&quot;3&quot; style=&quot;broodtekst&quot;/&gt;&lt;/tr&gt;&lt;tr&gt;&lt;td colspan=&quot;3&quot; style=&quot;broodtekst&quot;/&gt;&lt;/tr&gt;&lt;tr&gt;&lt;td colspan=&quot;3&quot; style=&quot;broodtekst&quot;/&gt;&lt;/tr&gt;&lt;tr&gt;&lt;td&gt;&lt;p style=&quot;broodtekst&quot;&gt;-&lt;/p&gt;&lt;/td&gt;&lt;td style=&quot;broodtekst&quot;/&gt;&lt;td/&gt;&lt;/tr&gt;&lt;/tbody&gt;&lt;/table&gt;&lt;p style=&quot;in-table&quot;/&gt;&lt;/body&gt;&lt;/ondertekening_content&gt;&lt;toevoegen-model formatted-value=&quot;&quot;/&gt;&lt;chkminuut/&gt;&lt;minuut formatted-value=&quot;minuut-2010.xml&quot;/&gt;&lt;ondertekenaar-item formatted-value=&quot;Ministerie van Veiligheid en Justitie&quot; value=&quot;1&quot;&gt;&lt;afzender aanhef=&quot;1&quot; country-code=&quot;31&quot; country-id=&quot;NLD&quot; email=&quot;mvjbsg@minjus.nl&quot; fax=&quot;070-3707940&quot; functie=&quot;-&quot; gender=&quot;M&quot; groetregel=&quot;1&quot; mobiel=&quot;-&quot; naam=&quot;-&quot; name=&quot;Ministerie van Veiligheid en Justitie&quot; organisatie=&quot;2&quot; taal=&quot;1043&quot; telefoon=&quot;070-3706002&quot;/&gt;_x000d__x000a_&lt;/ondertekenaar-item&gt;&lt;tweedeondertekenaar-item/&gt;&lt;behandelddoor-item formatted-value=&quot;Ministerie van Veiligheid en Justitie&quot; value=&quot;1&quot;&gt;&lt;afzender aanhef=&quot;1&quot; country-code=&quot;31&quot; country-id=&quot;NLD&quot; email=&quot;mvjbsg@minjus.nl&quot; fax=&quot;070-3707940&quot; functie=&quot;-&quot; gender=&quot;M&quot; groetregel=&quot;1&quot; mobiel=&quot;-&quot; naam=&quot;-&quot; name=&quot;Ministerie van Veiligheid en Justitie&quot; organisatie=&quot;2&quot; taal=&quot;1043&quot; telefoon=&quot;070-3706002&quot;/&gt;_x000d__x000a_&lt;/behandelddoor-item&gt;&lt;organisatie-item formatted-value=&quot;Departementale Ondernemingsraad&quot; value=&quot;12&quot;&gt;&lt;organisatie facebook=&quot;&quot; id=&quot;12&quot; linkedin=&quot;&quot; twitter=&quot;&quot; youtube=&quot;&quot; zoekveld=&quot;Departementale Ondernemingsraad&quot;&gt;_x000d__x000a_&lt;taal baadres=&quot;Turfmarkt 147&quot; banknaam=&quot;&quot; banknummer=&quot;&quot; baplaats=&quot;The Hague&quot; bapostcode=&quot;2511 DP&quot; bezoekadres=&quot;Bezoekadres\nTurfmarkt 147\n2511 DP The Hague\nTelefoon +31 70 370 79 11\nFax +31 70 370 79 00\nwww.rijksoverheid.nl/jenv&quot; bic=&quot;&quot; email=&quot;&quot; faxnummer=&quot;+31 70 370 79 00&quot; iban=&quot;&quot; id=&quot;2057&quot; infonummer=&quot;&quot; instructies=&quot;Please quote date of letter and our ref. when replying. Do not raise more than one subject per letter.&quot; kleuren=&quot;alles&quot; koptekst=&quot;\nDepartementale Ondernemingsraad\n&quot; land=&quot;The Netherlands&quot; logo=&quot;RO_J&quot; naamdirectie=&quot;&quot; naamdirectoraatgeneraal=&quot;Departementale Ondernemingsraad&quot; naamgebouw=&quot;&quot; omschrijving=&quot;Departementale Ondernemingsraad&quot; paadres=&quot;20301&quot; paplaats=&quot;The Hague&quot; papostcode=&quot;2500 EH&quot; payoff=&quot;Voor een veilige en rechtvaardige samenleving&quot; postadres=&quot;Postadres:\nPostbus 20301,\n2500 EH The Hague&quot; search=&quot;Departementale Ondernemingsraad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epartementale Ondernemingsraad&quot;/&gt;_x000d__x000a_&lt;taal baadres=&quot;Turfmarkt 147&quot; banknaam=&quot;&quot; banknummer=&quot;&quot; baplaats=&quot;Den Haag&quot; bapostcode=&quot;2511 DP&quot; bezoekadres=&quot;Bezoekadres\nTurfmarkt 147\n2511 DP Den Haag\nTelefoon +31 70 370 79 11\nFax +31 70 370 79 00\nwww.rijksoverheid.nl/jenv&quot; bic=&quot;&quot; email=&quot;&quot; faxnummer=&quot;+31 70 370 79 00&quot; iban=&quot;&quot; id=&quot;1031&quot; infonummer=&quot;&quot; instructies=&quot;Antwortt bitte Datum und unser Zeichen angeben. Bitte pro Zuschrift nur eine Angelegenheit behandeln.&quot; kleuren=&quot;alles&quot; koptekst=&quot;\nDepartementale Ondernemingsraad\n&quot; land=&quot;Niederlande&quot; logo=&quot;RO_J&quot; naamdirectie=&quot;&quot; naamdirectoraatgeneraal=&quot;Departementale Ondernemingsraad&quot; naamgebouw=&quot;&quot; omschrijving=&quot;Departementale Ondernemingsraad&quot; paadres=&quot;20301&quot; paplaats=&quot;Den Haag&quot; papostcode=&quot;2500 EH&quot; payoff=&quot;&quot; postadres=&quot;Postadres:\nPostbus 20301,\n2500 EH Den Haag&quot; search=&quot;Departementale Ondernemingsraad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epartementale Ondernemingsraad&quot;/&gt;_x000d__x000a_&lt;taal baadres=&quot;Turfmarkt 147&quot; banknaam=&quot;&quot; banknummer=&quot;&quot; baplaats=&quot;La Haye&quot; bapostcode=&quot;2511 DP&quot; bezoekadres=&quot;Bezoekadres\nTurfmarkt 147\n2511 DP La Haye\nTelefoon +31 70 370 79 11\nFax +31 70 370 79 00\nwww.rijksoverheid.nl/jenv&quot; bic=&quot;&quot; email=&quot;&quot; faxnummer=&quot;+31 70 370 79 00&quot; iban=&quot;&quot; id=&quot;1036&quot; infonummer=&quot;&quot; instructies=&quot;Prière de mentionner dans toute correspondance la date et notre référence. Prière de ne traiter qu'une seule affaire par lettre.&quot; kleuren=&quot;alles&quot; koptekst=&quot;\nDepartementale Ondernemingsraad\n&quot; land=&quot;Pays-Bas&quot; logo=&quot;RO_J&quot; naamdirectie=&quot;&quot; naamdirectoraatgeneraal=&quot;Departementale Ondernemingsraad&quot; naamgebouw=&quot;&quot; omschrijving=&quot;Departementale Ondernemingsraad&quot; paadres=&quot;20301&quot; paplaats=&quot;La Haye&quot; papostcode=&quot;2500 EH&quot; payoff=&quot;&quot; postadres=&quot;Postadres:\nPostbus 20301,\n2500 EH La Haye&quot; search=&quot;Departementale Ondernemingsraad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epartementale Ondernemingsraad&quot;/&gt;_x000d__x000a_&lt;taal baadres=&quot;Turfmarkt 147&quot; banknaam=&quot;&quot; banknummer=&quot;&quot; baplaats=&quot;Den Haag&quot; bapostcode=&quot;2511 DP&quot; bezoekadres=&quot;Bezoekadres\nTurfmarkt 147\n2511 DP Den Haag\nTelefoon 070 370 79 11\nFax 070 370 79 00\nwww.rijksoverheid.nl/ministeries/jenv&quot; bic=&quot;&quot; email=&quot;&quot; faxnummer=&quot;070 370 79 00&quot; iban=&quot;&quot; id=&quot;1043&quot; infonummer=&quot;&quot; instructies=&quot;Bij beantwoording de datum en ons kenmerk vermelden. Wilt u slechts één zaak in uw brief behandelen.&quot; kleuren=&quot;alles&quot; koptekst=&quot;\nDepartementale Ondernemingsraad\n&quot; land=&quot;Nederland&quot; logo=&quot;RO_J&quot; naamdirectie=&quot;&quot; naamdirectoraatgeneraal=&quot;Departementale Ondernemingsraad&quot; naamgebouw=&quot;&quot; omschrijving=&quot;Departementale Ondernemingsraad&quot; paadres=&quot;20301&quot; paplaats=&quot;Den Haag&quot; papostcode=&quot;2500 EH&quot; payoff=&quot;Voor een rechtvaardige en veilige samenleving&quot; postadres=&quot;Postadres:\nPostbus 20301,\n2500 EH Den Haag&quot; search=&quot;Departementale Ondernemingsraad&quot; telefoonnummer=&quot;070 370 79 11&quot; vrij1=&quot;&quot; vrij2=&quot;&quot; vrij3=&quot;&quot; vrij4=&quot;&quot; vrij5=&quot;&quot; vrij6=&quot;&quot; vrij7=&quot;&quot; vrij8=&quot;&quot; vrijkopje=&quot;&quot; website=&quot;www.rijksoverheid.nl/ministeries/jenv&quot; zoekveld=&quot;Departementale Ondernemingsraad&quot;/&gt;_x000d__x000a_&lt;taal baadres=&quot;Turfmarkt 147&quot; banknaam=&quot;&quot; banknummer=&quot;&quot; baplaats=&quot;La Haya&quot; bapostcode=&quot;2511 DP&quot; bezoekadres=&quot;Bezoekadres\nTurfmarkt 147\n2511 DP La Haya\nTelefoon +31 70 370 79 11\nFax +31 70 370 79 00\nwww.rijksoverheid.nl/jenv&quot; bic=&quot;&quot; email=&quot;&quot; faxnummer=&quot;+31 70 370 79 00&quot; iban=&quot;&quot; id=&quot;1034&quot; infonummer=&quot;&quot; instructies=&quot;En su eventual contestación, por favor, indique la fecha y nuestro número de referencia. Le rogamos en cada carta trate un solo asunto.&quot; kleuren=&quot;alles&quot; koptekst=&quot;\nDepartementale Ondernemingsraad\n&quot; land=&quot;Países Bajos&quot; logo=&quot;RO_J&quot; naamdirectie=&quot;&quot; naamdirectoraatgeneraal=&quot;Departementale Ondernemingsraad&quot; naamgebouw=&quot;&quot; omschrijving=&quot;Departementale Ondernemingsraad&quot; paadres=&quot;20301&quot; paplaats=&quot;La Haya&quot; papostcode=&quot;2500 EH&quot; payoff=&quot;&quot; postadres=&quot;Postadres:\nPostbus 20301,\n2500 EH La Haya&quot; search=&quot;Departementale Ondernemingsraad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epartementale Ondernemingsraad&quot;/&gt;_x000d__x000a_&lt;/organisatie&gt;_x000d__x000a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Aanbieding beantwoording begrotingsbehandeling JenV voor 2023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formatted-value=&quot;Brief&quot; value=&quot;Brief&quot;/&gt;&lt;baadres formatted-value=&quot;Turfmarkt 147&quot; value=&quot;Turfmarkt 147&quot;/&gt;&lt;bapostcode formatted-value=&quot;2511 DP&quot; value=&quot;2511 DP&quot;/&gt;&lt;baplaats formatted-value=&quot;Den Haag&quot; value=&quot;Den Haag&quot;/&gt;&lt;paadres formatted-value=&quot;20301&quot; value=&quot;20301&quot;/&gt;&lt;papostcode formatted-value=&quot;2500 EH&quot; value=&quot;2500 EH&quot;/&gt;&lt;paplaats formatted-value=&quot;Den Haag&quot; value=&quot;Den Haag&quot;/&gt;&lt;banknaam formatted-value=&quot;&quot; value=&quot;&quot;/&gt;&lt;banknummer formatted-value=&quot;&quot; value=&quot;&quot;/&gt;&lt;rekeningnr formatted-value=&quot;&quot;/&gt;&lt;bic formatted-value=&quot;&quot; value=&quot;&quot;/&gt;&lt;iban formatted-value=&quot;&quot; value=&quot;&quot;/&gt;&lt;website formatted-value=&quot;www.rijksoverheid.nl/ministeries/jenv&quot; value=&quot;www.rijksoverheid.nl/ministeries/jenv&quot;/&gt;&lt;faxnummer formatted-value=&quot;070 370 79 40&quot; value=&quot;070-3707940&quot;&gt;&lt;phonenumber country-code=&quot;31&quot; number=&quot;070-3707940&quot;/&gt;&lt;/faxnummer&gt;&lt;faxorganisatie formatted-value=&quot;070 370 79 00&quot; value=&quot;070 370 79 00&quot;&gt;&lt;phonenumber country-code=&quot;31&quot; number=&quot;070 370 79 00&quot;/&gt;&lt;/faxorganisatie&gt;&lt;telorganisatie formatted-value=&quot;070 370 79 11&quot; value=&quot;070 370 79 11&quot;&gt;&lt;phonenumber country-code=&quot;31&quot; number=&quot;070 370 79 11&quot;/&gt;&lt;/telorganisatie&gt;&lt;doorkiesnummer formatted-value=&quot;070 370 60 02&quot; value=&quot;070-3706002&quot;&gt;&lt;phonenumber country-code=&quot;31&quot; number=&quot;070-3706002&quot;/&gt;&lt;/doorkiesnummer&gt;&lt;mobiel formatted-value=&quot;-&quot; value=&quot;-&quot;&gt;&lt;phonenumber country-code=&quot;31&quot; number=&quot;-&quot;/&gt;&lt;/mobiel&gt;&lt;chk_infonummer/&gt;&lt;infonummer formatted-value=&quot;&quot; value=&quot;&quot;&gt;&lt;phonenumber country-code=&quot;31&quot; number=&quot;&quot;/&gt;&lt;/infonummer&gt;&lt;emailorganisatie formatted-value=&quot;&quot; value=&quot;&quot;/&gt;&lt;clausule formatted-value=&quot;Bij beantwoording de datum en ons kenmerk vermelden. Wilt u slechts één zaak in uw brief behandelen.&quot; value=&quot;Bij beantwoording de datum en ons kenmerk vermelden. Wilt u slechts één zaak in uw brief behandelen.&quot;/&gt;&lt;contactpersoon formatted-value=&quot;-&quot;/&gt;&lt;email formatted-value=&quot;mvjbsg@minjus.nl&quot;/&gt;&lt;functie formatted-value=&quot;&quot;/&gt;&lt;retouradres formatted-value=&quot;&amp;gt; Retouradres&amp;#160;Postbus 20301&amp;#160;2500 EH&amp;#160;&amp;#160;Den Haag&quot;/&gt;&lt;directoraat formatted-value=&quot;Departementale Ondernemingsraad&quot; value=&quot;Departementale Ondernemingsraad&quot;/&gt;&lt;directoraatvolg formatted-value=&quot;Departementale Ondernemingsraad&quot;/&gt;&lt;directoraatnaam formatted-value=&quot;&quot; value=&quot;&quot;/&gt;&lt;directoraatnaamvolg formatted-value=&quot;&quot;/&gt;&lt;onderdeel formatted-value=&quot;&quot; value=&quot;&quot;/&gt;&lt;digionderdeel formatted-value=&quot;&quot; value=&quot;&quot;/&gt;&lt;onderdeelvolg formatted-value=&quot;&quot;/&gt;&lt;directieregel formatted-value=&quot;&amp;#160;\n&quot;/&gt;&lt;datum formatted-value=&quot;15 november 2022&quot; value=&quot;2022-11-15T13:07:59&quot;/&gt;&lt;onskenmerk format-disabled=&quot;true&quot; formatted-value=&quot;4314499&quot; value=&quot;4314499&quot;/&gt;&lt;uwkenmerk formatted-value=&quot;&quot;/&gt;&lt;onderwerp format-disabled=&quot;true&quot; formatted-value=&quot;Aanbieding beantwoording begrotingsbehandeling JenV voor 2023&quot; value=&quot;Aanbieding beantwoording begrotingsbehandeling JenV voor 2023&quot;/&gt;&lt;bijlage formatted-value=&quot;1&quot;/&gt;&lt;projectnaam/&gt;&lt;kopieaan/&gt;&lt;namensdeze/&gt;&lt;rubricering formatted-value=&quot;&quot;/&gt;&lt;rubriceringvolg formatted-value=&quot;&quot;/&gt;&lt;digijust formatted-value=&quot;0&quot; value=&quot;0&quot;/&gt;&lt;chkcontact value=&quot;1&quot;/&gt;&lt;radtelefoon value=&quot;1&quot;/&gt;&lt;chkfunctie1 value=&quot;1&quot;/&gt;&lt;chkfunctie2 value=&quot;1&quot;/&gt;&lt;aanhefdoc formatted-value=&quot;\nGeachte&amp;#160;heer/mevrouw,\n&quot;/&gt;&lt;vrijkopje formatted-value=&quot;&quot; 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formatted-value=&quot;LIMM_NAAM&quot; value=&quot;LIMM_NAAM&quot;/&gt;&lt;std_lu-eind-datum formatted-value=&quot;LU_EIND_DATUM&quot; value=&quot;LU_EIND_DATUM&quot;/&gt;&lt;std_lu-start-datum formatted-value=&quot;LU_START_DATUM&quot; value=&quot;LU_START_DATUM&quot;/&gt;&lt;std_lu-usr1 formatted-value=&quot;LU_USR1&quot; value=&quot;LU_USR1&quot;/&gt;&lt;std_lu-usr2 formatted-value=&quot;LU_USR2&quot; value=&quot;LU_USR2&quot;/&gt;&lt;std_lu-usr3 formatted-value=&quot;LU_USR3&quot; value=&quot;LU_USR3&quot;/&gt;&lt;std_lu-usr4 formatted-value=&quot;LU_USR4&quot; value=&quot;LU_USR4&quot;/&gt;&lt;std_lu-usr5 formatted-value=&quot;LU_USR5&quot; value=&quot;LU_USR5&quot;/&gt;&lt;std_lu-naam formatted-value=&quot;LU_NAAM&quot; value=&quot;LU_NAAM&quot;/&gt;&lt;std_oc-naam formatted-value=&quot;OC_NAAM&quot; value=&quot;OC_NAAM&quot;/&gt;&lt;std_oulo-naam1 formatted-value=&quot;OULO_NAAM1&quot; value=&quot;OULO_NAAM1&quot;/&gt;&lt;std_oulo-naam2 formatted-value=&quot;OULO_NAAM2&quot; value=&quot;OULO_NAAM2&quot;/&gt;&lt;std_oulo-telefoonnr formatted-value=&quot;OULO_TELEFOONNR&quot; value=&quot;OULO_TELEFOONNR&quot;/&gt;&lt;std_oulo-vestadres formatted-value=&quot;OULO_VESTADRES&quot; value=&quot;OULO_VESTADRES&quot;/&gt;&lt;std_oulo-vestplaats formatted-value=&quot;OULO_VESTPLAATS&quot; value=&quot;OULO_VESTPLAATS&quot;/&gt;&lt;std_gp-usr4 formatted-value=&quot;GP_USR4&quot; value=&quot;GP_USR4&quot;/&gt;&lt;std_gp-functie formatted-value=&quot;GP_FUNCTIE&quot; value=&quot;GP_FUNCTIE&quot;/&gt;&lt;std_gp-k5calc-tav formatted-value=&quot;GP_K5CALC_TAV&quot; value=&quot;GP_K5CALC_TAV&quot;/&gt;&lt;std_bgp-roepnaam formatted-value=&quot;BGP_ROEPNAAM&quot; value=&quot;BGP_ROEPNAAM&quot;/&gt;&lt;std_bgp-achternaam formatted-value=&quot;BGP_ACHTERNAAM&quot; value=&quot;BGP_ACHTERNAAM&quot;/&gt;&lt;std_bgp-telefoondoorkies formatted-value=&quot;BGP_TELEFOONDOORKIES&quot; value=&quot;BGP_TELEFOONDOORKIES&quot;/&gt;&lt;std_bgp-email-zaak formatted-value=&quot;BGP_EMAIL_ZAAK&quot; value=&quot;BGP_EMAIL_ZAAK&quot;/&gt;&lt;std_ou-usr1 formatted-value=&quot;OU_USR1&quot; value=&quot;OU_USR1&quot;/&gt;&lt;std_ou-usr2 formatted-value=&quot;OU_USR2&quot; value=&quot;OU_USR2&quot;/&gt;&lt;std_ou-usr3 formatted-value=&quot;OU_USR3&quot; value=&quot;OU_USR3&quot;/&gt;&lt;std_ou-usr4 formatted-value=&quot;OU_USR4&quot; value=&quot;OU_USR4&quot;/&gt;&lt;std_ou-usr5 formatted-value=&quot;OU_USR5&quot; value=&quot;OU_USR5&quot;/&gt;&lt;std_ou-usr6 formatted-value=&quot;OU_USR6&quot; value=&quot;OU_USR6&quot;/&gt;&lt;std_ou-usr9 formatted-value=&quot;OU_USR9&quot; value=&quot;OU_USR9&quot;/&gt;&lt;std_ou-startdatum formatted-value=&quot;OU_STARTDATUM&quot; value=&quot;OU_STARTDATUM&quot;/&gt;&lt;std_de-mentor-als-coach formatted-value=&quot;de mentor als coach&quot; value=&quot;de mentor als coach&quot;/&gt;&lt;std_autofinish value=&quot;0&quot;/&gt;&lt;std_autoprint value=&quot;0&quot;/&gt;&lt;std_showtab value=&quot;0&quot;/&gt;&lt;aanhef formatted-value=&quot;Geachte&amp;#160;heer/mevrouw&quot; output-value=&quot;Geachte&amp;#160;heer/mevrouw,&quot; value=&quot;1&quot;/&gt;&lt;groetregel formatted-value=&quot;Met vriendelijke groet&quot; output-value=&quot;Met vriendelijke groet,&quot; value=&quot;1&quot;/&gt;&lt;rubriek formatted-value=&quot;&amp;#160;&quot; value=&quot;1&quot;/&gt;&lt;merking formatted-value=&quot;&amp;#160;&quot; value=&quot;1&quot;/&gt;&lt;lst_aantbijlagen formatted-value=&quot;01&quot; value=&quot;1&quot;/&gt;&lt;euslogan-txt/&gt;&lt;lsttaal/&gt;&lt;documenttype formatted-value=&quot;Uitgaand&quot; value=&quot;Uitgaand&quot;/&gt;&lt;docstatus formatted-value=&quot;Informeel concept&quot; value=&quot;Informeel concept&quot;/&gt;&lt;doctype formatted-value=&quot;Brief&quot; value=&quot;Brief&quot;/&gt;&lt;_projectnaam formatted-value=&quot;Projectnaam&quot; value=&quot;Projectnaam&quot;/&gt;&lt;_contactpersoon formatted-value=&quot;Contactpersoon&quot; value=&quot;Contactpersoon&quot;/&gt;&lt;_datum formatted-value=&quot;Datum&quot; value=&quot;Datum&quot;/&gt;&lt;_onskenmerk formatted-value=&quot;Ons kenmerk\n&quot;/&gt;&lt;_onskenmerk-txt formatted-value=&quot;Ons kenmerk&quot; value=&quot;Ons kenmerk&quot;/&gt;&lt;_uwkenmerk formatted-value=&quot;Uw kenmerk&quot; value=&quot;Uw kenmerk&quot;/&gt;&lt;_onderwerp formatted-value=&quot;Onderwerp&quot; value=&quot;Onderwerp&quot;/&gt;&lt;_namensdeze formatted-value=&quot;Namens deze,&quot; value=&quot;Namens deze,&quot;/&gt;&lt;_pagina formatted-value=&quot;Pagina&quot; value=&quot;Pagina&quot;/&gt;&lt;_van formatted-value=&quot;van&quot; value=&quot;van&quot;/&gt;&lt;_bijlagen formatted-value=&quot;Bijlagen&quot; value=&quot;Bijlagen&quot;/&gt;&lt;_t formatted-value=&quot;T&amp;#160;&amp;#160;&quot; value=&quot;T&amp;#160;&amp;#160;&quot;/&gt;&lt;_f formatted-value=&quot;F&amp;#160;&amp;#160;&quot; value=&quot;F&amp;#160;&amp;#160;&quot;/&gt;&lt;_m formatted-value=&quot;M&amp;#160;&amp;#160;&quot; value=&quot;M&amp;#160;&amp;#160;&quot;/&gt;&lt;_i formatted-value=&quot;I&amp;#160;&amp;#160;&quot; value=&quot;I&amp;#160;&amp;#160;&quot;/&gt;&lt;_retouradres formatted-value=&quot;&amp;gt; Retouradres&quot; value=&quot;&amp;gt; Retouradres&quot;/&gt;&lt;_postbus formatted-value=&quot;Postbus&quot; value=&quot;Postbus&quot;/&gt;&lt;_kopieaan formatted-value=&quot;Kopie aan&quot; value=&quot;Kopie aan&quot;/&gt;&lt;_bijlagen-content formatted-value=&quot;Bijlage(n)&quot; value=&quot;Bijlage(n)&quot;/&gt;&lt;_bic formatted-value=&quot;BIC&quot; value=&quot;BIC&quot;/&gt;&lt;_iban formatted-value=&quot;IBAN&quot; value=&quot;IBAN&quot;/&gt;&lt;/brief&gt;&lt;/data&gt;"/>
    <w:docVar w:name="clausule" w:val="Bij beantwoording de datum en ons kenmerk vermelden. Wilt u slechts één zaak in uw brief behandelen."/>
  </w:docVars>
  <w:rsids>
    <w:rsidRoot w:val="009D6CC1"/>
    <w:rsid w:val="000129A4"/>
    <w:rsid w:val="000E4FC7"/>
    <w:rsid w:val="00151FB4"/>
    <w:rsid w:val="001B5B02"/>
    <w:rsid w:val="001D0D12"/>
    <w:rsid w:val="001D47B3"/>
    <w:rsid w:val="002353E3"/>
    <w:rsid w:val="00251B92"/>
    <w:rsid w:val="002A69EA"/>
    <w:rsid w:val="00341D7F"/>
    <w:rsid w:val="00357F36"/>
    <w:rsid w:val="00360D63"/>
    <w:rsid w:val="0040796D"/>
    <w:rsid w:val="005675EC"/>
    <w:rsid w:val="005A14F5"/>
    <w:rsid w:val="005B585C"/>
    <w:rsid w:val="00645129"/>
    <w:rsid w:val="00652887"/>
    <w:rsid w:val="00666B4A"/>
    <w:rsid w:val="00683E49"/>
    <w:rsid w:val="00690E82"/>
    <w:rsid w:val="00694C0B"/>
    <w:rsid w:val="006D7E80"/>
    <w:rsid w:val="006E6526"/>
    <w:rsid w:val="00775A49"/>
    <w:rsid w:val="00777DE7"/>
    <w:rsid w:val="00794445"/>
    <w:rsid w:val="00822BE9"/>
    <w:rsid w:val="0083048B"/>
    <w:rsid w:val="0089073C"/>
    <w:rsid w:val="008A7B34"/>
    <w:rsid w:val="00911AC4"/>
    <w:rsid w:val="00960880"/>
    <w:rsid w:val="009926DD"/>
    <w:rsid w:val="009B09F2"/>
    <w:rsid w:val="009D6CC1"/>
    <w:rsid w:val="009F06A2"/>
    <w:rsid w:val="00B07A5A"/>
    <w:rsid w:val="00B2078A"/>
    <w:rsid w:val="00B45D92"/>
    <w:rsid w:val="00B46C81"/>
    <w:rsid w:val="00B51AB9"/>
    <w:rsid w:val="00C22108"/>
    <w:rsid w:val="00C422EE"/>
    <w:rsid w:val="00C8187E"/>
    <w:rsid w:val="00CC3E4D"/>
    <w:rsid w:val="00CE358F"/>
    <w:rsid w:val="00D2034F"/>
    <w:rsid w:val="00DD1C86"/>
    <w:rsid w:val="00DE1FC4"/>
    <w:rsid w:val="00DF65C7"/>
    <w:rsid w:val="00E3149C"/>
    <w:rsid w:val="00E46F34"/>
    <w:rsid w:val="00EE34AE"/>
    <w:rsid w:val="00F60DEA"/>
    <w:rsid w:val="00F75106"/>
    <w:rsid w:val="00FA39E4"/>
    <w:rsid w:val="00FE66CB"/>
    <w:rsid w:val="00FF5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1B68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broodtekst"/>
    <w:next w:val="Standaard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Standaardalinea-lettertype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Bijschrift">
    <w:name w:val="caption"/>
    <w:basedOn w:val="Standaard"/>
    <w:next w:val="Standaard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Geenlij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Geenlijst"/>
    <w:uiPriority w:val="99"/>
    <w:rsid w:val="00B07A5A"/>
    <w:pPr>
      <w:numPr>
        <w:numId w:val="35"/>
      </w:numPr>
    </w:pPr>
  </w:style>
  <w:style w:type="paragraph" w:customStyle="1" w:styleId="kop20">
    <w:name w:val="kop2"/>
    <w:basedOn w:val="Standaard"/>
    <w:rsid w:val="00B46C81"/>
  </w:style>
  <w:style w:type="paragraph" w:customStyle="1" w:styleId="kop30">
    <w:name w:val="kop3"/>
    <w:basedOn w:val="Standaard"/>
    <w:rsid w:val="00B46C81"/>
  </w:style>
  <w:style w:type="numbering" w:customStyle="1" w:styleId="list-kop">
    <w:name w:val="list-kop"/>
    <w:basedOn w:val="Geenlij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Standaard"/>
    <w:rsid w:val="00B07A5A"/>
  </w:style>
  <w:style w:type="paragraph" w:customStyle="1" w:styleId="lijst-nummer">
    <w:name w:val="lijst-nummer"/>
    <w:basedOn w:val="Standaard"/>
    <w:rsid w:val="00B07A5A"/>
  </w:style>
  <w:style w:type="paragraph" w:customStyle="1" w:styleId="opsom2justitie">
    <w:name w:val="opsom2_justitie"/>
    <w:basedOn w:val="Standaard"/>
    <w:rsid w:val="00B07A5A"/>
  </w:style>
  <w:style w:type="paragraph" w:customStyle="1" w:styleId="Lijst-nummer0">
    <w:name w:val="Lijst-nummer"/>
    <w:basedOn w:val="Standaard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Standaardalinea-lettertype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Geenlij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Geenlij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Geenlij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Voetnoottekst">
    <w:name w:val="footnote text"/>
    <w:basedOn w:val="Standaard"/>
    <w:semiHidden/>
    <w:rsid w:val="00B46C81"/>
    <w:rPr>
      <w:sz w:val="16"/>
      <w:szCs w:val="20"/>
    </w:rPr>
  </w:style>
  <w:style w:type="character" w:styleId="Voetnootmarkering">
    <w:name w:val="footnote reference"/>
    <w:basedOn w:val="Standaardalinea-lettertype"/>
    <w:semiHidden/>
    <w:rsid w:val="00B46C81"/>
    <w:rPr>
      <w:vertAlign w:val="superscript"/>
    </w:rPr>
  </w:style>
  <w:style w:type="numbering" w:customStyle="1" w:styleId="list-vinkuit">
    <w:name w:val="list-vinkuit"/>
    <w:basedOn w:val="Geenlij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Standaardalinea-lettertype"/>
    <w:uiPriority w:val="1"/>
    <w:rsid w:val="009B09F2"/>
    <w:rPr>
      <w:rFonts w:ascii="Verdana" w:hAnsi="Verdana"/>
      <w:b/>
      <w:i/>
      <w:sz w:val="18"/>
    </w:rPr>
  </w:style>
  <w:style w:type="table" w:styleId="Tabelraster">
    <w:name w:val="Table Grid"/>
    <w:basedOn w:val="Standaardtabe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145</ap:Words>
  <ap:Characters>1075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1218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2026-01-28T20:03:00.0000000Z</dcterms:created>
  <dcterms:modified xsi:type="dcterms:W3CDTF">2026-01-28T20:03:00.0000000Z</dcterms:modified>
  <category/>
  <dc:description>------------------------</dc:description>
  <version/>
</coreProperties>
</file>