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394DE1" w:rsidRDefault="009D6674" w14:paraId="2A2A0CFA" w14:textId="77777777">
      <w:r>
        <w:t>Geachte Voorzitter,</w:t>
      </w:r>
      <w:r>
        <w:br/>
      </w:r>
    </w:p>
    <w:p w:rsidRPr="00F11E7C" w:rsidR="007F3645" w:rsidP="00394DE1" w:rsidRDefault="009D6674" w14:paraId="2A40A58B" w14:textId="6F9A6278">
      <w:pPr>
        <w:rPr>
          <w:szCs w:val="18"/>
        </w:rPr>
      </w:pPr>
      <w:r>
        <w:t>Hierbij zend ik u</w:t>
      </w:r>
      <w:r w:rsidR="00DE081E">
        <w:t>, mede namens de minister van Volkshuisvesting en Ruimtelijke Ordening, de minister van Infrastructuur en Waterstaat en de staatssecretaris van Infrastructuur en Waterstaat,</w:t>
      </w:r>
      <w:r>
        <w:t xml:space="preserve"> de antwoorden op de vragen van het lid</w:t>
      </w:r>
      <w:r w:rsidR="002A2240">
        <w:t xml:space="preserve"> Vermeer</w:t>
      </w:r>
      <w:r>
        <w:t xml:space="preserve"> (</w:t>
      </w:r>
      <w:r w:rsidR="002A2240">
        <w:t>BBB</w:t>
      </w:r>
      <w:r>
        <w:t xml:space="preserve">) over </w:t>
      </w:r>
      <w:r w:rsidR="002A2240">
        <w:t>het bericht 'Oproep gemeente Moerdijk: Eerst geven, dan nemen'</w:t>
      </w:r>
      <w:r>
        <w:t xml:space="preserve"> </w:t>
      </w:r>
      <w:r w:rsidR="002A2240">
        <w:t>(</w:t>
      </w:r>
      <w:r w:rsidRPr="002A2240" w:rsidR="002A2240">
        <w:t>2025Z19788</w:t>
      </w:r>
      <w:r w:rsidR="002A2240">
        <w:t xml:space="preserve">, </w:t>
      </w:r>
      <w:r>
        <w:t xml:space="preserve">ingezonden </w:t>
      </w:r>
      <w:r w:rsidRPr="002A2240" w:rsidR="002A2240">
        <w:t>13 november 2025</w:t>
      </w:r>
      <w:r w:rsidR="002A2240">
        <w:t>).</w:t>
      </w:r>
    </w:p>
    <w:p w:rsidR="002A2240" w:rsidP="00394DE1" w:rsidRDefault="002A2240" w14:paraId="21B1264B" w14:textId="77777777"/>
    <w:p w:rsidR="002A2240" w:rsidP="00394DE1" w:rsidRDefault="002A2240" w14:paraId="5A9B659F" w14:textId="77777777">
      <w:pPr>
        <w:rPr>
          <w:szCs w:val="18"/>
        </w:rPr>
      </w:pPr>
    </w:p>
    <w:p w:rsidR="002A2240" w:rsidP="00394DE1" w:rsidRDefault="002A2240" w14:paraId="09586E84" w14:textId="77777777">
      <w:pPr>
        <w:rPr>
          <w:szCs w:val="18"/>
        </w:rPr>
      </w:pPr>
    </w:p>
    <w:p w:rsidR="002A2240" w:rsidP="00394DE1" w:rsidRDefault="002A2240" w14:paraId="535764C8" w14:textId="77777777">
      <w:pPr>
        <w:rPr>
          <w:szCs w:val="18"/>
        </w:rPr>
      </w:pPr>
    </w:p>
    <w:p w:rsidRPr="00747885" w:rsidR="0029019C" w:rsidP="00394DE1" w:rsidRDefault="009D6674" w14:paraId="324DDFA4" w14:textId="13698D1E">
      <w:pPr>
        <w:rPr>
          <w:szCs w:val="18"/>
        </w:rPr>
      </w:pPr>
      <w:r w:rsidRPr="005461DA">
        <w:rPr>
          <w:szCs w:val="18"/>
        </w:rPr>
        <w:t>Sophie Hermans</w:t>
      </w:r>
    </w:p>
    <w:p w:rsidRPr="005461DA" w:rsidR="00BA4BAF" w:rsidP="00394DE1" w:rsidRDefault="009D6674" w14:paraId="2965532A" w14:textId="396D9B32">
      <w:pPr>
        <w:rPr>
          <w:szCs w:val="18"/>
        </w:rPr>
      </w:pPr>
      <w:r>
        <w:rPr>
          <w:szCs w:val="18"/>
        </w:rPr>
        <w:t>Minister van Klimaat en Groene Groei</w:t>
      </w:r>
    </w:p>
    <w:p w:rsidR="00EF6D37" w:rsidP="00394DE1" w:rsidRDefault="00EF6D37" w14:paraId="5FF5F538" w14:textId="77777777">
      <w:pPr>
        <w:rPr>
          <w:b/>
        </w:rPr>
      </w:pPr>
    </w:p>
    <w:p w:rsidR="002A2240" w:rsidP="00394DE1" w:rsidRDefault="002A2240" w14:paraId="79CD4FF7" w14:textId="2F215BF0">
      <w:pPr>
        <w:rPr>
          <w:b/>
        </w:rPr>
      </w:pPr>
      <w:r>
        <w:rPr>
          <w:b/>
        </w:rPr>
        <w:br w:type="page"/>
      </w:r>
    </w:p>
    <w:p w:rsidR="00B62F81" w:rsidP="00394DE1" w:rsidRDefault="00B62F81" w14:paraId="3D758541" w14:textId="77777777">
      <w:pPr>
        <w:widowControl w:val="0"/>
        <w:tabs>
          <w:tab w:val="left" w:pos="383"/>
        </w:tabs>
        <w:autoSpaceDE w:val="0"/>
        <w:autoSpaceDN w:val="0"/>
        <w:ind w:right="128"/>
        <w:rPr>
          <w:rFonts w:cs="Verdana"/>
          <w:b/>
          <w:bCs/>
          <w:szCs w:val="22"/>
          <w:lang w:eastAsia="en-US"/>
        </w:rPr>
      </w:pPr>
      <w:r w:rsidRPr="005327C9">
        <w:rPr>
          <w:rFonts w:cs="Verdana"/>
          <w:b/>
          <w:bCs/>
          <w:szCs w:val="22"/>
          <w:lang w:eastAsia="en-US"/>
        </w:rPr>
        <w:lastRenderedPageBreak/>
        <w:t>2025Z19788</w:t>
      </w:r>
    </w:p>
    <w:p w:rsidRPr="005327C9" w:rsidR="00B62F81" w:rsidP="00394DE1" w:rsidRDefault="00B62F81" w14:paraId="6085E5FA" w14:textId="77777777">
      <w:pPr>
        <w:widowControl w:val="0"/>
        <w:tabs>
          <w:tab w:val="left" w:pos="383"/>
        </w:tabs>
        <w:autoSpaceDE w:val="0"/>
        <w:autoSpaceDN w:val="0"/>
        <w:ind w:right="128"/>
        <w:rPr>
          <w:rFonts w:cs="Verdana"/>
          <w:b/>
          <w:bCs/>
          <w:szCs w:val="22"/>
          <w:lang w:eastAsia="en-US"/>
        </w:rPr>
      </w:pPr>
    </w:p>
    <w:p w:rsidR="00394DE1" w:rsidP="00394DE1" w:rsidRDefault="00394DE1" w14:paraId="5BD49843" w14:textId="77777777">
      <w:pPr>
        <w:widowControl w:val="0"/>
        <w:tabs>
          <w:tab w:val="left" w:pos="383"/>
        </w:tabs>
        <w:autoSpaceDE w:val="0"/>
        <w:autoSpaceDN w:val="0"/>
        <w:ind w:right="128"/>
        <w:rPr>
          <w:rFonts w:cs="Verdana"/>
          <w:szCs w:val="22"/>
          <w:lang w:eastAsia="en-US"/>
        </w:rPr>
      </w:pPr>
      <w:r>
        <w:rPr>
          <w:rFonts w:cs="Verdana"/>
          <w:szCs w:val="22"/>
          <w:lang w:eastAsia="en-US"/>
        </w:rPr>
        <w:t>1</w:t>
      </w:r>
    </w:p>
    <w:p w:rsidRPr="002A2240" w:rsidR="00B62F81" w:rsidP="00394DE1" w:rsidRDefault="00B62F81" w14:paraId="0BD4A015" w14:textId="7C36C29A">
      <w:pPr>
        <w:widowControl w:val="0"/>
        <w:tabs>
          <w:tab w:val="left" w:pos="383"/>
        </w:tabs>
        <w:autoSpaceDE w:val="0"/>
        <w:autoSpaceDN w:val="0"/>
        <w:ind w:right="128"/>
        <w:rPr>
          <w:rFonts w:cs="Verdana"/>
          <w:szCs w:val="22"/>
          <w:lang w:eastAsia="en-US"/>
        </w:rPr>
      </w:pPr>
      <w:r w:rsidRPr="002A2240">
        <w:rPr>
          <w:rFonts w:cs="Verdana"/>
          <w:szCs w:val="22"/>
          <w:lang w:eastAsia="en-US"/>
        </w:rPr>
        <w:t>Bent u bekend met het bericht 'Oproep gemeente Moerdijk: Eerst geven, dan nemen' van 11 november</w:t>
      </w:r>
      <w:r w:rsidRPr="002A2240">
        <w:rPr>
          <w:rFonts w:cs="Verdana"/>
          <w:spacing w:val="-3"/>
          <w:szCs w:val="22"/>
          <w:lang w:eastAsia="en-US"/>
        </w:rPr>
        <w:t xml:space="preserve"> </w:t>
      </w:r>
      <w:r w:rsidRPr="002A2240">
        <w:rPr>
          <w:rFonts w:cs="Verdana"/>
          <w:szCs w:val="22"/>
          <w:lang w:eastAsia="en-US"/>
        </w:rPr>
        <w:t>2025,</w:t>
      </w:r>
      <w:r w:rsidRPr="002A2240">
        <w:rPr>
          <w:rFonts w:cs="Verdana"/>
          <w:spacing w:val="-3"/>
          <w:szCs w:val="22"/>
          <w:lang w:eastAsia="en-US"/>
        </w:rPr>
        <w:t xml:space="preserve"> </w:t>
      </w:r>
      <w:r w:rsidRPr="002A2240">
        <w:rPr>
          <w:rFonts w:cs="Verdana"/>
          <w:szCs w:val="22"/>
          <w:lang w:eastAsia="en-US"/>
        </w:rPr>
        <w:t>waarin</w:t>
      </w:r>
      <w:r w:rsidRPr="002A2240">
        <w:rPr>
          <w:rFonts w:cs="Verdana"/>
          <w:spacing w:val="-3"/>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gemeente</w:t>
      </w:r>
      <w:r w:rsidRPr="002A2240">
        <w:rPr>
          <w:rFonts w:cs="Verdana"/>
          <w:spacing w:val="-3"/>
          <w:szCs w:val="22"/>
          <w:lang w:eastAsia="en-US"/>
        </w:rPr>
        <w:t xml:space="preserve"> </w:t>
      </w:r>
      <w:r w:rsidRPr="002A2240">
        <w:rPr>
          <w:rFonts w:cs="Verdana"/>
          <w:szCs w:val="22"/>
          <w:lang w:eastAsia="en-US"/>
        </w:rPr>
        <w:t>Moerdijk</w:t>
      </w:r>
      <w:r w:rsidRPr="002A2240">
        <w:rPr>
          <w:rFonts w:cs="Verdana"/>
          <w:spacing w:val="-3"/>
          <w:szCs w:val="22"/>
          <w:lang w:eastAsia="en-US"/>
        </w:rPr>
        <w:t xml:space="preserve"> </w:t>
      </w:r>
      <w:r w:rsidRPr="002A2240">
        <w:rPr>
          <w:rFonts w:cs="Verdana"/>
          <w:szCs w:val="22"/>
          <w:lang w:eastAsia="en-US"/>
        </w:rPr>
        <w:t>haar</w:t>
      </w:r>
      <w:r w:rsidRPr="002A2240">
        <w:rPr>
          <w:rFonts w:cs="Verdana"/>
          <w:spacing w:val="-3"/>
          <w:szCs w:val="22"/>
          <w:lang w:eastAsia="en-US"/>
        </w:rPr>
        <w:t xml:space="preserve"> </w:t>
      </w:r>
      <w:r w:rsidRPr="002A2240">
        <w:rPr>
          <w:rFonts w:cs="Verdana"/>
          <w:szCs w:val="22"/>
          <w:lang w:eastAsia="en-US"/>
        </w:rPr>
        <w:t>standpunt</w:t>
      </w:r>
      <w:r w:rsidRPr="002A2240">
        <w:rPr>
          <w:rFonts w:cs="Verdana"/>
          <w:spacing w:val="-3"/>
          <w:szCs w:val="22"/>
          <w:lang w:eastAsia="en-US"/>
        </w:rPr>
        <w:t xml:space="preserve"> </w:t>
      </w:r>
      <w:r w:rsidRPr="002A2240">
        <w:rPr>
          <w:rFonts w:cs="Verdana"/>
          <w:szCs w:val="22"/>
          <w:lang w:eastAsia="en-US"/>
        </w:rPr>
        <w:t>toelicht</w:t>
      </w:r>
      <w:r w:rsidRPr="002A2240">
        <w:rPr>
          <w:rFonts w:cs="Verdana"/>
          <w:spacing w:val="-3"/>
          <w:szCs w:val="22"/>
          <w:lang w:eastAsia="en-US"/>
        </w:rPr>
        <w:t xml:space="preserve"> </w:t>
      </w:r>
      <w:r w:rsidRPr="002A2240">
        <w:rPr>
          <w:rFonts w:cs="Verdana"/>
          <w:szCs w:val="22"/>
          <w:lang w:eastAsia="en-US"/>
        </w:rPr>
        <w:t>over</w:t>
      </w:r>
      <w:r w:rsidRPr="002A2240">
        <w:rPr>
          <w:rFonts w:cs="Verdana"/>
          <w:spacing w:val="-3"/>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uitbreiding</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het haven- en industrieterrein in het kader van de nationale Powerport-opgave?</w:t>
      </w:r>
    </w:p>
    <w:p w:rsidRPr="002A2240" w:rsidR="00B62F81" w:rsidP="00394DE1" w:rsidRDefault="00B62F81" w14:paraId="770E0D8F" w14:textId="77777777">
      <w:pPr>
        <w:widowControl w:val="0"/>
        <w:autoSpaceDE w:val="0"/>
        <w:autoSpaceDN w:val="0"/>
        <w:rPr>
          <w:rFonts w:cs="Verdana"/>
          <w:szCs w:val="18"/>
          <w:lang w:eastAsia="en-US"/>
        </w:rPr>
      </w:pPr>
    </w:p>
    <w:p w:rsidRPr="00394DE1" w:rsidR="00B62F81" w:rsidP="00394DE1" w:rsidRDefault="00B62F81" w14:paraId="712B0F2C" w14:textId="10532B67">
      <w:pPr>
        <w:rPr>
          <w:kern w:val="2"/>
          <w:szCs w:val="18"/>
          <w:lang w:eastAsia="en-US"/>
        </w:rPr>
      </w:pPr>
      <w:r w:rsidRPr="00394DE1">
        <w:rPr>
          <w:kern w:val="2"/>
          <w:szCs w:val="18"/>
          <w:lang w:eastAsia="en-US"/>
        </w:rPr>
        <w:t>Antwoord</w:t>
      </w:r>
    </w:p>
    <w:p w:rsidRPr="002A2240" w:rsidR="00B62F81" w:rsidP="00394DE1" w:rsidRDefault="00B62F81" w14:paraId="1BF1FE4D" w14:textId="77777777">
      <w:pPr>
        <w:widowControl w:val="0"/>
        <w:autoSpaceDE w:val="0"/>
        <w:autoSpaceDN w:val="0"/>
        <w:rPr>
          <w:rFonts w:cs="Verdana"/>
          <w:szCs w:val="18"/>
          <w:lang w:eastAsia="en-US"/>
        </w:rPr>
      </w:pPr>
      <w:r w:rsidRPr="002A2240">
        <w:rPr>
          <w:rFonts w:cs="Verdana"/>
          <w:szCs w:val="18"/>
          <w:lang w:eastAsia="en-US"/>
        </w:rPr>
        <w:t>Ja.</w:t>
      </w:r>
    </w:p>
    <w:p w:rsidR="00394DE1" w:rsidP="00394DE1" w:rsidRDefault="00394DE1" w14:paraId="5D26F5E7" w14:textId="77777777">
      <w:pPr>
        <w:widowControl w:val="0"/>
        <w:tabs>
          <w:tab w:val="left" w:pos="383"/>
        </w:tabs>
        <w:autoSpaceDE w:val="0"/>
        <w:autoSpaceDN w:val="0"/>
        <w:ind w:right="307"/>
        <w:rPr>
          <w:rFonts w:cs="Verdana"/>
          <w:szCs w:val="18"/>
          <w:lang w:eastAsia="en-US"/>
        </w:rPr>
      </w:pPr>
    </w:p>
    <w:p w:rsidR="00394DE1" w:rsidP="00394DE1" w:rsidRDefault="00394DE1" w14:paraId="610D1C00" w14:textId="77777777">
      <w:pPr>
        <w:widowControl w:val="0"/>
        <w:tabs>
          <w:tab w:val="left" w:pos="383"/>
        </w:tabs>
        <w:autoSpaceDE w:val="0"/>
        <w:autoSpaceDN w:val="0"/>
        <w:ind w:right="307"/>
        <w:rPr>
          <w:rFonts w:cs="Verdana"/>
          <w:szCs w:val="18"/>
          <w:lang w:eastAsia="en-US"/>
        </w:rPr>
      </w:pPr>
      <w:r>
        <w:rPr>
          <w:rFonts w:cs="Verdana"/>
          <w:szCs w:val="18"/>
          <w:lang w:eastAsia="en-US"/>
        </w:rPr>
        <w:t>2</w:t>
      </w:r>
    </w:p>
    <w:p w:rsidRPr="002A2240" w:rsidR="00B62F81" w:rsidP="00394DE1" w:rsidRDefault="00B62F81" w14:paraId="2AA5803D" w14:textId="6FE5E19C">
      <w:pPr>
        <w:widowControl w:val="0"/>
        <w:tabs>
          <w:tab w:val="left" w:pos="383"/>
        </w:tabs>
        <w:autoSpaceDE w:val="0"/>
        <w:autoSpaceDN w:val="0"/>
        <w:ind w:right="307"/>
        <w:rPr>
          <w:rFonts w:cs="Verdana"/>
          <w:szCs w:val="22"/>
          <w:lang w:eastAsia="en-US"/>
        </w:rPr>
      </w:pPr>
      <w:r w:rsidRPr="002A2240">
        <w:rPr>
          <w:rFonts w:cs="Verdana"/>
          <w:szCs w:val="22"/>
          <w:lang w:eastAsia="en-US"/>
        </w:rPr>
        <w:t>Kunt</w:t>
      </w:r>
      <w:r w:rsidRPr="002A2240">
        <w:rPr>
          <w:rFonts w:cs="Verdana"/>
          <w:spacing w:val="-1"/>
          <w:szCs w:val="22"/>
          <w:lang w:eastAsia="en-US"/>
        </w:rPr>
        <w:t xml:space="preserve"> </w:t>
      </w:r>
      <w:r w:rsidRPr="002A2240">
        <w:rPr>
          <w:rFonts w:cs="Verdana"/>
          <w:szCs w:val="22"/>
          <w:lang w:eastAsia="en-US"/>
        </w:rPr>
        <w:t>u aangeven</w:t>
      </w:r>
      <w:r w:rsidRPr="002A2240">
        <w:rPr>
          <w:rFonts w:cs="Verdana"/>
          <w:spacing w:val="-1"/>
          <w:szCs w:val="22"/>
          <w:lang w:eastAsia="en-US"/>
        </w:rPr>
        <w:t xml:space="preserve"> </w:t>
      </w:r>
      <w:r w:rsidRPr="002A2240">
        <w:rPr>
          <w:rFonts w:cs="Verdana"/>
          <w:szCs w:val="22"/>
          <w:lang w:eastAsia="en-US"/>
        </w:rPr>
        <w:t>op welke</w:t>
      </w:r>
      <w:r w:rsidRPr="002A2240">
        <w:rPr>
          <w:rFonts w:cs="Verdana"/>
          <w:spacing w:val="-1"/>
          <w:szCs w:val="22"/>
          <w:lang w:eastAsia="en-US"/>
        </w:rPr>
        <w:t xml:space="preserve"> </w:t>
      </w:r>
      <w:r w:rsidRPr="002A2240">
        <w:rPr>
          <w:rFonts w:cs="Verdana"/>
          <w:szCs w:val="22"/>
          <w:lang w:eastAsia="en-US"/>
        </w:rPr>
        <w:t>feitelijke</w:t>
      </w:r>
      <w:r w:rsidRPr="002A2240">
        <w:rPr>
          <w:rFonts w:cs="Verdana"/>
          <w:spacing w:val="-1"/>
          <w:szCs w:val="22"/>
          <w:lang w:eastAsia="en-US"/>
        </w:rPr>
        <w:t xml:space="preserve"> </w:t>
      </w:r>
      <w:r w:rsidRPr="002A2240">
        <w:rPr>
          <w:rFonts w:cs="Verdana"/>
          <w:szCs w:val="22"/>
          <w:lang w:eastAsia="en-US"/>
        </w:rPr>
        <w:t>grondslag de</w:t>
      </w:r>
      <w:r w:rsidRPr="002A2240">
        <w:rPr>
          <w:rFonts w:cs="Verdana"/>
          <w:spacing w:val="-1"/>
          <w:szCs w:val="22"/>
          <w:lang w:eastAsia="en-US"/>
        </w:rPr>
        <w:t xml:space="preserve"> </w:t>
      </w:r>
      <w:r w:rsidRPr="002A2240">
        <w:rPr>
          <w:rFonts w:cs="Verdana"/>
          <w:szCs w:val="22"/>
          <w:lang w:eastAsia="en-US"/>
        </w:rPr>
        <w:t>gemeente</w:t>
      </w:r>
      <w:r w:rsidRPr="002A2240">
        <w:rPr>
          <w:rFonts w:cs="Verdana"/>
          <w:spacing w:val="-1"/>
          <w:szCs w:val="22"/>
          <w:lang w:eastAsia="en-US"/>
        </w:rPr>
        <w:t xml:space="preserve"> </w:t>
      </w:r>
      <w:r w:rsidRPr="002A2240">
        <w:rPr>
          <w:rFonts w:cs="Verdana"/>
          <w:szCs w:val="22"/>
          <w:lang w:eastAsia="en-US"/>
        </w:rPr>
        <w:t>Moerdijk</w:t>
      </w:r>
      <w:r w:rsidRPr="002A2240">
        <w:rPr>
          <w:rFonts w:cs="Verdana"/>
          <w:spacing w:val="-1"/>
          <w:szCs w:val="22"/>
          <w:lang w:eastAsia="en-US"/>
        </w:rPr>
        <w:t xml:space="preserve"> </w:t>
      </w:r>
      <w:r w:rsidRPr="002A2240">
        <w:rPr>
          <w:rFonts w:cs="Verdana"/>
          <w:szCs w:val="22"/>
          <w:lang w:eastAsia="en-US"/>
        </w:rPr>
        <w:t>voornemens</w:t>
      </w:r>
      <w:r w:rsidRPr="002A2240">
        <w:rPr>
          <w:rFonts w:cs="Verdana"/>
          <w:spacing w:val="-1"/>
          <w:szCs w:val="22"/>
          <w:lang w:eastAsia="en-US"/>
        </w:rPr>
        <w:t xml:space="preserve"> </w:t>
      </w:r>
      <w:r w:rsidRPr="002A2240">
        <w:rPr>
          <w:rFonts w:cs="Verdana"/>
          <w:szCs w:val="22"/>
          <w:lang w:eastAsia="en-US"/>
        </w:rPr>
        <w:t>is</w:t>
      </w:r>
      <w:r w:rsidRPr="002A2240">
        <w:rPr>
          <w:rFonts w:cs="Verdana"/>
          <w:spacing w:val="-1"/>
          <w:szCs w:val="22"/>
          <w:lang w:eastAsia="en-US"/>
        </w:rPr>
        <w:t xml:space="preserve"> </w:t>
      </w:r>
      <w:r w:rsidRPr="002A2240">
        <w:rPr>
          <w:rFonts w:cs="Verdana"/>
          <w:szCs w:val="22"/>
          <w:lang w:eastAsia="en-US"/>
        </w:rPr>
        <w:t>het</w:t>
      </w:r>
      <w:r w:rsidRPr="002A2240">
        <w:rPr>
          <w:rFonts w:cs="Verdana"/>
          <w:spacing w:val="-1"/>
          <w:szCs w:val="22"/>
          <w:lang w:eastAsia="en-US"/>
        </w:rPr>
        <w:t xml:space="preserve"> </w:t>
      </w:r>
      <w:r w:rsidRPr="002A2240">
        <w:rPr>
          <w:rFonts w:cs="Verdana"/>
          <w:szCs w:val="22"/>
          <w:lang w:eastAsia="en-US"/>
        </w:rPr>
        <w:t>dorp Moerdijk</w:t>
      </w:r>
      <w:r w:rsidRPr="002A2240">
        <w:rPr>
          <w:rFonts w:cs="Verdana"/>
          <w:spacing w:val="-3"/>
          <w:szCs w:val="22"/>
          <w:lang w:eastAsia="en-US"/>
        </w:rPr>
        <w:t xml:space="preserve"> </w:t>
      </w:r>
      <w:r w:rsidRPr="002A2240">
        <w:rPr>
          <w:rFonts w:cs="Verdana"/>
          <w:szCs w:val="22"/>
          <w:lang w:eastAsia="en-US"/>
        </w:rPr>
        <w:t>op</w:t>
      </w:r>
      <w:r w:rsidRPr="002A2240">
        <w:rPr>
          <w:rFonts w:cs="Verdana"/>
          <w:spacing w:val="-2"/>
          <w:szCs w:val="22"/>
          <w:lang w:eastAsia="en-US"/>
        </w:rPr>
        <w:t xml:space="preserve"> </w:t>
      </w:r>
      <w:r w:rsidRPr="002A2240">
        <w:rPr>
          <w:rFonts w:cs="Verdana"/>
          <w:szCs w:val="22"/>
          <w:lang w:eastAsia="en-US"/>
        </w:rPr>
        <w:t>te</w:t>
      </w:r>
      <w:r w:rsidRPr="002A2240">
        <w:rPr>
          <w:rFonts w:cs="Verdana"/>
          <w:spacing w:val="-3"/>
          <w:szCs w:val="22"/>
          <w:lang w:eastAsia="en-US"/>
        </w:rPr>
        <w:t xml:space="preserve"> </w:t>
      </w:r>
      <w:r w:rsidRPr="002A2240">
        <w:rPr>
          <w:rFonts w:cs="Verdana"/>
          <w:szCs w:val="22"/>
          <w:lang w:eastAsia="en-US"/>
        </w:rPr>
        <w:t>heffen,</w:t>
      </w:r>
      <w:r w:rsidRPr="002A2240">
        <w:rPr>
          <w:rFonts w:cs="Verdana"/>
          <w:spacing w:val="-2"/>
          <w:szCs w:val="22"/>
          <w:lang w:eastAsia="en-US"/>
        </w:rPr>
        <w:t xml:space="preserve"> </w:t>
      </w:r>
      <w:r w:rsidRPr="002A2240">
        <w:rPr>
          <w:rFonts w:cs="Verdana"/>
          <w:szCs w:val="22"/>
          <w:lang w:eastAsia="en-US"/>
        </w:rPr>
        <w:t>en</w:t>
      </w:r>
      <w:r w:rsidRPr="002A2240">
        <w:rPr>
          <w:rFonts w:cs="Verdana"/>
          <w:spacing w:val="-2"/>
          <w:szCs w:val="22"/>
          <w:lang w:eastAsia="en-US"/>
        </w:rPr>
        <w:t xml:space="preserve"> </w:t>
      </w:r>
      <w:r w:rsidRPr="002A2240">
        <w:rPr>
          <w:rFonts w:cs="Verdana"/>
          <w:szCs w:val="22"/>
          <w:lang w:eastAsia="en-US"/>
        </w:rPr>
        <w:t>welke</w:t>
      </w:r>
      <w:r w:rsidRPr="002A2240">
        <w:rPr>
          <w:rFonts w:cs="Verdana"/>
          <w:spacing w:val="-3"/>
          <w:szCs w:val="22"/>
          <w:lang w:eastAsia="en-US"/>
        </w:rPr>
        <w:t xml:space="preserve"> </w:t>
      </w:r>
      <w:r w:rsidRPr="002A2240">
        <w:rPr>
          <w:rFonts w:cs="Verdana"/>
          <w:szCs w:val="22"/>
          <w:lang w:eastAsia="en-US"/>
        </w:rPr>
        <w:t>stappen</w:t>
      </w:r>
      <w:r w:rsidRPr="002A2240">
        <w:rPr>
          <w:rFonts w:cs="Verdana"/>
          <w:spacing w:val="-3"/>
          <w:szCs w:val="22"/>
          <w:lang w:eastAsia="en-US"/>
        </w:rPr>
        <w:t xml:space="preserve"> </w:t>
      </w:r>
      <w:r w:rsidRPr="002A2240">
        <w:rPr>
          <w:rFonts w:cs="Verdana"/>
          <w:szCs w:val="22"/>
          <w:lang w:eastAsia="en-US"/>
        </w:rPr>
        <w:t>tot</w:t>
      </w:r>
      <w:r w:rsidRPr="002A2240">
        <w:rPr>
          <w:rFonts w:cs="Verdana"/>
          <w:spacing w:val="-2"/>
          <w:szCs w:val="22"/>
          <w:lang w:eastAsia="en-US"/>
        </w:rPr>
        <w:t xml:space="preserve"> </w:t>
      </w:r>
      <w:r w:rsidRPr="002A2240">
        <w:rPr>
          <w:rFonts w:cs="Verdana"/>
          <w:szCs w:val="22"/>
          <w:lang w:eastAsia="en-US"/>
        </w:rPr>
        <w:t>op</w:t>
      </w:r>
      <w:r w:rsidRPr="002A2240">
        <w:rPr>
          <w:rFonts w:cs="Verdana"/>
          <w:spacing w:val="-2"/>
          <w:szCs w:val="22"/>
          <w:lang w:eastAsia="en-US"/>
        </w:rPr>
        <w:t xml:space="preserve"> </w:t>
      </w:r>
      <w:r w:rsidRPr="002A2240">
        <w:rPr>
          <w:rFonts w:cs="Verdana"/>
          <w:szCs w:val="22"/>
          <w:lang w:eastAsia="en-US"/>
        </w:rPr>
        <w:t>heden</w:t>
      </w:r>
      <w:r w:rsidRPr="002A2240">
        <w:rPr>
          <w:rFonts w:cs="Verdana"/>
          <w:spacing w:val="-2"/>
          <w:szCs w:val="22"/>
          <w:lang w:eastAsia="en-US"/>
        </w:rPr>
        <w:t xml:space="preserve"> </w:t>
      </w:r>
      <w:r w:rsidRPr="002A2240">
        <w:rPr>
          <w:rFonts w:cs="Verdana"/>
          <w:szCs w:val="22"/>
          <w:lang w:eastAsia="en-US"/>
        </w:rPr>
        <w:t>zijn</w:t>
      </w:r>
      <w:r w:rsidRPr="002A2240">
        <w:rPr>
          <w:rFonts w:cs="Verdana"/>
          <w:spacing w:val="-3"/>
          <w:szCs w:val="22"/>
          <w:lang w:eastAsia="en-US"/>
        </w:rPr>
        <w:t xml:space="preserve"> </w:t>
      </w:r>
      <w:r w:rsidRPr="002A2240">
        <w:rPr>
          <w:rFonts w:cs="Verdana"/>
          <w:szCs w:val="22"/>
          <w:lang w:eastAsia="en-US"/>
        </w:rPr>
        <w:t>ondernomen</w:t>
      </w:r>
      <w:r w:rsidRPr="002A2240">
        <w:rPr>
          <w:rFonts w:cs="Verdana"/>
          <w:spacing w:val="-3"/>
          <w:szCs w:val="22"/>
          <w:lang w:eastAsia="en-US"/>
        </w:rPr>
        <w:t xml:space="preserve"> </w:t>
      </w:r>
      <w:r w:rsidRPr="002A2240">
        <w:rPr>
          <w:rFonts w:cs="Verdana"/>
          <w:szCs w:val="22"/>
          <w:lang w:eastAsia="en-US"/>
        </w:rPr>
        <w:t>richting</w:t>
      </w:r>
      <w:r w:rsidRPr="002A2240">
        <w:rPr>
          <w:rFonts w:cs="Verdana"/>
          <w:spacing w:val="-2"/>
          <w:szCs w:val="22"/>
          <w:lang w:eastAsia="en-US"/>
        </w:rPr>
        <w:t xml:space="preserve"> </w:t>
      </w:r>
      <w:r w:rsidRPr="002A2240">
        <w:rPr>
          <w:rFonts w:cs="Verdana"/>
          <w:szCs w:val="22"/>
          <w:lang w:eastAsia="en-US"/>
        </w:rPr>
        <w:t>realisatie</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 xml:space="preserve">dit </w:t>
      </w:r>
      <w:r w:rsidRPr="002A2240">
        <w:rPr>
          <w:rFonts w:cs="Verdana"/>
          <w:spacing w:val="-2"/>
          <w:szCs w:val="22"/>
          <w:lang w:eastAsia="en-US"/>
        </w:rPr>
        <w:t>besluit?</w:t>
      </w:r>
    </w:p>
    <w:p w:rsidRPr="002A2240" w:rsidR="00B62F81" w:rsidP="00394DE1" w:rsidRDefault="00B62F81" w14:paraId="2A357A8E" w14:textId="77777777">
      <w:pPr>
        <w:widowControl w:val="0"/>
        <w:autoSpaceDE w:val="0"/>
        <w:autoSpaceDN w:val="0"/>
        <w:rPr>
          <w:rFonts w:cs="Verdana"/>
          <w:szCs w:val="18"/>
          <w:lang w:eastAsia="en-US"/>
        </w:rPr>
      </w:pPr>
    </w:p>
    <w:p w:rsidRPr="00394DE1" w:rsidR="00B62F81" w:rsidP="00394DE1" w:rsidRDefault="00394DE1" w14:paraId="60AB5D9F" w14:textId="57FA483E">
      <w:pPr>
        <w:rPr>
          <w:kern w:val="2"/>
          <w:szCs w:val="18"/>
          <w:lang w:eastAsia="en-US"/>
        </w:rPr>
      </w:pPr>
      <w:r w:rsidRPr="00394DE1">
        <w:rPr>
          <w:kern w:val="2"/>
          <w:szCs w:val="18"/>
          <w:lang w:eastAsia="en-US"/>
        </w:rPr>
        <w:t>Antwoord</w:t>
      </w:r>
    </w:p>
    <w:p w:rsidRPr="002A2240" w:rsidR="00B62F81" w:rsidP="00394DE1" w:rsidRDefault="00B62F81" w14:paraId="293373E8" w14:textId="1C509789">
      <w:pPr>
        <w:widowControl w:val="0"/>
        <w:autoSpaceDE w:val="0"/>
        <w:autoSpaceDN w:val="0"/>
        <w:rPr>
          <w:rFonts w:cs="Verdana"/>
          <w:szCs w:val="18"/>
          <w:lang w:eastAsia="en-US"/>
        </w:rPr>
      </w:pPr>
      <w:r w:rsidRPr="002A2240">
        <w:rPr>
          <w:rFonts w:cs="Verdana"/>
          <w:szCs w:val="18"/>
          <w:lang w:eastAsia="en-US"/>
        </w:rPr>
        <w:t>In het traject Powerport regio Moerdijk verkent het kabinet samen met de decentrale overheden, waaronder gemeente Moerdijk, de mogelijkheden voor ontwikkeling van dit gebied. Het is niet aan het kabinet om namens de gemeente te spreken, maar het kabinet begrijpt dat de gemeente een voorkeur heeft uitgesproken voor de oostelijke ontwikkelrichting</w:t>
      </w:r>
      <w:r>
        <w:rPr>
          <w:rFonts w:cs="Verdana"/>
          <w:szCs w:val="18"/>
          <w:lang w:eastAsia="en-US"/>
        </w:rPr>
        <w:t xml:space="preserve"> voor het gebied</w:t>
      </w:r>
      <w:r w:rsidRPr="002A2240">
        <w:rPr>
          <w:rFonts w:cs="Verdana"/>
          <w:szCs w:val="18"/>
          <w:lang w:eastAsia="en-US"/>
        </w:rPr>
        <w:t>, omdat zij menen dat ze hiermee op lange termijn de balans tussen leefbaarheid en economische ontwikkeling het beste kunnen zekerstellen. Het kabinet heeft op 1</w:t>
      </w:r>
      <w:r w:rsidR="00394DE1">
        <w:rPr>
          <w:rFonts w:cs="Verdana"/>
          <w:szCs w:val="18"/>
          <w:lang w:eastAsia="en-US"/>
        </w:rPr>
        <w:t> </w:t>
      </w:r>
      <w:r w:rsidRPr="002A2240">
        <w:rPr>
          <w:rFonts w:cs="Verdana"/>
          <w:szCs w:val="18"/>
          <w:lang w:eastAsia="en-US"/>
        </w:rPr>
        <w:t xml:space="preserve">december 2025 aangegeven nog geen voorkeursrichting te kunnen uitspreken op basis van de bij het kabinet aanwezige uitkomsten van onderzoeken en het participatietraject. </w:t>
      </w:r>
      <w:r>
        <w:rPr>
          <w:rFonts w:cs="Verdana"/>
          <w:szCs w:val="18"/>
          <w:lang w:eastAsia="en-US"/>
        </w:rPr>
        <w:t>Het kabinet heeft dit toegelicht in een Kamerbrief d.d. 2</w:t>
      </w:r>
      <w:r w:rsidR="00394DE1">
        <w:rPr>
          <w:rFonts w:cs="Verdana"/>
          <w:szCs w:val="18"/>
          <w:lang w:eastAsia="en-US"/>
        </w:rPr>
        <w:t> </w:t>
      </w:r>
      <w:r>
        <w:rPr>
          <w:rFonts w:cs="Verdana"/>
          <w:szCs w:val="18"/>
          <w:lang w:eastAsia="en-US"/>
        </w:rPr>
        <w:t xml:space="preserve">december 2025 </w:t>
      </w:r>
      <w:r>
        <w:rPr>
          <w:rStyle w:val="Voetnootmarkering"/>
          <w:szCs w:val="18"/>
          <w:lang w:eastAsia="en-US"/>
        </w:rPr>
        <w:footnoteReference w:id="1"/>
      </w:r>
      <w:r>
        <w:rPr>
          <w:rFonts w:cs="Verdana"/>
          <w:szCs w:val="18"/>
          <w:lang w:eastAsia="en-US"/>
        </w:rPr>
        <w:t xml:space="preserve">. </w:t>
      </w:r>
    </w:p>
    <w:p w:rsidRPr="002A2240" w:rsidR="00B62F81" w:rsidP="00394DE1" w:rsidRDefault="00B62F81" w14:paraId="35F24846" w14:textId="77777777">
      <w:pPr>
        <w:widowControl w:val="0"/>
        <w:autoSpaceDE w:val="0"/>
        <w:autoSpaceDN w:val="0"/>
        <w:rPr>
          <w:rFonts w:cs="Verdana"/>
          <w:szCs w:val="18"/>
          <w:lang w:eastAsia="en-US"/>
        </w:rPr>
      </w:pPr>
    </w:p>
    <w:p w:rsidR="00394DE1" w:rsidP="00394DE1" w:rsidRDefault="00394DE1" w14:paraId="4A137252" w14:textId="77777777">
      <w:pPr>
        <w:widowControl w:val="0"/>
        <w:tabs>
          <w:tab w:val="left" w:pos="383"/>
        </w:tabs>
        <w:autoSpaceDE w:val="0"/>
        <w:autoSpaceDN w:val="0"/>
        <w:ind w:right="236"/>
        <w:rPr>
          <w:rFonts w:cs="Verdana"/>
          <w:szCs w:val="22"/>
          <w:lang w:eastAsia="en-US"/>
        </w:rPr>
      </w:pPr>
      <w:r>
        <w:rPr>
          <w:rFonts w:cs="Verdana"/>
          <w:szCs w:val="22"/>
          <w:lang w:eastAsia="en-US"/>
        </w:rPr>
        <w:t>3</w:t>
      </w:r>
    </w:p>
    <w:p w:rsidRPr="002A2240" w:rsidR="00B62F81" w:rsidP="00394DE1" w:rsidRDefault="00B62F81" w14:paraId="2ACB79BA" w14:textId="08AF59C4">
      <w:pPr>
        <w:widowControl w:val="0"/>
        <w:tabs>
          <w:tab w:val="left" w:pos="383"/>
        </w:tabs>
        <w:autoSpaceDE w:val="0"/>
        <w:autoSpaceDN w:val="0"/>
        <w:ind w:right="236"/>
        <w:rPr>
          <w:rFonts w:cs="Verdana"/>
          <w:szCs w:val="22"/>
          <w:lang w:eastAsia="en-US"/>
        </w:rPr>
      </w:pPr>
      <w:r w:rsidRPr="002A2240">
        <w:rPr>
          <w:rFonts w:cs="Verdana"/>
          <w:szCs w:val="22"/>
          <w:lang w:eastAsia="en-US"/>
        </w:rPr>
        <w:t>Kunt</w:t>
      </w:r>
      <w:r w:rsidRPr="002A2240">
        <w:rPr>
          <w:rFonts w:cs="Verdana"/>
          <w:spacing w:val="-3"/>
          <w:szCs w:val="22"/>
          <w:lang w:eastAsia="en-US"/>
        </w:rPr>
        <w:t xml:space="preserve"> </w:t>
      </w:r>
      <w:r w:rsidRPr="002A2240">
        <w:rPr>
          <w:rFonts w:cs="Verdana"/>
          <w:szCs w:val="22"/>
          <w:lang w:eastAsia="en-US"/>
        </w:rPr>
        <w:t>u</w:t>
      </w:r>
      <w:r w:rsidRPr="002A2240">
        <w:rPr>
          <w:rFonts w:cs="Verdana"/>
          <w:spacing w:val="-2"/>
          <w:szCs w:val="22"/>
          <w:lang w:eastAsia="en-US"/>
        </w:rPr>
        <w:t xml:space="preserve"> </w:t>
      </w:r>
      <w:r w:rsidRPr="002A2240">
        <w:rPr>
          <w:rFonts w:cs="Verdana"/>
          <w:szCs w:val="22"/>
          <w:lang w:eastAsia="en-US"/>
        </w:rPr>
        <w:t>aangeven</w:t>
      </w:r>
      <w:r w:rsidRPr="002A2240">
        <w:rPr>
          <w:rFonts w:cs="Verdana"/>
          <w:spacing w:val="-3"/>
          <w:szCs w:val="22"/>
          <w:lang w:eastAsia="en-US"/>
        </w:rPr>
        <w:t xml:space="preserve"> </w:t>
      </w:r>
      <w:r w:rsidRPr="002A2240">
        <w:rPr>
          <w:rFonts w:cs="Verdana"/>
          <w:szCs w:val="22"/>
          <w:lang w:eastAsia="en-US"/>
        </w:rPr>
        <w:t>op</w:t>
      </w:r>
      <w:r w:rsidRPr="002A2240">
        <w:rPr>
          <w:rFonts w:cs="Verdana"/>
          <w:spacing w:val="-2"/>
          <w:szCs w:val="22"/>
          <w:lang w:eastAsia="en-US"/>
        </w:rPr>
        <w:t xml:space="preserve"> </w:t>
      </w:r>
      <w:r w:rsidRPr="002A2240">
        <w:rPr>
          <w:rFonts w:cs="Verdana"/>
          <w:szCs w:val="22"/>
          <w:lang w:eastAsia="en-US"/>
        </w:rPr>
        <w:t>welke</w:t>
      </w:r>
      <w:r w:rsidRPr="002A2240">
        <w:rPr>
          <w:rFonts w:cs="Verdana"/>
          <w:spacing w:val="-3"/>
          <w:szCs w:val="22"/>
          <w:lang w:eastAsia="en-US"/>
        </w:rPr>
        <w:t xml:space="preserve"> </w:t>
      </w:r>
      <w:r w:rsidRPr="002A2240">
        <w:rPr>
          <w:rFonts w:cs="Verdana"/>
          <w:szCs w:val="22"/>
          <w:lang w:eastAsia="en-US"/>
        </w:rPr>
        <w:t>juridische</w:t>
      </w:r>
      <w:r w:rsidRPr="002A2240">
        <w:rPr>
          <w:rFonts w:cs="Verdana"/>
          <w:spacing w:val="-3"/>
          <w:szCs w:val="22"/>
          <w:lang w:eastAsia="en-US"/>
        </w:rPr>
        <w:t xml:space="preserve"> </w:t>
      </w:r>
      <w:r w:rsidRPr="002A2240">
        <w:rPr>
          <w:rFonts w:cs="Verdana"/>
          <w:szCs w:val="22"/>
          <w:lang w:eastAsia="en-US"/>
        </w:rPr>
        <w:t>grondslag</w:t>
      </w:r>
      <w:r w:rsidRPr="002A2240">
        <w:rPr>
          <w:rFonts w:cs="Verdana"/>
          <w:spacing w:val="-3"/>
          <w:szCs w:val="22"/>
          <w:lang w:eastAsia="en-US"/>
        </w:rPr>
        <w:t xml:space="preserve"> </w:t>
      </w:r>
      <w:r w:rsidRPr="002A2240">
        <w:rPr>
          <w:rFonts w:cs="Verdana"/>
          <w:szCs w:val="22"/>
          <w:lang w:eastAsia="en-US"/>
        </w:rPr>
        <w:t>de</w:t>
      </w:r>
      <w:r w:rsidRPr="002A2240">
        <w:rPr>
          <w:rFonts w:cs="Verdana"/>
          <w:spacing w:val="-2"/>
          <w:szCs w:val="22"/>
          <w:lang w:eastAsia="en-US"/>
        </w:rPr>
        <w:t xml:space="preserve"> </w:t>
      </w:r>
      <w:r w:rsidRPr="002A2240">
        <w:rPr>
          <w:rFonts w:cs="Verdana"/>
          <w:szCs w:val="22"/>
          <w:lang w:eastAsia="en-US"/>
        </w:rPr>
        <w:t>gemeente</w:t>
      </w:r>
      <w:r w:rsidRPr="002A2240">
        <w:rPr>
          <w:rFonts w:cs="Verdana"/>
          <w:spacing w:val="-3"/>
          <w:szCs w:val="22"/>
          <w:lang w:eastAsia="en-US"/>
        </w:rPr>
        <w:t xml:space="preserve"> </w:t>
      </w:r>
      <w:r w:rsidRPr="002A2240">
        <w:rPr>
          <w:rFonts w:cs="Verdana"/>
          <w:szCs w:val="22"/>
          <w:lang w:eastAsia="en-US"/>
        </w:rPr>
        <w:t>Moerdijk</w:t>
      </w:r>
      <w:r w:rsidRPr="002A2240">
        <w:rPr>
          <w:rFonts w:cs="Verdana"/>
          <w:spacing w:val="-2"/>
          <w:szCs w:val="22"/>
          <w:lang w:eastAsia="en-US"/>
        </w:rPr>
        <w:t xml:space="preserve"> </w:t>
      </w:r>
      <w:r w:rsidRPr="002A2240">
        <w:rPr>
          <w:rFonts w:cs="Verdana"/>
          <w:szCs w:val="22"/>
          <w:lang w:eastAsia="en-US"/>
        </w:rPr>
        <w:t>voornemens</w:t>
      </w:r>
      <w:r w:rsidRPr="002A2240">
        <w:rPr>
          <w:rFonts w:cs="Verdana"/>
          <w:spacing w:val="-3"/>
          <w:szCs w:val="22"/>
          <w:lang w:eastAsia="en-US"/>
        </w:rPr>
        <w:t xml:space="preserve"> </w:t>
      </w:r>
      <w:r w:rsidRPr="002A2240">
        <w:rPr>
          <w:rFonts w:cs="Verdana"/>
          <w:szCs w:val="22"/>
          <w:lang w:eastAsia="en-US"/>
        </w:rPr>
        <w:t>is</w:t>
      </w:r>
      <w:r w:rsidRPr="002A2240">
        <w:rPr>
          <w:rFonts w:cs="Verdana"/>
          <w:spacing w:val="-3"/>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 xml:space="preserve">dorp Moerdijk op te heffen, en welke stappen tot op heden zijn ondernomen richting realisatie van dit </w:t>
      </w:r>
      <w:r w:rsidRPr="002A2240">
        <w:rPr>
          <w:rFonts w:cs="Verdana"/>
          <w:spacing w:val="-2"/>
          <w:szCs w:val="22"/>
          <w:lang w:eastAsia="en-US"/>
        </w:rPr>
        <w:t>besluit?</w:t>
      </w:r>
    </w:p>
    <w:p w:rsidRPr="002A2240" w:rsidR="00B62F81" w:rsidP="00394DE1" w:rsidRDefault="00B62F81" w14:paraId="5B09954F" w14:textId="77777777">
      <w:pPr>
        <w:widowControl w:val="0"/>
        <w:autoSpaceDE w:val="0"/>
        <w:autoSpaceDN w:val="0"/>
        <w:rPr>
          <w:rFonts w:cs="Verdana"/>
          <w:szCs w:val="18"/>
          <w:lang w:eastAsia="en-US"/>
        </w:rPr>
      </w:pPr>
    </w:p>
    <w:p w:rsidRPr="002A2240" w:rsidR="00B62F81" w:rsidP="00394DE1" w:rsidRDefault="00394DE1" w14:paraId="19B1CF25" w14:textId="53E2126E">
      <w:pPr>
        <w:rPr>
          <w:b/>
          <w:bCs/>
          <w:kern w:val="2"/>
          <w:szCs w:val="18"/>
          <w:lang w:eastAsia="en-US"/>
        </w:rPr>
      </w:pPr>
      <w:r w:rsidRPr="00394DE1">
        <w:rPr>
          <w:bCs/>
          <w:kern w:val="2"/>
          <w:szCs w:val="18"/>
          <w:lang w:eastAsia="en-US"/>
        </w:rPr>
        <w:t>Antwoord</w:t>
      </w:r>
    </w:p>
    <w:p w:rsidRPr="002A2240" w:rsidR="00B62F81" w:rsidP="00394DE1" w:rsidRDefault="00B62F81" w14:paraId="556470F1" w14:textId="77777777">
      <w:pPr>
        <w:widowControl w:val="0"/>
        <w:autoSpaceDE w:val="0"/>
        <w:autoSpaceDN w:val="0"/>
        <w:rPr>
          <w:rFonts w:cs="Verdana"/>
          <w:szCs w:val="18"/>
          <w:lang w:eastAsia="en-US"/>
        </w:rPr>
      </w:pPr>
      <w:r w:rsidRPr="002A2240">
        <w:rPr>
          <w:rFonts w:cs="Verdana"/>
          <w:szCs w:val="18"/>
          <w:lang w:eastAsia="en-US"/>
        </w:rPr>
        <w:t xml:space="preserve">Op dit moment is er geen juridische grondslag voor een definitief besluit. Het betreft een bestuurlijke voorkeursrichting vanuit de gemeente. </w:t>
      </w:r>
    </w:p>
    <w:p w:rsidRPr="002A2240" w:rsidR="00B62F81" w:rsidP="00394DE1" w:rsidRDefault="00B62F81" w14:paraId="094DB7BA" w14:textId="77777777">
      <w:pPr>
        <w:widowControl w:val="0"/>
        <w:autoSpaceDE w:val="0"/>
        <w:autoSpaceDN w:val="0"/>
        <w:rPr>
          <w:rFonts w:cs="Verdana"/>
          <w:szCs w:val="18"/>
          <w:lang w:eastAsia="en-US"/>
        </w:rPr>
      </w:pPr>
    </w:p>
    <w:p w:rsidR="00394DE1" w:rsidP="00394DE1" w:rsidRDefault="00394DE1" w14:paraId="529D0300" w14:textId="77777777">
      <w:pPr>
        <w:widowControl w:val="0"/>
        <w:tabs>
          <w:tab w:val="left" w:pos="383"/>
        </w:tabs>
        <w:autoSpaceDE w:val="0"/>
        <w:autoSpaceDN w:val="0"/>
        <w:rPr>
          <w:rFonts w:cs="Verdana"/>
          <w:szCs w:val="22"/>
          <w:lang w:eastAsia="en-US"/>
        </w:rPr>
      </w:pPr>
      <w:r>
        <w:rPr>
          <w:rFonts w:cs="Verdana"/>
          <w:szCs w:val="22"/>
          <w:lang w:eastAsia="en-US"/>
        </w:rPr>
        <w:t>4</w:t>
      </w:r>
    </w:p>
    <w:p w:rsidRPr="002A2240" w:rsidR="00B62F81" w:rsidP="00394DE1" w:rsidRDefault="00B62F81" w14:paraId="058E1CD0" w14:textId="01D7E5F1">
      <w:pPr>
        <w:widowControl w:val="0"/>
        <w:tabs>
          <w:tab w:val="left" w:pos="383"/>
        </w:tabs>
        <w:autoSpaceDE w:val="0"/>
        <w:autoSpaceDN w:val="0"/>
        <w:rPr>
          <w:rFonts w:cs="Verdana"/>
          <w:szCs w:val="22"/>
          <w:lang w:eastAsia="en-US"/>
        </w:rPr>
      </w:pPr>
      <w:r w:rsidRPr="002A2240">
        <w:rPr>
          <w:rFonts w:cs="Verdana"/>
          <w:szCs w:val="22"/>
          <w:lang w:eastAsia="en-US"/>
        </w:rPr>
        <w:t>Wat</w:t>
      </w:r>
      <w:r w:rsidRPr="002A2240">
        <w:rPr>
          <w:rFonts w:cs="Verdana"/>
          <w:spacing w:val="-2"/>
          <w:szCs w:val="22"/>
          <w:lang w:eastAsia="en-US"/>
        </w:rPr>
        <w:t xml:space="preserve"> </w:t>
      </w:r>
      <w:r w:rsidRPr="002A2240">
        <w:rPr>
          <w:rFonts w:cs="Verdana"/>
          <w:szCs w:val="22"/>
          <w:lang w:eastAsia="en-US"/>
        </w:rPr>
        <w:t>is</w:t>
      </w:r>
      <w:r w:rsidRPr="002A2240">
        <w:rPr>
          <w:rFonts w:cs="Verdana"/>
          <w:spacing w:val="-1"/>
          <w:szCs w:val="22"/>
          <w:lang w:eastAsia="en-US"/>
        </w:rPr>
        <w:t xml:space="preserve"> </w:t>
      </w:r>
      <w:r w:rsidRPr="002A2240">
        <w:rPr>
          <w:rFonts w:cs="Verdana"/>
          <w:szCs w:val="22"/>
          <w:lang w:eastAsia="en-US"/>
        </w:rPr>
        <w:t>het</w:t>
      </w:r>
      <w:r w:rsidRPr="002A2240">
        <w:rPr>
          <w:rFonts w:cs="Verdana"/>
          <w:spacing w:val="-2"/>
          <w:szCs w:val="22"/>
          <w:lang w:eastAsia="en-US"/>
        </w:rPr>
        <w:t xml:space="preserve"> </w:t>
      </w:r>
      <w:r w:rsidRPr="002A2240">
        <w:rPr>
          <w:rFonts w:cs="Verdana"/>
          <w:szCs w:val="22"/>
          <w:lang w:eastAsia="en-US"/>
        </w:rPr>
        <w:t>vastgestelde</w:t>
      </w:r>
      <w:r w:rsidRPr="002A2240">
        <w:rPr>
          <w:rFonts w:cs="Verdana"/>
          <w:spacing w:val="-2"/>
          <w:szCs w:val="22"/>
          <w:lang w:eastAsia="en-US"/>
        </w:rPr>
        <w:t xml:space="preserve"> </w:t>
      </w:r>
      <w:r w:rsidRPr="002A2240">
        <w:rPr>
          <w:rFonts w:cs="Verdana"/>
          <w:szCs w:val="22"/>
          <w:lang w:eastAsia="en-US"/>
        </w:rPr>
        <w:t>of</w:t>
      </w:r>
      <w:r w:rsidRPr="002A2240">
        <w:rPr>
          <w:rFonts w:cs="Verdana"/>
          <w:spacing w:val="-2"/>
          <w:szCs w:val="22"/>
          <w:lang w:eastAsia="en-US"/>
        </w:rPr>
        <w:t xml:space="preserve"> </w:t>
      </w:r>
      <w:r w:rsidRPr="002A2240">
        <w:rPr>
          <w:rFonts w:cs="Verdana"/>
          <w:szCs w:val="22"/>
          <w:lang w:eastAsia="en-US"/>
        </w:rPr>
        <w:t>vooraf</w:t>
      </w:r>
      <w:r w:rsidRPr="002A2240">
        <w:rPr>
          <w:rFonts w:cs="Verdana"/>
          <w:spacing w:val="-2"/>
          <w:szCs w:val="22"/>
          <w:lang w:eastAsia="en-US"/>
        </w:rPr>
        <w:t xml:space="preserve"> </w:t>
      </w:r>
      <w:r w:rsidRPr="002A2240">
        <w:rPr>
          <w:rFonts w:cs="Verdana"/>
          <w:szCs w:val="22"/>
          <w:lang w:eastAsia="en-US"/>
        </w:rPr>
        <w:t>bepaalde</w:t>
      </w:r>
      <w:r w:rsidRPr="002A2240">
        <w:rPr>
          <w:rFonts w:cs="Verdana"/>
          <w:spacing w:val="-1"/>
          <w:szCs w:val="22"/>
          <w:lang w:eastAsia="en-US"/>
        </w:rPr>
        <w:t xml:space="preserve"> </w:t>
      </w:r>
      <w:r w:rsidRPr="002A2240">
        <w:rPr>
          <w:rFonts w:cs="Verdana"/>
          <w:spacing w:val="-2"/>
          <w:szCs w:val="22"/>
          <w:lang w:eastAsia="en-US"/>
        </w:rPr>
        <w:t>besluitvormingsproces?</w:t>
      </w:r>
    </w:p>
    <w:p w:rsidRPr="002A2240" w:rsidR="00B62F81" w:rsidP="00394DE1" w:rsidRDefault="00B62F81" w14:paraId="37F3FA8E" w14:textId="77777777">
      <w:pPr>
        <w:widowControl w:val="0"/>
        <w:autoSpaceDE w:val="0"/>
        <w:autoSpaceDN w:val="0"/>
        <w:rPr>
          <w:rFonts w:cs="Verdana"/>
          <w:szCs w:val="18"/>
          <w:lang w:eastAsia="en-US"/>
        </w:rPr>
      </w:pPr>
    </w:p>
    <w:p w:rsidRPr="002A2240" w:rsidR="00B62F81" w:rsidP="00394DE1" w:rsidRDefault="00394DE1" w14:paraId="25DFECC2" w14:textId="2E8C136B">
      <w:pPr>
        <w:rPr>
          <w:b/>
          <w:bCs/>
          <w:kern w:val="2"/>
          <w:szCs w:val="18"/>
          <w:lang w:eastAsia="en-US"/>
        </w:rPr>
      </w:pPr>
      <w:r w:rsidRPr="00394DE1">
        <w:rPr>
          <w:bCs/>
          <w:kern w:val="2"/>
          <w:szCs w:val="18"/>
          <w:lang w:eastAsia="en-US"/>
        </w:rPr>
        <w:t>Antwoord</w:t>
      </w:r>
    </w:p>
    <w:p w:rsidRPr="002A2240" w:rsidR="00B62F81" w:rsidP="00394DE1" w:rsidRDefault="00B62F81" w14:paraId="1A8A99C8" w14:textId="32257245">
      <w:pPr>
        <w:widowControl w:val="0"/>
        <w:autoSpaceDE w:val="0"/>
        <w:autoSpaceDN w:val="0"/>
        <w:rPr>
          <w:rFonts w:cs="Verdana"/>
          <w:szCs w:val="18"/>
          <w:lang w:eastAsia="en-US"/>
        </w:rPr>
      </w:pPr>
      <w:r w:rsidRPr="002A2240">
        <w:rPr>
          <w:rFonts w:cs="Verdana"/>
          <w:szCs w:val="18"/>
          <w:lang w:eastAsia="en-US"/>
        </w:rPr>
        <w:t xml:space="preserve">Het besluitvormingsproces voor de ontwikkeling van Powerport Moerdijk staat nog niet vast. Op een volgend bestuurlijk overleg stellen het kabinet, </w:t>
      </w:r>
      <w:r w:rsidR="00394DE1">
        <w:rPr>
          <w:rFonts w:cs="Verdana"/>
          <w:szCs w:val="18"/>
          <w:lang w:eastAsia="en-US"/>
        </w:rPr>
        <w:t>p</w:t>
      </w:r>
      <w:r w:rsidRPr="002A2240">
        <w:rPr>
          <w:rFonts w:cs="Verdana"/>
          <w:szCs w:val="18"/>
          <w:lang w:eastAsia="en-US"/>
        </w:rPr>
        <w:t>rovincie Noord-Brabant en de gemeenten Moerdijk, Drimmelen en Geertruidenberg en waterschap Brabantse Delta vast wat de te doorlopen juridische procedure is.</w:t>
      </w:r>
    </w:p>
    <w:p w:rsidRPr="002A2240" w:rsidR="00B62F81" w:rsidP="00394DE1" w:rsidRDefault="00B62F81" w14:paraId="523A5630" w14:textId="77777777">
      <w:pPr>
        <w:widowControl w:val="0"/>
        <w:autoSpaceDE w:val="0"/>
        <w:autoSpaceDN w:val="0"/>
        <w:rPr>
          <w:rFonts w:cs="Verdana"/>
          <w:szCs w:val="18"/>
          <w:lang w:eastAsia="en-US"/>
        </w:rPr>
      </w:pPr>
    </w:p>
    <w:p w:rsidR="00394DE1" w:rsidP="00394DE1" w:rsidRDefault="00394DE1" w14:paraId="0E177117" w14:textId="77777777">
      <w:pPr>
        <w:widowControl w:val="0"/>
        <w:tabs>
          <w:tab w:val="left" w:pos="383"/>
        </w:tabs>
        <w:autoSpaceDE w:val="0"/>
        <w:autoSpaceDN w:val="0"/>
        <w:ind w:right="604"/>
        <w:rPr>
          <w:rFonts w:cs="Verdana"/>
          <w:szCs w:val="22"/>
          <w:lang w:eastAsia="en-US"/>
        </w:rPr>
      </w:pPr>
      <w:r>
        <w:rPr>
          <w:rFonts w:cs="Verdana"/>
          <w:szCs w:val="22"/>
          <w:lang w:eastAsia="en-US"/>
        </w:rPr>
        <w:t>5</w:t>
      </w:r>
    </w:p>
    <w:p w:rsidRPr="002A2240" w:rsidR="00B62F81" w:rsidP="00394DE1" w:rsidRDefault="00B62F81" w14:paraId="230942AF" w14:textId="66455D41">
      <w:pPr>
        <w:widowControl w:val="0"/>
        <w:tabs>
          <w:tab w:val="left" w:pos="383"/>
        </w:tabs>
        <w:autoSpaceDE w:val="0"/>
        <w:autoSpaceDN w:val="0"/>
        <w:ind w:right="604"/>
        <w:rPr>
          <w:rFonts w:cs="Verdana"/>
          <w:szCs w:val="22"/>
          <w:lang w:eastAsia="en-US"/>
        </w:rPr>
      </w:pPr>
      <w:r w:rsidRPr="002A2240">
        <w:rPr>
          <w:rFonts w:cs="Verdana"/>
          <w:szCs w:val="22"/>
          <w:lang w:eastAsia="en-US"/>
        </w:rPr>
        <w:t>Is</w:t>
      </w:r>
      <w:r w:rsidRPr="002A2240">
        <w:rPr>
          <w:rFonts w:cs="Verdana"/>
          <w:spacing w:val="-2"/>
          <w:szCs w:val="22"/>
          <w:lang w:eastAsia="en-US"/>
        </w:rPr>
        <w:t xml:space="preserve"> </w:t>
      </w:r>
      <w:r w:rsidRPr="002A2240">
        <w:rPr>
          <w:rFonts w:cs="Verdana"/>
          <w:szCs w:val="22"/>
          <w:lang w:eastAsia="en-US"/>
        </w:rPr>
        <w:t>er</w:t>
      </w:r>
      <w:r w:rsidRPr="002A2240">
        <w:rPr>
          <w:rFonts w:cs="Verdana"/>
          <w:spacing w:val="-2"/>
          <w:szCs w:val="22"/>
          <w:lang w:eastAsia="en-US"/>
        </w:rPr>
        <w:t xml:space="preserve"> </w:t>
      </w:r>
      <w:r w:rsidRPr="002A2240">
        <w:rPr>
          <w:rFonts w:cs="Verdana"/>
          <w:szCs w:val="22"/>
          <w:lang w:eastAsia="en-US"/>
        </w:rPr>
        <w:t>aan</w:t>
      </w:r>
      <w:r w:rsidRPr="002A2240">
        <w:rPr>
          <w:rFonts w:cs="Verdana"/>
          <w:spacing w:val="-3"/>
          <w:szCs w:val="22"/>
          <w:lang w:eastAsia="en-US"/>
        </w:rPr>
        <w:t xml:space="preserve"> </w:t>
      </w:r>
      <w:r w:rsidRPr="002A2240">
        <w:rPr>
          <w:rFonts w:cs="Verdana"/>
          <w:szCs w:val="22"/>
          <w:lang w:eastAsia="en-US"/>
        </w:rPr>
        <w:t>alle</w:t>
      </w:r>
      <w:r w:rsidRPr="002A2240">
        <w:rPr>
          <w:rFonts w:cs="Verdana"/>
          <w:spacing w:val="-3"/>
          <w:szCs w:val="22"/>
          <w:lang w:eastAsia="en-US"/>
        </w:rPr>
        <w:t xml:space="preserve"> </w:t>
      </w:r>
      <w:r w:rsidRPr="002A2240">
        <w:rPr>
          <w:rFonts w:cs="Verdana"/>
          <w:szCs w:val="22"/>
          <w:lang w:eastAsia="en-US"/>
        </w:rPr>
        <w:t>1100</w:t>
      </w:r>
      <w:r w:rsidRPr="002A2240">
        <w:rPr>
          <w:rFonts w:cs="Verdana"/>
          <w:spacing w:val="-3"/>
          <w:szCs w:val="22"/>
          <w:lang w:eastAsia="en-US"/>
        </w:rPr>
        <w:t xml:space="preserve"> </w:t>
      </w:r>
      <w:r w:rsidRPr="002A2240">
        <w:rPr>
          <w:rFonts w:cs="Verdana"/>
          <w:szCs w:val="22"/>
          <w:lang w:eastAsia="en-US"/>
        </w:rPr>
        <w:t>inwoners</w:t>
      </w:r>
      <w:r w:rsidRPr="002A2240">
        <w:rPr>
          <w:rFonts w:cs="Verdana"/>
          <w:spacing w:val="-2"/>
          <w:szCs w:val="22"/>
          <w:lang w:eastAsia="en-US"/>
        </w:rPr>
        <w:t xml:space="preserve"> </w:t>
      </w:r>
      <w:r w:rsidRPr="002A2240">
        <w:rPr>
          <w:rFonts w:cs="Verdana"/>
          <w:szCs w:val="22"/>
          <w:lang w:eastAsia="en-US"/>
        </w:rPr>
        <w:t>gevraagd</w:t>
      </w:r>
      <w:r w:rsidRPr="002A2240">
        <w:rPr>
          <w:rFonts w:cs="Verdana"/>
          <w:spacing w:val="-2"/>
          <w:szCs w:val="22"/>
          <w:lang w:eastAsia="en-US"/>
        </w:rPr>
        <w:t xml:space="preserve"> </w:t>
      </w:r>
      <w:r w:rsidRPr="002A2240">
        <w:rPr>
          <w:rFonts w:cs="Verdana"/>
          <w:szCs w:val="22"/>
          <w:lang w:eastAsia="en-US"/>
        </w:rPr>
        <w:t>of</w:t>
      </w:r>
      <w:r w:rsidRPr="002A2240">
        <w:rPr>
          <w:rFonts w:cs="Verdana"/>
          <w:spacing w:val="-3"/>
          <w:szCs w:val="22"/>
          <w:lang w:eastAsia="en-US"/>
        </w:rPr>
        <w:t xml:space="preserve"> </w:t>
      </w:r>
      <w:r w:rsidRPr="002A2240">
        <w:rPr>
          <w:rFonts w:cs="Verdana"/>
          <w:szCs w:val="22"/>
          <w:lang w:eastAsia="en-US"/>
        </w:rPr>
        <w:t>zij</w:t>
      </w:r>
      <w:r w:rsidRPr="002A2240">
        <w:rPr>
          <w:rFonts w:cs="Verdana"/>
          <w:spacing w:val="-3"/>
          <w:szCs w:val="22"/>
          <w:lang w:eastAsia="en-US"/>
        </w:rPr>
        <w:t xml:space="preserve"> </w:t>
      </w:r>
      <w:r w:rsidRPr="002A2240">
        <w:rPr>
          <w:rFonts w:cs="Verdana"/>
          <w:szCs w:val="22"/>
          <w:lang w:eastAsia="en-US"/>
        </w:rPr>
        <w:t>weg</w:t>
      </w:r>
      <w:r w:rsidRPr="002A2240">
        <w:rPr>
          <w:rFonts w:cs="Verdana"/>
          <w:spacing w:val="-2"/>
          <w:szCs w:val="22"/>
          <w:lang w:eastAsia="en-US"/>
        </w:rPr>
        <w:t xml:space="preserve"> </w:t>
      </w:r>
      <w:r w:rsidRPr="002A2240">
        <w:rPr>
          <w:rFonts w:cs="Verdana"/>
          <w:szCs w:val="22"/>
          <w:lang w:eastAsia="en-US"/>
        </w:rPr>
        <w:t>willen?</w:t>
      </w:r>
      <w:r w:rsidRPr="002A2240">
        <w:rPr>
          <w:rFonts w:cs="Verdana"/>
          <w:spacing w:val="-2"/>
          <w:szCs w:val="22"/>
          <w:lang w:eastAsia="en-US"/>
        </w:rPr>
        <w:t xml:space="preserve"> </w:t>
      </w:r>
      <w:r w:rsidRPr="002A2240">
        <w:rPr>
          <w:rFonts w:cs="Verdana"/>
          <w:szCs w:val="22"/>
          <w:lang w:eastAsia="en-US"/>
        </w:rPr>
        <w:t>Zo</w:t>
      </w:r>
      <w:r w:rsidRPr="002A2240">
        <w:rPr>
          <w:rFonts w:cs="Verdana"/>
          <w:spacing w:val="-2"/>
          <w:szCs w:val="22"/>
          <w:lang w:eastAsia="en-US"/>
        </w:rPr>
        <w:t xml:space="preserve"> </w:t>
      </w:r>
      <w:r w:rsidRPr="002A2240">
        <w:rPr>
          <w:rFonts w:cs="Verdana"/>
          <w:szCs w:val="22"/>
          <w:lang w:eastAsia="en-US"/>
        </w:rPr>
        <w:t>ja,</w:t>
      </w:r>
      <w:r w:rsidRPr="002A2240">
        <w:rPr>
          <w:rFonts w:cs="Verdana"/>
          <w:spacing w:val="-2"/>
          <w:szCs w:val="22"/>
          <w:lang w:eastAsia="en-US"/>
        </w:rPr>
        <w:t xml:space="preserve"> </w:t>
      </w:r>
      <w:r w:rsidRPr="002A2240">
        <w:rPr>
          <w:rFonts w:cs="Verdana"/>
          <w:szCs w:val="22"/>
          <w:lang w:eastAsia="en-US"/>
        </w:rPr>
        <w:t>is</w:t>
      </w:r>
      <w:r w:rsidRPr="002A2240">
        <w:rPr>
          <w:rFonts w:cs="Verdana"/>
          <w:spacing w:val="-2"/>
          <w:szCs w:val="22"/>
          <w:lang w:eastAsia="en-US"/>
        </w:rPr>
        <w:t xml:space="preserve"> </w:t>
      </w:r>
      <w:r w:rsidRPr="002A2240">
        <w:rPr>
          <w:rFonts w:cs="Verdana"/>
          <w:szCs w:val="22"/>
          <w:lang w:eastAsia="en-US"/>
        </w:rPr>
        <w:t>er</w:t>
      </w:r>
      <w:r w:rsidRPr="002A2240">
        <w:rPr>
          <w:rFonts w:cs="Verdana"/>
          <w:spacing w:val="-2"/>
          <w:szCs w:val="22"/>
          <w:lang w:eastAsia="en-US"/>
        </w:rPr>
        <w:t xml:space="preserve"> </w:t>
      </w:r>
      <w:r w:rsidRPr="002A2240">
        <w:rPr>
          <w:rFonts w:cs="Verdana"/>
          <w:szCs w:val="22"/>
          <w:lang w:eastAsia="en-US"/>
        </w:rPr>
        <w:t>gevraagd</w:t>
      </w:r>
      <w:r w:rsidRPr="002A2240">
        <w:rPr>
          <w:rFonts w:cs="Verdana"/>
          <w:spacing w:val="-2"/>
          <w:szCs w:val="22"/>
          <w:lang w:eastAsia="en-US"/>
        </w:rPr>
        <w:t xml:space="preserve"> </w:t>
      </w:r>
      <w:r w:rsidRPr="002A2240">
        <w:rPr>
          <w:rFonts w:cs="Verdana"/>
          <w:szCs w:val="22"/>
          <w:lang w:eastAsia="en-US"/>
        </w:rPr>
        <w:t>onder</w:t>
      </w:r>
      <w:r w:rsidRPr="002A2240">
        <w:rPr>
          <w:rFonts w:cs="Verdana"/>
          <w:spacing w:val="-2"/>
          <w:szCs w:val="22"/>
          <w:lang w:eastAsia="en-US"/>
        </w:rPr>
        <w:t xml:space="preserve"> </w:t>
      </w:r>
      <w:r w:rsidRPr="002A2240">
        <w:rPr>
          <w:rFonts w:cs="Verdana"/>
          <w:szCs w:val="22"/>
          <w:lang w:eastAsia="en-US"/>
        </w:rPr>
        <w:t>welke voorwaarden? Zo nee, gaat u dat wel doen?</w:t>
      </w:r>
    </w:p>
    <w:p w:rsidRPr="002A2240" w:rsidR="00B62F81" w:rsidP="00394DE1" w:rsidRDefault="00B62F81" w14:paraId="355005D9" w14:textId="77777777">
      <w:pPr>
        <w:widowControl w:val="0"/>
        <w:autoSpaceDE w:val="0"/>
        <w:autoSpaceDN w:val="0"/>
        <w:rPr>
          <w:rFonts w:cs="Verdana"/>
          <w:szCs w:val="18"/>
          <w:lang w:eastAsia="en-US"/>
        </w:rPr>
      </w:pPr>
    </w:p>
    <w:p w:rsidRPr="002A2240" w:rsidR="00B62F81" w:rsidP="00394DE1" w:rsidRDefault="00394DE1" w14:paraId="59FD1A3E" w14:textId="44D54AED">
      <w:pPr>
        <w:rPr>
          <w:b/>
          <w:bCs/>
          <w:kern w:val="2"/>
          <w:szCs w:val="18"/>
          <w:lang w:eastAsia="en-US"/>
        </w:rPr>
      </w:pPr>
      <w:r w:rsidRPr="00394DE1">
        <w:rPr>
          <w:bCs/>
          <w:kern w:val="2"/>
          <w:szCs w:val="18"/>
          <w:lang w:eastAsia="en-US"/>
        </w:rPr>
        <w:t>Antwoord</w:t>
      </w:r>
    </w:p>
    <w:p w:rsidRPr="002A2240" w:rsidR="00B62F81" w:rsidP="00394DE1" w:rsidRDefault="00B62F81" w14:paraId="5DE49024" w14:textId="36EF905C">
      <w:pPr>
        <w:widowControl w:val="0"/>
        <w:autoSpaceDE w:val="0"/>
        <w:autoSpaceDN w:val="0"/>
        <w:rPr>
          <w:rFonts w:cs="Verdana"/>
          <w:szCs w:val="18"/>
          <w:lang w:eastAsia="en-US"/>
        </w:rPr>
      </w:pPr>
      <w:r w:rsidRPr="002A2240">
        <w:rPr>
          <w:rFonts w:cs="Verdana"/>
          <w:szCs w:val="18"/>
          <w:lang w:eastAsia="en-US"/>
        </w:rPr>
        <w:t>In aanloop naar het voorgenomen besluit van 1 december 2025, zijn er vanuit de Ontwerptafel Powerport regio Moerdijk meerdere participatiebijeenkomsten georganiseerd. Tijdens deze bijeenkomsten zijn inwoners geïnformeerd over Powerport regio Moerdijk en beide zoekrichtingen. Inwoners, agrariërs, bedrijven en het Havenbedrijf konden aangeven wat voor hen belangrijk is (hun randvoorwaarden en condities). Er is gesproken met inwoners welke gevolgen de twee zoekrichtingen hebben voor hen en wat er voor hen geregeld moet worden mocht één van de zoekrichtingen daadwerkelijk worden gekozen. De gesprekken hebben plaatsgevonden met inwoners en ondernemers in beide zoekrichtingen: Zevenbergschen Hoek (24 september 2025), het buitengebied (25 september 2025), Moerdijk (1 oktober 2025), Zevenbergen (2 oktober 2025) en Klundert (6</w:t>
      </w:r>
      <w:r w:rsidR="00394DE1">
        <w:rPr>
          <w:rFonts w:cs="Verdana"/>
          <w:szCs w:val="18"/>
          <w:lang w:eastAsia="en-US"/>
        </w:rPr>
        <w:t> </w:t>
      </w:r>
      <w:r w:rsidRPr="002A2240">
        <w:rPr>
          <w:rFonts w:cs="Verdana"/>
          <w:szCs w:val="18"/>
          <w:lang w:eastAsia="en-US"/>
        </w:rPr>
        <w:t>oktober 2025). Voor deze brede bijeenkomsten zijn alle inwoners uitgenodigd. De uitkomst van de participatie is te lezen op de website van de gemeente</w:t>
      </w:r>
      <w:r w:rsidRPr="002A2240">
        <w:rPr>
          <w:rFonts w:cs="Verdana"/>
          <w:szCs w:val="18"/>
          <w:vertAlign w:val="superscript"/>
          <w:lang w:eastAsia="en-US"/>
        </w:rPr>
        <w:footnoteReference w:id="2"/>
      </w:r>
      <w:r w:rsidRPr="002A2240">
        <w:rPr>
          <w:rFonts w:cs="Verdana"/>
          <w:szCs w:val="18"/>
          <w:lang w:eastAsia="en-US"/>
        </w:rPr>
        <w:t xml:space="preserve">. De inhoud is geverifieerd met verschillende vertegenwoordigingen van inwoners, voordat deze is meegenomen als input voor het besluit van 1 december 2025.  </w:t>
      </w:r>
    </w:p>
    <w:p w:rsidRPr="002A2240" w:rsidR="00B62F81" w:rsidP="00394DE1" w:rsidRDefault="00B62F81" w14:paraId="247AAA31" w14:textId="77777777">
      <w:pPr>
        <w:widowControl w:val="0"/>
        <w:autoSpaceDE w:val="0"/>
        <w:autoSpaceDN w:val="0"/>
        <w:rPr>
          <w:rFonts w:cs="Verdana"/>
          <w:szCs w:val="18"/>
          <w:lang w:eastAsia="en-US"/>
        </w:rPr>
      </w:pPr>
    </w:p>
    <w:p w:rsidRPr="002A2240" w:rsidR="00B62F81" w:rsidP="00394DE1" w:rsidRDefault="00B62F81" w14:paraId="10DFEFF9" w14:textId="77777777">
      <w:pPr>
        <w:widowControl w:val="0"/>
        <w:autoSpaceDE w:val="0"/>
        <w:autoSpaceDN w:val="0"/>
        <w:rPr>
          <w:rFonts w:cs="Verdana"/>
          <w:szCs w:val="18"/>
          <w:lang w:eastAsia="en-US"/>
        </w:rPr>
      </w:pPr>
      <w:r w:rsidRPr="002A2240">
        <w:rPr>
          <w:rFonts w:cs="Verdana"/>
          <w:szCs w:val="18"/>
          <w:lang w:eastAsia="en-US"/>
        </w:rPr>
        <w:t xml:space="preserve">Er is tot nu toe een zorgvuldig participatieproces doorlopen. </w:t>
      </w:r>
      <w:r>
        <w:rPr>
          <w:rFonts w:cs="Verdana"/>
          <w:szCs w:val="18"/>
          <w:lang w:eastAsia="en-US"/>
        </w:rPr>
        <w:t>Ook i</w:t>
      </w:r>
      <w:r w:rsidRPr="002A2240">
        <w:rPr>
          <w:rFonts w:cs="Verdana"/>
          <w:szCs w:val="18"/>
          <w:lang w:eastAsia="en-US"/>
        </w:rPr>
        <w:t>n de volgende fase dient participatie een goede plek te krijgen. Bij de uitwerking van randvoorwaarden en condities zal ruimte zijn om input van individuele inwoners, agrariërs en bedrijven te betrekken. Op welke manier dit gaat gebeuren wordt uitgewerkt in het plan van aanpak voor het vervolgproces.</w:t>
      </w:r>
    </w:p>
    <w:p w:rsidRPr="002A2240" w:rsidR="00B62F81" w:rsidP="00394DE1" w:rsidRDefault="00B62F81" w14:paraId="7A05D295" w14:textId="77777777">
      <w:pPr>
        <w:widowControl w:val="0"/>
        <w:autoSpaceDE w:val="0"/>
        <w:autoSpaceDN w:val="0"/>
        <w:rPr>
          <w:rFonts w:cs="Verdana"/>
          <w:szCs w:val="18"/>
          <w:lang w:eastAsia="en-US"/>
        </w:rPr>
      </w:pPr>
    </w:p>
    <w:p w:rsidR="00394DE1" w:rsidP="00394DE1" w:rsidRDefault="00394DE1" w14:paraId="6EDEEFE9" w14:textId="77777777">
      <w:pPr>
        <w:widowControl w:val="0"/>
        <w:tabs>
          <w:tab w:val="left" w:pos="383"/>
        </w:tabs>
        <w:autoSpaceDE w:val="0"/>
        <w:autoSpaceDN w:val="0"/>
        <w:rPr>
          <w:rFonts w:cs="Verdana"/>
          <w:szCs w:val="22"/>
          <w:lang w:eastAsia="en-US"/>
        </w:rPr>
      </w:pPr>
      <w:r>
        <w:rPr>
          <w:rFonts w:cs="Verdana"/>
          <w:szCs w:val="22"/>
          <w:lang w:eastAsia="en-US"/>
        </w:rPr>
        <w:t>6</w:t>
      </w:r>
    </w:p>
    <w:p w:rsidRPr="002A2240" w:rsidR="00B62F81" w:rsidP="00394DE1" w:rsidRDefault="00B62F81" w14:paraId="4C6CA7FF" w14:textId="1828C374">
      <w:pPr>
        <w:widowControl w:val="0"/>
        <w:tabs>
          <w:tab w:val="left" w:pos="383"/>
        </w:tabs>
        <w:autoSpaceDE w:val="0"/>
        <w:autoSpaceDN w:val="0"/>
        <w:rPr>
          <w:rFonts w:cs="Verdana"/>
          <w:szCs w:val="22"/>
          <w:lang w:eastAsia="en-US"/>
        </w:rPr>
      </w:pPr>
      <w:r w:rsidRPr="002A2240">
        <w:rPr>
          <w:rFonts w:cs="Verdana"/>
          <w:szCs w:val="22"/>
          <w:lang w:eastAsia="en-US"/>
        </w:rPr>
        <w:t>Hoe</w:t>
      </w:r>
      <w:r w:rsidRPr="002A2240">
        <w:rPr>
          <w:rFonts w:cs="Verdana"/>
          <w:spacing w:val="-3"/>
          <w:szCs w:val="22"/>
          <w:lang w:eastAsia="en-US"/>
        </w:rPr>
        <w:t xml:space="preserve"> </w:t>
      </w:r>
      <w:r w:rsidRPr="002A2240">
        <w:rPr>
          <w:rFonts w:cs="Verdana"/>
          <w:szCs w:val="22"/>
          <w:lang w:eastAsia="en-US"/>
        </w:rPr>
        <w:t>realistisch</w:t>
      </w:r>
      <w:r w:rsidRPr="002A2240">
        <w:rPr>
          <w:rFonts w:cs="Verdana"/>
          <w:spacing w:val="-3"/>
          <w:szCs w:val="22"/>
          <w:lang w:eastAsia="en-US"/>
        </w:rPr>
        <w:t xml:space="preserve"> </w:t>
      </w:r>
      <w:r w:rsidRPr="002A2240">
        <w:rPr>
          <w:rFonts w:cs="Verdana"/>
          <w:szCs w:val="22"/>
          <w:lang w:eastAsia="en-US"/>
        </w:rPr>
        <w:t>acht</w:t>
      </w:r>
      <w:r w:rsidRPr="002A2240">
        <w:rPr>
          <w:rFonts w:cs="Verdana"/>
          <w:spacing w:val="-3"/>
          <w:szCs w:val="22"/>
          <w:lang w:eastAsia="en-US"/>
        </w:rPr>
        <w:t xml:space="preserve"> </w:t>
      </w:r>
      <w:r w:rsidRPr="002A2240">
        <w:rPr>
          <w:rFonts w:cs="Verdana"/>
          <w:szCs w:val="22"/>
          <w:lang w:eastAsia="en-US"/>
        </w:rPr>
        <w:t>u</w:t>
      </w:r>
      <w:r w:rsidRPr="002A2240">
        <w:rPr>
          <w:rFonts w:cs="Verdana"/>
          <w:spacing w:val="-2"/>
          <w:szCs w:val="22"/>
          <w:lang w:eastAsia="en-US"/>
        </w:rPr>
        <w:t xml:space="preserve"> </w:t>
      </w:r>
      <w:r w:rsidRPr="002A2240">
        <w:rPr>
          <w:rFonts w:cs="Verdana"/>
          <w:szCs w:val="22"/>
          <w:lang w:eastAsia="en-US"/>
        </w:rPr>
        <w:t>het</w:t>
      </w:r>
      <w:r w:rsidRPr="002A2240">
        <w:rPr>
          <w:rFonts w:cs="Verdana"/>
          <w:spacing w:val="-2"/>
          <w:szCs w:val="22"/>
          <w:lang w:eastAsia="en-US"/>
        </w:rPr>
        <w:t xml:space="preserve"> </w:t>
      </w:r>
      <w:r w:rsidRPr="002A2240">
        <w:rPr>
          <w:rFonts w:cs="Verdana"/>
          <w:szCs w:val="22"/>
          <w:lang w:eastAsia="en-US"/>
        </w:rPr>
        <w:t>zelf</w:t>
      </w:r>
      <w:r w:rsidRPr="002A2240">
        <w:rPr>
          <w:rFonts w:cs="Verdana"/>
          <w:spacing w:val="-2"/>
          <w:szCs w:val="22"/>
          <w:lang w:eastAsia="en-US"/>
        </w:rPr>
        <w:t xml:space="preserve"> </w:t>
      </w:r>
      <w:r w:rsidRPr="002A2240">
        <w:rPr>
          <w:rFonts w:cs="Verdana"/>
          <w:szCs w:val="22"/>
          <w:lang w:eastAsia="en-US"/>
        </w:rPr>
        <w:t>dat</w:t>
      </w:r>
      <w:r w:rsidRPr="002A2240">
        <w:rPr>
          <w:rFonts w:cs="Verdana"/>
          <w:spacing w:val="-2"/>
          <w:szCs w:val="22"/>
          <w:lang w:eastAsia="en-US"/>
        </w:rPr>
        <w:t xml:space="preserve"> </w:t>
      </w:r>
      <w:r w:rsidRPr="002A2240">
        <w:rPr>
          <w:rFonts w:cs="Verdana"/>
          <w:szCs w:val="22"/>
          <w:lang w:eastAsia="en-US"/>
        </w:rPr>
        <w:t>dit</w:t>
      </w:r>
      <w:r w:rsidRPr="002A2240">
        <w:rPr>
          <w:rFonts w:cs="Verdana"/>
          <w:spacing w:val="-2"/>
          <w:szCs w:val="22"/>
          <w:lang w:eastAsia="en-US"/>
        </w:rPr>
        <w:t xml:space="preserve"> </w:t>
      </w:r>
      <w:r w:rsidRPr="002A2240">
        <w:rPr>
          <w:rFonts w:cs="Verdana"/>
          <w:szCs w:val="22"/>
          <w:lang w:eastAsia="en-US"/>
        </w:rPr>
        <w:t>plan</w:t>
      </w:r>
      <w:r w:rsidRPr="002A2240">
        <w:rPr>
          <w:rFonts w:cs="Verdana"/>
          <w:spacing w:val="-3"/>
          <w:szCs w:val="22"/>
          <w:lang w:eastAsia="en-US"/>
        </w:rPr>
        <w:t xml:space="preserve"> </w:t>
      </w:r>
      <w:r w:rsidRPr="002A2240">
        <w:rPr>
          <w:rFonts w:cs="Verdana"/>
          <w:szCs w:val="22"/>
          <w:lang w:eastAsia="en-US"/>
        </w:rPr>
        <w:t>binnen</w:t>
      </w:r>
      <w:r w:rsidRPr="002A2240">
        <w:rPr>
          <w:rFonts w:cs="Verdana"/>
          <w:spacing w:val="-3"/>
          <w:szCs w:val="22"/>
          <w:lang w:eastAsia="en-US"/>
        </w:rPr>
        <w:t xml:space="preserve"> </w:t>
      </w:r>
      <w:r w:rsidRPr="002A2240">
        <w:rPr>
          <w:rFonts w:cs="Verdana"/>
          <w:szCs w:val="22"/>
          <w:lang w:eastAsia="en-US"/>
        </w:rPr>
        <w:t>10</w:t>
      </w:r>
      <w:r w:rsidRPr="002A2240">
        <w:rPr>
          <w:rFonts w:cs="Verdana"/>
          <w:spacing w:val="-3"/>
          <w:szCs w:val="22"/>
          <w:lang w:eastAsia="en-US"/>
        </w:rPr>
        <w:t xml:space="preserve"> </w:t>
      </w:r>
      <w:r w:rsidRPr="002A2240">
        <w:rPr>
          <w:rFonts w:cs="Verdana"/>
          <w:szCs w:val="22"/>
          <w:lang w:eastAsia="en-US"/>
        </w:rPr>
        <w:t>jaar</w:t>
      </w:r>
      <w:r w:rsidRPr="002A2240">
        <w:rPr>
          <w:rFonts w:cs="Verdana"/>
          <w:spacing w:val="-3"/>
          <w:szCs w:val="22"/>
          <w:lang w:eastAsia="en-US"/>
        </w:rPr>
        <w:t xml:space="preserve"> </w:t>
      </w:r>
      <w:r w:rsidRPr="002A2240">
        <w:rPr>
          <w:rFonts w:cs="Verdana"/>
          <w:szCs w:val="22"/>
          <w:lang w:eastAsia="en-US"/>
        </w:rPr>
        <w:t>doorgaat</w:t>
      </w:r>
      <w:r w:rsidRPr="002A2240">
        <w:rPr>
          <w:rFonts w:cs="Verdana"/>
          <w:spacing w:val="-2"/>
          <w:szCs w:val="22"/>
          <w:lang w:eastAsia="en-US"/>
        </w:rPr>
        <w:t xml:space="preserve"> </w:t>
      </w:r>
      <w:r w:rsidRPr="002A2240">
        <w:rPr>
          <w:rFonts w:cs="Verdana"/>
          <w:szCs w:val="22"/>
          <w:lang w:eastAsia="en-US"/>
        </w:rPr>
        <w:t>gezien</w:t>
      </w:r>
      <w:r w:rsidRPr="002A2240">
        <w:rPr>
          <w:rFonts w:cs="Verdana"/>
          <w:spacing w:val="-3"/>
          <w:szCs w:val="22"/>
          <w:lang w:eastAsia="en-US"/>
        </w:rPr>
        <w:t xml:space="preserve"> </w:t>
      </w:r>
      <w:r w:rsidRPr="002A2240">
        <w:rPr>
          <w:rFonts w:cs="Verdana"/>
          <w:szCs w:val="22"/>
          <w:lang w:eastAsia="en-US"/>
        </w:rPr>
        <w:t>de</w:t>
      </w:r>
      <w:r w:rsidRPr="002A2240">
        <w:rPr>
          <w:rFonts w:cs="Verdana"/>
          <w:spacing w:val="-2"/>
          <w:szCs w:val="22"/>
          <w:lang w:eastAsia="en-US"/>
        </w:rPr>
        <w:t xml:space="preserve"> </w:t>
      </w:r>
      <w:r w:rsidRPr="002A2240">
        <w:rPr>
          <w:rFonts w:cs="Verdana"/>
          <w:szCs w:val="22"/>
          <w:lang w:eastAsia="en-US"/>
        </w:rPr>
        <w:t>onrust</w:t>
      </w:r>
      <w:r w:rsidRPr="002A2240">
        <w:rPr>
          <w:rFonts w:cs="Verdana"/>
          <w:spacing w:val="-2"/>
          <w:szCs w:val="22"/>
          <w:lang w:eastAsia="en-US"/>
        </w:rPr>
        <w:t xml:space="preserve"> </w:t>
      </w:r>
      <w:r w:rsidRPr="002A2240">
        <w:rPr>
          <w:rFonts w:cs="Verdana"/>
          <w:szCs w:val="22"/>
          <w:lang w:eastAsia="en-US"/>
        </w:rPr>
        <w:t>en</w:t>
      </w:r>
      <w:r w:rsidRPr="002A2240">
        <w:rPr>
          <w:rFonts w:cs="Verdana"/>
          <w:spacing w:val="-2"/>
          <w:szCs w:val="22"/>
          <w:lang w:eastAsia="en-US"/>
        </w:rPr>
        <w:t xml:space="preserve"> </w:t>
      </w:r>
      <w:r w:rsidRPr="002A2240">
        <w:rPr>
          <w:rFonts w:cs="Verdana"/>
          <w:szCs w:val="22"/>
          <w:lang w:eastAsia="en-US"/>
        </w:rPr>
        <w:t>juridische strijd die dit zal veroorzaken?</w:t>
      </w:r>
    </w:p>
    <w:p w:rsidRPr="002A2240" w:rsidR="00B62F81" w:rsidP="00394DE1" w:rsidRDefault="00B62F81" w14:paraId="7F75C3DD" w14:textId="77777777">
      <w:pPr>
        <w:widowControl w:val="0"/>
        <w:tabs>
          <w:tab w:val="left" w:pos="383"/>
        </w:tabs>
        <w:autoSpaceDE w:val="0"/>
        <w:autoSpaceDN w:val="0"/>
        <w:rPr>
          <w:rFonts w:cs="Verdana"/>
          <w:szCs w:val="22"/>
          <w:lang w:eastAsia="en-US"/>
        </w:rPr>
      </w:pPr>
    </w:p>
    <w:p w:rsidRPr="002A2240" w:rsidR="00B62F81" w:rsidP="00394DE1" w:rsidRDefault="00394DE1" w14:paraId="63E7FA81" w14:textId="14DC94E0">
      <w:pPr>
        <w:rPr>
          <w:b/>
          <w:bCs/>
          <w:kern w:val="2"/>
          <w:szCs w:val="18"/>
          <w:lang w:eastAsia="en-US"/>
        </w:rPr>
      </w:pPr>
      <w:r w:rsidRPr="00394DE1">
        <w:rPr>
          <w:bCs/>
          <w:kern w:val="2"/>
          <w:szCs w:val="18"/>
          <w:lang w:eastAsia="en-US"/>
        </w:rPr>
        <w:t>Antwoord</w:t>
      </w:r>
    </w:p>
    <w:p w:rsidRPr="002A2240" w:rsidR="00B62F81" w:rsidP="00394DE1" w:rsidRDefault="00B62F81" w14:paraId="55822591" w14:textId="77777777">
      <w:pPr>
        <w:widowControl w:val="0"/>
        <w:tabs>
          <w:tab w:val="left" w:pos="383"/>
        </w:tabs>
        <w:autoSpaceDE w:val="0"/>
        <w:autoSpaceDN w:val="0"/>
        <w:rPr>
          <w:rFonts w:cs="Verdana"/>
          <w:szCs w:val="22"/>
          <w:lang w:eastAsia="en-US"/>
        </w:rPr>
      </w:pPr>
      <w:r w:rsidRPr="002A2240">
        <w:rPr>
          <w:rFonts w:cs="Verdana"/>
          <w:szCs w:val="22"/>
          <w:lang w:eastAsia="en-US"/>
        </w:rPr>
        <w:t xml:space="preserve">Het kabinet acht het realistisch dat ruimtelijke ontwikkelingen zullen plaatsvinden. De eerste energieprojecten vragen nu al of op korte termijn om een keuze om start van de bouw rond 2030 mogelijk te maken. Deze zijn nodig voor de nationale en regionale energievoorziening en de verduurzaming van bestaande industrie. </w:t>
      </w:r>
    </w:p>
    <w:p w:rsidRPr="002A2240" w:rsidR="00B62F81" w:rsidP="00394DE1" w:rsidRDefault="00B62F81" w14:paraId="7CE80B6E" w14:textId="77777777">
      <w:pPr>
        <w:widowControl w:val="0"/>
        <w:tabs>
          <w:tab w:val="left" w:pos="383"/>
        </w:tabs>
        <w:autoSpaceDE w:val="0"/>
        <w:autoSpaceDN w:val="0"/>
        <w:rPr>
          <w:rFonts w:cs="Verdana"/>
          <w:szCs w:val="22"/>
          <w:lang w:eastAsia="en-US"/>
        </w:rPr>
      </w:pPr>
    </w:p>
    <w:p w:rsidRPr="002A2240" w:rsidR="00B62F81" w:rsidP="00394DE1" w:rsidRDefault="00B62F81" w14:paraId="6D0B8068" w14:textId="77777777">
      <w:pPr>
        <w:widowControl w:val="0"/>
        <w:tabs>
          <w:tab w:val="left" w:pos="383"/>
        </w:tabs>
        <w:autoSpaceDE w:val="0"/>
        <w:autoSpaceDN w:val="0"/>
        <w:rPr>
          <w:rFonts w:cs="Verdana"/>
          <w:szCs w:val="22"/>
          <w:lang w:eastAsia="en-US"/>
        </w:rPr>
      </w:pPr>
      <w:r w:rsidRPr="002A2240">
        <w:rPr>
          <w:rFonts w:cs="Verdana"/>
          <w:szCs w:val="22"/>
          <w:lang w:eastAsia="en-US"/>
        </w:rPr>
        <w:t xml:space="preserve">Om ook voor de toekomst voldoende ruimte te kunnen bieden aan een groeiende economie, is naar verwachting meer ruimte voor bedrijvigheid en energie noodzakelijk. Daarbij zullen moeilijke keuzes gemaakt moeten worden over functies die zullen verdwijnen om plaats te maken. Voordat een definitief besluit wordt genomen over waar de ontwikkelingen plaats moeten vinden, zal een zorgvuldige planologische procedure doorlopen worden waarbij belanghebbenden, dus ook inwoners en ondernemers in Moerdijk, de mogelijkheid hebben om in </w:t>
      </w:r>
      <w:r w:rsidRPr="002A2240">
        <w:rPr>
          <w:rFonts w:cs="Verdana"/>
          <w:szCs w:val="22"/>
          <w:lang w:eastAsia="en-US"/>
        </w:rPr>
        <w:lastRenderedPageBreak/>
        <w:t xml:space="preserve">bezwaar en beroep te gaan. </w:t>
      </w:r>
    </w:p>
    <w:p w:rsidRPr="002A2240" w:rsidR="00B62F81" w:rsidP="00394DE1" w:rsidRDefault="00B62F81" w14:paraId="6D4A02F3" w14:textId="77777777">
      <w:pPr>
        <w:widowControl w:val="0"/>
        <w:autoSpaceDE w:val="0"/>
        <w:autoSpaceDN w:val="0"/>
        <w:rPr>
          <w:rFonts w:cs="Verdana"/>
          <w:szCs w:val="18"/>
          <w:lang w:eastAsia="en-US"/>
        </w:rPr>
      </w:pPr>
    </w:p>
    <w:p w:rsidR="00394DE1" w:rsidP="00394DE1" w:rsidRDefault="00394DE1" w14:paraId="6FF1598B" w14:textId="77777777">
      <w:pPr>
        <w:widowControl w:val="0"/>
        <w:tabs>
          <w:tab w:val="left" w:pos="383"/>
        </w:tabs>
        <w:autoSpaceDE w:val="0"/>
        <w:autoSpaceDN w:val="0"/>
        <w:ind w:right="201"/>
        <w:rPr>
          <w:rFonts w:cs="Verdana"/>
          <w:szCs w:val="22"/>
          <w:lang w:eastAsia="en-US"/>
        </w:rPr>
      </w:pPr>
      <w:r>
        <w:rPr>
          <w:rFonts w:cs="Verdana"/>
          <w:szCs w:val="22"/>
          <w:lang w:eastAsia="en-US"/>
        </w:rPr>
        <w:t>7</w:t>
      </w:r>
    </w:p>
    <w:p w:rsidRPr="002A2240" w:rsidR="00B62F81" w:rsidP="00394DE1" w:rsidRDefault="00B62F81" w14:paraId="4B601724" w14:textId="277FE142">
      <w:pPr>
        <w:widowControl w:val="0"/>
        <w:tabs>
          <w:tab w:val="left" w:pos="383"/>
        </w:tabs>
        <w:autoSpaceDE w:val="0"/>
        <w:autoSpaceDN w:val="0"/>
        <w:ind w:right="201"/>
        <w:rPr>
          <w:rFonts w:cs="Verdana"/>
          <w:szCs w:val="22"/>
          <w:lang w:eastAsia="en-US"/>
        </w:rPr>
      </w:pPr>
      <w:r w:rsidRPr="002A2240">
        <w:rPr>
          <w:rFonts w:cs="Verdana"/>
          <w:szCs w:val="22"/>
          <w:lang w:eastAsia="en-US"/>
        </w:rPr>
        <w:t>Erkent u dat dit besluit diep ingrijpt in de levens van de circa 1100 inwoners van het dorp Moerdijk,</w:t>
      </w:r>
      <w:r w:rsidRPr="002A2240">
        <w:rPr>
          <w:rFonts w:cs="Verdana"/>
          <w:spacing w:val="-3"/>
          <w:szCs w:val="22"/>
          <w:lang w:eastAsia="en-US"/>
        </w:rPr>
        <w:t xml:space="preserve"> </w:t>
      </w:r>
      <w:r w:rsidRPr="002A2240">
        <w:rPr>
          <w:rFonts w:cs="Verdana"/>
          <w:szCs w:val="22"/>
          <w:lang w:eastAsia="en-US"/>
        </w:rPr>
        <w:t>die</w:t>
      </w:r>
      <w:r w:rsidRPr="002A2240">
        <w:rPr>
          <w:rFonts w:cs="Verdana"/>
          <w:spacing w:val="-2"/>
          <w:szCs w:val="22"/>
          <w:lang w:eastAsia="en-US"/>
        </w:rPr>
        <w:t xml:space="preserve"> </w:t>
      </w:r>
      <w:r w:rsidRPr="002A2240">
        <w:rPr>
          <w:rFonts w:cs="Verdana"/>
          <w:szCs w:val="22"/>
          <w:lang w:eastAsia="en-US"/>
        </w:rPr>
        <w:t>nu</w:t>
      </w:r>
      <w:r w:rsidRPr="002A2240">
        <w:rPr>
          <w:rFonts w:cs="Verdana"/>
          <w:spacing w:val="-2"/>
          <w:szCs w:val="22"/>
          <w:lang w:eastAsia="en-US"/>
        </w:rPr>
        <w:t xml:space="preserve"> </w:t>
      </w:r>
      <w:r w:rsidRPr="002A2240">
        <w:rPr>
          <w:rFonts w:cs="Verdana"/>
          <w:szCs w:val="22"/>
          <w:lang w:eastAsia="en-US"/>
        </w:rPr>
        <w:t>in</w:t>
      </w:r>
      <w:r w:rsidRPr="002A2240">
        <w:rPr>
          <w:rFonts w:cs="Verdana"/>
          <w:spacing w:val="-2"/>
          <w:szCs w:val="22"/>
          <w:lang w:eastAsia="en-US"/>
        </w:rPr>
        <w:t xml:space="preserve"> </w:t>
      </w:r>
      <w:r w:rsidRPr="002A2240">
        <w:rPr>
          <w:rFonts w:cs="Verdana"/>
          <w:szCs w:val="22"/>
          <w:lang w:eastAsia="en-US"/>
        </w:rPr>
        <w:t>onzekerheid</w:t>
      </w:r>
      <w:r w:rsidRPr="002A2240">
        <w:rPr>
          <w:rFonts w:cs="Verdana"/>
          <w:spacing w:val="-3"/>
          <w:szCs w:val="22"/>
          <w:lang w:eastAsia="en-US"/>
        </w:rPr>
        <w:t xml:space="preserve"> </w:t>
      </w:r>
      <w:r w:rsidRPr="002A2240">
        <w:rPr>
          <w:rFonts w:cs="Verdana"/>
          <w:szCs w:val="22"/>
          <w:lang w:eastAsia="en-US"/>
        </w:rPr>
        <w:t>verkeren</w:t>
      </w:r>
      <w:r w:rsidRPr="002A2240">
        <w:rPr>
          <w:rFonts w:cs="Verdana"/>
          <w:spacing w:val="-3"/>
          <w:szCs w:val="22"/>
          <w:lang w:eastAsia="en-US"/>
        </w:rPr>
        <w:t xml:space="preserve"> </w:t>
      </w:r>
      <w:r w:rsidRPr="002A2240">
        <w:rPr>
          <w:rFonts w:cs="Verdana"/>
          <w:szCs w:val="22"/>
          <w:lang w:eastAsia="en-US"/>
        </w:rPr>
        <w:t>over</w:t>
      </w:r>
      <w:r w:rsidRPr="002A2240">
        <w:rPr>
          <w:rFonts w:cs="Verdana"/>
          <w:spacing w:val="-2"/>
          <w:szCs w:val="22"/>
          <w:lang w:eastAsia="en-US"/>
        </w:rPr>
        <w:t xml:space="preserve"> </w:t>
      </w:r>
      <w:r w:rsidRPr="002A2240">
        <w:rPr>
          <w:rFonts w:cs="Verdana"/>
          <w:szCs w:val="22"/>
          <w:lang w:eastAsia="en-US"/>
        </w:rPr>
        <w:t>hun</w:t>
      </w:r>
      <w:r w:rsidRPr="002A2240">
        <w:rPr>
          <w:rFonts w:cs="Verdana"/>
          <w:spacing w:val="-2"/>
          <w:szCs w:val="22"/>
          <w:lang w:eastAsia="en-US"/>
        </w:rPr>
        <w:t xml:space="preserve"> </w:t>
      </w:r>
      <w:r w:rsidRPr="002A2240">
        <w:rPr>
          <w:rFonts w:cs="Verdana"/>
          <w:szCs w:val="22"/>
          <w:lang w:eastAsia="en-US"/>
        </w:rPr>
        <w:t>woningen,</w:t>
      </w:r>
      <w:r w:rsidRPr="002A2240">
        <w:rPr>
          <w:rFonts w:cs="Verdana"/>
          <w:spacing w:val="-3"/>
          <w:szCs w:val="22"/>
          <w:lang w:eastAsia="en-US"/>
        </w:rPr>
        <w:t xml:space="preserve"> </w:t>
      </w:r>
      <w:r w:rsidRPr="002A2240">
        <w:rPr>
          <w:rFonts w:cs="Verdana"/>
          <w:szCs w:val="22"/>
          <w:lang w:eastAsia="en-US"/>
        </w:rPr>
        <w:t>hun</w:t>
      </w:r>
      <w:r w:rsidRPr="002A2240">
        <w:rPr>
          <w:rFonts w:cs="Verdana"/>
          <w:spacing w:val="-3"/>
          <w:szCs w:val="22"/>
          <w:lang w:eastAsia="en-US"/>
        </w:rPr>
        <w:t xml:space="preserve"> </w:t>
      </w:r>
      <w:r w:rsidRPr="002A2240">
        <w:rPr>
          <w:rFonts w:cs="Verdana"/>
          <w:szCs w:val="22"/>
          <w:lang w:eastAsia="en-US"/>
        </w:rPr>
        <w:t>gemeenschap</w:t>
      </w:r>
      <w:r w:rsidRPr="002A2240">
        <w:rPr>
          <w:rFonts w:cs="Verdana"/>
          <w:spacing w:val="-2"/>
          <w:szCs w:val="22"/>
          <w:lang w:eastAsia="en-US"/>
        </w:rPr>
        <w:t xml:space="preserve"> </w:t>
      </w:r>
      <w:r w:rsidRPr="002A2240">
        <w:rPr>
          <w:rFonts w:cs="Verdana"/>
          <w:szCs w:val="22"/>
          <w:lang w:eastAsia="en-US"/>
        </w:rPr>
        <w:t>en</w:t>
      </w:r>
      <w:r w:rsidRPr="002A2240">
        <w:rPr>
          <w:rFonts w:cs="Verdana"/>
          <w:spacing w:val="-2"/>
          <w:szCs w:val="22"/>
          <w:lang w:eastAsia="en-US"/>
        </w:rPr>
        <w:t xml:space="preserve"> </w:t>
      </w:r>
      <w:r w:rsidRPr="002A2240">
        <w:rPr>
          <w:rFonts w:cs="Verdana"/>
          <w:szCs w:val="22"/>
          <w:lang w:eastAsia="en-US"/>
        </w:rPr>
        <w:t>zelfs</w:t>
      </w:r>
      <w:r w:rsidRPr="002A2240">
        <w:rPr>
          <w:rFonts w:cs="Verdana"/>
          <w:spacing w:val="-3"/>
          <w:szCs w:val="22"/>
          <w:lang w:eastAsia="en-US"/>
        </w:rPr>
        <w:t xml:space="preserve"> </w:t>
      </w:r>
      <w:r w:rsidRPr="002A2240">
        <w:rPr>
          <w:rFonts w:cs="Verdana"/>
          <w:szCs w:val="22"/>
          <w:lang w:eastAsia="en-US"/>
        </w:rPr>
        <w:t>over</w:t>
      </w:r>
      <w:r w:rsidRPr="002A2240">
        <w:rPr>
          <w:rFonts w:cs="Verdana"/>
          <w:spacing w:val="-3"/>
          <w:szCs w:val="22"/>
          <w:lang w:eastAsia="en-US"/>
        </w:rPr>
        <w:t xml:space="preserve"> </w:t>
      </w:r>
      <w:r w:rsidRPr="002A2240">
        <w:rPr>
          <w:rFonts w:cs="Verdana"/>
          <w:szCs w:val="22"/>
          <w:lang w:eastAsia="en-US"/>
        </w:rPr>
        <w:t>het voortbestaan van het lokale kerkhof?</w:t>
      </w:r>
    </w:p>
    <w:p w:rsidRPr="002A2240" w:rsidR="00B62F81" w:rsidP="00394DE1" w:rsidRDefault="00B62F81" w14:paraId="4064AB73" w14:textId="77777777">
      <w:pPr>
        <w:widowControl w:val="0"/>
        <w:autoSpaceDE w:val="0"/>
        <w:autoSpaceDN w:val="0"/>
        <w:rPr>
          <w:rFonts w:cs="Verdana"/>
          <w:szCs w:val="18"/>
          <w:lang w:eastAsia="en-US"/>
        </w:rPr>
      </w:pPr>
    </w:p>
    <w:p w:rsidRPr="002A2240" w:rsidR="00B62F81" w:rsidP="00394DE1" w:rsidRDefault="00394DE1" w14:paraId="71123FC7" w14:textId="6A399361">
      <w:pPr>
        <w:rPr>
          <w:b/>
          <w:bCs/>
          <w:kern w:val="2"/>
          <w:szCs w:val="18"/>
          <w:lang w:eastAsia="en-US"/>
        </w:rPr>
      </w:pPr>
      <w:r w:rsidRPr="00394DE1">
        <w:rPr>
          <w:bCs/>
          <w:kern w:val="2"/>
          <w:szCs w:val="18"/>
          <w:lang w:eastAsia="en-US"/>
        </w:rPr>
        <w:t>Antwoord</w:t>
      </w:r>
    </w:p>
    <w:p w:rsidRPr="002A2240" w:rsidR="00B62F81" w:rsidP="00394DE1" w:rsidRDefault="00B62F81" w14:paraId="6425AFCD" w14:textId="77777777">
      <w:pPr>
        <w:widowControl w:val="0"/>
        <w:autoSpaceDE w:val="0"/>
        <w:autoSpaceDN w:val="0"/>
        <w:rPr>
          <w:rFonts w:cs="Verdana"/>
          <w:szCs w:val="18"/>
          <w:lang w:eastAsia="en-US"/>
        </w:rPr>
      </w:pPr>
      <w:r w:rsidRPr="002A2240">
        <w:rPr>
          <w:rFonts w:cs="Verdana"/>
          <w:szCs w:val="18"/>
          <w:lang w:eastAsia="en-US"/>
        </w:rPr>
        <w:t xml:space="preserve">Een eventueel besluit tot opheffing, zoals verwoord in het collegebesluit van de gemeente Moerdijk richting de gemeenteraad en daarmee de inzet van de gemeente Moerdijk richting het Bestuurlijk Overleg van 1 december jl., is een ingrijpende keuze met veel impact voor de lokale gemeenschap. De zorgen en emoties in het gebied zijn invoelbaar en het kabinet heeft begrip voor de inwoners, ondernemers en agrariërs die al lange tijd in onzekerheid leven. </w:t>
      </w:r>
    </w:p>
    <w:p w:rsidRPr="002A2240" w:rsidR="00B62F81" w:rsidP="00394DE1" w:rsidRDefault="00B62F81" w14:paraId="14D624B7" w14:textId="77777777">
      <w:pPr>
        <w:widowControl w:val="0"/>
        <w:autoSpaceDE w:val="0"/>
        <w:autoSpaceDN w:val="0"/>
        <w:rPr>
          <w:rFonts w:cs="Verdana"/>
          <w:szCs w:val="18"/>
          <w:lang w:eastAsia="en-US"/>
        </w:rPr>
      </w:pPr>
    </w:p>
    <w:p w:rsidR="00394DE1" w:rsidP="00394DE1" w:rsidRDefault="00394DE1" w14:paraId="7E0E5B6C" w14:textId="77777777">
      <w:pPr>
        <w:widowControl w:val="0"/>
        <w:tabs>
          <w:tab w:val="left" w:pos="383"/>
        </w:tabs>
        <w:autoSpaceDE w:val="0"/>
        <w:autoSpaceDN w:val="0"/>
        <w:ind w:right="1072"/>
        <w:rPr>
          <w:rFonts w:cs="Verdana"/>
          <w:szCs w:val="22"/>
          <w:lang w:eastAsia="en-US"/>
        </w:rPr>
      </w:pPr>
      <w:r>
        <w:rPr>
          <w:rFonts w:cs="Verdana"/>
          <w:szCs w:val="22"/>
          <w:lang w:eastAsia="en-US"/>
        </w:rPr>
        <w:t>8</w:t>
      </w:r>
    </w:p>
    <w:p w:rsidRPr="002A2240" w:rsidR="00B62F81" w:rsidP="00394DE1" w:rsidRDefault="00B62F81" w14:paraId="764B40C4" w14:textId="4DBA45A3">
      <w:pPr>
        <w:widowControl w:val="0"/>
        <w:tabs>
          <w:tab w:val="left" w:pos="383"/>
        </w:tabs>
        <w:autoSpaceDE w:val="0"/>
        <w:autoSpaceDN w:val="0"/>
        <w:ind w:right="1072"/>
        <w:rPr>
          <w:rFonts w:cs="Verdana"/>
          <w:szCs w:val="22"/>
          <w:lang w:eastAsia="en-US"/>
        </w:rPr>
      </w:pPr>
      <w:r w:rsidRPr="002A2240">
        <w:rPr>
          <w:rFonts w:cs="Verdana"/>
          <w:szCs w:val="22"/>
          <w:lang w:eastAsia="en-US"/>
        </w:rPr>
        <w:t>Welke</w:t>
      </w:r>
      <w:r w:rsidRPr="002A2240">
        <w:rPr>
          <w:rFonts w:cs="Verdana"/>
          <w:spacing w:val="-4"/>
          <w:szCs w:val="22"/>
          <w:lang w:eastAsia="en-US"/>
        </w:rPr>
        <w:t xml:space="preserve"> </w:t>
      </w:r>
      <w:r w:rsidRPr="002A2240">
        <w:rPr>
          <w:rFonts w:cs="Verdana"/>
          <w:szCs w:val="22"/>
          <w:lang w:eastAsia="en-US"/>
        </w:rPr>
        <w:t>alternatieve</w:t>
      </w:r>
      <w:r w:rsidRPr="002A2240">
        <w:rPr>
          <w:rFonts w:cs="Verdana"/>
          <w:spacing w:val="-4"/>
          <w:szCs w:val="22"/>
          <w:lang w:eastAsia="en-US"/>
        </w:rPr>
        <w:t xml:space="preserve"> </w:t>
      </w:r>
      <w:r w:rsidRPr="002A2240">
        <w:rPr>
          <w:rFonts w:cs="Verdana"/>
          <w:szCs w:val="22"/>
          <w:lang w:eastAsia="en-US"/>
        </w:rPr>
        <w:t>plannen</w:t>
      </w:r>
      <w:r w:rsidRPr="002A2240">
        <w:rPr>
          <w:rFonts w:cs="Verdana"/>
          <w:spacing w:val="-3"/>
          <w:szCs w:val="22"/>
          <w:lang w:eastAsia="en-US"/>
        </w:rPr>
        <w:t xml:space="preserve"> </w:t>
      </w:r>
      <w:r w:rsidRPr="002A2240">
        <w:rPr>
          <w:rFonts w:cs="Verdana"/>
          <w:szCs w:val="22"/>
          <w:lang w:eastAsia="en-US"/>
        </w:rPr>
        <w:t>anders</w:t>
      </w:r>
      <w:r w:rsidRPr="002A2240">
        <w:rPr>
          <w:rFonts w:cs="Verdana"/>
          <w:spacing w:val="-4"/>
          <w:szCs w:val="22"/>
          <w:lang w:eastAsia="en-US"/>
        </w:rPr>
        <w:t xml:space="preserve"> </w:t>
      </w:r>
      <w:r w:rsidRPr="002A2240">
        <w:rPr>
          <w:rFonts w:cs="Verdana"/>
          <w:szCs w:val="22"/>
          <w:lang w:eastAsia="en-US"/>
        </w:rPr>
        <w:t>dan</w:t>
      </w:r>
      <w:r w:rsidRPr="002A2240">
        <w:rPr>
          <w:rFonts w:cs="Verdana"/>
          <w:spacing w:val="-4"/>
          <w:szCs w:val="22"/>
          <w:lang w:eastAsia="en-US"/>
        </w:rPr>
        <w:t xml:space="preserve"> </w:t>
      </w:r>
      <w:r w:rsidRPr="002A2240">
        <w:rPr>
          <w:rFonts w:cs="Verdana"/>
          <w:szCs w:val="22"/>
          <w:lang w:eastAsia="en-US"/>
        </w:rPr>
        <w:t>Moerdijk</w:t>
      </w:r>
      <w:r w:rsidRPr="002A2240">
        <w:rPr>
          <w:rFonts w:cs="Verdana"/>
          <w:spacing w:val="-3"/>
          <w:szCs w:val="22"/>
          <w:lang w:eastAsia="en-US"/>
        </w:rPr>
        <w:t xml:space="preserve"> </w:t>
      </w:r>
      <w:r w:rsidRPr="002A2240">
        <w:rPr>
          <w:rFonts w:cs="Verdana"/>
          <w:szCs w:val="22"/>
          <w:lang w:eastAsia="en-US"/>
        </w:rPr>
        <w:t>opheffen</w:t>
      </w:r>
      <w:r w:rsidRPr="002A2240">
        <w:rPr>
          <w:rFonts w:cs="Verdana"/>
          <w:spacing w:val="-4"/>
          <w:szCs w:val="22"/>
          <w:lang w:eastAsia="en-US"/>
        </w:rPr>
        <w:t xml:space="preserve"> </w:t>
      </w:r>
      <w:r w:rsidRPr="002A2240">
        <w:rPr>
          <w:rFonts w:cs="Verdana"/>
          <w:szCs w:val="22"/>
          <w:lang w:eastAsia="en-US"/>
        </w:rPr>
        <w:t>zijn</w:t>
      </w:r>
      <w:r w:rsidRPr="002A2240">
        <w:rPr>
          <w:rFonts w:cs="Verdana"/>
          <w:spacing w:val="-3"/>
          <w:szCs w:val="22"/>
          <w:lang w:eastAsia="en-US"/>
        </w:rPr>
        <w:t xml:space="preserve"> </w:t>
      </w:r>
      <w:r w:rsidRPr="002A2240">
        <w:rPr>
          <w:rFonts w:cs="Verdana"/>
          <w:szCs w:val="22"/>
          <w:lang w:eastAsia="en-US"/>
        </w:rPr>
        <w:t>verkend?</w:t>
      </w:r>
      <w:r w:rsidRPr="002A2240">
        <w:rPr>
          <w:rFonts w:cs="Verdana"/>
          <w:spacing w:val="-3"/>
          <w:szCs w:val="22"/>
          <w:lang w:eastAsia="en-US"/>
        </w:rPr>
        <w:t xml:space="preserve"> </w:t>
      </w:r>
      <w:r w:rsidRPr="002A2240">
        <w:rPr>
          <w:rFonts w:cs="Verdana"/>
          <w:szCs w:val="22"/>
          <w:lang w:eastAsia="en-US"/>
        </w:rPr>
        <w:t>Worden</w:t>
      </w:r>
      <w:r w:rsidRPr="002A2240">
        <w:rPr>
          <w:rFonts w:cs="Verdana"/>
          <w:spacing w:val="-3"/>
          <w:szCs w:val="22"/>
          <w:lang w:eastAsia="en-US"/>
        </w:rPr>
        <w:t xml:space="preserve"> </w:t>
      </w:r>
      <w:r w:rsidRPr="002A2240">
        <w:rPr>
          <w:rFonts w:cs="Verdana"/>
          <w:szCs w:val="22"/>
          <w:lang w:eastAsia="en-US"/>
        </w:rPr>
        <w:t>deze alternatieven nog opnieuw beoordeeld vóór het definitieve besluit op 1 december?</w:t>
      </w:r>
    </w:p>
    <w:p w:rsidRPr="002A2240" w:rsidR="00B62F81" w:rsidP="00394DE1" w:rsidRDefault="00B62F81" w14:paraId="40009990" w14:textId="77777777">
      <w:pPr>
        <w:widowControl w:val="0"/>
        <w:autoSpaceDE w:val="0"/>
        <w:autoSpaceDN w:val="0"/>
        <w:rPr>
          <w:rFonts w:cs="Verdana"/>
          <w:szCs w:val="18"/>
          <w:lang w:eastAsia="en-US"/>
        </w:rPr>
      </w:pPr>
    </w:p>
    <w:p w:rsidRPr="002A2240" w:rsidR="00B62F81" w:rsidP="00394DE1" w:rsidRDefault="00394DE1" w14:paraId="720FF49D" w14:textId="2F4AB2E1">
      <w:pPr>
        <w:rPr>
          <w:b/>
          <w:bCs/>
          <w:kern w:val="2"/>
          <w:szCs w:val="18"/>
          <w:lang w:eastAsia="en-US"/>
        </w:rPr>
      </w:pPr>
      <w:r w:rsidRPr="00394DE1">
        <w:rPr>
          <w:bCs/>
          <w:kern w:val="2"/>
          <w:szCs w:val="18"/>
          <w:lang w:eastAsia="en-US"/>
        </w:rPr>
        <w:t>Antwoord</w:t>
      </w:r>
    </w:p>
    <w:p w:rsidRPr="002A2240" w:rsidR="00B62F81" w:rsidP="00394DE1" w:rsidRDefault="00B62F81" w14:paraId="692819ED" w14:textId="77777777">
      <w:pPr>
        <w:widowControl w:val="0"/>
        <w:autoSpaceDE w:val="0"/>
        <w:autoSpaceDN w:val="0"/>
        <w:rPr>
          <w:rFonts w:cs="Verdana"/>
          <w:szCs w:val="18"/>
          <w:lang w:eastAsia="en-US"/>
        </w:rPr>
      </w:pPr>
      <w:r w:rsidRPr="002A2240">
        <w:rPr>
          <w:rFonts w:cs="Verdana"/>
          <w:szCs w:val="18"/>
          <w:lang w:eastAsia="en-US"/>
        </w:rPr>
        <w:t>Zie antwoord op vraag 2, er is nog geen definitief besluit genomen. In een eerdere fase van de Ontwerptafel Powerport regio Moerdijk zijn diverse technische verkenningen uitgevoerd waarbij onder meer is gekeken naar de exacte omvang van de benodigde extra ruimte en vooral ook waarom die per se in de Powerport Regio Moerdijk gevonden moet worden, waarom het niet elders in Nederland kan en wat er gebeurt als we geen extra ruimte bieden. Hierbij zijn verschillende alternatieven voor de uitbreiding van Powerport Moerdijk verkend. Hieruit zijn de varianten oost en zuidoost overgebleven als realistische uitbreidingsrichtingen.</w:t>
      </w:r>
    </w:p>
    <w:p w:rsidRPr="002A2240" w:rsidR="00B62F81" w:rsidP="00394DE1" w:rsidRDefault="00B62F81" w14:paraId="427792B5" w14:textId="77777777">
      <w:pPr>
        <w:widowControl w:val="0"/>
        <w:autoSpaceDE w:val="0"/>
        <w:autoSpaceDN w:val="0"/>
        <w:rPr>
          <w:rFonts w:cs="Verdana"/>
          <w:szCs w:val="18"/>
          <w:lang w:eastAsia="en-US"/>
        </w:rPr>
      </w:pPr>
    </w:p>
    <w:p w:rsidR="00394DE1" w:rsidP="00394DE1" w:rsidRDefault="00394DE1" w14:paraId="1F1D47AF" w14:textId="77777777">
      <w:pPr>
        <w:widowControl w:val="0"/>
        <w:tabs>
          <w:tab w:val="left" w:pos="383"/>
        </w:tabs>
        <w:autoSpaceDE w:val="0"/>
        <w:autoSpaceDN w:val="0"/>
        <w:ind w:right="575"/>
        <w:rPr>
          <w:rFonts w:cs="Verdana"/>
          <w:szCs w:val="22"/>
          <w:lang w:eastAsia="en-US"/>
        </w:rPr>
      </w:pPr>
      <w:r>
        <w:rPr>
          <w:rFonts w:cs="Verdana"/>
          <w:szCs w:val="22"/>
          <w:lang w:eastAsia="en-US"/>
        </w:rPr>
        <w:t>9</w:t>
      </w:r>
    </w:p>
    <w:p w:rsidRPr="002A2240" w:rsidR="00B62F81" w:rsidP="00394DE1" w:rsidRDefault="00B62F81" w14:paraId="0043FC08" w14:textId="62242145">
      <w:pPr>
        <w:widowControl w:val="0"/>
        <w:tabs>
          <w:tab w:val="left" w:pos="383"/>
        </w:tabs>
        <w:autoSpaceDE w:val="0"/>
        <w:autoSpaceDN w:val="0"/>
        <w:ind w:right="575"/>
        <w:rPr>
          <w:rFonts w:cs="Verdana"/>
          <w:szCs w:val="22"/>
          <w:lang w:eastAsia="en-US"/>
        </w:rPr>
      </w:pPr>
      <w:r w:rsidRPr="002A2240">
        <w:rPr>
          <w:rFonts w:cs="Verdana"/>
          <w:szCs w:val="22"/>
          <w:lang w:eastAsia="en-US"/>
        </w:rPr>
        <w:t>Hoe beoordeelt u het voornemen om Moerdijk op te heffen, mede in het licht van de grondwettelijke</w:t>
      </w:r>
      <w:r w:rsidRPr="002A2240">
        <w:rPr>
          <w:rFonts w:cs="Verdana"/>
          <w:spacing w:val="-2"/>
          <w:szCs w:val="22"/>
          <w:lang w:eastAsia="en-US"/>
        </w:rPr>
        <w:t xml:space="preserve"> </w:t>
      </w:r>
      <w:r w:rsidRPr="002A2240">
        <w:rPr>
          <w:rFonts w:cs="Verdana"/>
          <w:szCs w:val="22"/>
          <w:lang w:eastAsia="en-US"/>
        </w:rPr>
        <w:t>taak</w:t>
      </w:r>
      <w:r w:rsidRPr="002A2240">
        <w:rPr>
          <w:rFonts w:cs="Verdana"/>
          <w:spacing w:val="-3"/>
          <w:szCs w:val="22"/>
          <w:lang w:eastAsia="en-US"/>
        </w:rPr>
        <w:t xml:space="preserve"> </w:t>
      </w:r>
      <w:r w:rsidRPr="002A2240">
        <w:rPr>
          <w:rFonts w:cs="Verdana"/>
          <w:szCs w:val="22"/>
          <w:lang w:eastAsia="en-US"/>
        </w:rPr>
        <w:t>van</w:t>
      </w:r>
      <w:r w:rsidRPr="002A2240">
        <w:rPr>
          <w:rFonts w:cs="Verdana"/>
          <w:spacing w:val="-2"/>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overheid</w:t>
      </w:r>
      <w:r w:rsidRPr="002A2240">
        <w:rPr>
          <w:rFonts w:cs="Verdana"/>
          <w:spacing w:val="-2"/>
          <w:szCs w:val="22"/>
          <w:lang w:eastAsia="en-US"/>
        </w:rPr>
        <w:t xml:space="preserve"> </w:t>
      </w:r>
      <w:r w:rsidRPr="002A2240">
        <w:rPr>
          <w:rFonts w:cs="Verdana"/>
          <w:szCs w:val="22"/>
          <w:lang w:eastAsia="en-US"/>
        </w:rPr>
        <w:t>om</w:t>
      </w:r>
      <w:r w:rsidRPr="002A2240">
        <w:rPr>
          <w:rFonts w:cs="Verdana"/>
          <w:spacing w:val="-3"/>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leefbaarheid</w:t>
      </w:r>
      <w:r w:rsidRPr="002A2240">
        <w:rPr>
          <w:rFonts w:cs="Verdana"/>
          <w:spacing w:val="-3"/>
          <w:szCs w:val="22"/>
          <w:lang w:eastAsia="en-US"/>
        </w:rPr>
        <w:t xml:space="preserve"> </w:t>
      </w:r>
      <w:r w:rsidRPr="002A2240">
        <w:rPr>
          <w:rFonts w:cs="Verdana"/>
          <w:szCs w:val="22"/>
          <w:lang w:eastAsia="en-US"/>
        </w:rPr>
        <w:t>en</w:t>
      </w:r>
      <w:r w:rsidRPr="002A2240">
        <w:rPr>
          <w:rFonts w:cs="Verdana"/>
          <w:spacing w:val="-3"/>
          <w:szCs w:val="22"/>
          <w:lang w:eastAsia="en-US"/>
        </w:rPr>
        <w:t xml:space="preserve"> </w:t>
      </w:r>
      <w:r w:rsidRPr="002A2240">
        <w:rPr>
          <w:rFonts w:cs="Verdana"/>
          <w:szCs w:val="22"/>
          <w:lang w:eastAsia="en-US"/>
        </w:rPr>
        <w:t>het</w:t>
      </w:r>
      <w:r w:rsidRPr="002A2240">
        <w:rPr>
          <w:rFonts w:cs="Verdana"/>
          <w:spacing w:val="-2"/>
          <w:szCs w:val="22"/>
          <w:lang w:eastAsia="en-US"/>
        </w:rPr>
        <w:t xml:space="preserve"> </w:t>
      </w:r>
      <w:r w:rsidRPr="002A2240">
        <w:rPr>
          <w:rFonts w:cs="Verdana"/>
          <w:szCs w:val="22"/>
          <w:lang w:eastAsia="en-US"/>
        </w:rPr>
        <w:t>welzijn</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haar</w:t>
      </w:r>
      <w:r w:rsidRPr="002A2240">
        <w:rPr>
          <w:rFonts w:cs="Verdana"/>
          <w:spacing w:val="-2"/>
          <w:szCs w:val="22"/>
          <w:lang w:eastAsia="en-US"/>
        </w:rPr>
        <w:t xml:space="preserve"> </w:t>
      </w:r>
      <w:r w:rsidRPr="002A2240">
        <w:rPr>
          <w:rFonts w:cs="Verdana"/>
          <w:szCs w:val="22"/>
          <w:lang w:eastAsia="en-US"/>
        </w:rPr>
        <w:t>inwoners</w:t>
      </w:r>
      <w:r w:rsidRPr="002A2240">
        <w:rPr>
          <w:rFonts w:cs="Verdana"/>
          <w:spacing w:val="-2"/>
          <w:szCs w:val="22"/>
          <w:lang w:eastAsia="en-US"/>
        </w:rPr>
        <w:t xml:space="preserve"> </w:t>
      </w:r>
      <w:r w:rsidRPr="002A2240">
        <w:rPr>
          <w:rFonts w:cs="Verdana"/>
          <w:szCs w:val="22"/>
          <w:lang w:eastAsia="en-US"/>
        </w:rPr>
        <w:t xml:space="preserve">te </w:t>
      </w:r>
      <w:r w:rsidRPr="002A2240">
        <w:rPr>
          <w:rFonts w:cs="Verdana"/>
          <w:spacing w:val="-2"/>
          <w:szCs w:val="22"/>
          <w:lang w:eastAsia="en-US"/>
        </w:rPr>
        <w:t>waarborgen?</w:t>
      </w:r>
    </w:p>
    <w:p w:rsidRPr="002A2240" w:rsidR="00B62F81" w:rsidP="00394DE1" w:rsidRDefault="00B62F81" w14:paraId="4B285CF4" w14:textId="77777777">
      <w:pPr>
        <w:widowControl w:val="0"/>
        <w:autoSpaceDE w:val="0"/>
        <w:autoSpaceDN w:val="0"/>
        <w:rPr>
          <w:rFonts w:cs="Verdana"/>
          <w:szCs w:val="18"/>
          <w:lang w:eastAsia="en-US"/>
        </w:rPr>
      </w:pPr>
    </w:p>
    <w:p w:rsidRPr="002A2240" w:rsidR="00B62F81" w:rsidP="00394DE1" w:rsidRDefault="00394DE1" w14:paraId="6682D043" w14:textId="60D7A174">
      <w:pPr>
        <w:rPr>
          <w:b/>
          <w:bCs/>
          <w:kern w:val="2"/>
          <w:szCs w:val="18"/>
          <w:lang w:eastAsia="en-US"/>
        </w:rPr>
      </w:pPr>
      <w:r w:rsidRPr="00394DE1">
        <w:rPr>
          <w:bCs/>
          <w:kern w:val="2"/>
          <w:szCs w:val="18"/>
          <w:lang w:eastAsia="en-US"/>
        </w:rPr>
        <w:t>Antwoord</w:t>
      </w:r>
    </w:p>
    <w:p w:rsidRPr="002A2240" w:rsidR="00B62F81" w:rsidP="00394DE1" w:rsidRDefault="00B62F81" w14:paraId="437C777A" w14:textId="77777777">
      <w:pPr>
        <w:widowControl w:val="0"/>
        <w:autoSpaceDE w:val="0"/>
        <w:autoSpaceDN w:val="0"/>
        <w:rPr>
          <w:rFonts w:cs="Verdana"/>
          <w:szCs w:val="18"/>
          <w:lang w:eastAsia="en-US"/>
        </w:rPr>
      </w:pPr>
      <w:r w:rsidRPr="002A2240">
        <w:rPr>
          <w:rFonts w:cs="Verdana"/>
          <w:szCs w:val="18"/>
          <w:lang w:eastAsia="en-US"/>
        </w:rPr>
        <w:t xml:space="preserve">Op het bestuurlijk overleg van 1 december is geen keuze gemaakt voor een ontwikkelrichting, dat is aan een nieuw kabinet. </w:t>
      </w:r>
      <w:r>
        <w:rPr>
          <w:rFonts w:cs="Verdana"/>
          <w:szCs w:val="18"/>
          <w:lang w:eastAsia="en-US"/>
        </w:rPr>
        <w:t xml:space="preserve">Het </w:t>
      </w:r>
      <w:r w:rsidRPr="002A2240">
        <w:rPr>
          <w:rFonts w:cs="Verdana"/>
          <w:szCs w:val="18"/>
          <w:lang w:eastAsia="en-US"/>
        </w:rPr>
        <w:t xml:space="preserve">kabinet heeft respect voor het collegebesluit van de gemeente Moerdijk om hun voorkeur uit te spreken. Zij staan als lokale overheid het dichtste bij hun inwoners en achten dit de beste keuze voor hun gemeenschap. De gemeente heeft dit besluit niet lichtzinnig genomen. Zij stellen dat de oostelijke richting alleen kan onder zwaarwegende voorwaarden, zoals het in stand houden al dan niet verbeteren van de leefbaarheid in de gemeente Moerdijk, evenals een goede compensatie voor bewoners en ondernemers in en rondom het dorp Moerdijk. </w:t>
      </w:r>
    </w:p>
    <w:p w:rsidRPr="002A2240" w:rsidR="00B62F81" w:rsidP="00394DE1" w:rsidRDefault="00B62F81" w14:paraId="190054B2" w14:textId="77777777">
      <w:pPr>
        <w:widowControl w:val="0"/>
        <w:autoSpaceDE w:val="0"/>
        <w:autoSpaceDN w:val="0"/>
        <w:rPr>
          <w:rFonts w:cs="Verdana"/>
          <w:szCs w:val="18"/>
          <w:lang w:eastAsia="en-US"/>
        </w:rPr>
      </w:pPr>
    </w:p>
    <w:p w:rsidR="00394DE1" w:rsidP="00394DE1" w:rsidRDefault="00394DE1" w14:paraId="6CD614FD" w14:textId="77777777">
      <w:pPr>
        <w:widowControl w:val="0"/>
        <w:tabs>
          <w:tab w:val="left" w:pos="497"/>
        </w:tabs>
        <w:autoSpaceDE w:val="0"/>
        <w:autoSpaceDN w:val="0"/>
        <w:ind w:right="430"/>
        <w:rPr>
          <w:rFonts w:cs="Verdana"/>
          <w:szCs w:val="22"/>
          <w:lang w:eastAsia="en-US"/>
        </w:rPr>
      </w:pPr>
      <w:r>
        <w:rPr>
          <w:rFonts w:cs="Verdana"/>
          <w:szCs w:val="22"/>
          <w:lang w:eastAsia="en-US"/>
        </w:rPr>
        <w:t>10</w:t>
      </w:r>
    </w:p>
    <w:p w:rsidRPr="002A2240" w:rsidR="00B62F81" w:rsidP="00394DE1" w:rsidRDefault="00B62F81" w14:paraId="3CBDEE2E" w14:textId="55710B94">
      <w:pPr>
        <w:widowControl w:val="0"/>
        <w:tabs>
          <w:tab w:val="left" w:pos="497"/>
        </w:tabs>
        <w:autoSpaceDE w:val="0"/>
        <w:autoSpaceDN w:val="0"/>
        <w:ind w:right="430"/>
        <w:rPr>
          <w:rFonts w:cs="Verdana"/>
          <w:szCs w:val="22"/>
          <w:lang w:eastAsia="en-US"/>
        </w:rPr>
      </w:pPr>
      <w:r w:rsidRPr="002A2240">
        <w:rPr>
          <w:rFonts w:cs="Verdana"/>
          <w:szCs w:val="22"/>
          <w:lang w:eastAsia="en-US"/>
        </w:rPr>
        <w:t>Zijn</w:t>
      </w:r>
      <w:r w:rsidRPr="002A2240">
        <w:rPr>
          <w:rFonts w:cs="Verdana"/>
          <w:spacing w:val="-2"/>
          <w:szCs w:val="22"/>
          <w:lang w:eastAsia="en-US"/>
        </w:rPr>
        <w:t xml:space="preserve"> </w:t>
      </w:r>
      <w:r w:rsidRPr="002A2240">
        <w:rPr>
          <w:rFonts w:cs="Verdana"/>
          <w:szCs w:val="22"/>
          <w:lang w:eastAsia="en-US"/>
        </w:rPr>
        <w:t>er</w:t>
      </w:r>
      <w:r w:rsidRPr="002A2240">
        <w:rPr>
          <w:rFonts w:cs="Verdana"/>
          <w:spacing w:val="-3"/>
          <w:szCs w:val="22"/>
          <w:lang w:eastAsia="en-US"/>
        </w:rPr>
        <w:t xml:space="preserve"> </w:t>
      </w:r>
      <w:r w:rsidRPr="002A2240">
        <w:rPr>
          <w:rFonts w:cs="Verdana"/>
          <w:szCs w:val="22"/>
          <w:lang w:eastAsia="en-US"/>
        </w:rPr>
        <w:t>landelijke</w:t>
      </w:r>
      <w:r w:rsidRPr="002A2240">
        <w:rPr>
          <w:rFonts w:cs="Verdana"/>
          <w:spacing w:val="-2"/>
          <w:szCs w:val="22"/>
          <w:lang w:eastAsia="en-US"/>
        </w:rPr>
        <w:t xml:space="preserve"> </w:t>
      </w:r>
      <w:r w:rsidRPr="002A2240">
        <w:rPr>
          <w:rFonts w:cs="Verdana"/>
          <w:szCs w:val="22"/>
          <w:lang w:eastAsia="en-US"/>
        </w:rPr>
        <w:t>criteria</w:t>
      </w:r>
      <w:r w:rsidRPr="002A2240">
        <w:rPr>
          <w:rFonts w:cs="Verdana"/>
          <w:spacing w:val="-3"/>
          <w:szCs w:val="22"/>
          <w:lang w:eastAsia="en-US"/>
        </w:rPr>
        <w:t xml:space="preserve"> </w:t>
      </w:r>
      <w:r w:rsidRPr="002A2240">
        <w:rPr>
          <w:rFonts w:cs="Verdana"/>
          <w:szCs w:val="22"/>
          <w:lang w:eastAsia="en-US"/>
        </w:rPr>
        <w:t>of</w:t>
      </w:r>
      <w:r w:rsidRPr="002A2240">
        <w:rPr>
          <w:rFonts w:cs="Verdana"/>
          <w:spacing w:val="-3"/>
          <w:szCs w:val="22"/>
          <w:lang w:eastAsia="en-US"/>
        </w:rPr>
        <w:t xml:space="preserve"> </w:t>
      </w:r>
      <w:r w:rsidRPr="002A2240">
        <w:rPr>
          <w:rFonts w:cs="Verdana"/>
          <w:szCs w:val="22"/>
          <w:lang w:eastAsia="en-US"/>
        </w:rPr>
        <w:t>indicatoren</w:t>
      </w:r>
      <w:r w:rsidRPr="002A2240">
        <w:rPr>
          <w:rFonts w:cs="Verdana"/>
          <w:spacing w:val="-2"/>
          <w:szCs w:val="22"/>
          <w:lang w:eastAsia="en-US"/>
        </w:rPr>
        <w:t xml:space="preserve"> </w:t>
      </w:r>
      <w:r w:rsidRPr="002A2240">
        <w:rPr>
          <w:rFonts w:cs="Verdana"/>
          <w:szCs w:val="22"/>
          <w:lang w:eastAsia="en-US"/>
        </w:rPr>
        <w:t>om</w:t>
      </w:r>
      <w:r w:rsidRPr="002A2240">
        <w:rPr>
          <w:rFonts w:cs="Verdana"/>
          <w:spacing w:val="-3"/>
          <w:szCs w:val="22"/>
          <w:lang w:eastAsia="en-US"/>
        </w:rPr>
        <w:t xml:space="preserve"> </w:t>
      </w:r>
      <w:r w:rsidRPr="002A2240">
        <w:rPr>
          <w:rFonts w:cs="Verdana"/>
          <w:szCs w:val="22"/>
          <w:lang w:eastAsia="en-US"/>
        </w:rPr>
        <w:t>te</w:t>
      </w:r>
      <w:r w:rsidRPr="002A2240">
        <w:rPr>
          <w:rFonts w:cs="Verdana"/>
          <w:spacing w:val="-3"/>
          <w:szCs w:val="22"/>
          <w:lang w:eastAsia="en-US"/>
        </w:rPr>
        <w:t xml:space="preserve"> </w:t>
      </w:r>
      <w:r w:rsidRPr="002A2240">
        <w:rPr>
          <w:rFonts w:cs="Verdana"/>
          <w:szCs w:val="22"/>
          <w:lang w:eastAsia="en-US"/>
        </w:rPr>
        <w:t>beoordelen</w:t>
      </w:r>
      <w:r w:rsidRPr="002A2240">
        <w:rPr>
          <w:rFonts w:cs="Verdana"/>
          <w:spacing w:val="-3"/>
          <w:szCs w:val="22"/>
          <w:lang w:eastAsia="en-US"/>
        </w:rPr>
        <w:t xml:space="preserve"> </w:t>
      </w:r>
      <w:r w:rsidRPr="002A2240">
        <w:rPr>
          <w:rFonts w:cs="Verdana"/>
          <w:szCs w:val="22"/>
          <w:lang w:eastAsia="en-US"/>
        </w:rPr>
        <w:t>of</w:t>
      </w:r>
      <w:r w:rsidRPr="002A2240">
        <w:rPr>
          <w:rFonts w:cs="Verdana"/>
          <w:spacing w:val="-3"/>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opheffing</w:t>
      </w:r>
      <w:r w:rsidRPr="002A2240">
        <w:rPr>
          <w:rFonts w:cs="Verdana"/>
          <w:spacing w:val="-2"/>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een</w:t>
      </w:r>
      <w:r w:rsidRPr="002A2240">
        <w:rPr>
          <w:rFonts w:cs="Verdana"/>
          <w:spacing w:val="-3"/>
          <w:szCs w:val="22"/>
          <w:lang w:eastAsia="en-US"/>
        </w:rPr>
        <w:t xml:space="preserve"> </w:t>
      </w:r>
      <w:r w:rsidRPr="002A2240">
        <w:rPr>
          <w:rFonts w:cs="Verdana"/>
          <w:szCs w:val="22"/>
          <w:lang w:eastAsia="en-US"/>
        </w:rPr>
        <w:t xml:space="preserve">bestaand dorp, zoals Moerdijk, proportioneel, noodzakelijk en subsidiair </w:t>
      </w:r>
      <w:r w:rsidRPr="002A2240">
        <w:rPr>
          <w:rFonts w:cs="Verdana"/>
          <w:szCs w:val="22"/>
          <w:lang w:eastAsia="en-US"/>
        </w:rPr>
        <w:lastRenderedPageBreak/>
        <w:t xml:space="preserve">is in de context van de </w:t>
      </w:r>
      <w:r w:rsidRPr="002A2240">
        <w:rPr>
          <w:rFonts w:cs="Verdana"/>
          <w:spacing w:val="-2"/>
          <w:szCs w:val="22"/>
          <w:lang w:eastAsia="en-US"/>
        </w:rPr>
        <w:t>energietransitie?</w:t>
      </w:r>
    </w:p>
    <w:p w:rsidRPr="002A2240" w:rsidR="00B62F81" w:rsidP="00394DE1" w:rsidRDefault="00B62F81" w14:paraId="5D67396B" w14:textId="77777777">
      <w:pPr>
        <w:widowControl w:val="0"/>
        <w:tabs>
          <w:tab w:val="left" w:pos="497"/>
        </w:tabs>
        <w:autoSpaceDE w:val="0"/>
        <w:autoSpaceDN w:val="0"/>
        <w:ind w:right="430"/>
        <w:rPr>
          <w:rFonts w:cs="Verdana"/>
          <w:szCs w:val="22"/>
          <w:lang w:eastAsia="en-US"/>
        </w:rPr>
      </w:pPr>
    </w:p>
    <w:p w:rsidRPr="002A2240" w:rsidR="00B62F81" w:rsidP="00394DE1" w:rsidRDefault="00394DE1" w14:paraId="5C12AE7D" w14:textId="509108B6">
      <w:pPr>
        <w:rPr>
          <w:b/>
          <w:bCs/>
          <w:kern w:val="2"/>
          <w:szCs w:val="18"/>
          <w:lang w:eastAsia="en-US"/>
        </w:rPr>
      </w:pPr>
      <w:r w:rsidRPr="00394DE1">
        <w:rPr>
          <w:bCs/>
          <w:kern w:val="2"/>
          <w:szCs w:val="18"/>
          <w:lang w:eastAsia="en-US"/>
        </w:rPr>
        <w:t>Antwoord</w:t>
      </w:r>
    </w:p>
    <w:p w:rsidRPr="002A2240" w:rsidR="00B62F81" w:rsidP="00394DE1" w:rsidRDefault="00B62F81" w14:paraId="53BCCB79" w14:textId="77777777">
      <w:pPr>
        <w:widowControl w:val="0"/>
        <w:tabs>
          <w:tab w:val="left" w:pos="497"/>
        </w:tabs>
        <w:autoSpaceDE w:val="0"/>
        <w:autoSpaceDN w:val="0"/>
        <w:ind w:right="430"/>
        <w:rPr>
          <w:rFonts w:cs="Verdana"/>
          <w:szCs w:val="22"/>
          <w:lang w:eastAsia="en-US"/>
        </w:rPr>
      </w:pPr>
      <w:r w:rsidRPr="002A2240">
        <w:rPr>
          <w:rFonts w:cs="Verdana"/>
          <w:szCs w:val="22"/>
          <w:lang w:eastAsia="en-US"/>
        </w:rPr>
        <w:t>Er zijn geen landelijke criteria. Indien het kabinet en de regio gezamenlijk besluiten om een voorkeursrichting te kiezen dan is dat op basis van een integrale afweging van alle belangen en opgaven, waar ook de belangen van ondernemers, inwoners en agrariërs in het gebied meewegen.</w:t>
      </w:r>
    </w:p>
    <w:p w:rsidRPr="002A2240" w:rsidR="00B62F81" w:rsidP="00394DE1" w:rsidRDefault="00B62F81" w14:paraId="0CD6C78A" w14:textId="77777777">
      <w:pPr>
        <w:widowControl w:val="0"/>
        <w:autoSpaceDE w:val="0"/>
        <w:autoSpaceDN w:val="0"/>
        <w:rPr>
          <w:rFonts w:cs="Verdana"/>
          <w:szCs w:val="18"/>
          <w:lang w:eastAsia="en-US"/>
        </w:rPr>
      </w:pPr>
    </w:p>
    <w:p w:rsidR="00E923DC" w:rsidP="00E923DC" w:rsidRDefault="00E923DC" w14:paraId="16AB2B57" w14:textId="77777777">
      <w:pPr>
        <w:widowControl w:val="0"/>
        <w:tabs>
          <w:tab w:val="left" w:pos="497"/>
        </w:tabs>
        <w:autoSpaceDE w:val="0"/>
        <w:autoSpaceDN w:val="0"/>
        <w:ind w:right="324"/>
        <w:rPr>
          <w:rFonts w:cs="Verdana"/>
          <w:szCs w:val="22"/>
          <w:lang w:eastAsia="en-US"/>
        </w:rPr>
      </w:pPr>
      <w:r>
        <w:rPr>
          <w:rFonts w:cs="Verdana"/>
          <w:szCs w:val="22"/>
          <w:lang w:eastAsia="en-US"/>
        </w:rPr>
        <w:t>11</w:t>
      </w:r>
    </w:p>
    <w:p w:rsidRPr="002A2240" w:rsidR="00B62F81" w:rsidP="00E923DC" w:rsidRDefault="00B62F81" w14:paraId="26B19FCC" w14:textId="01B4F86D">
      <w:pPr>
        <w:widowControl w:val="0"/>
        <w:tabs>
          <w:tab w:val="left" w:pos="497"/>
        </w:tabs>
        <w:autoSpaceDE w:val="0"/>
        <w:autoSpaceDN w:val="0"/>
        <w:ind w:right="324"/>
        <w:rPr>
          <w:rFonts w:cs="Verdana"/>
          <w:szCs w:val="22"/>
          <w:lang w:eastAsia="en-US"/>
        </w:rPr>
      </w:pPr>
      <w:r w:rsidRPr="002A2240">
        <w:rPr>
          <w:rFonts w:cs="Verdana"/>
          <w:szCs w:val="22"/>
          <w:lang w:eastAsia="en-US"/>
        </w:rPr>
        <w:t>Zijn de plannen voor Moerdijk nog steeds actueel gezien de ontwikkelingen rondom stagnerende</w:t>
      </w:r>
      <w:r w:rsidRPr="002A2240">
        <w:rPr>
          <w:rFonts w:cs="Verdana"/>
          <w:spacing w:val="-4"/>
          <w:szCs w:val="22"/>
          <w:lang w:eastAsia="en-US"/>
        </w:rPr>
        <w:t xml:space="preserve"> </w:t>
      </w:r>
      <w:r w:rsidRPr="002A2240">
        <w:rPr>
          <w:rFonts w:cs="Verdana"/>
          <w:szCs w:val="22"/>
          <w:lang w:eastAsia="en-US"/>
        </w:rPr>
        <w:t>projecten</w:t>
      </w:r>
      <w:r w:rsidRPr="002A2240">
        <w:rPr>
          <w:rFonts w:cs="Verdana"/>
          <w:spacing w:val="-3"/>
          <w:szCs w:val="22"/>
          <w:lang w:eastAsia="en-US"/>
        </w:rPr>
        <w:t xml:space="preserve"> </w:t>
      </w:r>
      <w:r w:rsidRPr="002A2240">
        <w:rPr>
          <w:rFonts w:cs="Verdana"/>
          <w:szCs w:val="22"/>
          <w:lang w:eastAsia="en-US"/>
        </w:rPr>
        <w:t>aangaande</w:t>
      </w:r>
      <w:r w:rsidRPr="002A2240">
        <w:rPr>
          <w:rFonts w:cs="Verdana"/>
          <w:spacing w:val="-4"/>
          <w:szCs w:val="22"/>
          <w:lang w:eastAsia="en-US"/>
        </w:rPr>
        <w:t xml:space="preserve"> </w:t>
      </w:r>
      <w:r w:rsidRPr="002A2240">
        <w:rPr>
          <w:rFonts w:cs="Verdana"/>
          <w:szCs w:val="22"/>
          <w:lang w:eastAsia="en-US"/>
        </w:rPr>
        <w:t>windturbines</w:t>
      </w:r>
      <w:r w:rsidRPr="002A2240">
        <w:rPr>
          <w:rFonts w:cs="Verdana"/>
          <w:spacing w:val="-3"/>
          <w:szCs w:val="22"/>
          <w:lang w:eastAsia="en-US"/>
        </w:rPr>
        <w:t xml:space="preserve"> </w:t>
      </w:r>
      <w:r w:rsidRPr="002A2240">
        <w:rPr>
          <w:rFonts w:cs="Verdana"/>
          <w:szCs w:val="22"/>
          <w:lang w:eastAsia="en-US"/>
        </w:rPr>
        <w:t>op</w:t>
      </w:r>
      <w:r w:rsidRPr="002A2240">
        <w:rPr>
          <w:rFonts w:cs="Verdana"/>
          <w:spacing w:val="-4"/>
          <w:szCs w:val="22"/>
          <w:lang w:eastAsia="en-US"/>
        </w:rPr>
        <w:t xml:space="preserve"> </w:t>
      </w:r>
      <w:r w:rsidRPr="002A2240">
        <w:rPr>
          <w:rFonts w:cs="Verdana"/>
          <w:szCs w:val="22"/>
          <w:lang w:eastAsia="en-US"/>
        </w:rPr>
        <w:t>zee</w:t>
      </w:r>
      <w:r w:rsidRPr="002A2240">
        <w:rPr>
          <w:rFonts w:cs="Verdana"/>
          <w:spacing w:val="-3"/>
          <w:szCs w:val="22"/>
          <w:lang w:eastAsia="en-US"/>
        </w:rPr>
        <w:t xml:space="preserve"> </w:t>
      </w:r>
      <w:r w:rsidRPr="002A2240">
        <w:rPr>
          <w:rFonts w:cs="Verdana"/>
          <w:szCs w:val="22"/>
          <w:lang w:eastAsia="en-US"/>
        </w:rPr>
        <w:t>en</w:t>
      </w:r>
      <w:r w:rsidRPr="002A2240">
        <w:rPr>
          <w:rFonts w:cs="Verdana"/>
          <w:spacing w:val="-3"/>
          <w:szCs w:val="22"/>
          <w:lang w:eastAsia="en-US"/>
        </w:rPr>
        <w:t xml:space="preserve"> </w:t>
      </w:r>
      <w:r w:rsidRPr="002A2240">
        <w:rPr>
          <w:rFonts w:cs="Verdana"/>
          <w:szCs w:val="22"/>
          <w:lang w:eastAsia="en-US"/>
        </w:rPr>
        <w:t>een</w:t>
      </w:r>
      <w:r w:rsidRPr="002A2240">
        <w:rPr>
          <w:rFonts w:cs="Verdana"/>
          <w:spacing w:val="-4"/>
          <w:szCs w:val="22"/>
          <w:lang w:eastAsia="en-US"/>
        </w:rPr>
        <w:t xml:space="preserve"> </w:t>
      </w:r>
      <w:r w:rsidRPr="002A2240">
        <w:rPr>
          <w:rFonts w:cs="Verdana"/>
          <w:szCs w:val="22"/>
          <w:lang w:eastAsia="en-US"/>
        </w:rPr>
        <w:t>dalend</w:t>
      </w:r>
      <w:r w:rsidRPr="002A2240">
        <w:rPr>
          <w:rFonts w:cs="Verdana"/>
          <w:spacing w:val="-3"/>
          <w:szCs w:val="22"/>
          <w:lang w:eastAsia="en-US"/>
        </w:rPr>
        <w:t xml:space="preserve"> </w:t>
      </w:r>
      <w:r w:rsidRPr="002A2240">
        <w:rPr>
          <w:rFonts w:cs="Verdana"/>
          <w:szCs w:val="22"/>
          <w:lang w:eastAsia="en-US"/>
        </w:rPr>
        <w:t>vestigingsklimaat</w:t>
      </w:r>
      <w:r w:rsidRPr="002A2240">
        <w:rPr>
          <w:rFonts w:cs="Verdana"/>
          <w:spacing w:val="-3"/>
          <w:szCs w:val="22"/>
          <w:lang w:eastAsia="en-US"/>
        </w:rPr>
        <w:t xml:space="preserve"> </w:t>
      </w:r>
      <w:r w:rsidRPr="002A2240">
        <w:rPr>
          <w:rFonts w:cs="Verdana"/>
          <w:szCs w:val="22"/>
          <w:lang w:eastAsia="en-US"/>
        </w:rPr>
        <w:t>waar</w:t>
      </w:r>
      <w:r w:rsidRPr="002A2240">
        <w:rPr>
          <w:rFonts w:cs="Verdana"/>
          <w:spacing w:val="-3"/>
          <w:szCs w:val="22"/>
          <w:lang w:eastAsia="en-US"/>
        </w:rPr>
        <w:t xml:space="preserve"> </w:t>
      </w:r>
      <w:r w:rsidRPr="002A2240">
        <w:rPr>
          <w:rFonts w:cs="Verdana"/>
          <w:szCs w:val="22"/>
          <w:lang w:eastAsia="en-US"/>
        </w:rPr>
        <w:t>de Botlek last van heeft?</w:t>
      </w:r>
    </w:p>
    <w:p w:rsidRPr="002A2240" w:rsidR="00B62F81" w:rsidP="00394DE1" w:rsidRDefault="00B62F81" w14:paraId="074C2476" w14:textId="77777777">
      <w:pPr>
        <w:widowControl w:val="0"/>
        <w:autoSpaceDE w:val="0"/>
        <w:autoSpaceDN w:val="0"/>
        <w:rPr>
          <w:rFonts w:cs="Verdana"/>
          <w:szCs w:val="18"/>
          <w:lang w:eastAsia="en-US"/>
        </w:rPr>
      </w:pPr>
    </w:p>
    <w:p w:rsidRPr="002A2240" w:rsidR="00B62F81" w:rsidP="00394DE1" w:rsidRDefault="00394DE1" w14:paraId="0F1F840F" w14:textId="3A0F14B6">
      <w:pPr>
        <w:rPr>
          <w:b/>
          <w:bCs/>
          <w:kern w:val="2"/>
          <w:szCs w:val="18"/>
          <w:lang w:eastAsia="en-US"/>
        </w:rPr>
      </w:pPr>
      <w:r w:rsidRPr="00394DE1">
        <w:rPr>
          <w:bCs/>
          <w:kern w:val="2"/>
          <w:szCs w:val="18"/>
          <w:lang w:eastAsia="en-US"/>
        </w:rPr>
        <w:t>Antwoord</w:t>
      </w:r>
    </w:p>
    <w:p w:rsidRPr="002A2240" w:rsidR="00B62F81" w:rsidP="00394DE1" w:rsidRDefault="00B62F81" w14:paraId="4719E7F9" w14:textId="39EB80F9">
      <w:pPr>
        <w:widowControl w:val="0"/>
        <w:autoSpaceDE w:val="0"/>
        <w:autoSpaceDN w:val="0"/>
        <w:rPr>
          <w:rFonts w:cs="Verdana"/>
          <w:szCs w:val="18"/>
          <w:lang w:eastAsia="en-US"/>
        </w:rPr>
      </w:pPr>
      <w:r w:rsidRPr="002A2240">
        <w:rPr>
          <w:rFonts w:cs="Verdana"/>
          <w:szCs w:val="18"/>
          <w:lang w:eastAsia="en-US"/>
        </w:rPr>
        <w:t xml:space="preserve">Ja, de plannen </w:t>
      </w:r>
      <w:r w:rsidR="00321656">
        <w:rPr>
          <w:rFonts w:cs="Verdana"/>
          <w:szCs w:val="18"/>
          <w:lang w:eastAsia="en-US"/>
        </w:rPr>
        <w:t>voor windturbines</w:t>
      </w:r>
      <w:r w:rsidR="00EA30C5">
        <w:rPr>
          <w:rFonts w:cs="Verdana"/>
          <w:szCs w:val="18"/>
          <w:lang w:eastAsia="en-US"/>
        </w:rPr>
        <w:t>, energie-infrastructuur</w:t>
      </w:r>
      <w:r w:rsidR="00321656">
        <w:rPr>
          <w:rFonts w:cs="Verdana"/>
          <w:szCs w:val="18"/>
          <w:lang w:eastAsia="en-US"/>
        </w:rPr>
        <w:t xml:space="preserve"> en verduurzaming van de industrie </w:t>
      </w:r>
      <w:r w:rsidRPr="002A2240">
        <w:rPr>
          <w:rFonts w:cs="Verdana"/>
          <w:szCs w:val="18"/>
          <w:lang w:eastAsia="en-US"/>
        </w:rPr>
        <w:t xml:space="preserve">zijn actueel. Er zijn meerdere energieprojecten in procedure / in onderzoek waarvan de bouw rond 2030 begint. Daarbij is Moerdijk een van de locaties die in beeld is voor aanlandingen voor windparken op zee. Ook verduurzaming en uitbreiding van industriële bedrijvigheid is actueel. Op 20 juni 2025 is een </w:t>
      </w:r>
      <w:r>
        <w:rPr>
          <w:rFonts w:cs="Verdana"/>
          <w:szCs w:val="18"/>
          <w:lang w:eastAsia="en-US"/>
        </w:rPr>
        <w:t>K</w:t>
      </w:r>
      <w:r w:rsidRPr="002A2240">
        <w:rPr>
          <w:rFonts w:cs="Verdana"/>
          <w:szCs w:val="18"/>
          <w:lang w:eastAsia="en-US"/>
        </w:rPr>
        <w:t>amerbrief</w:t>
      </w:r>
      <w:r w:rsidRPr="002A2240">
        <w:rPr>
          <w:rFonts w:cs="Verdana"/>
          <w:szCs w:val="18"/>
          <w:vertAlign w:val="superscript"/>
          <w:lang w:eastAsia="en-US"/>
        </w:rPr>
        <w:footnoteReference w:id="3"/>
      </w:r>
      <w:r w:rsidRPr="002A2240">
        <w:rPr>
          <w:rFonts w:cs="Verdana"/>
          <w:szCs w:val="18"/>
          <w:lang w:eastAsia="en-US"/>
        </w:rPr>
        <w:t xml:space="preserve"> verstuurd waarin staat aangegeven dat er richting 2050 meer ruimte nodig is voor de economie, de verduurzaming en het circulair maken van de industrie. Parallel wordt gewerkt aan het verbeteren van het vestigingsklimaat. Daar spelen verschillende factoren een rol in</w:t>
      </w:r>
      <w:r>
        <w:rPr>
          <w:rFonts w:cs="Verdana"/>
          <w:szCs w:val="18"/>
          <w:lang w:eastAsia="en-US"/>
        </w:rPr>
        <w:t>,</w:t>
      </w:r>
      <w:r w:rsidRPr="002A2240">
        <w:rPr>
          <w:rFonts w:cs="Verdana"/>
          <w:szCs w:val="18"/>
          <w:lang w:eastAsia="en-US"/>
        </w:rPr>
        <w:t xml:space="preserve"> </w:t>
      </w:r>
      <w:r>
        <w:rPr>
          <w:rFonts w:cs="Verdana"/>
          <w:szCs w:val="18"/>
          <w:lang w:eastAsia="en-US"/>
        </w:rPr>
        <w:t>v</w:t>
      </w:r>
      <w:r w:rsidRPr="002A2240">
        <w:rPr>
          <w:rFonts w:cs="Verdana"/>
          <w:szCs w:val="18"/>
          <w:lang w:eastAsia="en-US"/>
        </w:rPr>
        <w:t xml:space="preserve">oldoende fysieke- en milieuruimte voor de industrie is daar één van. </w:t>
      </w:r>
    </w:p>
    <w:p w:rsidRPr="002A2240" w:rsidR="00B62F81" w:rsidP="00394DE1" w:rsidRDefault="00B62F81" w14:paraId="47E521F5" w14:textId="77777777">
      <w:pPr>
        <w:widowControl w:val="0"/>
        <w:autoSpaceDE w:val="0"/>
        <w:autoSpaceDN w:val="0"/>
        <w:rPr>
          <w:rFonts w:cs="Verdana"/>
          <w:szCs w:val="18"/>
          <w:lang w:eastAsia="en-US"/>
        </w:rPr>
      </w:pPr>
    </w:p>
    <w:p w:rsidR="00E923DC" w:rsidP="00E923DC" w:rsidRDefault="00E923DC" w14:paraId="2DD2F10A" w14:textId="77777777">
      <w:pPr>
        <w:widowControl w:val="0"/>
        <w:tabs>
          <w:tab w:val="left" w:pos="497"/>
        </w:tabs>
        <w:autoSpaceDE w:val="0"/>
        <w:autoSpaceDN w:val="0"/>
        <w:rPr>
          <w:rFonts w:cs="Verdana"/>
          <w:szCs w:val="22"/>
          <w:lang w:eastAsia="en-US"/>
        </w:rPr>
      </w:pPr>
      <w:r>
        <w:rPr>
          <w:rFonts w:cs="Verdana"/>
          <w:szCs w:val="22"/>
          <w:lang w:eastAsia="en-US"/>
        </w:rPr>
        <w:t>12</w:t>
      </w:r>
    </w:p>
    <w:p w:rsidRPr="002A2240" w:rsidR="00B62F81" w:rsidP="00E923DC" w:rsidRDefault="00B62F81" w14:paraId="3C54A06D" w14:textId="2899C2CD">
      <w:pPr>
        <w:widowControl w:val="0"/>
        <w:tabs>
          <w:tab w:val="left" w:pos="497"/>
        </w:tabs>
        <w:autoSpaceDE w:val="0"/>
        <w:autoSpaceDN w:val="0"/>
        <w:rPr>
          <w:rFonts w:cs="Verdana"/>
          <w:szCs w:val="22"/>
          <w:lang w:eastAsia="en-US"/>
        </w:rPr>
      </w:pPr>
      <w:r w:rsidRPr="002A2240">
        <w:rPr>
          <w:rFonts w:cs="Verdana"/>
          <w:szCs w:val="22"/>
          <w:lang w:eastAsia="en-US"/>
        </w:rPr>
        <w:t>Is</w:t>
      </w:r>
      <w:r w:rsidRPr="002A2240">
        <w:rPr>
          <w:rFonts w:cs="Verdana"/>
          <w:spacing w:val="-4"/>
          <w:szCs w:val="22"/>
          <w:lang w:eastAsia="en-US"/>
        </w:rPr>
        <w:t xml:space="preserve"> </w:t>
      </w:r>
      <w:r w:rsidRPr="002A2240">
        <w:rPr>
          <w:rFonts w:cs="Verdana"/>
          <w:szCs w:val="22"/>
          <w:lang w:eastAsia="en-US"/>
        </w:rPr>
        <w:t>er</w:t>
      </w:r>
      <w:r w:rsidRPr="002A2240">
        <w:rPr>
          <w:rFonts w:cs="Verdana"/>
          <w:spacing w:val="-2"/>
          <w:szCs w:val="22"/>
          <w:lang w:eastAsia="en-US"/>
        </w:rPr>
        <w:t xml:space="preserve"> </w:t>
      </w:r>
      <w:r w:rsidRPr="002A2240">
        <w:rPr>
          <w:rFonts w:cs="Verdana"/>
          <w:szCs w:val="22"/>
          <w:lang w:eastAsia="en-US"/>
        </w:rPr>
        <w:t>al</w:t>
      </w:r>
      <w:r w:rsidRPr="002A2240">
        <w:rPr>
          <w:rFonts w:cs="Verdana"/>
          <w:spacing w:val="-1"/>
          <w:szCs w:val="22"/>
          <w:lang w:eastAsia="en-US"/>
        </w:rPr>
        <w:t xml:space="preserve"> </w:t>
      </w:r>
      <w:r w:rsidRPr="002A2240">
        <w:rPr>
          <w:rFonts w:cs="Verdana"/>
          <w:szCs w:val="22"/>
          <w:lang w:eastAsia="en-US"/>
        </w:rPr>
        <w:t>bekend</w:t>
      </w:r>
      <w:r w:rsidRPr="002A2240">
        <w:rPr>
          <w:rFonts w:cs="Verdana"/>
          <w:spacing w:val="-2"/>
          <w:szCs w:val="22"/>
          <w:lang w:eastAsia="en-US"/>
        </w:rPr>
        <w:t xml:space="preserve"> </w:t>
      </w:r>
      <w:r w:rsidRPr="002A2240">
        <w:rPr>
          <w:rFonts w:cs="Verdana"/>
          <w:szCs w:val="22"/>
          <w:lang w:eastAsia="en-US"/>
        </w:rPr>
        <w:t>welke</w:t>
      </w:r>
      <w:r w:rsidRPr="002A2240">
        <w:rPr>
          <w:rFonts w:cs="Verdana"/>
          <w:spacing w:val="-2"/>
          <w:szCs w:val="22"/>
          <w:lang w:eastAsia="en-US"/>
        </w:rPr>
        <w:t xml:space="preserve"> </w:t>
      </w:r>
      <w:r w:rsidRPr="002A2240">
        <w:rPr>
          <w:rFonts w:cs="Verdana"/>
          <w:szCs w:val="22"/>
          <w:lang w:eastAsia="en-US"/>
        </w:rPr>
        <w:t>agrariërs</w:t>
      </w:r>
      <w:r w:rsidRPr="002A2240">
        <w:rPr>
          <w:rFonts w:cs="Verdana"/>
          <w:spacing w:val="-2"/>
          <w:szCs w:val="22"/>
          <w:lang w:eastAsia="en-US"/>
        </w:rPr>
        <w:t xml:space="preserve"> </w:t>
      </w:r>
      <w:r w:rsidRPr="002A2240">
        <w:rPr>
          <w:rFonts w:cs="Verdana"/>
          <w:szCs w:val="22"/>
          <w:lang w:eastAsia="en-US"/>
        </w:rPr>
        <w:t>te</w:t>
      </w:r>
      <w:r w:rsidRPr="002A2240">
        <w:rPr>
          <w:rFonts w:cs="Verdana"/>
          <w:spacing w:val="-2"/>
          <w:szCs w:val="22"/>
          <w:lang w:eastAsia="en-US"/>
        </w:rPr>
        <w:t xml:space="preserve"> </w:t>
      </w:r>
      <w:r w:rsidRPr="002A2240">
        <w:rPr>
          <w:rFonts w:cs="Verdana"/>
          <w:szCs w:val="22"/>
          <w:lang w:eastAsia="en-US"/>
        </w:rPr>
        <w:t>maken</w:t>
      </w:r>
      <w:r w:rsidRPr="002A2240">
        <w:rPr>
          <w:rFonts w:cs="Verdana"/>
          <w:spacing w:val="-1"/>
          <w:szCs w:val="22"/>
          <w:lang w:eastAsia="en-US"/>
        </w:rPr>
        <w:t xml:space="preserve"> </w:t>
      </w:r>
      <w:r w:rsidRPr="002A2240">
        <w:rPr>
          <w:rFonts w:cs="Verdana"/>
          <w:szCs w:val="22"/>
          <w:lang w:eastAsia="en-US"/>
        </w:rPr>
        <w:t>zullen</w:t>
      </w:r>
      <w:r w:rsidRPr="002A2240">
        <w:rPr>
          <w:rFonts w:cs="Verdana"/>
          <w:spacing w:val="-1"/>
          <w:szCs w:val="22"/>
          <w:lang w:eastAsia="en-US"/>
        </w:rPr>
        <w:t xml:space="preserve"> </w:t>
      </w:r>
      <w:r w:rsidRPr="002A2240">
        <w:rPr>
          <w:rFonts w:cs="Verdana"/>
          <w:szCs w:val="22"/>
          <w:lang w:eastAsia="en-US"/>
        </w:rPr>
        <w:t>krijgen</w:t>
      </w:r>
      <w:r w:rsidRPr="002A2240">
        <w:rPr>
          <w:rFonts w:cs="Verdana"/>
          <w:spacing w:val="-2"/>
          <w:szCs w:val="22"/>
          <w:lang w:eastAsia="en-US"/>
        </w:rPr>
        <w:t xml:space="preserve"> </w:t>
      </w:r>
      <w:r w:rsidRPr="002A2240">
        <w:rPr>
          <w:rFonts w:cs="Verdana"/>
          <w:szCs w:val="22"/>
          <w:lang w:eastAsia="en-US"/>
        </w:rPr>
        <w:t>met</w:t>
      </w:r>
      <w:r w:rsidRPr="002A2240">
        <w:rPr>
          <w:rFonts w:cs="Verdana"/>
          <w:spacing w:val="-1"/>
          <w:szCs w:val="22"/>
          <w:lang w:eastAsia="en-US"/>
        </w:rPr>
        <w:t xml:space="preserve"> </w:t>
      </w:r>
      <w:r w:rsidRPr="002A2240">
        <w:rPr>
          <w:rFonts w:cs="Verdana"/>
          <w:spacing w:val="-2"/>
          <w:szCs w:val="22"/>
          <w:lang w:eastAsia="en-US"/>
        </w:rPr>
        <w:t>kabeltracés?</w:t>
      </w:r>
    </w:p>
    <w:p w:rsidRPr="002A2240" w:rsidR="00B62F81" w:rsidP="00394DE1" w:rsidRDefault="00B62F81" w14:paraId="159B4912" w14:textId="77777777">
      <w:pPr>
        <w:widowControl w:val="0"/>
        <w:autoSpaceDE w:val="0"/>
        <w:autoSpaceDN w:val="0"/>
        <w:rPr>
          <w:rFonts w:cs="Verdana"/>
          <w:szCs w:val="18"/>
          <w:lang w:eastAsia="en-US"/>
        </w:rPr>
      </w:pPr>
    </w:p>
    <w:p w:rsidRPr="002A2240" w:rsidR="00B62F81" w:rsidP="00394DE1" w:rsidRDefault="00394DE1" w14:paraId="014EF85B" w14:textId="101949C4">
      <w:pPr>
        <w:rPr>
          <w:b/>
          <w:bCs/>
          <w:kern w:val="2"/>
          <w:szCs w:val="18"/>
          <w:lang w:eastAsia="en-US"/>
        </w:rPr>
      </w:pPr>
      <w:r w:rsidRPr="00394DE1">
        <w:rPr>
          <w:bCs/>
          <w:kern w:val="2"/>
          <w:szCs w:val="18"/>
          <w:lang w:eastAsia="en-US"/>
        </w:rPr>
        <w:t>Antwoord</w:t>
      </w:r>
    </w:p>
    <w:p w:rsidRPr="002A2240" w:rsidR="00B62F81" w:rsidP="00394DE1" w:rsidRDefault="00B62F81" w14:paraId="4D9A731B" w14:textId="77777777">
      <w:pPr>
        <w:widowControl w:val="0"/>
        <w:autoSpaceDE w:val="0"/>
        <w:autoSpaceDN w:val="0"/>
        <w:rPr>
          <w:rFonts w:cs="Verdana"/>
          <w:szCs w:val="18"/>
          <w:lang w:eastAsia="en-US"/>
        </w:rPr>
      </w:pPr>
      <w:r w:rsidRPr="002A2240">
        <w:rPr>
          <w:rFonts w:cs="Verdana"/>
          <w:szCs w:val="18"/>
          <w:lang w:eastAsia="en-US"/>
        </w:rPr>
        <w:t>Dit verschilt per locatie, niet alle kabel- en hoogspanningstracés liggen al vast. De tracés voor de Delta Rhine Corridor en de 380kV hoogspanningsverbinding Zuid-West Oost liggen al vast. Deze zijn te vinden op de respectievelijke projectwebsites</w:t>
      </w:r>
      <w:r w:rsidRPr="002A2240">
        <w:rPr>
          <w:rFonts w:cs="Verdana"/>
          <w:szCs w:val="18"/>
          <w:vertAlign w:val="superscript"/>
          <w:lang w:eastAsia="en-US"/>
        </w:rPr>
        <w:footnoteReference w:id="4"/>
      </w:r>
      <w:r>
        <w:rPr>
          <w:rFonts w:cs="Verdana"/>
          <w:sz w:val="20"/>
          <w:szCs w:val="20"/>
          <w:vertAlign w:val="superscript"/>
          <w:lang w:eastAsia="en-US"/>
        </w:rPr>
        <w:t>,</w:t>
      </w:r>
      <w:r w:rsidRPr="002A2240">
        <w:rPr>
          <w:rFonts w:cs="Verdana"/>
          <w:szCs w:val="18"/>
          <w:vertAlign w:val="superscript"/>
          <w:lang w:eastAsia="en-US"/>
        </w:rPr>
        <w:footnoteReference w:id="5"/>
      </w:r>
      <w:r w:rsidRPr="002A2240">
        <w:rPr>
          <w:rFonts w:cs="Verdana"/>
          <w:szCs w:val="18"/>
          <w:lang w:eastAsia="en-US"/>
        </w:rPr>
        <w:t xml:space="preserve">. Tracés voor andere projecten worden de komende jaren vastgesteld. </w:t>
      </w:r>
    </w:p>
    <w:p w:rsidRPr="002A2240" w:rsidR="00B62F81" w:rsidP="00394DE1" w:rsidRDefault="00B62F81" w14:paraId="393EA78E" w14:textId="77777777">
      <w:pPr>
        <w:widowControl w:val="0"/>
        <w:autoSpaceDE w:val="0"/>
        <w:autoSpaceDN w:val="0"/>
        <w:rPr>
          <w:rFonts w:cs="Verdana"/>
          <w:szCs w:val="18"/>
          <w:lang w:eastAsia="en-US"/>
        </w:rPr>
      </w:pPr>
    </w:p>
    <w:p w:rsidR="00E923DC" w:rsidP="00E923DC" w:rsidRDefault="00E923DC" w14:paraId="4DF4D629" w14:textId="77777777">
      <w:pPr>
        <w:widowControl w:val="0"/>
        <w:tabs>
          <w:tab w:val="left" w:pos="497"/>
        </w:tabs>
        <w:autoSpaceDE w:val="0"/>
        <w:autoSpaceDN w:val="0"/>
        <w:rPr>
          <w:rFonts w:cs="Verdana"/>
          <w:szCs w:val="22"/>
          <w:lang w:eastAsia="en-US"/>
        </w:rPr>
      </w:pPr>
      <w:r>
        <w:rPr>
          <w:rFonts w:cs="Verdana"/>
          <w:szCs w:val="22"/>
          <w:lang w:eastAsia="en-US"/>
        </w:rPr>
        <w:t>13</w:t>
      </w:r>
    </w:p>
    <w:p w:rsidRPr="002A2240" w:rsidR="00B62F81" w:rsidP="00E923DC" w:rsidRDefault="00B62F81" w14:paraId="33AEC23C" w14:textId="14BDBC7D">
      <w:pPr>
        <w:widowControl w:val="0"/>
        <w:tabs>
          <w:tab w:val="left" w:pos="497"/>
        </w:tabs>
        <w:autoSpaceDE w:val="0"/>
        <w:autoSpaceDN w:val="0"/>
        <w:rPr>
          <w:rFonts w:cs="Verdana"/>
          <w:szCs w:val="22"/>
          <w:lang w:eastAsia="en-US"/>
        </w:rPr>
      </w:pPr>
      <w:r w:rsidRPr="002A2240">
        <w:rPr>
          <w:rFonts w:cs="Verdana"/>
          <w:szCs w:val="22"/>
          <w:lang w:eastAsia="en-US"/>
        </w:rPr>
        <w:t>Hoe</w:t>
      </w:r>
      <w:r w:rsidRPr="002A2240">
        <w:rPr>
          <w:rFonts w:cs="Verdana"/>
          <w:spacing w:val="-5"/>
          <w:szCs w:val="22"/>
          <w:lang w:eastAsia="en-US"/>
        </w:rPr>
        <w:t xml:space="preserve"> </w:t>
      </w:r>
      <w:r w:rsidRPr="002A2240">
        <w:rPr>
          <w:rFonts w:cs="Verdana"/>
          <w:szCs w:val="22"/>
          <w:lang w:eastAsia="en-US"/>
        </w:rPr>
        <w:t>is</w:t>
      </w:r>
      <w:r w:rsidRPr="002A2240">
        <w:rPr>
          <w:rFonts w:cs="Verdana"/>
          <w:spacing w:val="-2"/>
          <w:szCs w:val="22"/>
          <w:lang w:eastAsia="en-US"/>
        </w:rPr>
        <w:t xml:space="preserve"> </w:t>
      </w:r>
      <w:r w:rsidRPr="002A2240">
        <w:rPr>
          <w:rFonts w:cs="Verdana"/>
          <w:szCs w:val="22"/>
          <w:lang w:eastAsia="en-US"/>
        </w:rPr>
        <w:t>het</w:t>
      </w:r>
      <w:r w:rsidRPr="002A2240">
        <w:rPr>
          <w:rFonts w:cs="Verdana"/>
          <w:spacing w:val="-1"/>
          <w:szCs w:val="22"/>
          <w:lang w:eastAsia="en-US"/>
        </w:rPr>
        <w:t xml:space="preserve"> </w:t>
      </w:r>
      <w:r w:rsidRPr="002A2240">
        <w:rPr>
          <w:rFonts w:cs="Verdana"/>
          <w:szCs w:val="22"/>
          <w:lang w:eastAsia="en-US"/>
        </w:rPr>
        <w:t>draagvlak</w:t>
      </w:r>
      <w:r w:rsidRPr="002A2240">
        <w:rPr>
          <w:rFonts w:cs="Verdana"/>
          <w:spacing w:val="-1"/>
          <w:szCs w:val="22"/>
          <w:lang w:eastAsia="en-US"/>
        </w:rPr>
        <w:t xml:space="preserve"> </w:t>
      </w:r>
      <w:r w:rsidRPr="002A2240">
        <w:rPr>
          <w:rFonts w:cs="Verdana"/>
          <w:szCs w:val="22"/>
          <w:lang w:eastAsia="en-US"/>
        </w:rPr>
        <w:t>onder</w:t>
      </w:r>
      <w:r w:rsidRPr="002A2240">
        <w:rPr>
          <w:rFonts w:cs="Verdana"/>
          <w:spacing w:val="-1"/>
          <w:szCs w:val="22"/>
          <w:lang w:eastAsia="en-US"/>
        </w:rPr>
        <w:t xml:space="preserve"> </w:t>
      </w:r>
      <w:r w:rsidRPr="002A2240">
        <w:rPr>
          <w:rFonts w:cs="Verdana"/>
          <w:szCs w:val="22"/>
          <w:lang w:eastAsia="en-US"/>
        </w:rPr>
        <w:t>agrariërs</w:t>
      </w:r>
      <w:r w:rsidRPr="002A2240">
        <w:rPr>
          <w:rFonts w:cs="Verdana"/>
          <w:spacing w:val="-1"/>
          <w:szCs w:val="22"/>
          <w:lang w:eastAsia="en-US"/>
        </w:rPr>
        <w:t xml:space="preserve"> </w:t>
      </w:r>
      <w:r w:rsidRPr="002A2240">
        <w:rPr>
          <w:rFonts w:cs="Verdana"/>
          <w:szCs w:val="22"/>
          <w:lang w:eastAsia="en-US"/>
        </w:rPr>
        <w:t>voor</w:t>
      </w:r>
      <w:r w:rsidRPr="002A2240">
        <w:rPr>
          <w:rFonts w:cs="Verdana"/>
          <w:spacing w:val="-1"/>
          <w:szCs w:val="22"/>
          <w:lang w:eastAsia="en-US"/>
        </w:rPr>
        <w:t xml:space="preserve"> </w:t>
      </w:r>
      <w:r w:rsidRPr="002A2240">
        <w:rPr>
          <w:rFonts w:cs="Verdana"/>
          <w:spacing w:val="-2"/>
          <w:szCs w:val="22"/>
          <w:lang w:eastAsia="en-US"/>
        </w:rPr>
        <w:t>kabeltracés?</w:t>
      </w:r>
    </w:p>
    <w:p w:rsidRPr="002A2240" w:rsidR="00B62F81" w:rsidP="00394DE1" w:rsidRDefault="00B62F81" w14:paraId="525E54DB" w14:textId="77777777">
      <w:pPr>
        <w:widowControl w:val="0"/>
        <w:autoSpaceDE w:val="0"/>
        <w:autoSpaceDN w:val="0"/>
        <w:rPr>
          <w:rFonts w:cs="Verdana"/>
          <w:szCs w:val="18"/>
          <w:lang w:eastAsia="en-US"/>
        </w:rPr>
      </w:pPr>
    </w:p>
    <w:p w:rsidRPr="002A2240" w:rsidR="00B62F81" w:rsidP="00394DE1" w:rsidRDefault="00394DE1" w14:paraId="07EA4654" w14:textId="7FF72791">
      <w:pPr>
        <w:rPr>
          <w:b/>
          <w:bCs/>
          <w:kern w:val="2"/>
          <w:szCs w:val="18"/>
          <w:lang w:eastAsia="en-US"/>
        </w:rPr>
      </w:pPr>
      <w:r w:rsidRPr="00394DE1">
        <w:rPr>
          <w:bCs/>
          <w:kern w:val="2"/>
          <w:szCs w:val="18"/>
          <w:lang w:eastAsia="en-US"/>
        </w:rPr>
        <w:t>Antwoord</w:t>
      </w:r>
    </w:p>
    <w:p w:rsidRPr="002A2240" w:rsidR="00B62F81" w:rsidP="00394DE1" w:rsidRDefault="00B62F81" w14:paraId="4198C627" w14:textId="77777777">
      <w:pPr>
        <w:widowControl w:val="0"/>
        <w:autoSpaceDE w:val="0"/>
        <w:autoSpaceDN w:val="0"/>
        <w:rPr>
          <w:rFonts w:cs="Verdana"/>
          <w:szCs w:val="18"/>
          <w:lang w:eastAsia="en-US"/>
        </w:rPr>
      </w:pPr>
      <w:r w:rsidRPr="002A2240">
        <w:rPr>
          <w:rFonts w:cs="Verdana"/>
          <w:szCs w:val="18"/>
          <w:lang w:eastAsia="en-US"/>
        </w:rPr>
        <w:t>Kabeltracés worden gezien als noodzakelijk voor de energievoorziening van Nederland. Tijdens het participatieproces hebben agrariërs gevraagd om in de aanlegfase zo veel mogelijk rekening te houden met hun belangen en bedrijfsvoering, bijvoorbeeld door zoveel mogelijk te bundelen en zorgvuldig afgewogen trajectkeuzes. Bij de aanlegfase wordt daarom getracht zo min mogelijk verstoring van de bedrijfsvoering van agrariërs te veroorzaken.</w:t>
      </w:r>
    </w:p>
    <w:p w:rsidR="00E923DC" w:rsidP="00E923DC" w:rsidRDefault="00E923DC" w14:paraId="5EF4A8B3" w14:textId="77777777">
      <w:pPr>
        <w:widowControl w:val="0"/>
        <w:tabs>
          <w:tab w:val="left" w:pos="497"/>
        </w:tabs>
        <w:autoSpaceDE w:val="0"/>
        <w:autoSpaceDN w:val="0"/>
        <w:ind w:right="377"/>
        <w:rPr>
          <w:rFonts w:cs="Verdana"/>
          <w:szCs w:val="22"/>
          <w:lang w:eastAsia="en-US"/>
        </w:rPr>
      </w:pPr>
      <w:r>
        <w:rPr>
          <w:rFonts w:cs="Verdana"/>
          <w:szCs w:val="22"/>
          <w:lang w:eastAsia="en-US"/>
        </w:rPr>
        <w:lastRenderedPageBreak/>
        <w:t>14</w:t>
      </w:r>
    </w:p>
    <w:p w:rsidRPr="002A2240" w:rsidR="00B62F81" w:rsidP="00E923DC" w:rsidRDefault="00B62F81" w14:paraId="3D11B6A4" w14:textId="4A41F22E">
      <w:pPr>
        <w:widowControl w:val="0"/>
        <w:tabs>
          <w:tab w:val="left" w:pos="497"/>
        </w:tabs>
        <w:autoSpaceDE w:val="0"/>
        <w:autoSpaceDN w:val="0"/>
        <w:ind w:right="377"/>
        <w:rPr>
          <w:rFonts w:cs="Verdana"/>
          <w:szCs w:val="22"/>
          <w:lang w:eastAsia="en-US"/>
        </w:rPr>
      </w:pPr>
      <w:r w:rsidRPr="002A2240">
        <w:rPr>
          <w:rFonts w:cs="Verdana"/>
          <w:szCs w:val="22"/>
          <w:lang w:eastAsia="en-US"/>
        </w:rPr>
        <w:t>Zijn</w:t>
      </w:r>
      <w:r w:rsidRPr="002A2240">
        <w:rPr>
          <w:rFonts w:cs="Verdana"/>
          <w:spacing w:val="-2"/>
          <w:szCs w:val="22"/>
          <w:lang w:eastAsia="en-US"/>
        </w:rPr>
        <w:t xml:space="preserve"> </w:t>
      </w:r>
      <w:r w:rsidRPr="002A2240">
        <w:rPr>
          <w:rFonts w:cs="Verdana"/>
          <w:szCs w:val="22"/>
          <w:lang w:eastAsia="en-US"/>
        </w:rPr>
        <w:t>er</w:t>
      </w:r>
      <w:r w:rsidRPr="002A2240">
        <w:rPr>
          <w:rFonts w:cs="Verdana"/>
          <w:spacing w:val="-3"/>
          <w:szCs w:val="22"/>
          <w:lang w:eastAsia="en-US"/>
        </w:rPr>
        <w:t xml:space="preserve"> </w:t>
      </w:r>
      <w:r w:rsidRPr="002A2240">
        <w:rPr>
          <w:rFonts w:cs="Verdana"/>
          <w:szCs w:val="22"/>
          <w:lang w:eastAsia="en-US"/>
        </w:rPr>
        <w:t>Rijksmonumenten</w:t>
      </w:r>
      <w:r w:rsidRPr="002A2240">
        <w:rPr>
          <w:rFonts w:cs="Verdana"/>
          <w:spacing w:val="-3"/>
          <w:szCs w:val="22"/>
          <w:lang w:eastAsia="en-US"/>
        </w:rPr>
        <w:t xml:space="preserve"> </w:t>
      </w:r>
      <w:r w:rsidRPr="002A2240">
        <w:rPr>
          <w:rFonts w:cs="Verdana"/>
          <w:szCs w:val="22"/>
          <w:lang w:eastAsia="en-US"/>
        </w:rPr>
        <w:t>in</w:t>
      </w:r>
      <w:r w:rsidRPr="002A2240">
        <w:rPr>
          <w:rFonts w:cs="Verdana"/>
          <w:spacing w:val="-3"/>
          <w:szCs w:val="22"/>
          <w:lang w:eastAsia="en-US"/>
        </w:rPr>
        <w:t xml:space="preserve"> </w:t>
      </w:r>
      <w:r w:rsidRPr="002A2240">
        <w:rPr>
          <w:rFonts w:cs="Verdana"/>
          <w:szCs w:val="22"/>
          <w:lang w:eastAsia="en-US"/>
        </w:rPr>
        <w:t>Moerdijk</w:t>
      </w:r>
      <w:r w:rsidRPr="002A2240">
        <w:rPr>
          <w:rFonts w:cs="Verdana"/>
          <w:spacing w:val="-3"/>
          <w:szCs w:val="22"/>
          <w:lang w:eastAsia="en-US"/>
        </w:rPr>
        <w:t xml:space="preserve"> </w:t>
      </w:r>
      <w:r w:rsidRPr="002A2240">
        <w:rPr>
          <w:rFonts w:cs="Verdana"/>
          <w:szCs w:val="22"/>
          <w:lang w:eastAsia="en-US"/>
        </w:rPr>
        <w:t>aanwezig?</w:t>
      </w:r>
      <w:r w:rsidRPr="002A2240">
        <w:rPr>
          <w:rFonts w:cs="Verdana"/>
          <w:spacing w:val="-2"/>
          <w:szCs w:val="22"/>
          <w:lang w:eastAsia="en-US"/>
        </w:rPr>
        <w:t xml:space="preserve"> </w:t>
      </w:r>
      <w:r w:rsidRPr="002A2240">
        <w:rPr>
          <w:rFonts w:cs="Verdana"/>
          <w:szCs w:val="22"/>
          <w:lang w:eastAsia="en-US"/>
        </w:rPr>
        <w:t>Zo</w:t>
      </w:r>
      <w:r w:rsidRPr="002A2240">
        <w:rPr>
          <w:rFonts w:cs="Verdana"/>
          <w:spacing w:val="-2"/>
          <w:szCs w:val="22"/>
          <w:lang w:eastAsia="en-US"/>
        </w:rPr>
        <w:t xml:space="preserve"> </w:t>
      </w:r>
      <w:r w:rsidRPr="002A2240">
        <w:rPr>
          <w:rFonts w:cs="Verdana"/>
          <w:szCs w:val="22"/>
          <w:lang w:eastAsia="en-US"/>
        </w:rPr>
        <w:t>ja,</w:t>
      </w:r>
      <w:r w:rsidRPr="002A2240">
        <w:rPr>
          <w:rFonts w:cs="Verdana"/>
          <w:spacing w:val="-2"/>
          <w:szCs w:val="22"/>
          <w:lang w:eastAsia="en-US"/>
        </w:rPr>
        <w:t xml:space="preserve"> </w:t>
      </w:r>
      <w:r w:rsidRPr="002A2240">
        <w:rPr>
          <w:rFonts w:cs="Verdana"/>
          <w:szCs w:val="22"/>
          <w:lang w:eastAsia="en-US"/>
        </w:rPr>
        <w:t>wat</w:t>
      </w:r>
      <w:r w:rsidRPr="002A2240">
        <w:rPr>
          <w:rFonts w:cs="Verdana"/>
          <w:spacing w:val="-3"/>
          <w:szCs w:val="22"/>
          <w:lang w:eastAsia="en-US"/>
        </w:rPr>
        <w:t xml:space="preserve"> </w:t>
      </w:r>
      <w:r w:rsidRPr="002A2240">
        <w:rPr>
          <w:rFonts w:cs="Verdana"/>
          <w:szCs w:val="22"/>
          <w:lang w:eastAsia="en-US"/>
        </w:rPr>
        <w:t>betekent</w:t>
      </w:r>
      <w:r w:rsidRPr="002A2240">
        <w:rPr>
          <w:rFonts w:cs="Verdana"/>
          <w:spacing w:val="-2"/>
          <w:szCs w:val="22"/>
          <w:lang w:eastAsia="en-US"/>
        </w:rPr>
        <w:t xml:space="preserve"> </w:t>
      </w:r>
      <w:r w:rsidRPr="002A2240">
        <w:rPr>
          <w:rFonts w:cs="Verdana"/>
          <w:szCs w:val="22"/>
          <w:lang w:eastAsia="en-US"/>
        </w:rPr>
        <w:t>dit</w:t>
      </w:r>
      <w:r w:rsidRPr="002A2240">
        <w:rPr>
          <w:rFonts w:cs="Verdana"/>
          <w:spacing w:val="-2"/>
          <w:szCs w:val="22"/>
          <w:lang w:eastAsia="en-US"/>
        </w:rPr>
        <w:t xml:space="preserve"> </w:t>
      </w:r>
      <w:r w:rsidRPr="002A2240">
        <w:rPr>
          <w:rFonts w:cs="Verdana"/>
          <w:szCs w:val="22"/>
          <w:lang w:eastAsia="en-US"/>
        </w:rPr>
        <w:t>op</w:t>
      </w:r>
      <w:r w:rsidRPr="002A2240">
        <w:rPr>
          <w:rFonts w:cs="Verdana"/>
          <w:spacing w:val="-3"/>
          <w:szCs w:val="22"/>
          <w:lang w:eastAsia="en-US"/>
        </w:rPr>
        <w:t xml:space="preserve"> </w:t>
      </w:r>
      <w:r w:rsidRPr="002A2240">
        <w:rPr>
          <w:rFonts w:cs="Verdana"/>
          <w:szCs w:val="22"/>
          <w:lang w:eastAsia="en-US"/>
        </w:rPr>
        <w:t>den</w:t>
      </w:r>
      <w:r w:rsidRPr="002A2240">
        <w:rPr>
          <w:rFonts w:cs="Verdana"/>
          <w:spacing w:val="-3"/>
          <w:szCs w:val="22"/>
          <w:lang w:eastAsia="en-US"/>
        </w:rPr>
        <w:t xml:space="preserve"> </w:t>
      </w:r>
      <w:r w:rsidRPr="002A2240">
        <w:rPr>
          <w:rFonts w:cs="Verdana"/>
          <w:szCs w:val="22"/>
          <w:lang w:eastAsia="en-US"/>
        </w:rPr>
        <w:t>duur</w:t>
      </w:r>
      <w:r w:rsidRPr="002A2240">
        <w:rPr>
          <w:rFonts w:cs="Verdana"/>
          <w:spacing w:val="-3"/>
          <w:szCs w:val="22"/>
          <w:lang w:eastAsia="en-US"/>
        </w:rPr>
        <w:t xml:space="preserve"> </w:t>
      </w:r>
      <w:r w:rsidRPr="002A2240">
        <w:rPr>
          <w:rFonts w:cs="Verdana"/>
          <w:szCs w:val="22"/>
          <w:lang w:eastAsia="en-US"/>
        </w:rPr>
        <w:t>als</w:t>
      </w:r>
      <w:r w:rsidRPr="002A2240">
        <w:rPr>
          <w:rFonts w:cs="Verdana"/>
          <w:spacing w:val="-2"/>
          <w:szCs w:val="22"/>
          <w:lang w:eastAsia="en-US"/>
        </w:rPr>
        <w:t xml:space="preserve"> </w:t>
      </w:r>
      <w:r w:rsidRPr="002A2240">
        <w:rPr>
          <w:rFonts w:cs="Verdana"/>
          <w:szCs w:val="22"/>
          <w:lang w:eastAsia="en-US"/>
        </w:rPr>
        <w:t>het dorp afgebroken moet worden?</w:t>
      </w:r>
    </w:p>
    <w:p w:rsidRPr="002A2240" w:rsidR="00B62F81" w:rsidP="00394DE1" w:rsidRDefault="00B62F81" w14:paraId="6B9879E2" w14:textId="77777777">
      <w:pPr>
        <w:widowControl w:val="0"/>
        <w:tabs>
          <w:tab w:val="left" w:pos="497"/>
        </w:tabs>
        <w:autoSpaceDE w:val="0"/>
        <w:autoSpaceDN w:val="0"/>
        <w:ind w:right="377"/>
        <w:rPr>
          <w:rFonts w:cs="Verdana"/>
          <w:szCs w:val="22"/>
          <w:lang w:eastAsia="en-US"/>
        </w:rPr>
      </w:pPr>
    </w:p>
    <w:p w:rsidRPr="002A2240" w:rsidR="00B62F81" w:rsidP="00394DE1" w:rsidRDefault="00394DE1" w14:paraId="5388B7CE" w14:textId="27100832">
      <w:pPr>
        <w:rPr>
          <w:b/>
          <w:bCs/>
          <w:kern w:val="2"/>
          <w:szCs w:val="18"/>
          <w:lang w:eastAsia="en-US"/>
        </w:rPr>
      </w:pPr>
      <w:r w:rsidRPr="00394DE1">
        <w:rPr>
          <w:bCs/>
          <w:kern w:val="2"/>
          <w:szCs w:val="18"/>
          <w:lang w:eastAsia="en-US"/>
        </w:rPr>
        <w:t>Antwoord</w:t>
      </w:r>
    </w:p>
    <w:p w:rsidRPr="002A2240" w:rsidR="00B62F81" w:rsidP="00394DE1" w:rsidRDefault="00B62F81" w14:paraId="3F003879" w14:textId="77777777">
      <w:pPr>
        <w:widowControl w:val="0"/>
        <w:tabs>
          <w:tab w:val="left" w:pos="497"/>
        </w:tabs>
        <w:autoSpaceDE w:val="0"/>
        <w:autoSpaceDN w:val="0"/>
        <w:ind w:right="377"/>
        <w:rPr>
          <w:rFonts w:cs="Verdana"/>
          <w:szCs w:val="22"/>
          <w:lang w:eastAsia="en-US"/>
        </w:rPr>
      </w:pPr>
      <w:r w:rsidRPr="002A2240">
        <w:rPr>
          <w:rFonts w:cs="Verdana"/>
          <w:szCs w:val="22"/>
          <w:lang w:eastAsia="en-US"/>
        </w:rPr>
        <w:t xml:space="preserve">Het dorp Moerdijk heeft 1 inschrijving in het </w:t>
      </w:r>
      <w:r>
        <w:rPr>
          <w:rFonts w:cs="Verdana"/>
          <w:szCs w:val="22"/>
          <w:lang w:eastAsia="en-US"/>
        </w:rPr>
        <w:t>R</w:t>
      </w:r>
      <w:r w:rsidRPr="002A2240">
        <w:rPr>
          <w:rFonts w:cs="Verdana"/>
          <w:szCs w:val="22"/>
          <w:lang w:eastAsia="en-US"/>
        </w:rPr>
        <w:t xml:space="preserve">ijksmonumentenregister: de Nederlands hervormde kerk uit 1815. Hierover zullen afspraken gemaakt worden in de uitwerking van </w:t>
      </w:r>
      <w:r>
        <w:rPr>
          <w:rFonts w:cs="Verdana"/>
          <w:szCs w:val="22"/>
          <w:lang w:eastAsia="en-US"/>
        </w:rPr>
        <w:t xml:space="preserve">het </w:t>
      </w:r>
      <w:r w:rsidRPr="002A2240">
        <w:rPr>
          <w:rFonts w:cs="Verdana"/>
          <w:szCs w:val="22"/>
          <w:lang w:eastAsia="en-US"/>
        </w:rPr>
        <w:t xml:space="preserve">nog te nemen besluit over de voorkeursrichting. </w:t>
      </w:r>
    </w:p>
    <w:p w:rsidRPr="002A2240" w:rsidR="00B62F81" w:rsidP="00394DE1" w:rsidRDefault="00B62F81" w14:paraId="06833D3F" w14:textId="77777777">
      <w:pPr>
        <w:widowControl w:val="0"/>
        <w:autoSpaceDE w:val="0"/>
        <w:autoSpaceDN w:val="0"/>
        <w:rPr>
          <w:rFonts w:cs="Verdana"/>
          <w:szCs w:val="18"/>
          <w:lang w:eastAsia="en-US"/>
        </w:rPr>
      </w:pPr>
    </w:p>
    <w:p w:rsidR="00E923DC" w:rsidP="00E923DC" w:rsidRDefault="00E923DC" w14:paraId="79AD7B73" w14:textId="77777777">
      <w:pPr>
        <w:widowControl w:val="0"/>
        <w:tabs>
          <w:tab w:val="left" w:pos="497"/>
        </w:tabs>
        <w:autoSpaceDE w:val="0"/>
        <w:autoSpaceDN w:val="0"/>
        <w:rPr>
          <w:rFonts w:cs="Verdana"/>
          <w:szCs w:val="22"/>
          <w:lang w:eastAsia="en-US"/>
        </w:rPr>
      </w:pPr>
      <w:r>
        <w:rPr>
          <w:rFonts w:cs="Verdana"/>
          <w:szCs w:val="22"/>
          <w:lang w:eastAsia="en-US"/>
        </w:rPr>
        <w:t>15</w:t>
      </w:r>
    </w:p>
    <w:p w:rsidRPr="002A2240" w:rsidR="00B62F81" w:rsidP="00E923DC" w:rsidRDefault="00B62F81" w14:paraId="73D151B5" w14:textId="031C8F2E">
      <w:pPr>
        <w:widowControl w:val="0"/>
        <w:tabs>
          <w:tab w:val="left" w:pos="497"/>
        </w:tabs>
        <w:autoSpaceDE w:val="0"/>
        <w:autoSpaceDN w:val="0"/>
        <w:rPr>
          <w:rFonts w:cs="Verdana"/>
          <w:szCs w:val="22"/>
          <w:lang w:eastAsia="en-US"/>
        </w:rPr>
      </w:pPr>
      <w:r w:rsidRPr="002A2240">
        <w:rPr>
          <w:rFonts w:cs="Verdana"/>
          <w:szCs w:val="22"/>
          <w:lang w:eastAsia="en-US"/>
        </w:rPr>
        <w:t>Welke</w:t>
      </w:r>
      <w:r w:rsidRPr="002A2240">
        <w:rPr>
          <w:rFonts w:cs="Verdana"/>
          <w:spacing w:val="-4"/>
          <w:szCs w:val="22"/>
          <w:lang w:eastAsia="en-US"/>
        </w:rPr>
        <w:t xml:space="preserve"> </w:t>
      </w:r>
      <w:r w:rsidRPr="002A2240">
        <w:rPr>
          <w:rFonts w:cs="Verdana"/>
          <w:szCs w:val="22"/>
          <w:lang w:eastAsia="en-US"/>
        </w:rPr>
        <w:t>impact</w:t>
      </w:r>
      <w:r w:rsidRPr="002A2240">
        <w:rPr>
          <w:rFonts w:cs="Verdana"/>
          <w:spacing w:val="-2"/>
          <w:szCs w:val="22"/>
          <w:lang w:eastAsia="en-US"/>
        </w:rPr>
        <w:t xml:space="preserve"> </w:t>
      </w:r>
      <w:r w:rsidRPr="002A2240">
        <w:rPr>
          <w:rFonts w:cs="Verdana"/>
          <w:szCs w:val="22"/>
          <w:lang w:eastAsia="en-US"/>
        </w:rPr>
        <w:t>heeft</w:t>
      </w:r>
      <w:r w:rsidRPr="002A2240">
        <w:rPr>
          <w:rFonts w:cs="Verdana"/>
          <w:spacing w:val="-3"/>
          <w:szCs w:val="22"/>
          <w:lang w:eastAsia="en-US"/>
        </w:rPr>
        <w:t xml:space="preserve"> </w:t>
      </w:r>
      <w:r w:rsidRPr="002A2240">
        <w:rPr>
          <w:rFonts w:cs="Verdana"/>
          <w:szCs w:val="22"/>
          <w:lang w:eastAsia="en-US"/>
        </w:rPr>
        <w:t>dit</w:t>
      </w:r>
      <w:r w:rsidRPr="002A2240">
        <w:rPr>
          <w:rFonts w:cs="Verdana"/>
          <w:spacing w:val="-3"/>
          <w:szCs w:val="22"/>
          <w:lang w:eastAsia="en-US"/>
        </w:rPr>
        <w:t xml:space="preserve"> </w:t>
      </w:r>
      <w:r w:rsidRPr="002A2240">
        <w:rPr>
          <w:rFonts w:cs="Verdana"/>
          <w:szCs w:val="22"/>
          <w:lang w:eastAsia="en-US"/>
        </w:rPr>
        <w:t>besluit</w:t>
      </w:r>
      <w:r w:rsidRPr="002A2240">
        <w:rPr>
          <w:rFonts w:cs="Verdana"/>
          <w:spacing w:val="-3"/>
          <w:szCs w:val="22"/>
          <w:lang w:eastAsia="en-US"/>
        </w:rPr>
        <w:t xml:space="preserve"> </w:t>
      </w:r>
      <w:r w:rsidRPr="002A2240">
        <w:rPr>
          <w:rFonts w:cs="Verdana"/>
          <w:szCs w:val="22"/>
          <w:lang w:eastAsia="en-US"/>
        </w:rPr>
        <w:t>op</w:t>
      </w:r>
      <w:r w:rsidRPr="002A2240">
        <w:rPr>
          <w:rFonts w:cs="Verdana"/>
          <w:spacing w:val="-2"/>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grondkwaliteit</w:t>
      </w:r>
      <w:r w:rsidRPr="002A2240">
        <w:rPr>
          <w:rFonts w:cs="Verdana"/>
          <w:spacing w:val="-3"/>
          <w:szCs w:val="22"/>
          <w:lang w:eastAsia="en-US"/>
        </w:rPr>
        <w:t xml:space="preserve"> </w:t>
      </w:r>
      <w:r w:rsidRPr="002A2240">
        <w:rPr>
          <w:rFonts w:cs="Verdana"/>
          <w:szCs w:val="22"/>
          <w:lang w:eastAsia="en-US"/>
        </w:rPr>
        <w:t>en</w:t>
      </w:r>
      <w:r w:rsidRPr="002A2240">
        <w:rPr>
          <w:rFonts w:cs="Verdana"/>
          <w:spacing w:val="-3"/>
          <w:szCs w:val="22"/>
          <w:lang w:eastAsia="en-US"/>
        </w:rPr>
        <w:t xml:space="preserve"> </w:t>
      </w:r>
      <w:r w:rsidRPr="002A2240">
        <w:rPr>
          <w:rFonts w:cs="Verdana"/>
          <w:szCs w:val="22"/>
          <w:lang w:eastAsia="en-US"/>
        </w:rPr>
        <w:t>de</w:t>
      </w:r>
      <w:r w:rsidRPr="002A2240">
        <w:rPr>
          <w:rFonts w:cs="Verdana"/>
          <w:spacing w:val="-1"/>
          <w:szCs w:val="22"/>
          <w:lang w:eastAsia="en-US"/>
        </w:rPr>
        <w:t xml:space="preserve"> </w:t>
      </w:r>
      <w:r w:rsidRPr="002A2240">
        <w:rPr>
          <w:rFonts w:cs="Verdana"/>
          <w:spacing w:val="-2"/>
          <w:szCs w:val="22"/>
          <w:lang w:eastAsia="en-US"/>
        </w:rPr>
        <w:t>grondwaarde?</w:t>
      </w:r>
    </w:p>
    <w:p w:rsidRPr="002A2240" w:rsidR="00B62F81" w:rsidP="00394DE1" w:rsidRDefault="00B62F81" w14:paraId="403872F5" w14:textId="77777777">
      <w:pPr>
        <w:widowControl w:val="0"/>
        <w:autoSpaceDE w:val="0"/>
        <w:autoSpaceDN w:val="0"/>
        <w:rPr>
          <w:rFonts w:cs="Verdana"/>
          <w:szCs w:val="18"/>
          <w:lang w:eastAsia="en-US"/>
        </w:rPr>
      </w:pPr>
    </w:p>
    <w:p w:rsidRPr="002A2240" w:rsidR="00B62F81" w:rsidP="00394DE1" w:rsidRDefault="00394DE1" w14:paraId="509EF18D" w14:textId="6D72B564">
      <w:pPr>
        <w:rPr>
          <w:b/>
          <w:bCs/>
          <w:kern w:val="2"/>
          <w:szCs w:val="18"/>
          <w:lang w:eastAsia="en-US"/>
        </w:rPr>
      </w:pPr>
      <w:r w:rsidRPr="00394DE1">
        <w:rPr>
          <w:bCs/>
          <w:kern w:val="2"/>
          <w:szCs w:val="18"/>
          <w:lang w:eastAsia="en-US"/>
        </w:rPr>
        <w:t>Antwoord</w:t>
      </w:r>
    </w:p>
    <w:p w:rsidRPr="002A2240" w:rsidR="00B62F81" w:rsidP="00394DE1" w:rsidRDefault="00B62F81" w14:paraId="7CA5922C" w14:textId="77777777">
      <w:pPr>
        <w:widowControl w:val="0"/>
        <w:autoSpaceDE w:val="0"/>
        <w:autoSpaceDN w:val="0"/>
        <w:rPr>
          <w:rFonts w:cs="Verdana"/>
          <w:szCs w:val="18"/>
          <w:lang w:eastAsia="en-US"/>
        </w:rPr>
      </w:pPr>
      <w:r w:rsidRPr="002A2240">
        <w:rPr>
          <w:rFonts w:cs="Verdana"/>
          <w:szCs w:val="18"/>
          <w:lang w:eastAsia="en-US"/>
        </w:rPr>
        <w:t xml:space="preserve">Het nemen van een besluit voor </w:t>
      </w:r>
      <w:r>
        <w:rPr>
          <w:rFonts w:cs="Verdana"/>
          <w:szCs w:val="18"/>
          <w:lang w:eastAsia="en-US"/>
        </w:rPr>
        <w:t xml:space="preserve">de </w:t>
      </w:r>
      <w:r w:rsidRPr="002A2240">
        <w:rPr>
          <w:rFonts w:cs="Verdana"/>
          <w:szCs w:val="18"/>
          <w:lang w:eastAsia="en-US"/>
        </w:rPr>
        <w:t xml:space="preserve">voorkeursrichting heeft geen invloed op de grondkwaliteit. Voor de grondwaarde in Moerdijk heeft een dergelijk besluit wel gevolgen. Op dit moment is een garantieregeling van kracht voor woningeigenaren in Moerdijk om de waarde van de woningen te behouden. Voor de situatie na het vaststellen van een voorkeursrichting zullen regelingen uitgewerkt worden voor grondeigenaren. De uiteindelijke ontwikkeling kan wel impact hebben op de grondkwaliteit. Hier moet op een later moment onderzoek voor plaatsvinden. </w:t>
      </w:r>
    </w:p>
    <w:p w:rsidRPr="002A2240" w:rsidR="00B62F81" w:rsidP="00394DE1" w:rsidRDefault="00B62F81" w14:paraId="76E5AE06" w14:textId="77777777">
      <w:pPr>
        <w:widowControl w:val="0"/>
        <w:autoSpaceDE w:val="0"/>
        <w:autoSpaceDN w:val="0"/>
        <w:rPr>
          <w:rFonts w:cs="Verdana"/>
          <w:szCs w:val="18"/>
          <w:lang w:eastAsia="en-US"/>
        </w:rPr>
      </w:pPr>
    </w:p>
    <w:p w:rsidR="00E923DC" w:rsidP="00E923DC" w:rsidRDefault="00E923DC" w14:paraId="2FE53492" w14:textId="77777777">
      <w:pPr>
        <w:widowControl w:val="0"/>
        <w:tabs>
          <w:tab w:val="left" w:pos="497"/>
        </w:tabs>
        <w:autoSpaceDE w:val="0"/>
        <w:autoSpaceDN w:val="0"/>
        <w:ind w:right="255"/>
        <w:rPr>
          <w:rFonts w:cs="Verdana"/>
          <w:szCs w:val="22"/>
          <w:lang w:eastAsia="en-US"/>
        </w:rPr>
      </w:pPr>
      <w:r>
        <w:rPr>
          <w:rFonts w:cs="Verdana"/>
          <w:szCs w:val="22"/>
          <w:lang w:eastAsia="en-US"/>
        </w:rPr>
        <w:t>16</w:t>
      </w:r>
    </w:p>
    <w:p w:rsidRPr="002A2240" w:rsidR="00B62F81" w:rsidP="00E923DC" w:rsidRDefault="00B62F81" w14:paraId="645208C0" w14:textId="06C0DCD9">
      <w:pPr>
        <w:widowControl w:val="0"/>
        <w:tabs>
          <w:tab w:val="left" w:pos="497"/>
        </w:tabs>
        <w:autoSpaceDE w:val="0"/>
        <w:autoSpaceDN w:val="0"/>
        <w:ind w:right="255"/>
        <w:rPr>
          <w:rFonts w:cs="Verdana"/>
          <w:szCs w:val="22"/>
          <w:lang w:eastAsia="en-US"/>
        </w:rPr>
      </w:pPr>
      <w:r w:rsidRPr="002A2240">
        <w:rPr>
          <w:rFonts w:cs="Verdana"/>
          <w:szCs w:val="22"/>
          <w:lang w:eastAsia="en-US"/>
        </w:rPr>
        <w:t>Is er een risicoanalyse beschikbaar over de negatieve effecten (psychosociaal, sociaal-economisch,</w:t>
      </w:r>
      <w:r w:rsidRPr="002A2240">
        <w:rPr>
          <w:rFonts w:cs="Verdana"/>
          <w:spacing w:val="-3"/>
          <w:szCs w:val="22"/>
          <w:lang w:eastAsia="en-US"/>
        </w:rPr>
        <w:t xml:space="preserve"> </w:t>
      </w:r>
      <w:r w:rsidRPr="002A2240">
        <w:rPr>
          <w:rFonts w:cs="Verdana"/>
          <w:szCs w:val="22"/>
          <w:lang w:eastAsia="en-US"/>
        </w:rPr>
        <w:t>infrastructuur)</w:t>
      </w:r>
      <w:r w:rsidRPr="002A2240">
        <w:rPr>
          <w:rFonts w:cs="Verdana"/>
          <w:spacing w:val="-4"/>
          <w:szCs w:val="22"/>
          <w:lang w:eastAsia="en-US"/>
        </w:rPr>
        <w:t xml:space="preserve"> </w:t>
      </w:r>
      <w:r w:rsidRPr="002A2240">
        <w:rPr>
          <w:rFonts w:cs="Verdana"/>
          <w:szCs w:val="22"/>
          <w:lang w:eastAsia="en-US"/>
        </w:rPr>
        <w:t>voor</w:t>
      </w:r>
      <w:r w:rsidRPr="002A2240">
        <w:rPr>
          <w:rFonts w:cs="Verdana"/>
          <w:spacing w:val="-4"/>
          <w:szCs w:val="22"/>
          <w:lang w:eastAsia="en-US"/>
        </w:rPr>
        <w:t xml:space="preserve"> </w:t>
      </w:r>
      <w:r w:rsidRPr="002A2240">
        <w:rPr>
          <w:rFonts w:cs="Verdana"/>
          <w:szCs w:val="22"/>
          <w:lang w:eastAsia="en-US"/>
        </w:rPr>
        <w:t>bewoners?</w:t>
      </w:r>
      <w:r w:rsidRPr="002A2240">
        <w:rPr>
          <w:rFonts w:cs="Verdana"/>
          <w:spacing w:val="-3"/>
          <w:szCs w:val="22"/>
          <w:lang w:eastAsia="en-US"/>
        </w:rPr>
        <w:t xml:space="preserve"> </w:t>
      </w:r>
      <w:r w:rsidRPr="002A2240">
        <w:rPr>
          <w:rFonts w:cs="Verdana"/>
          <w:szCs w:val="22"/>
          <w:lang w:eastAsia="en-US"/>
        </w:rPr>
        <w:t>Zo</w:t>
      </w:r>
      <w:r w:rsidRPr="002A2240">
        <w:rPr>
          <w:rFonts w:cs="Verdana"/>
          <w:spacing w:val="-4"/>
          <w:szCs w:val="22"/>
          <w:lang w:eastAsia="en-US"/>
        </w:rPr>
        <w:t xml:space="preserve"> </w:t>
      </w:r>
      <w:r w:rsidRPr="002A2240">
        <w:rPr>
          <w:rFonts w:cs="Verdana"/>
          <w:szCs w:val="22"/>
          <w:lang w:eastAsia="en-US"/>
        </w:rPr>
        <w:t>ja,</w:t>
      </w:r>
      <w:r w:rsidRPr="002A2240">
        <w:rPr>
          <w:rFonts w:cs="Verdana"/>
          <w:spacing w:val="-4"/>
          <w:szCs w:val="22"/>
          <w:lang w:eastAsia="en-US"/>
        </w:rPr>
        <w:t xml:space="preserve"> </w:t>
      </w:r>
      <w:r w:rsidRPr="002A2240">
        <w:rPr>
          <w:rFonts w:cs="Verdana"/>
          <w:szCs w:val="22"/>
          <w:lang w:eastAsia="en-US"/>
        </w:rPr>
        <w:t>kan</w:t>
      </w:r>
      <w:r w:rsidRPr="002A2240">
        <w:rPr>
          <w:rFonts w:cs="Verdana"/>
          <w:spacing w:val="-4"/>
          <w:szCs w:val="22"/>
          <w:lang w:eastAsia="en-US"/>
        </w:rPr>
        <w:t xml:space="preserve"> </w:t>
      </w:r>
      <w:r w:rsidRPr="002A2240">
        <w:rPr>
          <w:rFonts w:cs="Verdana"/>
          <w:szCs w:val="22"/>
          <w:lang w:eastAsia="en-US"/>
        </w:rPr>
        <w:t>deze</w:t>
      </w:r>
      <w:r w:rsidRPr="002A2240">
        <w:rPr>
          <w:rFonts w:cs="Verdana"/>
          <w:spacing w:val="-3"/>
          <w:szCs w:val="22"/>
          <w:lang w:eastAsia="en-US"/>
        </w:rPr>
        <w:t xml:space="preserve"> </w:t>
      </w:r>
      <w:r w:rsidRPr="002A2240">
        <w:rPr>
          <w:rFonts w:cs="Verdana"/>
          <w:szCs w:val="22"/>
          <w:lang w:eastAsia="en-US"/>
        </w:rPr>
        <w:t>openbaar</w:t>
      </w:r>
      <w:r w:rsidRPr="002A2240">
        <w:rPr>
          <w:rFonts w:cs="Verdana"/>
          <w:spacing w:val="-3"/>
          <w:szCs w:val="22"/>
          <w:lang w:eastAsia="en-US"/>
        </w:rPr>
        <w:t xml:space="preserve"> </w:t>
      </w:r>
      <w:r w:rsidRPr="002A2240">
        <w:rPr>
          <w:rFonts w:cs="Verdana"/>
          <w:szCs w:val="22"/>
          <w:lang w:eastAsia="en-US"/>
        </w:rPr>
        <w:t>worden</w:t>
      </w:r>
      <w:r w:rsidRPr="002A2240">
        <w:rPr>
          <w:rFonts w:cs="Verdana"/>
          <w:spacing w:val="-3"/>
          <w:szCs w:val="22"/>
          <w:lang w:eastAsia="en-US"/>
        </w:rPr>
        <w:t xml:space="preserve"> </w:t>
      </w:r>
      <w:r w:rsidRPr="002A2240">
        <w:rPr>
          <w:rFonts w:cs="Verdana"/>
          <w:szCs w:val="22"/>
          <w:lang w:eastAsia="en-US"/>
        </w:rPr>
        <w:t>gemaakt?</w:t>
      </w:r>
      <w:r w:rsidRPr="002A2240">
        <w:rPr>
          <w:rFonts w:cs="Verdana"/>
          <w:spacing w:val="-3"/>
          <w:szCs w:val="22"/>
          <w:lang w:eastAsia="en-US"/>
        </w:rPr>
        <w:t xml:space="preserve"> </w:t>
      </w:r>
      <w:r w:rsidRPr="002A2240">
        <w:rPr>
          <w:rFonts w:cs="Verdana"/>
          <w:szCs w:val="22"/>
          <w:lang w:eastAsia="en-US"/>
        </w:rPr>
        <w:t>Zo</w:t>
      </w:r>
      <w:r w:rsidRPr="002A2240">
        <w:rPr>
          <w:rFonts w:cs="Verdana"/>
          <w:spacing w:val="-3"/>
          <w:szCs w:val="22"/>
          <w:lang w:eastAsia="en-US"/>
        </w:rPr>
        <w:t xml:space="preserve"> </w:t>
      </w:r>
      <w:r w:rsidRPr="002A2240">
        <w:rPr>
          <w:rFonts w:cs="Verdana"/>
          <w:szCs w:val="22"/>
          <w:lang w:eastAsia="en-US"/>
        </w:rPr>
        <w:t>nee, waarom niet?</w:t>
      </w:r>
    </w:p>
    <w:p w:rsidRPr="002A2240" w:rsidR="00B62F81" w:rsidP="00394DE1" w:rsidRDefault="00B62F81" w14:paraId="3A268F3B" w14:textId="77777777">
      <w:pPr>
        <w:widowControl w:val="0"/>
        <w:autoSpaceDE w:val="0"/>
        <w:autoSpaceDN w:val="0"/>
        <w:rPr>
          <w:rFonts w:cs="Verdana"/>
          <w:szCs w:val="18"/>
          <w:lang w:eastAsia="en-US"/>
        </w:rPr>
      </w:pPr>
    </w:p>
    <w:p w:rsidRPr="002A2240" w:rsidR="00B62F81" w:rsidP="00394DE1" w:rsidRDefault="00394DE1" w14:paraId="7451B055" w14:textId="41CA25BE">
      <w:pPr>
        <w:rPr>
          <w:b/>
          <w:bCs/>
          <w:kern w:val="2"/>
          <w:szCs w:val="18"/>
          <w:lang w:eastAsia="en-US"/>
        </w:rPr>
      </w:pPr>
      <w:r w:rsidRPr="00394DE1">
        <w:rPr>
          <w:bCs/>
          <w:kern w:val="2"/>
          <w:szCs w:val="18"/>
          <w:lang w:eastAsia="en-US"/>
        </w:rPr>
        <w:t>Antwoord</w:t>
      </w:r>
    </w:p>
    <w:p w:rsidRPr="002A2240" w:rsidR="00B62F81" w:rsidP="00394DE1" w:rsidRDefault="00B62F81" w14:paraId="7CE6AE47" w14:textId="77777777">
      <w:pPr>
        <w:widowControl w:val="0"/>
        <w:autoSpaceDE w:val="0"/>
        <w:autoSpaceDN w:val="0"/>
        <w:rPr>
          <w:rFonts w:cs="Verdana"/>
          <w:szCs w:val="18"/>
          <w:lang w:eastAsia="en-US"/>
        </w:rPr>
      </w:pPr>
      <w:r w:rsidRPr="002A2240">
        <w:rPr>
          <w:rFonts w:cs="Verdana"/>
          <w:szCs w:val="18"/>
          <w:lang w:eastAsia="en-US"/>
        </w:rPr>
        <w:t xml:space="preserve">Deze is nog niet beschikbaar en wordt in 2026 verwacht. </w:t>
      </w:r>
    </w:p>
    <w:p w:rsidRPr="002A2240" w:rsidR="00B62F81" w:rsidP="00394DE1" w:rsidRDefault="00B62F81" w14:paraId="38B8CE4F" w14:textId="77777777">
      <w:pPr>
        <w:widowControl w:val="0"/>
        <w:autoSpaceDE w:val="0"/>
        <w:autoSpaceDN w:val="0"/>
        <w:rPr>
          <w:rFonts w:cs="Verdana"/>
          <w:szCs w:val="18"/>
          <w:lang w:eastAsia="en-US"/>
        </w:rPr>
      </w:pPr>
    </w:p>
    <w:p w:rsidR="00E923DC" w:rsidP="00E923DC" w:rsidRDefault="00E923DC" w14:paraId="0F7A63A7" w14:textId="77777777">
      <w:pPr>
        <w:widowControl w:val="0"/>
        <w:tabs>
          <w:tab w:val="left" w:pos="497"/>
        </w:tabs>
        <w:autoSpaceDE w:val="0"/>
        <w:autoSpaceDN w:val="0"/>
        <w:rPr>
          <w:rFonts w:cs="Verdana"/>
          <w:szCs w:val="22"/>
          <w:lang w:eastAsia="en-US"/>
        </w:rPr>
      </w:pPr>
      <w:r>
        <w:rPr>
          <w:rFonts w:cs="Verdana"/>
          <w:szCs w:val="22"/>
          <w:lang w:eastAsia="en-US"/>
        </w:rPr>
        <w:t>17</w:t>
      </w:r>
    </w:p>
    <w:p w:rsidRPr="002A2240" w:rsidR="00B62F81" w:rsidP="00E923DC" w:rsidRDefault="00B62F81" w14:paraId="24CF718F" w14:textId="698ADE2D">
      <w:pPr>
        <w:widowControl w:val="0"/>
        <w:tabs>
          <w:tab w:val="left" w:pos="497"/>
        </w:tabs>
        <w:autoSpaceDE w:val="0"/>
        <w:autoSpaceDN w:val="0"/>
        <w:rPr>
          <w:rFonts w:cs="Verdana"/>
          <w:szCs w:val="22"/>
          <w:lang w:eastAsia="en-US"/>
        </w:rPr>
      </w:pPr>
      <w:r w:rsidRPr="002A2240">
        <w:rPr>
          <w:rFonts w:cs="Verdana"/>
          <w:szCs w:val="22"/>
          <w:lang w:eastAsia="en-US"/>
        </w:rPr>
        <w:t>Welke</w:t>
      </w:r>
      <w:r w:rsidRPr="002A2240">
        <w:rPr>
          <w:rFonts w:cs="Verdana"/>
          <w:spacing w:val="-3"/>
          <w:szCs w:val="22"/>
          <w:lang w:eastAsia="en-US"/>
        </w:rPr>
        <w:t xml:space="preserve"> </w:t>
      </w:r>
      <w:r w:rsidRPr="002A2240">
        <w:rPr>
          <w:rFonts w:cs="Verdana"/>
          <w:szCs w:val="22"/>
          <w:lang w:eastAsia="en-US"/>
        </w:rPr>
        <w:t>impact</w:t>
      </w:r>
      <w:r w:rsidRPr="002A2240">
        <w:rPr>
          <w:rFonts w:cs="Verdana"/>
          <w:spacing w:val="-2"/>
          <w:szCs w:val="22"/>
          <w:lang w:eastAsia="en-US"/>
        </w:rPr>
        <w:t xml:space="preserve"> </w:t>
      </w:r>
      <w:r w:rsidRPr="002A2240">
        <w:rPr>
          <w:rFonts w:cs="Verdana"/>
          <w:szCs w:val="22"/>
          <w:lang w:eastAsia="en-US"/>
        </w:rPr>
        <w:t>heeft</w:t>
      </w:r>
      <w:r w:rsidRPr="002A2240">
        <w:rPr>
          <w:rFonts w:cs="Verdana"/>
          <w:spacing w:val="-2"/>
          <w:szCs w:val="22"/>
          <w:lang w:eastAsia="en-US"/>
        </w:rPr>
        <w:t xml:space="preserve"> </w:t>
      </w:r>
      <w:r w:rsidRPr="002A2240">
        <w:rPr>
          <w:rFonts w:cs="Verdana"/>
          <w:szCs w:val="22"/>
          <w:lang w:eastAsia="en-US"/>
        </w:rPr>
        <w:t>dit</w:t>
      </w:r>
      <w:r w:rsidRPr="002A2240">
        <w:rPr>
          <w:rFonts w:cs="Verdana"/>
          <w:spacing w:val="-1"/>
          <w:szCs w:val="22"/>
          <w:lang w:eastAsia="en-US"/>
        </w:rPr>
        <w:t xml:space="preserve"> </w:t>
      </w:r>
      <w:r w:rsidRPr="002A2240">
        <w:rPr>
          <w:rFonts w:cs="Verdana"/>
          <w:szCs w:val="22"/>
          <w:lang w:eastAsia="en-US"/>
        </w:rPr>
        <w:t>besluit</w:t>
      </w:r>
      <w:r w:rsidRPr="002A2240">
        <w:rPr>
          <w:rFonts w:cs="Verdana"/>
          <w:spacing w:val="-2"/>
          <w:szCs w:val="22"/>
          <w:lang w:eastAsia="en-US"/>
        </w:rPr>
        <w:t xml:space="preserve"> </w:t>
      </w:r>
      <w:r w:rsidRPr="002A2240">
        <w:rPr>
          <w:rFonts w:cs="Verdana"/>
          <w:szCs w:val="22"/>
          <w:lang w:eastAsia="en-US"/>
        </w:rPr>
        <w:t>op</w:t>
      </w:r>
      <w:r w:rsidRPr="002A2240">
        <w:rPr>
          <w:rFonts w:cs="Verdana"/>
          <w:spacing w:val="-1"/>
          <w:szCs w:val="22"/>
          <w:lang w:eastAsia="en-US"/>
        </w:rPr>
        <w:t xml:space="preserve"> </w:t>
      </w:r>
      <w:r w:rsidRPr="002A2240">
        <w:rPr>
          <w:rFonts w:cs="Verdana"/>
          <w:szCs w:val="22"/>
          <w:lang w:eastAsia="en-US"/>
        </w:rPr>
        <w:t>lokale</w:t>
      </w:r>
      <w:r w:rsidRPr="002A2240">
        <w:rPr>
          <w:rFonts w:cs="Verdana"/>
          <w:spacing w:val="-2"/>
          <w:szCs w:val="22"/>
          <w:lang w:eastAsia="en-US"/>
        </w:rPr>
        <w:t xml:space="preserve"> </w:t>
      </w:r>
      <w:r w:rsidRPr="002A2240">
        <w:rPr>
          <w:rFonts w:cs="Verdana"/>
          <w:szCs w:val="22"/>
          <w:lang w:eastAsia="en-US"/>
        </w:rPr>
        <w:t>ondernemers</w:t>
      </w:r>
      <w:r w:rsidRPr="002A2240">
        <w:rPr>
          <w:rFonts w:cs="Verdana"/>
          <w:spacing w:val="-2"/>
          <w:szCs w:val="22"/>
          <w:lang w:eastAsia="en-US"/>
        </w:rPr>
        <w:t xml:space="preserve"> </w:t>
      </w:r>
      <w:r w:rsidRPr="002A2240">
        <w:rPr>
          <w:rFonts w:cs="Verdana"/>
          <w:szCs w:val="22"/>
          <w:lang w:eastAsia="en-US"/>
        </w:rPr>
        <w:t>en</w:t>
      </w:r>
      <w:r w:rsidRPr="002A2240">
        <w:rPr>
          <w:rFonts w:cs="Verdana"/>
          <w:spacing w:val="-1"/>
          <w:szCs w:val="22"/>
          <w:lang w:eastAsia="en-US"/>
        </w:rPr>
        <w:t xml:space="preserve"> </w:t>
      </w:r>
      <w:r w:rsidRPr="002A2240">
        <w:rPr>
          <w:rFonts w:cs="Verdana"/>
          <w:szCs w:val="22"/>
          <w:lang w:eastAsia="en-US"/>
        </w:rPr>
        <w:t>hoe</w:t>
      </w:r>
      <w:r w:rsidRPr="002A2240">
        <w:rPr>
          <w:rFonts w:cs="Verdana"/>
          <w:spacing w:val="-2"/>
          <w:szCs w:val="22"/>
          <w:lang w:eastAsia="en-US"/>
        </w:rPr>
        <w:t xml:space="preserve"> </w:t>
      </w:r>
      <w:r w:rsidRPr="002A2240">
        <w:rPr>
          <w:rFonts w:cs="Verdana"/>
          <w:szCs w:val="22"/>
          <w:lang w:eastAsia="en-US"/>
        </w:rPr>
        <w:t>worden</w:t>
      </w:r>
      <w:r w:rsidRPr="002A2240">
        <w:rPr>
          <w:rFonts w:cs="Verdana"/>
          <w:spacing w:val="-2"/>
          <w:szCs w:val="22"/>
          <w:lang w:eastAsia="en-US"/>
        </w:rPr>
        <w:t xml:space="preserve"> </w:t>
      </w:r>
      <w:r w:rsidRPr="002A2240">
        <w:rPr>
          <w:rFonts w:cs="Verdana"/>
          <w:szCs w:val="22"/>
          <w:lang w:eastAsia="en-US"/>
        </w:rPr>
        <w:t>zij</w:t>
      </w:r>
      <w:r w:rsidRPr="002A2240">
        <w:rPr>
          <w:rFonts w:cs="Verdana"/>
          <w:spacing w:val="-1"/>
          <w:szCs w:val="22"/>
          <w:lang w:eastAsia="en-US"/>
        </w:rPr>
        <w:t xml:space="preserve"> </w:t>
      </w:r>
      <w:r w:rsidRPr="002A2240">
        <w:rPr>
          <w:rFonts w:cs="Verdana"/>
          <w:spacing w:val="-2"/>
          <w:szCs w:val="22"/>
          <w:lang w:eastAsia="en-US"/>
        </w:rPr>
        <w:t>gecompenseerd?</w:t>
      </w:r>
    </w:p>
    <w:p w:rsidRPr="002A2240" w:rsidR="00B62F81" w:rsidP="00394DE1" w:rsidRDefault="00B62F81" w14:paraId="45445204" w14:textId="77777777">
      <w:pPr>
        <w:widowControl w:val="0"/>
        <w:autoSpaceDE w:val="0"/>
        <w:autoSpaceDN w:val="0"/>
        <w:rPr>
          <w:rFonts w:cs="Verdana"/>
          <w:szCs w:val="18"/>
          <w:lang w:eastAsia="en-US"/>
        </w:rPr>
      </w:pPr>
    </w:p>
    <w:p w:rsidRPr="002A2240" w:rsidR="00B62F81" w:rsidP="00394DE1" w:rsidRDefault="00394DE1" w14:paraId="690B3FD6" w14:textId="1A7071F4">
      <w:pPr>
        <w:rPr>
          <w:b/>
          <w:bCs/>
          <w:kern w:val="2"/>
          <w:szCs w:val="18"/>
          <w:lang w:eastAsia="en-US"/>
        </w:rPr>
      </w:pPr>
      <w:r w:rsidRPr="00394DE1">
        <w:rPr>
          <w:bCs/>
          <w:kern w:val="2"/>
          <w:szCs w:val="18"/>
          <w:lang w:eastAsia="en-US"/>
        </w:rPr>
        <w:t>Antwoord</w:t>
      </w:r>
    </w:p>
    <w:p w:rsidRPr="002A2240" w:rsidR="00B62F81" w:rsidP="00394DE1" w:rsidRDefault="00B62F81" w14:paraId="6F9CF385" w14:textId="77777777">
      <w:pPr>
        <w:widowControl w:val="0"/>
        <w:autoSpaceDE w:val="0"/>
        <w:autoSpaceDN w:val="0"/>
        <w:rPr>
          <w:rFonts w:cs="Verdana"/>
          <w:szCs w:val="18"/>
          <w:lang w:eastAsia="en-US"/>
        </w:rPr>
      </w:pPr>
      <w:r w:rsidRPr="002A2240">
        <w:rPr>
          <w:rFonts w:cs="Verdana"/>
          <w:szCs w:val="18"/>
          <w:lang w:eastAsia="en-US"/>
        </w:rPr>
        <w:t>De impact op alle betrokken</w:t>
      </w:r>
      <w:r>
        <w:rPr>
          <w:rFonts w:cs="Verdana"/>
          <w:szCs w:val="18"/>
          <w:lang w:eastAsia="en-US"/>
        </w:rPr>
        <w:t>en</w:t>
      </w:r>
      <w:r w:rsidRPr="002A2240">
        <w:rPr>
          <w:rFonts w:cs="Verdana"/>
          <w:szCs w:val="18"/>
          <w:lang w:eastAsia="en-US"/>
        </w:rPr>
        <w:t xml:space="preserve"> in het gebied is groot, zo ook voor de ondernemers. In hoeverre dit ook financiële consequenties heeft voor ondernemers is per ondernemer verschillend. Uitgangspunt voor het kabinet is dat ook ondernemers compensatie dienen te krijgen voor de geleden schade. Hierover lopen gesprekken tussen betrokken overheden als onderdeel van de besluitvorming over de uitbreidingsrichting. </w:t>
      </w:r>
    </w:p>
    <w:p w:rsidRPr="002A2240" w:rsidR="00B62F81" w:rsidP="00394DE1" w:rsidRDefault="00B62F81" w14:paraId="73371C0A" w14:textId="77777777">
      <w:pPr>
        <w:widowControl w:val="0"/>
        <w:autoSpaceDE w:val="0"/>
        <w:autoSpaceDN w:val="0"/>
        <w:rPr>
          <w:rFonts w:cs="Verdana"/>
          <w:szCs w:val="18"/>
          <w:lang w:eastAsia="en-US"/>
        </w:rPr>
      </w:pPr>
    </w:p>
    <w:p w:rsidR="00E923DC" w:rsidP="00E923DC" w:rsidRDefault="00E923DC" w14:paraId="51C9E328" w14:textId="77777777">
      <w:pPr>
        <w:widowControl w:val="0"/>
        <w:tabs>
          <w:tab w:val="left" w:pos="497"/>
        </w:tabs>
        <w:autoSpaceDE w:val="0"/>
        <w:autoSpaceDN w:val="0"/>
        <w:ind w:right="380"/>
        <w:rPr>
          <w:rFonts w:cs="Verdana"/>
          <w:szCs w:val="22"/>
          <w:lang w:eastAsia="en-US"/>
        </w:rPr>
      </w:pPr>
      <w:r>
        <w:rPr>
          <w:rFonts w:cs="Verdana"/>
          <w:szCs w:val="22"/>
          <w:lang w:eastAsia="en-US"/>
        </w:rPr>
        <w:t>18</w:t>
      </w:r>
    </w:p>
    <w:p w:rsidRPr="002A2240" w:rsidR="00B62F81" w:rsidP="00E923DC" w:rsidRDefault="00B62F81" w14:paraId="243BAD09" w14:textId="63B5D56F">
      <w:pPr>
        <w:widowControl w:val="0"/>
        <w:tabs>
          <w:tab w:val="left" w:pos="497"/>
        </w:tabs>
        <w:autoSpaceDE w:val="0"/>
        <w:autoSpaceDN w:val="0"/>
        <w:ind w:right="380"/>
        <w:rPr>
          <w:rFonts w:cs="Verdana"/>
          <w:szCs w:val="22"/>
          <w:lang w:eastAsia="en-US"/>
        </w:rPr>
      </w:pPr>
      <w:r w:rsidRPr="002A2240">
        <w:rPr>
          <w:rFonts w:cs="Verdana"/>
          <w:szCs w:val="22"/>
          <w:lang w:eastAsia="en-US"/>
        </w:rPr>
        <w:t>Hoe wordt de emotionele en sociale impact van dit besluit meegewogen, met name voor ouderen,</w:t>
      </w:r>
      <w:r w:rsidRPr="002A2240">
        <w:rPr>
          <w:rFonts w:cs="Verdana"/>
          <w:spacing w:val="-3"/>
          <w:szCs w:val="22"/>
          <w:lang w:eastAsia="en-US"/>
        </w:rPr>
        <w:t xml:space="preserve"> </w:t>
      </w:r>
      <w:r w:rsidRPr="002A2240">
        <w:rPr>
          <w:rFonts w:cs="Verdana"/>
          <w:szCs w:val="22"/>
          <w:lang w:eastAsia="en-US"/>
        </w:rPr>
        <w:t>gezinnen</w:t>
      </w:r>
      <w:r w:rsidRPr="002A2240">
        <w:rPr>
          <w:rFonts w:cs="Verdana"/>
          <w:spacing w:val="-3"/>
          <w:szCs w:val="22"/>
          <w:lang w:eastAsia="en-US"/>
        </w:rPr>
        <w:t xml:space="preserve"> </w:t>
      </w:r>
      <w:r w:rsidRPr="002A2240">
        <w:rPr>
          <w:rFonts w:cs="Verdana"/>
          <w:szCs w:val="22"/>
          <w:lang w:eastAsia="en-US"/>
        </w:rPr>
        <w:t>en</w:t>
      </w:r>
      <w:r w:rsidRPr="002A2240">
        <w:rPr>
          <w:rFonts w:cs="Verdana"/>
          <w:spacing w:val="-3"/>
          <w:szCs w:val="22"/>
          <w:lang w:eastAsia="en-US"/>
        </w:rPr>
        <w:t xml:space="preserve"> </w:t>
      </w:r>
      <w:r w:rsidRPr="002A2240">
        <w:rPr>
          <w:rFonts w:cs="Verdana"/>
          <w:szCs w:val="22"/>
          <w:lang w:eastAsia="en-US"/>
        </w:rPr>
        <w:t>nabestaanden</w:t>
      </w:r>
      <w:r w:rsidRPr="002A2240">
        <w:rPr>
          <w:rFonts w:cs="Verdana"/>
          <w:spacing w:val="-2"/>
          <w:szCs w:val="22"/>
          <w:lang w:eastAsia="en-US"/>
        </w:rPr>
        <w:t xml:space="preserve"> </w:t>
      </w:r>
      <w:r w:rsidRPr="002A2240">
        <w:rPr>
          <w:rFonts w:cs="Verdana"/>
          <w:szCs w:val="22"/>
          <w:lang w:eastAsia="en-US"/>
        </w:rPr>
        <w:t>die</w:t>
      </w:r>
      <w:r w:rsidRPr="002A2240">
        <w:rPr>
          <w:rFonts w:cs="Verdana"/>
          <w:spacing w:val="-3"/>
          <w:szCs w:val="22"/>
          <w:lang w:eastAsia="en-US"/>
        </w:rPr>
        <w:t xml:space="preserve"> </w:t>
      </w:r>
      <w:r w:rsidRPr="002A2240">
        <w:rPr>
          <w:rFonts w:cs="Verdana"/>
          <w:szCs w:val="22"/>
          <w:lang w:eastAsia="en-US"/>
        </w:rPr>
        <w:t>geconfronteerd</w:t>
      </w:r>
      <w:r w:rsidRPr="002A2240">
        <w:rPr>
          <w:rFonts w:cs="Verdana"/>
          <w:spacing w:val="-2"/>
          <w:szCs w:val="22"/>
          <w:lang w:eastAsia="en-US"/>
        </w:rPr>
        <w:t xml:space="preserve"> </w:t>
      </w:r>
      <w:r w:rsidRPr="002A2240">
        <w:rPr>
          <w:rFonts w:cs="Verdana"/>
          <w:szCs w:val="22"/>
          <w:lang w:eastAsia="en-US"/>
        </w:rPr>
        <w:t>worden</w:t>
      </w:r>
      <w:r w:rsidRPr="002A2240">
        <w:rPr>
          <w:rFonts w:cs="Verdana"/>
          <w:spacing w:val="-3"/>
          <w:szCs w:val="22"/>
          <w:lang w:eastAsia="en-US"/>
        </w:rPr>
        <w:t xml:space="preserve"> </w:t>
      </w:r>
      <w:r w:rsidRPr="002A2240">
        <w:rPr>
          <w:rFonts w:cs="Verdana"/>
          <w:szCs w:val="22"/>
          <w:lang w:eastAsia="en-US"/>
        </w:rPr>
        <w:t>met</w:t>
      </w:r>
      <w:r w:rsidRPr="002A2240">
        <w:rPr>
          <w:rFonts w:cs="Verdana"/>
          <w:spacing w:val="-2"/>
          <w:szCs w:val="22"/>
          <w:lang w:eastAsia="en-US"/>
        </w:rPr>
        <w:t xml:space="preserve"> </w:t>
      </w:r>
      <w:r w:rsidRPr="002A2240">
        <w:rPr>
          <w:rFonts w:cs="Verdana"/>
          <w:szCs w:val="22"/>
          <w:lang w:eastAsia="en-US"/>
        </w:rPr>
        <w:t>vragen</w:t>
      </w:r>
      <w:r w:rsidRPr="002A2240">
        <w:rPr>
          <w:rFonts w:cs="Verdana"/>
          <w:spacing w:val="-3"/>
          <w:szCs w:val="22"/>
          <w:lang w:eastAsia="en-US"/>
        </w:rPr>
        <w:t xml:space="preserve"> </w:t>
      </w:r>
      <w:r w:rsidRPr="002A2240">
        <w:rPr>
          <w:rFonts w:cs="Verdana"/>
          <w:szCs w:val="22"/>
          <w:lang w:eastAsia="en-US"/>
        </w:rPr>
        <w:t>over</w:t>
      </w:r>
      <w:r w:rsidRPr="002A2240">
        <w:rPr>
          <w:rFonts w:cs="Verdana"/>
          <w:spacing w:val="-3"/>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behoud</w:t>
      </w:r>
      <w:r w:rsidRPr="002A2240">
        <w:rPr>
          <w:rFonts w:cs="Verdana"/>
          <w:spacing w:val="-2"/>
          <w:szCs w:val="22"/>
          <w:lang w:eastAsia="en-US"/>
        </w:rPr>
        <w:t xml:space="preserve"> </w:t>
      </w:r>
      <w:r w:rsidRPr="002A2240">
        <w:rPr>
          <w:rFonts w:cs="Verdana"/>
          <w:szCs w:val="22"/>
          <w:lang w:eastAsia="en-US"/>
        </w:rPr>
        <w:t>of verplaatsing van graven op het kerkhof?</w:t>
      </w:r>
    </w:p>
    <w:p w:rsidRPr="002A2240" w:rsidR="00B62F81" w:rsidP="00394DE1" w:rsidRDefault="00B62F81" w14:paraId="206A006C" w14:textId="77777777">
      <w:pPr>
        <w:widowControl w:val="0"/>
        <w:autoSpaceDE w:val="0"/>
        <w:autoSpaceDN w:val="0"/>
        <w:rPr>
          <w:rFonts w:cs="Verdana"/>
          <w:szCs w:val="22"/>
          <w:lang w:eastAsia="en-US"/>
        </w:rPr>
      </w:pPr>
    </w:p>
    <w:p w:rsidRPr="002A2240" w:rsidR="00B62F81" w:rsidP="00394DE1" w:rsidRDefault="00394DE1" w14:paraId="1D9EF405" w14:textId="61742CAF">
      <w:pPr>
        <w:rPr>
          <w:b/>
          <w:bCs/>
          <w:kern w:val="2"/>
          <w:szCs w:val="18"/>
          <w:lang w:eastAsia="en-US"/>
        </w:rPr>
      </w:pPr>
      <w:r w:rsidRPr="00394DE1">
        <w:rPr>
          <w:bCs/>
          <w:kern w:val="2"/>
          <w:szCs w:val="18"/>
          <w:lang w:eastAsia="en-US"/>
        </w:rPr>
        <w:t>Antwoord</w:t>
      </w:r>
    </w:p>
    <w:p w:rsidRPr="002A2240" w:rsidR="00B62F81" w:rsidP="00394DE1" w:rsidRDefault="00B62F81" w14:paraId="760433E9" w14:textId="77777777">
      <w:pPr>
        <w:widowControl w:val="0"/>
        <w:autoSpaceDE w:val="0"/>
        <w:autoSpaceDN w:val="0"/>
        <w:rPr>
          <w:rFonts w:cs="Verdana"/>
          <w:szCs w:val="22"/>
          <w:lang w:eastAsia="en-US"/>
        </w:rPr>
      </w:pPr>
      <w:r w:rsidRPr="002A2240">
        <w:rPr>
          <w:rFonts w:cs="Verdana"/>
          <w:szCs w:val="22"/>
          <w:lang w:eastAsia="en-US"/>
        </w:rPr>
        <w:lastRenderedPageBreak/>
        <w:t xml:space="preserve">In 2026 zal een analyse gestart worden naar de emotionele en sociale impact van de keuze voor een van de ontwikkelrichtingen. De uitkomst van deze analyse vormt één van de bouwstenen voor de nog op te stellen transitiestrategie. </w:t>
      </w:r>
    </w:p>
    <w:p w:rsidRPr="002A2240" w:rsidR="00B62F81" w:rsidP="00394DE1" w:rsidRDefault="00B62F81" w14:paraId="1A487885" w14:textId="77777777">
      <w:pPr>
        <w:widowControl w:val="0"/>
        <w:autoSpaceDE w:val="0"/>
        <w:autoSpaceDN w:val="0"/>
        <w:rPr>
          <w:rFonts w:cs="Verdana"/>
          <w:szCs w:val="22"/>
          <w:lang w:eastAsia="en-US"/>
        </w:rPr>
      </w:pPr>
    </w:p>
    <w:p w:rsidR="00E923DC" w:rsidP="00E923DC" w:rsidRDefault="00E923DC" w14:paraId="774D887E" w14:textId="77777777">
      <w:pPr>
        <w:widowControl w:val="0"/>
        <w:tabs>
          <w:tab w:val="left" w:pos="497"/>
        </w:tabs>
        <w:autoSpaceDE w:val="0"/>
        <w:autoSpaceDN w:val="0"/>
        <w:ind w:right="26"/>
        <w:rPr>
          <w:rFonts w:cs="Verdana"/>
          <w:szCs w:val="22"/>
          <w:lang w:eastAsia="en-US"/>
        </w:rPr>
      </w:pPr>
      <w:r>
        <w:rPr>
          <w:rFonts w:cs="Verdana"/>
          <w:szCs w:val="22"/>
          <w:lang w:eastAsia="en-US"/>
        </w:rPr>
        <w:t>19</w:t>
      </w:r>
    </w:p>
    <w:p w:rsidRPr="002A2240" w:rsidR="00B62F81" w:rsidP="00E923DC" w:rsidRDefault="00B62F81" w14:paraId="694437FE" w14:textId="07E5006A">
      <w:pPr>
        <w:widowControl w:val="0"/>
        <w:tabs>
          <w:tab w:val="left" w:pos="497"/>
        </w:tabs>
        <w:autoSpaceDE w:val="0"/>
        <w:autoSpaceDN w:val="0"/>
        <w:ind w:right="26"/>
        <w:rPr>
          <w:rFonts w:cs="Verdana"/>
          <w:szCs w:val="22"/>
          <w:lang w:eastAsia="en-US"/>
        </w:rPr>
      </w:pPr>
      <w:r w:rsidRPr="002A2240">
        <w:rPr>
          <w:rFonts w:cs="Verdana"/>
          <w:szCs w:val="22"/>
          <w:lang w:eastAsia="en-US"/>
        </w:rPr>
        <w:t>Welke</w:t>
      </w:r>
      <w:r w:rsidRPr="002A2240">
        <w:rPr>
          <w:rFonts w:cs="Verdana"/>
          <w:spacing w:val="-3"/>
          <w:szCs w:val="22"/>
          <w:lang w:eastAsia="en-US"/>
        </w:rPr>
        <w:t xml:space="preserve"> </w:t>
      </w:r>
      <w:r w:rsidRPr="002A2240">
        <w:rPr>
          <w:rFonts w:cs="Verdana"/>
          <w:szCs w:val="22"/>
          <w:lang w:eastAsia="en-US"/>
        </w:rPr>
        <w:t>maatregelen</w:t>
      </w:r>
      <w:r w:rsidRPr="002A2240">
        <w:rPr>
          <w:rFonts w:cs="Verdana"/>
          <w:spacing w:val="-3"/>
          <w:szCs w:val="22"/>
          <w:lang w:eastAsia="en-US"/>
        </w:rPr>
        <w:t xml:space="preserve"> </w:t>
      </w:r>
      <w:r w:rsidRPr="002A2240">
        <w:rPr>
          <w:rFonts w:cs="Verdana"/>
          <w:szCs w:val="22"/>
          <w:lang w:eastAsia="en-US"/>
        </w:rPr>
        <w:t>neemt</w:t>
      </w:r>
      <w:r w:rsidRPr="002A2240">
        <w:rPr>
          <w:rFonts w:cs="Verdana"/>
          <w:spacing w:val="-3"/>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Rijk</w:t>
      </w:r>
      <w:r w:rsidRPr="002A2240">
        <w:rPr>
          <w:rFonts w:cs="Verdana"/>
          <w:spacing w:val="-3"/>
          <w:szCs w:val="22"/>
          <w:lang w:eastAsia="en-US"/>
        </w:rPr>
        <w:t xml:space="preserve"> </w:t>
      </w:r>
      <w:r w:rsidRPr="002A2240">
        <w:rPr>
          <w:rFonts w:cs="Verdana"/>
          <w:szCs w:val="22"/>
          <w:lang w:eastAsia="en-US"/>
        </w:rPr>
        <w:t>om</w:t>
      </w:r>
      <w:r w:rsidRPr="002A2240">
        <w:rPr>
          <w:rFonts w:cs="Verdana"/>
          <w:spacing w:val="-4"/>
          <w:szCs w:val="22"/>
          <w:lang w:eastAsia="en-US"/>
        </w:rPr>
        <w:t xml:space="preserve"> </w:t>
      </w:r>
      <w:r w:rsidRPr="002A2240">
        <w:rPr>
          <w:rFonts w:cs="Verdana"/>
          <w:szCs w:val="22"/>
          <w:lang w:eastAsia="en-US"/>
        </w:rPr>
        <w:t>te</w:t>
      </w:r>
      <w:r w:rsidRPr="002A2240">
        <w:rPr>
          <w:rFonts w:cs="Verdana"/>
          <w:spacing w:val="-3"/>
          <w:szCs w:val="22"/>
          <w:lang w:eastAsia="en-US"/>
        </w:rPr>
        <w:t xml:space="preserve"> </w:t>
      </w:r>
      <w:r w:rsidRPr="002A2240">
        <w:rPr>
          <w:rFonts w:cs="Verdana"/>
          <w:szCs w:val="22"/>
          <w:lang w:eastAsia="en-US"/>
        </w:rPr>
        <w:t>voorkomen</w:t>
      </w:r>
      <w:r w:rsidRPr="002A2240">
        <w:rPr>
          <w:rFonts w:cs="Verdana"/>
          <w:spacing w:val="-3"/>
          <w:szCs w:val="22"/>
          <w:lang w:eastAsia="en-US"/>
        </w:rPr>
        <w:t xml:space="preserve"> </w:t>
      </w:r>
      <w:r w:rsidRPr="002A2240">
        <w:rPr>
          <w:rFonts w:cs="Verdana"/>
          <w:szCs w:val="22"/>
          <w:lang w:eastAsia="en-US"/>
        </w:rPr>
        <w:t>dat</w:t>
      </w:r>
      <w:r w:rsidRPr="002A2240">
        <w:rPr>
          <w:rFonts w:cs="Verdana"/>
          <w:spacing w:val="-3"/>
          <w:szCs w:val="22"/>
          <w:lang w:eastAsia="en-US"/>
        </w:rPr>
        <w:t xml:space="preserve"> </w:t>
      </w:r>
      <w:r w:rsidRPr="002A2240">
        <w:rPr>
          <w:rFonts w:cs="Verdana"/>
          <w:szCs w:val="22"/>
          <w:lang w:eastAsia="en-US"/>
        </w:rPr>
        <w:t>woningwaarden</w:t>
      </w:r>
      <w:r w:rsidRPr="002A2240">
        <w:rPr>
          <w:rFonts w:cs="Verdana"/>
          <w:spacing w:val="-3"/>
          <w:szCs w:val="22"/>
          <w:lang w:eastAsia="en-US"/>
        </w:rPr>
        <w:t xml:space="preserve"> </w:t>
      </w:r>
      <w:r w:rsidRPr="002A2240">
        <w:rPr>
          <w:rFonts w:cs="Verdana"/>
          <w:szCs w:val="22"/>
          <w:lang w:eastAsia="en-US"/>
        </w:rPr>
        <w:t>kelderen</w:t>
      </w:r>
      <w:r w:rsidRPr="002A2240">
        <w:rPr>
          <w:rFonts w:cs="Verdana"/>
          <w:spacing w:val="-4"/>
          <w:szCs w:val="22"/>
          <w:lang w:eastAsia="en-US"/>
        </w:rPr>
        <w:t xml:space="preserve"> </w:t>
      </w:r>
      <w:r w:rsidRPr="002A2240">
        <w:rPr>
          <w:rFonts w:cs="Verdana"/>
          <w:szCs w:val="22"/>
          <w:lang w:eastAsia="en-US"/>
        </w:rPr>
        <w:t>in</w:t>
      </w:r>
      <w:r w:rsidRPr="002A2240">
        <w:rPr>
          <w:rFonts w:cs="Verdana"/>
          <w:spacing w:val="-3"/>
          <w:szCs w:val="22"/>
          <w:lang w:eastAsia="en-US"/>
        </w:rPr>
        <w:t xml:space="preserve"> </w:t>
      </w:r>
      <w:r w:rsidRPr="002A2240">
        <w:rPr>
          <w:rFonts w:cs="Verdana"/>
          <w:szCs w:val="22"/>
          <w:lang w:eastAsia="en-US"/>
        </w:rPr>
        <w:t>gemeente Moerdijk als gevolg van de onzekerheid over de toekomst?</w:t>
      </w:r>
    </w:p>
    <w:p w:rsidRPr="002A2240" w:rsidR="00B62F81" w:rsidP="00394DE1" w:rsidRDefault="00B62F81" w14:paraId="7924F585" w14:textId="77777777">
      <w:pPr>
        <w:widowControl w:val="0"/>
        <w:autoSpaceDE w:val="0"/>
        <w:autoSpaceDN w:val="0"/>
        <w:rPr>
          <w:rFonts w:cs="Verdana"/>
          <w:szCs w:val="18"/>
          <w:lang w:eastAsia="en-US"/>
        </w:rPr>
      </w:pPr>
    </w:p>
    <w:p w:rsidRPr="002A2240" w:rsidR="00B62F81" w:rsidP="00394DE1" w:rsidRDefault="00394DE1" w14:paraId="19EBDEE3" w14:textId="62F859FD">
      <w:pPr>
        <w:rPr>
          <w:b/>
          <w:bCs/>
          <w:kern w:val="2"/>
          <w:szCs w:val="18"/>
          <w:lang w:eastAsia="en-US"/>
        </w:rPr>
      </w:pPr>
      <w:r w:rsidRPr="00394DE1">
        <w:rPr>
          <w:bCs/>
          <w:kern w:val="2"/>
          <w:szCs w:val="18"/>
          <w:lang w:eastAsia="en-US"/>
        </w:rPr>
        <w:t>Antwoord</w:t>
      </w:r>
    </w:p>
    <w:p w:rsidRPr="002A2240" w:rsidR="00B62F81" w:rsidP="00394DE1" w:rsidRDefault="00B62F81" w14:paraId="08D26FC7" w14:textId="77777777">
      <w:pPr>
        <w:widowControl w:val="0"/>
        <w:autoSpaceDE w:val="0"/>
        <w:autoSpaceDN w:val="0"/>
        <w:rPr>
          <w:rFonts w:cs="Verdana"/>
          <w:szCs w:val="18"/>
          <w:lang w:eastAsia="en-US"/>
        </w:rPr>
      </w:pPr>
      <w:r w:rsidRPr="002A2240">
        <w:rPr>
          <w:rFonts w:cs="Verdana"/>
          <w:szCs w:val="18"/>
          <w:lang w:eastAsia="en-US"/>
        </w:rPr>
        <w:t xml:space="preserve">Het kabinet ziet in dat woningwaarden, voornamelijk in het dorp Moerdijk, </w:t>
      </w:r>
      <w:r>
        <w:rPr>
          <w:rFonts w:cs="Verdana"/>
          <w:szCs w:val="18"/>
          <w:lang w:eastAsia="en-US"/>
        </w:rPr>
        <w:t>beïnvloed</w:t>
      </w:r>
      <w:r w:rsidRPr="002A2240">
        <w:rPr>
          <w:rFonts w:cs="Verdana"/>
          <w:szCs w:val="18"/>
          <w:lang w:eastAsia="en-US"/>
        </w:rPr>
        <w:t xml:space="preserve"> worden door de ontwikkelingen binnen de Powerport regio Moerdijk en de besluitvorming van 1 december 2025. Om woningeigenaren de kans te bieden om te vertrekken als zij dit willen, kunnen zij gebruik maken van de Moerdijkregeling</w:t>
      </w:r>
      <w:r w:rsidRPr="002A2240">
        <w:rPr>
          <w:rFonts w:cs="Verdana"/>
          <w:szCs w:val="18"/>
          <w:vertAlign w:val="superscript"/>
          <w:lang w:eastAsia="en-US"/>
        </w:rPr>
        <w:footnoteReference w:id="6"/>
      </w:r>
      <w:r w:rsidRPr="002A2240">
        <w:rPr>
          <w:rFonts w:cs="Verdana"/>
          <w:szCs w:val="18"/>
          <w:lang w:eastAsia="en-US"/>
        </w:rPr>
        <w:t>. Dit is een garantieregeling waarbij huiseigenaren de garantie krijgen dat hun woning aan de gemeente verkocht kan worden voor 100% (voorheen 95%) van de getaxeerde en geïndexeerde waarde. De indexatie is gebaseerd op de gemiddelde waardeontwikkeling van vergelijkbare woningtypen in de provincie Noord-Brabant.</w:t>
      </w:r>
    </w:p>
    <w:p w:rsidRPr="002A2240" w:rsidR="00B62F81" w:rsidP="00394DE1" w:rsidRDefault="00B62F81" w14:paraId="0C16D972" w14:textId="77777777">
      <w:pPr>
        <w:widowControl w:val="0"/>
        <w:autoSpaceDE w:val="0"/>
        <w:autoSpaceDN w:val="0"/>
        <w:rPr>
          <w:rFonts w:cs="Verdana"/>
          <w:szCs w:val="18"/>
          <w:lang w:eastAsia="en-US"/>
        </w:rPr>
      </w:pPr>
    </w:p>
    <w:p w:rsidR="00E923DC" w:rsidP="00E923DC" w:rsidRDefault="00E923DC" w14:paraId="4DE0BA26" w14:textId="77777777">
      <w:pPr>
        <w:widowControl w:val="0"/>
        <w:tabs>
          <w:tab w:val="left" w:pos="497"/>
        </w:tabs>
        <w:autoSpaceDE w:val="0"/>
        <w:autoSpaceDN w:val="0"/>
        <w:ind w:right="179"/>
        <w:rPr>
          <w:rFonts w:cs="Verdana"/>
          <w:szCs w:val="22"/>
          <w:lang w:eastAsia="en-US"/>
        </w:rPr>
      </w:pPr>
      <w:r>
        <w:rPr>
          <w:rFonts w:cs="Verdana"/>
          <w:szCs w:val="22"/>
          <w:lang w:eastAsia="en-US"/>
        </w:rPr>
        <w:t>20</w:t>
      </w:r>
    </w:p>
    <w:p w:rsidRPr="002A2240" w:rsidR="00B62F81" w:rsidP="00E923DC" w:rsidRDefault="00B62F81" w14:paraId="63A0AE13" w14:textId="161B4F0A">
      <w:pPr>
        <w:widowControl w:val="0"/>
        <w:tabs>
          <w:tab w:val="left" w:pos="497"/>
        </w:tabs>
        <w:autoSpaceDE w:val="0"/>
        <w:autoSpaceDN w:val="0"/>
        <w:ind w:right="179"/>
        <w:rPr>
          <w:rFonts w:cs="Verdana"/>
          <w:szCs w:val="22"/>
          <w:lang w:eastAsia="en-US"/>
        </w:rPr>
      </w:pPr>
      <w:r w:rsidRPr="002A2240">
        <w:rPr>
          <w:rFonts w:cs="Verdana"/>
          <w:szCs w:val="22"/>
          <w:lang w:eastAsia="en-US"/>
        </w:rPr>
        <w:t>Welke</w:t>
      </w:r>
      <w:r w:rsidRPr="002A2240">
        <w:rPr>
          <w:rFonts w:cs="Verdana"/>
          <w:spacing w:val="-2"/>
          <w:szCs w:val="22"/>
          <w:lang w:eastAsia="en-US"/>
        </w:rPr>
        <w:t xml:space="preserve"> </w:t>
      </w:r>
      <w:r w:rsidRPr="002A2240">
        <w:rPr>
          <w:rFonts w:cs="Verdana"/>
          <w:szCs w:val="22"/>
          <w:lang w:eastAsia="en-US"/>
        </w:rPr>
        <w:t>rol</w:t>
      </w:r>
      <w:r w:rsidRPr="002A2240">
        <w:rPr>
          <w:rFonts w:cs="Verdana"/>
          <w:spacing w:val="-2"/>
          <w:szCs w:val="22"/>
          <w:lang w:eastAsia="en-US"/>
        </w:rPr>
        <w:t xml:space="preserve"> </w:t>
      </w:r>
      <w:r w:rsidRPr="002A2240">
        <w:rPr>
          <w:rFonts w:cs="Verdana"/>
          <w:szCs w:val="22"/>
          <w:lang w:eastAsia="en-US"/>
        </w:rPr>
        <w:t>ziet</w:t>
      </w:r>
      <w:r w:rsidRPr="002A2240">
        <w:rPr>
          <w:rFonts w:cs="Verdana"/>
          <w:spacing w:val="-3"/>
          <w:szCs w:val="22"/>
          <w:lang w:eastAsia="en-US"/>
        </w:rPr>
        <w:t xml:space="preserve"> </w:t>
      </w:r>
      <w:r w:rsidRPr="002A2240">
        <w:rPr>
          <w:rFonts w:cs="Verdana"/>
          <w:szCs w:val="22"/>
          <w:lang w:eastAsia="en-US"/>
        </w:rPr>
        <w:t>u</w:t>
      </w:r>
      <w:r w:rsidRPr="002A2240">
        <w:rPr>
          <w:rFonts w:cs="Verdana"/>
          <w:spacing w:val="-2"/>
          <w:szCs w:val="22"/>
          <w:lang w:eastAsia="en-US"/>
        </w:rPr>
        <w:t xml:space="preserve"> </w:t>
      </w:r>
      <w:r w:rsidRPr="002A2240">
        <w:rPr>
          <w:rFonts w:cs="Verdana"/>
          <w:szCs w:val="22"/>
          <w:lang w:eastAsia="en-US"/>
        </w:rPr>
        <w:t>voor</w:t>
      </w:r>
      <w:r w:rsidRPr="002A2240">
        <w:rPr>
          <w:rFonts w:cs="Verdana"/>
          <w:spacing w:val="-2"/>
          <w:szCs w:val="22"/>
          <w:lang w:eastAsia="en-US"/>
        </w:rPr>
        <w:t xml:space="preserve"> </w:t>
      </w:r>
      <w:r w:rsidRPr="002A2240">
        <w:rPr>
          <w:rFonts w:cs="Verdana"/>
          <w:szCs w:val="22"/>
          <w:lang w:eastAsia="en-US"/>
        </w:rPr>
        <w:t>uzelf</w:t>
      </w:r>
      <w:r w:rsidRPr="002A2240">
        <w:rPr>
          <w:rFonts w:cs="Verdana"/>
          <w:spacing w:val="-3"/>
          <w:szCs w:val="22"/>
          <w:lang w:eastAsia="en-US"/>
        </w:rPr>
        <w:t xml:space="preserve"> </w:t>
      </w:r>
      <w:r w:rsidRPr="002A2240">
        <w:rPr>
          <w:rFonts w:cs="Verdana"/>
          <w:szCs w:val="22"/>
          <w:lang w:eastAsia="en-US"/>
        </w:rPr>
        <w:t>als</w:t>
      </w:r>
      <w:r w:rsidRPr="002A2240">
        <w:rPr>
          <w:rFonts w:cs="Verdana"/>
          <w:spacing w:val="-2"/>
          <w:szCs w:val="22"/>
          <w:lang w:eastAsia="en-US"/>
        </w:rPr>
        <w:t xml:space="preserve"> </w:t>
      </w:r>
      <w:r w:rsidRPr="002A2240">
        <w:rPr>
          <w:rFonts w:cs="Verdana"/>
          <w:szCs w:val="22"/>
          <w:lang w:eastAsia="en-US"/>
        </w:rPr>
        <w:t>minister</w:t>
      </w:r>
      <w:r w:rsidRPr="002A2240">
        <w:rPr>
          <w:rFonts w:cs="Verdana"/>
          <w:spacing w:val="-3"/>
          <w:szCs w:val="22"/>
          <w:lang w:eastAsia="en-US"/>
        </w:rPr>
        <w:t xml:space="preserve"> </w:t>
      </w:r>
      <w:r w:rsidRPr="002A2240">
        <w:rPr>
          <w:rFonts w:cs="Verdana"/>
          <w:szCs w:val="22"/>
          <w:lang w:eastAsia="en-US"/>
        </w:rPr>
        <w:t>van</w:t>
      </w:r>
      <w:r w:rsidRPr="002A2240">
        <w:rPr>
          <w:rFonts w:cs="Verdana"/>
          <w:spacing w:val="-2"/>
          <w:szCs w:val="22"/>
          <w:lang w:eastAsia="en-US"/>
        </w:rPr>
        <w:t xml:space="preserve"> </w:t>
      </w:r>
      <w:r w:rsidRPr="002A2240">
        <w:rPr>
          <w:rFonts w:cs="Verdana"/>
          <w:szCs w:val="22"/>
          <w:lang w:eastAsia="en-US"/>
        </w:rPr>
        <w:t>Volkshuisvesting</w:t>
      </w:r>
      <w:r w:rsidRPr="002A2240">
        <w:rPr>
          <w:rFonts w:cs="Verdana"/>
          <w:spacing w:val="-2"/>
          <w:szCs w:val="22"/>
          <w:lang w:eastAsia="en-US"/>
        </w:rPr>
        <w:t xml:space="preserve"> </w:t>
      </w:r>
      <w:r w:rsidRPr="002A2240">
        <w:rPr>
          <w:rFonts w:cs="Verdana"/>
          <w:szCs w:val="22"/>
          <w:lang w:eastAsia="en-US"/>
        </w:rPr>
        <w:t>in</w:t>
      </w:r>
      <w:r w:rsidRPr="002A2240">
        <w:rPr>
          <w:rFonts w:cs="Verdana"/>
          <w:spacing w:val="-2"/>
          <w:szCs w:val="22"/>
          <w:lang w:eastAsia="en-US"/>
        </w:rPr>
        <w:t xml:space="preserve"> </w:t>
      </w:r>
      <w:r w:rsidRPr="002A2240">
        <w:rPr>
          <w:rFonts w:cs="Verdana"/>
          <w:szCs w:val="22"/>
          <w:lang w:eastAsia="en-US"/>
        </w:rPr>
        <w:t>het</w:t>
      </w:r>
      <w:r w:rsidRPr="002A2240">
        <w:rPr>
          <w:rFonts w:cs="Verdana"/>
          <w:spacing w:val="-2"/>
          <w:szCs w:val="22"/>
          <w:lang w:eastAsia="en-US"/>
        </w:rPr>
        <w:t xml:space="preserve"> </w:t>
      </w:r>
      <w:r w:rsidRPr="002A2240">
        <w:rPr>
          <w:rFonts w:cs="Verdana"/>
          <w:szCs w:val="22"/>
          <w:lang w:eastAsia="en-US"/>
        </w:rPr>
        <w:t>bieden</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perspectief</w:t>
      </w:r>
      <w:r w:rsidRPr="002A2240">
        <w:rPr>
          <w:rFonts w:cs="Verdana"/>
          <w:spacing w:val="-2"/>
          <w:szCs w:val="22"/>
          <w:lang w:eastAsia="en-US"/>
        </w:rPr>
        <w:t xml:space="preserve"> </w:t>
      </w:r>
      <w:r w:rsidRPr="002A2240">
        <w:rPr>
          <w:rFonts w:cs="Verdana"/>
          <w:szCs w:val="22"/>
          <w:lang w:eastAsia="en-US"/>
        </w:rPr>
        <w:t>aan bewoners van het dorp Moerdijk, gelet op het feit dat 1100</w:t>
      </w:r>
      <w:r w:rsidR="00E923DC">
        <w:rPr>
          <w:rFonts w:cs="Verdana"/>
          <w:szCs w:val="22"/>
          <w:lang w:eastAsia="en-US"/>
        </w:rPr>
        <w:t> </w:t>
      </w:r>
      <w:r w:rsidRPr="002A2240">
        <w:rPr>
          <w:rFonts w:cs="Verdana"/>
          <w:szCs w:val="22"/>
          <w:lang w:eastAsia="en-US"/>
        </w:rPr>
        <w:t xml:space="preserve">inwoners op straat dreigen komen te </w:t>
      </w:r>
      <w:r w:rsidRPr="002A2240">
        <w:rPr>
          <w:rFonts w:cs="Verdana"/>
          <w:spacing w:val="-2"/>
          <w:szCs w:val="22"/>
          <w:lang w:eastAsia="en-US"/>
        </w:rPr>
        <w:t>staan?</w:t>
      </w:r>
    </w:p>
    <w:p w:rsidRPr="002A2240" w:rsidR="00B62F81" w:rsidP="00394DE1" w:rsidRDefault="00B62F81" w14:paraId="2642E991" w14:textId="77777777">
      <w:pPr>
        <w:widowControl w:val="0"/>
        <w:autoSpaceDE w:val="0"/>
        <w:autoSpaceDN w:val="0"/>
        <w:rPr>
          <w:rFonts w:cs="Verdana"/>
          <w:szCs w:val="18"/>
          <w:lang w:eastAsia="en-US"/>
        </w:rPr>
      </w:pPr>
    </w:p>
    <w:p w:rsidRPr="002A2240" w:rsidR="00B62F81" w:rsidP="00394DE1" w:rsidRDefault="00394DE1" w14:paraId="70073145" w14:textId="7B6D4D59">
      <w:pPr>
        <w:rPr>
          <w:b/>
          <w:bCs/>
          <w:kern w:val="2"/>
          <w:szCs w:val="18"/>
          <w:lang w:eastAsia="en-US"/>
        </w:rPr>
      </w:pPr>
      <w:r w:rsidRPr="00394DE1">
        <w:rPr>
          <w:bCs/>
          <w:kern w:val="2"/>
          <w:szCs w:val="18"/>
          <w:lang w:eastAsia="en-US"/>
        </w:rPr>
        <w:t>Antwoord</w:t>
      </w:r>
    </w:p>
    <w:p w:rsidRPr="002A2240" w:rsidR="00B62F81" w:rsidP="00394DE1" w:rsidRDefault="00B62F81" w14:paraId="5EFA1CD9" w14:textId="2F907129">
      <w:pPr>
        <w:widowControl w:val="0"/>
        <w:autoSpaceDE w:val="0"/>
        <w:autoSpaceDN w:val="0"/>
        <w:rPr>
          <w:rFonts w:cs="Verdana"/>
          <w:szCs w:val="18"/>
          <w:lang w:eastAsia="en-US"/>
        </w:rPr>
      </w:pPr>
      <w:r w:rsidRPr="002A2240">
        <w:rPr>
          <w:rFonts w:cs="Verdana"/>
          <w:szCs w:val="18"/>
          <w:lang w:eastAsia="en-US"/>
        </w:rPr>
        <w:t xml:space="preserve">Het kabinet stelt allereerst dat niemand uit het dorp Moerdijk zomaar op straat komt te staan. Nederland heeft een groot tekort aan woningen. Tot 2040 moeten in de provincie Noord-Brabant ongeveer 100.000 woningen gebouwd worden. </w:t>
      </w:r>
      <w:r w:rsidR="000469BB">
        <w:rPr>
          <w:rFonts w:cs="Verdana"/>
          <w:szCs w:val="18"/>
          <w:lang w:eastAsia="en-US"/>
        </w:rPr>
        <w:t>In het geval het besluit in juni wordt genomen om ongeveer 500 woningen in Moerdijk te slopen, dan</w:t>
      </w:r>
      <w:r w:rsidRPr="002A2240">
        <w:rPr>
          <w:rFonts w:cs="Verdana"/>
          <w:szCs w:val="18"/>
          <w:lang w:eastAsia="en-US"/>
        </w:rPr>
        <w:t xml:space="preserve"> lijkt </w:t>
      </w:r>
      <w:r w:rsidR="000469BB">
        <w:rPr>
          <w:rFonts w:cs="Verdana"/>
          <w:szCs w:val="18"/>
          <w:lang w:eastAsia="en-US"/>
        </w:rPr>
        <w:t xml:space="preserve">dat </w:t>
      </w:r>
      <w:r w:rsidRPr="002A2240">
        <w:rPr>
          <w:rFonts w:cs="Verdana"/>
          <w:szCs w:val="18"/>
          <w:lang w:eastAsia="en-US"/>
        </w:rPr>
        <w:t>daarmee strijdig. Echter voor de bouw van deze nieuwe woningen en bedrijven hebben we energie nodig en hiervoor moet het energienet uitgebreid worden. Daarnaast is er meer ruimte nodig voor nieuwe bedrijven, de verduurzaming en het circulair maken van de industrie, ook in de Powerport regio Moerdijk. Dat hiervoor mogelijk 1100</w:t>
      </w:r>
      <w:r w:rsidR="00E923DC">
        <w:rPr>
          <w:rFonts w:cs="Verdana"/>
          <w:szCs w:val="18"/>
          <w:lang w:eastAsia="en-US"/>
        </w:rPr>
        <w:t> </w:t>
      </w:r>
      <w:r w:rsidRPr="002A2240">
        <w:rPr>
          <w:rFonts w:cs="Verdana"/>
          <w:szCs w:val="18"/>
          <w:lang w:eastAsia="en-US"/>
        </w:rPr>
        <w:t>inwoners moeten wijken</w:t>
      </w:r>
      <w:r w:rsidR="00E923DC">
        <w:rPr>
          <w:rFonts w:cs="Verdana"/>
          <w:szCs w:val="18"/>
          <w:lang w:eastAsia="en-US"/>
        </w:rPr>
        <w:t>,</w:t>
      </w:r>
      <w:r w:rsidRPr="002A2240">
        <w:rPr>
          <w:rFonts w:cs="Verdana"/>
          <w:szCs w:val="18"/>
          <w:lang w:eastAsia="en-US"/>
        </w:rPr>
        <w:t xml:space="preserve"> maakt dat we deze stap niet lichtzinnig zullen zetten. Een principebesluit over de voorkeursrichting die zal leiden tot opheffen van het dorp Moerdijk zal hand in hand moeten gaan met afspraken over herhuisvesting en compensatieregelingen.</w:t>
      </w:r>
    </w:p>
    <w:p w:rsidRPr="002A2240" w:rsidR="00B62F81" w:rsidP="00394DE1" w:rsidRDefault="00B62F81" w14:paraId="3C31A98B" w14:textId="77777777">
      <w:pPr>
        <w:widowControl w:val="0"/>
        <w:autoSpaceDE w:val="0"/>
        <w:autoSpaceDN w:val="0"/>
        <w:rPr>
          <w:rFonts w:cs="Verdana"/>
          <w:szCs w:val="18"/>
          <w:lang w:eastAsia="en-US"/>
        </w:rPr>
      </w:pPr>
    </w:p>
    <w:p w:rsidR="00E923DC" w:rsidP="00E923DC" w:rsidRDefault="00E923DC" w14:paraId="1F3A9409" w14:textId="77777777">
      <w:pPr>
        <w:widowControl w:val="0"/>
        <w:tabs>
          <w:tab w:val="left" w:pos="497"/>
        </w:tabs>
        <w:autoSpaceDE w:val="0"/>
        <w:autoSpaceDN w:val="0"/>
        <w:ind w:right="238"/>
        <w:rPr>
          <w:rFonts w:cs="Verdana"/>
          <w:szCs w:val="22"/>
          <w:lang w:eastAsia="en-US"/>
        </w:rPr>
      </w:pPr>
      <w:r>
        <w:rPr>
          <w:rFonts w:cs="Verdana"/>
          <w:szCs w:val="22"/>
          <w:lang w:eastAsia="en-US"/>
        </w:rPr>
        <w:t>21</w:t>
      </w:r>
    </w:p>
    <w:p w:rsidRPr="002A2240" w:rsidR="00B62F81" w:rsidP="00E923DC" w:rsidRDefault="00B62F81" w14:paraId="584204DF" w14:textId="66CE9BC4">
      <w:pPr>
        <w:widowControl w:val="0"/>
        <w:tabs>
          <w:tab w:val="left" w:pos="497"/>
        </w:tabs>
        <w:autoSpaceDE w:val="0"/>
        <w:autoSpaceDN w:val="0"/>
        <w:ind w:right="238"/>
        <w:rPr>
          <w:rFonts w:cs="Verdana"/>
          <w:szCs w:val="22"/>
          <w:lang w:eastAsia="en-US"/>
        </w:rPr>
      </w:pPr>
      <w:r w:rsidRPr="002A2240">
        <w:rPr>
          <w:rFonts w:cs="Verdana"/>
          <w:szCs w:val="22"/>
          <w:lang w:eastAsia="en-US"/>
        </w:rPr>
        <w:t>Hoe</w:t>
      </w:r>
      <w:r w:rsidRPr="002A2240">
        <w:rPr>
          <w:rFonts w:cs="Verdana"/>
          <w:spacing w:val="-3"/>
          <w:szCs w:val="22"/>
          <w:lang w:eastAsia="en-US"/>
        </w:rPr>
        <w:t xml:space="preserve"> </w:t>
      </w:r>
      <w:r w:rsidRPr="002A2240">
        <w:rPr>
          <w:rFonts w:cs="Verdana"/>
          <w:szCs w:val="22"/>
          <w:lang w:eastAsia="en-US"/>
        </w:rPr>
        <w:t>draagt</w:t>
      </w:r>
      <w:r w:rsidRPr="002A2240">
        <w:rPr>
          <w:rFonts w:cs="Verdana"/>
          <w:spacing w:val="-2"/>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verdwijnen</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dorp</w:t>
      </w:r>
      <w:r w:rsidRPr="002A2240">
        <w:rPr>
          <w:rFonts w:cs="Verdana"/>
          <w:spacing w:val="-2"/>
          <w:szCs w:val="22"/>
          <w:lang w:eastAsia="en-US"/>
        </w:rPr>
        <w:t xml:space="preserve"> </w:t>
      </w:r>
      <w:r w:rsidRPr="002A2240">
        <w:rPr>
          <w:rFonts w:cs="Verdana"/>
          <w:szCs w:val="22"/>
          <w:lang w:eastAsia="en-US"/>
        </w:rPr>
        <w:t>Moerdijk</w:t>
      </w:r>
      <w:r w:rsidRPr="002A2240">
        <w:rPr>
          <w:rFonts w:cs="Verdana"/>
          <w:spacing w:val="-3"/>
          <w:szCs w:val="22"/>
          <w:lang w:eastAsia="en-US"/>
        </w:rPr>
        <w:t xml:space="preserve"> </w:t>
      </w:r>
      <w:r w:rsidRPr="002A2240">
        <w:rPr>
          <w:rFonts w:cs="Verdana"/>
          <w:szCs w:val="22"/>
          <w:lang w:eastAsia="en-US"/>
        </w:rPr>
        <w:t>en</w:t>
      </w:r>
      <w:r w:rsidRPr="002A2240">
        <w:rPr>
          <w:rFonts w:cs="Verdana"/>
          <w:spacing w:val="-3"/>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mogelijke</w:t>
      </w:r>
      <w:r w:rsidRPr="002A2240">
        <w:rPr>
          <w:rFonts w:cs="Verdana"/>
          <w:spacing w:val="-3"/>
          <w:szCs w:val="22"/>
          <w:lang w:eastAsia="en-US"/>
        </w:rPr>
        <w:t xml:space="preserve"> </w:t>
      </w:r>
      <w:r w:rsidRPr="002A2240">
        <w:rPr>
          <w:rFonts w:cs="Verdana"/>
          <w:szCs w:val="22"/>
          <w:lang w:eastAsia="en-US"/>
        </w:rPr>
        <w:t>verdringing</w:t>
      </w:r>
      <w:r w:rsidRPr="002A2240">
        <w:rPr>
          <w:rFonts w:cs="Verdana"/>
          <w:spacing w:val="-2"/>
          <w:szCs w:val="22"/>
          <w:lang w:eastAsia="en-US"/>
        </w:rPr>
        <w:t xml:space="preserve"> </w:t>
      </w:r>
      <w:r w:rsidRPr="002A2240">
        <w:rPr>
          <w:rFonts w:cs="Verdana"/>
          <w:szCs w:val="22"/>
          <w:lang w:eastAsia="en-US"/>
        </w:rPr>
        <w:t>van</w:t>
      </w:r>
      <w:r w:rsidRPr="002A2240">
        <w:rPr>
          <w:rFonts w:cs="Verdana"/>
          <w:spacing w:val="-2"/>
          <w:szCs w:val="22"/>
          <w:lang w:eastAsia="en-US"/>
        </w:rPr>
        <w:t xml:space="preserve"> </w:t>
      </w:r>
      <w:r w:rsidRPr="002A2240">
        <w:rPr>
          <w:rFonts w:cs="Verdana"/>
          <w:szCs w:val="22"/>
          <w:lang w:eastAsia="en-US"/>
        </w:rPr>
        <w:t>agrarische bedrijven bij aan het versterken van de brede welvaart, zoals beoogd in de Nota Ruimte bij de uitbreiding van de Powerport-regio Moerdijk?</w:t>
      </w:r>
    </w:p>
    <w:p w:rsidRPr="002A2240" w:rsidR="00B62F81" w:rsidP="00394DE1" w:rsidRDefault="00B62F81" w14:paraId="77C1D4DF" w14:textId="77777777">
      <w:pPr>
        <w:widowControl w:val="0"/>
        <w:autoSpaceDE w:val="0"/>
        <w:autoSpaceDN w:val="0"/>
        <w:rPr>
          <w:rFonts w:cs="Verdana"/>
          <w:szCs w:val="18"/>
          <w:lang w:eastAsia="en-US"/>
        </w:rPr>
      </w:pPr>
    </w:p>
    <w:p w:rsidRPr="002A2240" w:rsidR="00B62F81" w:rsidP="00394DE1" w:rsidRDefault="00394DE1" w14:paraId="6210647F" w14:textId="6BB37A69">
      <w:pPr>
        <w:rPr>
          <w:b/>
          <w:bCs/>
          <w:kern w:val="2"/>
          <w:szCs w:val="18"/>
          <w:lang w:eastAsia="en-US"/>
        </w:rPr>
      </w:pPr>
      <w:r w:rsidRPr="00394DE1">
        <w:rPr>
          <w:bCs/>
          <w:kern w:val="2"/>
          <w:szCs w:val="18"/>
          <w:lang w:eastAsia="en-US"/>
        </w:rPr>
        <w:t>Antwoord</w:t>
      </w:r>
    </w:p>
    <w:p w:rsidRPr="002A2240" w:rsidR="00B62F81" w:rsidP="00394DE1" w:rsidRDefault="00B62F81" w14:paraId="29EC5526" w14:textId="433E3606">
      <w:pPr>
        <w:widowControl w:val="0"/>
        <w:autoSpaceDE w:val="0"/>
        <w:autoSpaceDN w:val="0"/>
        <w:rPr>
          <w:rFonts w:cs="Verdana"/>
          <w:szCs w:val="18"/>
          <w:lang w:eastAsia="en-US"/>
        </w:rPr>
      </w:pPr>
      <w:r w:rsidRPr="002A2240">
        <w:rPr>
          <w:rFonts w:cs="Verdana"/>
          <w:szCs w:val="18"/>
          <w:lang w:eastAsia="en-US"/>
        </w:rPr>
        <w:t xml:space="preserve">De uitbreiding van het haven- en industriecluster Moerdijk heeft negatieve effecten op de omgeving, ongeacht de uitbreidingsrichting. De uitbreiding van het </w:t>
      </w:r>
      <w:r w:rsidRPr="002A2240">
        <w:rPr>
          <w:rFonts w:cs="Verdana"/>
          <w:szCs w:val="18"/>
          <w:lang w:eastAsia="en-US"/>
        </w:rPr>
        <w:lastRenderedPageBreak/>
        <w:t xml:space="preserve">haven- en industriecluster in oostelijke richting </w:t>
      </w:r>
      <w:r w:rsidR="001466B1">
        <w:rPr>
          <w:rFonts w:cs="Verdana"/>
          <w:szCs w:val="18"/>
          <w:lang w:eastAsia="en-US"/>
        </w:rPr>
        <w:t>heeft grote gevolgen voor</w:t>
      </w:r>
      <w:r w:rsidR="00CB3558">
        <w:rPr>
          <w:rFonts w:cs="Verdana"/>
          <w:szCs w:val="18"/>
          <w:lang w:eastAsia="en-US"/>
        </w:rPr>
        <w:t xml:space="preserve"> de leefbaarheid van</w:t>
      </w:r>
      <w:r w:rsidR="001466B1">
        <w:rPr>
          <w:rFonts w:cs="Verdana"/>
          <w:szCs w:val="18"/>
          <w:lang w:eastAsia="en-US"/>
        </w:rPr>
        <w:t xml:space="preserve"> het</w:t>
      </w:r>
      <w:r w:rsidRPr="002A2240">
        <w:rPr>
          <w:rFonts w:cs="Verdana"/>
          <w:szCs w:val="18"/>
          <w:lang w:eastAsia="en-US"/>
        </w:rPr>
        <w:t xml:space="preserve"> dorp Moerdijk en agrarische bedrijven. Uit het participatietraject en technische analyse blijkt echter dat het alternatief van uitbreiding in zuidoostelijke richting leidt tot verdringing van meer agrarische bedrijven én aantasting van de leefbaarheid van meerdere omliggende dorpskernen met meer inwoners. Het dorp Moerdijk raakt dan ingeklemd door de ontwikkelingen vanuit industrie en energie, waardoor overlast toeneemt en een leefbaar perspectief onzeker is. Daarbij blijft de kans bestaan dat de discussie over de houdbaarheid van het dorp op een later moment opnieuw terugkomt. Om de impact van de uitbreiding te ondervangen en de leefbaarheid in deze regio te versterken hebben het kabinet en de regio op 1 december afgesproken om een pakket van randvoorwaarden op te stellen, gegeven de forse impact van de besluitvorming op bewoners (kopers en huurders), ondernemers en de structurele (sociale) leefbaarheid en brede welvaart in de omgeving. Dit wordt onderdeel van het besluit over de voorkeur van de ontwikkelrichting, </w:t>
      </w:r>
      <w:r>
        <w:rPr>
          <w:rFonts w:cs="Verdana"/>
          <w:szCs w:val="18"/>
          <w:lang w:eastAsia="en-US"/>
        </w:rPr>
        <w:t>waarvan het voornemen is dit in juni 2026 te doen</w:t>
      </w:r>
      <w:r w:rsidRPr="002A2240">
        <w:rPr>
          <w:rFonts w:cs="Verdana"/>
          <w:szCs w:val="18"/>
          <w:lang w:eastAsia="en-US"/>
        </w:rPr>
        <w:t>, en de vaststelling van het nog op te stellen gebiedsplan.</w:t>
      </w:r>
    </w:p>
    <w:p w:rsidRPr="002A2240" w:rsidR="00B62F81" w:rsidP="00394DE1" w:rsidRDefault="00B62F81" w14:paraId="6A8B53B1" w14:textId="77777777">
      <w:pPr>
        <w:widowControl w:val="0"/>
        <w:autoSpaceDE w:val="0"/>
        <w:autoSpaceDN w:val="0"/>
        <w:rPr>
          <w:rFonts w:cs="Verdana"/>
          <w:szCs w:val="18"/>
          <w:lang w:eastAsia="en-US"/>
        </w:rPr>
      </w:pPr>
    </w:p>
    <w:p w:rsidR="00E923DC" w:rsidP="00E923DC" w:rsidRDefault="00E923DC" w14:paraId="529EDC17" w14:textId="77777777">
      <w:pPr>
        <w:widowControl w:val="0"/>
        <w:tabs>
          <w:tab w:val="left" w:pos="497"/>
        </w:tabs>
        <w:autoSpaceDE w:val="0"/>
        <w:autoSpaceDN w:val="0"/>
        <w:ind w:right="189"/>
        <w:rPr>
          <w:rFonts w:cs="Verdana"/>
          <w:szCs w:val="22"/>
          <w:lang w:eastAsia="en-US"/>
        </w:rPr>
      </w:pPr>
      <w:r>
        <w:rPr>
          <w:rFonts w:cs="Verdana"/>
          <w:szCs w:val="22"/>
          <w:lang w:eastAsia="en-US"/>
        </w:rPr>
        <w:t>22</w:t>
      </w:r>
    </w:p>
    <w:p w:rsidRPr="002A2240" w:rsidR="00B62F81" w:rsidP="00E923DC" w:rsidRDefault="00B62F81" w14:paraId="7E1692AD" w14:textId="0B6F9474">
      <w:pPr>
        <w:widowControl w:val="0"/>
        <w:tabs>
          <w:tab w:val="left" w:pos="497"/>
        </w:tabs>
        <w:autoSpaceDE w:val="0"/>
        <w:autoSpaceDN w:val="0"/>
        <w:ind w:right="189"/>
        <w:rPr>
          <w:rFonts w:cs="Verdana"/>
          <w:szCs w:val="22"/>
          <w:lang w:eastAsia="en-US"/>
        </w:rPr>
      </w:pPr>
      <w:r w:rsidRPr="002A2240">
        <w:rPr>
          <w:rFonts w:cs="Verdana"/>
          <w:szCs w:val="22"/>
          <w:lang w:eastAsia="en-US"/>
        </w:rPr>
        <w:t>Hoe krijgen bewoners en agrariërs daadwerkelijk invloed op het proces waarin de cluster specifieke</w:t>
      </w:r>
      <w:r w:rsidRPr="002A2240">
        <w:rPr>
          <w:rFonts w:cs="Verdana"/>
          <w:spacing w:val="-3"/>
          <w:szCs w:val="22"/>
          <w:lang w:eastAsia="en-US"/>
        </w:rPr>
        <w:t xml:space="preserve"> </w:t>
      </w:r>
      <w:r w:rsidRPr="002A2240">
        <w:rPr>
          <w:rFonts w:cs="Verdana"/>
          <w:szCs w:val="22"/>
          <w:lang w:eastAsia="en-US"/>
        </w:rPr>
        <w:t>consequenties</w:t>
      </w:r>
      <w:r w:rsidRPr="002A2240">
        <w:rPr>
          <w:rFonts w:cs="Verdana"/>
          <w:spacing w:val="-4"/>
          <w:szCs w:val="22"/>
          <w:lang w:eastAsia="en-US"/>
        </w:rPr>
        <w:t xml:space="preserve"> </w:t>
      </w:r>
      <w:r w:rsidRPr="002A2240">
        <w:rPr>
          <w:rFonts w:cs="Verdana"/>
          <w:szCs w:val="22"/>
          <w:lang w:eastAsia="en-US"/>
        </w:rPr>
        <w:t>en</w:t>
      </w:r>
      <w:r w:rsidRPr="002A2240">
        <w:rPr>
          <w:rFonts w:cs="Verdana"/>
          <w:spacing w:val="-4"/>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vertaling</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de</w:t>
      </w:r>
      <w:r w:rsidRPr="002A2240">
        <w:rPr>
          <w:rFonts w:cs="Verdana"/>
          <w:spacing w:val="-4"/>
          <w:szCs w:val="22"/>
          <w:lang w:eastAsia="en-US"/>
        </w:rPr>
        <w:t xml:space="preserve"> </w:t>
      </w:r>
      <w:r w:rsidRPr="002A2240">
        <w:rPr>
          <w:rFonts w:cs="Verdana"/>
          <w:szCs w:val="22"/>
          <w:lang w:eastAsia="en-US"/>
        </w:rPr>
        <w:t>gekozen</w:t>
      </w:r>
      <w:r w:rsidRPr="002A2240">
        <w:rPr>
          <w:rFonts w:cs="Verdana"/>
          <w:spacing w:val="-3"/>
          <w:szCs w:val="22"/>
          <w:lang w:eastAsia="en-US"/>
        </w:rPr>
        <w:t xml:space="preserve"> </w:t>
      </w:r>
      <w:r w:rsidRPr="002A2240">
        <w:rPr>
          <w:rFonts w:cs="Verdana"/>
          <w:szCs w:val="22"/>
          <w:lang w:eastAsia="en-US"/>
        </w:rPr>
        <w:t>richting</w:t>
      </w:r>
      <w:r w:rsidRPr="002A2240">
        <w:rPr>
          <w:rFonts w:cs="Verdana"/>
          <w:spacing w:val="-3"/>
          <w:szCs w:val="22"/>
          <w:lang w:eastAsia="en-US"/>
        </w:rPr>
        <w:t xml:space="preserve"> </w:t>
      </w:r>
      <w:r w:rsidRPr="002A2240">
        <w:rPr>
          <w:rFonts w:cs="Verdana"/>
          <w:szCs w:val="22"/>
          <w:lang w:eastAsia="en-US"/>
        </w:rPr>
        <w:t>worden</w:t>
      </w:r>
      <w:r w:rsidRPr="002A2240">
        <w:rPr>
          <w:rFonts w:cs="Verdana"/>
          <w:spacing w:val="-3"/>
          <w:szCs w:val="22"/>
          <w:lang w:eastAsia="en-US"/>
        </w:rPr>
        <w:t xml:space="preserve"> </w:t>
      </w:r>
      <w:r w:rsidRPr="002A2240">
        <w:rPr>
          <w:rFonts w:cs="Verdana"/>
          <w:szCs w:val="22"/>
          <w:lang w:eastAsia="en-US"/>
        </w:rPr>
        <w:t>vormgegeven,</w:t>
      </w:r>
      <w:r w:rsidRPr="002A2240">
        <w:rPr>
          <w:rFonts w:cs="Verdana"/>
          <w:spacing w:val="-4"/>
          <w:szCs w:val="22"/>
          <w:lang w:eastAsia="en-US"/>
        </w:rPr>
        <w:t xml:space="preserve"> </w:t>
      </w:r>
      <w:r w:rsidRPr="002A2240">
        <w:rPr>
          <w:rFonts w:cs="Verdana"/>
          <w:szCs w:val="22"/>
          <w:lang w:eastAsia="en-US"/>
        </w:rPr>
        <w:t>en hoe wordt hun inbreng daarbij gewogen ten opzichte van de economische belangen van het havenbedrijf en de industrie?</w:t>
      </w:r>
    </w:p>
    <w:p w:rsidRPr="002A2240" w:rsidR="00B62F81" w:rsidP="00394DE1" w:rsidRDefault="00B62F81" w14:paraId="4305EDD5" w14:textId="77777777">
      <w:pPr>
        <w:widowControl w:val="0"/>
        <w:tabs>
          <w:tab w:val="left" w:pos="497"/>
        </w:tabs>
        <w:autoSpaceDE w:val="0"/>
        <w:autoSpaceDN w:val="0"/>
        <w:ind w:right="189"/>
        <w:rPr>
          <w:rFonts w:cs="Verdana"/>
          <w:szCs w:val="22"/>
          <w:lang w:eastAsia="en-US"/>
        </w:rPr>
      </w:pPr>
    </w:p>
    <w:p w:rsidRPr="002A2240" w:rsidR="00B62F81" w:rsidP="00394DE1" w:rsidRDefault="00394DE1" w14:paraId="5581EF4D" w14:textId="4A7017B4">
      <w:pPr>
        <w:rPr>
          <w:b/>
          <w:bCs/>
          <w:kern w:val="2"/>
          <w:szCs w:val="18"/>
          <w:lang w:eastAsia="en-US"/>
        </w:rPr>
      </w:pPr>
      <w:r w:rsidRPr="00394DE1">
        <w:rPr>
          <w:bCs/>
          <w:kern w:val="2"/>
          <w:szCs w:val="18"/>
          <w:lang w:eastAsia="en-US"/>
        </w:rPr>
        <w:t>Antwoord</w:t>
      </w:r>
    </w:p>
    <w:p w:rsidRPr="002A2240" w:rsidR="00B62F81" w:rsidP="00394DE1" w:rsidRDefault="00B62F81" w14:paraId="74C63E87" w14:textId="77777777">
      <w:pPr>
        <w:widowControl w:val="0"/>
        <w:tabs>
          <w:tab w:val="left" w:pos="497"/>
        </w:tabs>
        <w:autoSpaceDE w:val="0"/>
        <w:autoSpaceDN w:val="0"/>
        <w:ind w:right="189"/>
        <w:rPr>
          <w:rFonts w:cs="Verdana"/>
          <w:szCs w:val="22"/>
          <w:lang w:eastAsia="en-US"/>
        </w:rPr>
      </w:pPr>
      <w:r w:rsidRPr="002A2240">
        <w:rPr>
          <w:rFonts w:cs="Verdana"/>
          <w:szCs w:val="22"/>
          <w:lang w:eastAsia="en-US"/>
        </w:rPr>
        <w:t xml:space="preserve">Bewoners en agrariërs zijn de afgelopen maanden betrokken bij het participatietraject. De uitkomsten van dit traject worden meegenomen in de huidige en toekomstige besluitvorming. Voor verdere uitwerking word ook een participatiestrategie opgesteld. </w:t>
      </w:r>
    </w:p>
    <w:p w:rsidRPr="002A2240" w:rsidR="00B62F81" w:rsidP="00394DE1" w:rsidRDefault="00B62F81" w14:paraId="7459ADE9" w14:textId="77777777">
      <w:pPr>
        <w:widowControl w:val="0"/>
        <w:autoSpaceDE w:val="0"/>
        <w:autoSpaceDN w:val="0"/>
        <w:rPr>
          <w:rFonts w:cs="Verdana"/>
          <w:szCs w:val="18"/>
          <w:lang w:eastAsia="en-US"/>
        </w:rPr>
      </w:pPr>
    </w:p>
    <w:p w:rsidR="00E923DC" w:rsidP="00E923DC" w:rsidRDefault="00E923DC" w14:paraId="74C6A385" w14:textId="77777777">
      <w:pPr>
        <w:widowControl w:val="0"/>
        <w:tabs>
          <w:tab w:val="left" w:pos="497"/>
        </w:tabs>
        <w:autoSpaceDE w:val="0"/>
        <w:autoSpaceDN w:val="0"/>
        <w:ind w:right="89"/>
        <w:rPr>
          <w:rFonts w:cs="Verdana"/>
          <w:szCs w:val="22"/>
          <w:lang w:eastAsia="en-US"/>
        </w:rPr>
      </w:pPr>
      <w:r>
        <w:rPr>
          <w:rFonts w:cs="Verdana"/>
          <w:szCs w:val="22"/>
          <w:lang w:eastAsia="en-US"/>
        </w:rPr>
        <w:t>23</w:t>
      </w:r>
    </w:p>
    <w:p w:rsidRPr="002A2240" w:rsidR="00B62F81" w:rsidP="00E923DC" w:rsidRDefault="00B62F81" w14:paraId="2F71C100" w14:textId="3D90BD9A">
      <w:pPr>
        <w:widowControl w:val="0"/>
        <w:tabs>
          <w:tab w:val="left" w:pos="497"/>
        </w:tabs>
        <w:autoSpaceDE w:val="0"/>
        <w:autoSpaceDN w:val="0"/>
        <w:ind w:right="89"/>
        <w:rPr>
          <w:rFonts w:cs="Verdana"/>
          <w:szCs w:val="22"/>
          <w:lang w:eastAsia="en-US"/>
        </w:rPr>
      </w:pPr>
      <w:r w:rsidRPr="002A2240">
        <w:rPr>
          <w:rFonts w:cs="Verdana"/>
          <w:szCs w:val="22"/>
          <w:lang w:eastAsia="en-US"/>
        </w:rPr>
        <w:t>Kunt u aangeven of en hoe het kabinet bereid is om op voorstel van de gemeente Moerdijk en haar</w:t>
      </w:r>
      <w:r w:rsidRPr="002A2240">
        <w:rPr>
          <w:rFonts w:cs="Verdana"/>
          <w:spacing w:val="-3"/>
          <w:szCs w:val="22"/>
          <w:lang w:eastAsia="en-US"/>
        </w:rPr>
        <w:t xml:space="preserve"> </w:t>
      </w:r>
      <w:r w:rsidRPr="002A2240">
        <w:rPr>
          <w:rFonts w:cs="Verdana"/>
          <w:szCs w:val="22"/>
          <w:lang w:eastAsia="en-US"/>
        </w:rPr>
        <w:t>bewoners</w:t>
      </w:r>
      <w:r w:rsidRPr="002A2240">
        <w:rPr>
          <w:rFonts w:cs="Verdana"/>
          <w:spacing w:val="-3"/>
          <w:szCs w:val="22"/>
          <w:lang w:eastAsia="en-US"/>
        </w:rPr>
        <w:t xml:space="preserve"> </w:t>
      </w:r>
      <w:r w:rsidRPr="002A2240">
        <w:rPr>
          <w:rFonts w:cs="Verdana"/>
          <w:szCs w:val="22"/>
          <w:lang w:eastAsia="en-US"/>
        </w:rPr>
        <w:t>gezamenlijk</w:t>
      </w:r>
      <w:r w:rsidRPr="002A2240">
        <w:rPr>
          <w:rFonts w:cs="Verdana"/>
          <w:spacing w:val="-2"/>
          <w:szCs w:val="22"/>
          <w:lang w:eastAsia="en-US"/>
        </w:rPr>
        <w:t xml:space="preserve"> </w:t>
      </w:r>
      <w:r w:rsidRPr="002A2240">
        <w:rPr>
          <w:rFonts w:cs="Verdana"/>
          <w:szCs w:val="22"/>
          <w:lang w:eastAsia="en-US"/>
        </w:rPr>
        <w:t>tot</w:t>
      </w:r>
      <w:r w:rsidRPr="002A2240">
        <w:rPr>
          <w:rFonts w:cs="Verdana"/>
          <w:spacing w:val="-3"/>
          <w:szCs w:val="22"/>
          <w:lang w:eastAsia="en-US"/>
        </w:rPr>
        <w:t xml:space="preserve"> </w:t>
      </w:r>
      <w:r w:rsidRPr="002A2240">
        <w:rPr>
          <w:rFonts w:cs="Verdana"/>
          <w:szCs w:val="22"/>
          <w:lang w:eastAsia="en-US"/>
        </w:rPr>
        <w:t>een</w:t>
      </w:r>
      <w:r w:rsidRPr="002A2240">
        <w:rPr>
          <w:rFonts w:cs="Verdana"/>
          <w:spacing w:val="-3"/>
          <w:szCs w:val="22"/>
          <w:lang w:eastAsia="en-US"/>
        </w:rPr>
        <w:t xml:space="preserve"> </w:t>
      </w:r>
      <w:r w:rsidRPr="002A2240">
        <w:rPr>
          <w:rFonts w:cs="Verdana"/>
          <w:szCs w:val="22"/>
          <w:lang w:eastAsia="en-US"/>
        </w:rPr>
        <w:t>alternatief</w:t>
      </w:r>
      <w:r w:rsidRPr="002A2240">
        <w:rPr>
          <w:rFonts w:cs="Verdana"/>
          <w:spacing w:val="-3"/>
          <w:szCs w:val="22"/>
          <w:lang w:eastAsia="en-US"/>
        </w:rPr>
        <w:t xml:space="preserve"> </w:t>
      </w:r>
      <w:r w:rsidRPr="002A2240">
        <w:rPr>
          <w:rFonts w:cs="Verdana"/>
          <w:szCs w:val="22"/>
          <w:lang w:eastAsia="en-US"/>
        </w:rPr>
        <w:t>plan</w:t>
      </w:r>
      <w:r w:rsidRPr="002A2240">
        <w:rPr>
          <w:rFonts w:cs="Verdana"/>
          <w:spacing w:val="-2"/>
          <w:szCs w:val="22"/>
          <w:lang w:eastAsia="en-US"/>
        </w:rPr>
        <w:t xml:space="preserve"> </w:t>
      </w:r>
      <w:r w:rsidRPr="002A2240">
        <w:rPr>
          <w:rFonts w:cs="Verdana"/>
          <w:szCs w:val="22"/>
          <w:lang w:eastAsia="en-US"/>
        </w:rPr>
        <w:t>te</w:t>
      </w:r>
      <w:r w:rsidRPr="002A2240">
        <w:rPr>
          <w:rFonts w:cs="Verdana"/>
          <w:spacing w:val="-3"/>
          <w:szCs w:val="22"/>
          <w:lang w:eastAsia="en-US"/>
        </w:rPr>
        <w:t xml:space="preserve"> </w:t>
      </w:r>
      <w:r w:rsidRPr="002A2240">
        <w:rPr>
          <w:rFonts w:cs="Verdana"/>
          <w:szCs w:val="22"/>
          <w:lang w:eastAsia="en-US"/>
        </w:rPr>
        <w:t>komen</w:t>
      </w:r>
      <w:r w:rsidRPr="002A2240">
        <w:rPr>
          <w:rFonts w:cs="Verdana"/>
          <w:spacing w:val="-3"/>
          <w:szCs w:val="22"/>
          <w:lang w:eastAsia="en-US"/>
        </w:rPr>
        <w:t xml:space="preserve"> </w:t>
      </w:r>
      <w:r w:rsidRPr="002A2240">
        <w:rPr>
          <w:rFonts w:cs="Verdana"/>
          <w:szCs w:val="22"/>
          <w:lang w:eastAsia="en-US"/>
        </w:rPr>
        <w:t>waarbij</w:t>
      </w:r>
      <w:r w:rsidRPr="002A2240">
        <w:rPr>
          <w:rFonts w:cs="Verdana"/>
          <w:spacing w:val="-2"/>
          <w:szCs w:val="22"/>
          <w:lang w:eastAsia="en-US"/>
        </w:rPr>
        <w:t xml:space="preserve"> </w:t>
      </w:r>
      <w:r w:rsidRPr="002A2240">
        <w:rPr>
          <w:rFonts w:cs="Verdana"/>
          <w:szCs w:val="22"/>
          <w:lang w:eastAsia="en-US"/>
        </w:rPr>
        <w:t>behoud</w:t>
      </w:r>
      <w:r w:rsidRPr="002A2240">
        <w:rPr>
          <w:rFonts w:cs="Verdana"/>
          <w:spacing w:val="-2"/>
          <w:szCs w:val="22"/>
          <w:lang w:eastAsia="en-US"/>
        </w:rPr>
        <w:t xml:space="preserve"> </w:t>
      </w:r>
      <w:r w:rsidRPr="002A2240">
        <w:rPr>
          <w:rFonts w:cs="Verdana"/>
          <w:szCs w:val="22"/>
          <w:lang w:eastAsia="en-US"/>
        </w:rPr>
        <w:t>van</w:t>
      </w:r>
      <w:r w:rsidRPr="002A2240">
        <w:rPr>
          <w:rFonts w:cs="Verdana"/>
          <w:spacing w:val="-2"/>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kern</w:t>
      </w:r>
      <w:r w:rsidRPr="002A2240">
        <w:rPr>
          <w:rFonts w:cs="Verdana"/>
          <w:spacing w:val="-2"/>
          <w:szCs w:val="22"/>
          <w:lang w:eastAsia="en-US"/>
        </w:rPr>
        <w:t xml:space="preserve"> </w:t>
      </w:r>
      <w:r w:rsidRPr="002A2240">
        <w:rPr>
          <w:rFonts w:cs="Verdana"/>
          <w:szCs w:val="22"/>
          <w:lang w:eastAsia="en-US"/>
        </w:rPr>
        <w:t xml:space="preserve">mogelijk </w:t>
      </w:r>
      <w:r w:rsidRPr="002A2240">
        <w:rPr>
          <w:rFonts w:cs="Verdana"/>
          <w:spacing w:val="-4"/>
          <w:szCs w:val="22"/>
          <w:lang w:eastAsia="en-US"/>
        </w:rPr>
        <w:t>is?</w:t>
      </w:r>
    </w:p>
    <w:p w:rsidRPr="002A2240" w:rsidR="00B62F81" w:rsidP="00394DE1" w:rsidRDefault="00B62F81" w14:paraId="3A05F27E" w14:textId="77777777">
      <w:pPr>
        <w:widowControl w:val="0"/>
        <w:autoSpaceDE w:val="0"/>
        <w:autoSpaceDN w:val="0"/>
        <w:rPr>
          <w:rFonts w:cs="Verdana"/>
          <w:szCs w:val="18"/>
          <w:lang w:eastAsia="en-US"/>
        </w:rPr>
      </w:pPr>
    </w:p>
    <w:p w:rsidRPr="002A2240" w:rsidR="00B62F81" w:rsidP="00394DE1" w:rsidRDefault="00394DE1" w14:paraId="1134AF48" w14:textId="3EBF74E4">
      <w:pPr>
        <w:rPr>
          <w:b/>
          <w:bCs/>
          <w:kern w:val="2"/>
          <w:szCs w:val="18"/>
          <w:lang w:eastAsia="en-US"/>
        </w:rPr>
      </w:pPr>
      <w:r w:rsidRPr="00394DE1">
        <w:rPr>
          <w:bCs/>
          <w:kern w:val="2"/>
          <w:szCs w:val="18"/>
          <w:lang w:eastAsia="en-US"/>
        </w:rPr>
        <w:t>Antwoord</w:t>
      </w:r>
    </w:p>
    <w:p w:rsidRPr="002A2240" w:rsidR="00B62F81" w:rsidP="00394DE1" w:rsidRDefault="00B62F81" w14:paraId="2D351907" w14:textId="77777777">
      <w:pPr>
        <w:widowControl w:val="0"/>
        <w:autoSpaceDE w:val="0"/>
        <w:autoSpaceDN w:val="0"/>
        <w:rPr>
          <w:rFonts w:cs="Verdana"/>
          <w:szCs w:val="18"/>
          <w:lang w:eastAsia="en-US"/>
        </w:rPr>
      </w:pPr>
      <w:r w:rsidRPr="002A2240">
        <w:rPr>
          <w:rFonts w:cs="Verdana"/>
          <w:szCs w:val="18"/>
          <w:lang w:eastAsia="en-US"/>
        </w:rPr>
        <w:t xml:space="preserve">Het college van de gemeente Moerdijk heeft zelf de stap naar voren gezet door haar voorkeur uit te spreken voor uitbreiding oostwaarts. De gemeenteraad heeft hiermee ingestemd met 19 stemmen voor en 3 stemmen tegen. De gemeente heeft aangegeven dat de uitkomsten van het participatietraject en de technische analyses duidelijk zijn en wil vooral duidelijkheid geven aan haar inwoners en ondernemers over de voorwaarden van het te nemen principebesluit. </w:t>
      </w:r>
    </w:p>
    <w:p w:rsidRPr="002A2240" w:rsidR="00B62F81" w:rsidP="00394DE1" w:rsidRDefault="00B62F81" w14:paraId="690DDA09" w14:textId="77777777">
      <w:pPr>
        <w:widowControl w:val="0"/>
        <w:autoSpaceDE w:val="0"/>
        <w:autoSpaceDN w:val="0"/>
        <w:rPr>
          <w:rFonts w:cs="Verdana"/>
          <w:szCs w:val="18"/>
          <w:lang w:eastAsia="en-US"/>
        </w:rPr>
      </w:pPr>
    </w:p>
    <w:p w:rsidR="00E923DC" w:rsidP="00E923DC" w:rsidRDefault="00E923DC" w14:paraId="1EAAD8F7" w14:textId="77777777">
      <w:pPr>
        <w:widowControl w:val="0"/>
        <w:tabs>
          <w:tab w:val="left" w:pos="497"/>
        </w:tabs>
        <w:autoSpaceDE w:val="0"/>
        <w:autoSpaceDN w:val="0"/>
        <w:ind w:right="119"/>
        <w:rPr>
          <w:rFonts w:cs="Verdana"/>
          <w:szCs w:val="22"/>
          <w:lang w:eastAsia="en-US"/>
        </w:rPr>
      </w:pPr>
      <w:r>
        <w:rPr>
          <w:rFonts w:cs="Verdana"/>
          <w:szCs w:val="22"/>
          <w:lang w:eastAsia="en-US"/>
        </w:rPr>
        <w:t>24</w:t>
      </w:r>
    </w:p>
    <w:p w:rsidRPr="002A2240" w:rsidR="00B62F81" w:rsidP="00E923DC" w:rsidRDefault="00B62F81" w14:paraId="537289D3" w14:textId="04849558">
      <w:pPr>
        <w:widowControl w:val="0"/>
        <w:tabs>
          <w:tab w:val="left" w:pos="497"/>
        </w:tabs>
        <w:autoSpaceDE w:val="0"/>
        <w:autoSpaceDN w:val="0"/>
        <w:ind w:right="119"/>
        <w:rPr>
          <w:rFonts w:cs="Verdana"/>
          <w:szCs w:val="22"/>
          <w:lang w:eastAsia="en-US"/>
        </w:rPr>
      </w:pPr>
      <w:r w:rsidRPr="002A2240">
        <w:rPr>
          <w:rFonts w:cs="Verdana"/>
          <w:szCs w:val="22"/>
          <w:lang w:eastAsia="en-US"/>
        </w:rPr>
        <w:t>Hoe</w:t>
      </w:r>
      <w:r w:rsidRPr="002A2240">
        <w:rPr>
          <w:rFonts w:cs="Verdana"/>
          <w:spacing w:val="-4"/>
          <w:szCs w:val="22"/>
          <w:lang w:eastAsia="en-US"/>
        </w:rPr>
        <w:t xml:space="preserve"> </w:t>
      </w:r>
      <w:r w:rsidRPr="002A2240">
        <w:rPr>
          <w:rFonts w:cs="Verdana"/>
          <w:szCs w:val="22"/>
          <w:lang w:eastAsia="en-US"/>
        </w:rPr>
        <w:t>verhoudt</w:t>
      </w:r>
      <w:r w:rsidRPr="002A2240">
        <w:rPr>
          <w:rFonts w:cs="Verdana"/>
          <w:spacing w:val="-3"/>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besluit</w:t>
      </w:r>
      <w:r w:rsidRPr="002A2240">
        <w:rPr>
          <w:rFonts w:cs="Verdana"/>
          <w:spacing w:val="-3"/>
          <w:szCs w:val="22"/>
          <w:lang w:eastAsia="en-US"/>
        </w:rPr>
        <w:t xml:space="preserve"> </w:t>
      </w:r>
      <w:r w:rsidRPr="002A2240">
        <w:rPr>
          <w:rFonts w:cs="Verdana"/>
          <w:szCs w:val="22"/>
          <w:lang w:eastAsia="en-US"/>
        </w:rPr>
        <w:t>tot</w:t>
      </w:r>
      <w:r w:rsidRPr="002A2240">
        <w:rPr>
          <w:rFonts w:cs="Verdana"/>
          <w:spacing w:val="-3"/>
          <w:szCs w:val="22"/>
          <w:lang w:eastAsia="en-US"/>
        </w:rPr>
        <w:t xml:space="preserve"> </w:t>
      </w:r>
      <w:r w:rsidRPr="002A2240">
        <w:rPr>
          <w:rFonts w:cs="Verdana"/>
          <w:szCs w:val="22"/>
          <w:lang w:eastAsia="en-US"/>
        </w:rPr>
        <w:t>opheffing</w:t>
      </w:r>
      <w:r w:rsidRPr="002A2240">
        <w:rPr>
          <w:rFonts w:cs="Verdana"/>
          <w:spacing w:val="-3"/>
          <w:szCs w:val="22"/>
          <w:lang w:eastAsia="en-US"/>
        </w:rPr>
        <w:t xml:space="preserve"> </w:t>
      </w:r>
      <w:r w:rsidRPr="002A2240">
        <w:rPr>
          <w:rFonts w:cs="Verdana"/>
          <w:szCs w:val="22"/>
          <w:lang w:eastAsia="en-US"/>
        </w:rPr>
        <w:t>van</w:t>
      </w:r>
      <w:r w:rsidRPr="002A2240">
        <w:rPr>
          <w:rFonts w:cs="Verdana"/>
          <w:spacing w:val="-3"/>
          <w:szCs w:val="22"/>
          <w:lang w:eastAsia="en-US"/>
        </w:rPr>
        <w:t xml:space="preserve"> </w:t>
      </w:r>
      <w:r w:rsidRPr="002A2240">
        <w:rPr>
          <w:rFonts w:cs="Verdana"/>
          <w:szCs w:val="22"/>
          <w:lang w:eastAsia="en-US"/>
        </w:rPr>
        <w:t>Moerdijk</w:t>
      </w:r>
      <w:r w:rsidRPr="002A2240">
        <w:rPr>
          <w:rFonts w:cs="Verdana"/>
          <w:spacing w:val="-4"/>
          <w:szCs w:val="22"/>
          <w:lang w:eastAsia="en-US"/>
        </w:rPr>
        <w:t xml:space="preserve"> </w:t>
      </w:r>
      <w:r w:rsidRPr="002A2240">
        <w:rPr>
          <w:rFonts w:cs="Verdana"/>
          <w:szCs w:val="22"/>
          <w:lang w:eastAsia="en-US"/>
        </w:rPr>
        <w:t>zich</w:t>
      </w:r>
      <w:r w:rsidRPr="002A2240">
        <w:rPr>
          <w:rFonts w:cs="Verdana"/>
          <w:spacing w:val="-4"/>
          <w:szCs w:val="22"/>
          <w:lang w:eastAsia="en-US"/>
        </w:rPr>
        <w:t xml:space="preserve"> </w:t>
      </w:r>
      <w:r w:rsidRPr="002A2240">
        <w:rPr>
          <w:rFonts w:cs="Verdana"/>
          <w:szCs w:val="22"/>
          <w:lang w:eastAsia="en-US"/>
        </w:rPr>
        <w:t>tot</w:t>
      </w:r>
      <w:r w:rsidRPr="002A2240">
        <w:rPr>
          <w:rFonts w:cs="Verdana"/>
          <w:spacing w:val="-3"/>
          <w:szCs w:val="22"/>
          <w:lang w:eastAsia="en-US"/>
        </w:rPr>
        <w:t xml:space="preserve"> </w:t>
      </w:r>
      <w:r w:rsidRPr="002A2240">
        <w:rPr>
          <w:rFonts w:cs="Verdana"/>
          <w:szCs w:val="22"/>
          <w:lang w:eastAsia="en-US"/>
        </w:rPr>
        <w:t>het</w:t>
      </w:r>
      <w:r w:rsidRPr="002A2240">
        <w:rPr>
          <w:rFonts w:cs="Verdana"/>
          <w:spacing w:val="-3"/>
          <w:szCs w:val="22"/>
          <w:lang w:eastAsia="en-US"/>
        </w:rPr>
        <w:t xml:space="preserve"> </w:t>
      </w:r>
      <w:r w:rsidRPr="002A2240">
        <w:rPr>
          <w:rFonts w:cs="Verdana"/>
          <w:szCs w:val="22"/>
          <w:lang w:eastAsia="en-US"/>
        </w:rPr>
        <w:t>bestaansrecht</w:t>
      </w:r>
      <w:r w:rsidRPr="002A2240">
        <w:rPr>
          <w:rFonts w:cs="Verdana"/>
          <w:spacing w:val="-3"/>
          <w:szCs w:val="22"/>
          <w:lang w:eastAsia="en-US"/>
        </w:rPr>
        <w:t xml:space="preserve"> </w:t>
      </w:r>
      <w:r w:rsidRPr="002A2240">
        <w:rPr>
          <w:rFonts w:cs="Verdana"/>
          <w:szCs w:val="22"/>
          <w:lang w:eastAsia="en-US"/>
        </w:rPr>
        <w:t>van</w:t>
      </w:r>
      <w:r w:rsidRPr="002A2240">
        <w:rPr>
          <w:rFonts w:cs="Verdana"/>
          <w:spacing w:val="-4"/>
          <w:szCs w:val="22"/>
          <w:lang w:eastAsia="en-US"/>
        </w:rPr>
        <w:t xml:space="preserve"> </w:t>
      </w:r>
      <w:r w:rsidRPr="002A2240">
        <w:rPr>
          <w:rFonts w:cs="Verdana"/>
          <w:szCs w:val="22"/>
          <w:lang w:eastAsia="en-US"/>
        </w:rPr>
        <w:t>basisschool IBS De Klaverhoek en bent u zich ervan bewust dat hierdoor klassen abrupt uiteengerukt dreigen te worden?</w:t>
      </w:r>
    </w:p>
    <w:p w:rsidRPr="002A2240" w:rsidR="00B62F81" w:rsidP="00394DE1" w:rsidRDefault="00B62F81" w14:paraId="6C1E3579" w14:textId="77777777">
      <w:pPr>
        <w:widowControl w:val="0"/>
        <w:autoSpaceDE w:val="0"/>
        <w:autoSpaceDN w:val="0"/>
        <w:rPr>
          <w:rFonts w:cs="Verdana"/>
          <w:szCs w:val="18"/>
          <w:lang w:eastAsia="en-US"/>
        </w:rPr>
      </w:pPr>
    </w:p>
    <w:p w:rsidRPr="002A2240" w:rsidR="00B62F81" w:rsidP="00394DE1" w:rsidRDefault="00394DE1" w14:paraId="5DF64A48" w14:textId="1BEBFAC6">
      <w:pPr>
        <w:rPr>
          <w:b/>
          <w:bCs/>
          <w:kern w:val="2"/>
          <w:szCs w:val="18"/>
          <w:lang w:eastAsia="en-US"/>
        </w:rPr>
      </w:pPr>
      <w:r w:rsidRPr="00394DE1">
        <w:rPr>
          <w:bCs/>
          <w:kern w:val="2"/>
          <w:szCs w:val="18"/>
          <w:lang w:eastAsia="en-US"/>
        </w:rPr>
        <w:t>Antwoord</w:t>
      </w:r>
    </w:p>
    <w:p w:rsidRPr="002A2240" w:rsidR="00B62F81" w:rsidP="00394DE1" w:rsidRDefault="00B62F81" w14:paraId="4C8C9894" w14:textId="77777777">
      <w:pPr>
        <w:widowControl w:val="0"/>
        <w:autoSpaceDE w:val="0"/>
        <w:autoSpaceDN w:val="0"/>
        <w:rPr>
          <w:rFonts w:cs="Verdana"/>
          <w:szCs w:val="18"/>
          <w:lang w:eastAsia="en-US"/>
        </w:rPr>
      </w:pPr>
      <w:r w:rsidRPr="002A2240">
        <w:rPr>
          <w:rFonts w:cs="Verdana"/>
          <w:szCs w:val="18"/>
          <w:lang w:eastAsia="en-US"/>
        </w:rPr>
        <w:t xml:space="preserve">Het kabinet is zich bewust van het risico van het “leeglopen” van de basisschool </w:t>
      </w:r>
      <w:r w:rsidRPr="002A2240">
        <w:rPr>
          <w:rFonts w:cs="Verdana"/>
          <w:szCs w:val="18"/>
          <w:lang w:eastAsia="en-US"/>
        </w:rPr>
        <w:lastRenderedPageBreak/>
        <w:t>wanneer gezinnen vetrekken. Op dit moment is hiervan nog geen sprake. Indien besloten wordt tot oostwaartse uitbreiding en overgegaan wordt tot het opkopen van vrijkomende woningen kan dit wel aan de orde zijn. In de nog op te stellen transitiestrategie zal hier aandacht aan besteed worden.</w:t>
      </w:r>
    </w:p>
    <w:p w:rsidRPr="002A2240" w:rsidR="00B62F81" w:rsidP="00394DE1" w:rsidRDefault="00B62F81" w14:paraId="48C6393C" w14:textId="77777777">
      <w:pPr>
        <w:widowControl w:val="0"/>
        <w:autoSpaceDE w:val="0"/>
        <w:autoSpaceDN w:val="0"/>
        <w:rPr>
          <w:rFonts w:cs="Verdana"/>
          <w:szCs w:val="18"/>
          <w:lang w:eastAsia="en-US"/>
        </w:rPr>
      </w:pPr>
    </w:p>
    <w:p w:rsidR="00E923DC" w:rsidP="00E923DC" w:rsidRDefault="00E923DC" w14:paraId="51501083" w14:textId="77777777">
      <w:pPr>
        <w:widowControl w:val="0"/>
        <w:tabs>
          <w:tab w:val="left" w:pos="497"/>
        </w:tabs>
        <w:autoSpaceDE w:val="0"/>
        <w:autoSpaceDN w:val="0"/>
        <w:ind w:right="284"/>
        <w:rPr>
          <w:rFonts w:cs="Verdana"/>
          <w:szCs w:val="22"/>
          <w:lang w:eastAsia="en-US"/>
        </w:rPr>
      </w:pPr>
      <w:r>
        <w:rPr>
          <w:rFonts w:cs="Verdana"/>
          <w:szCs w:val="22"/>
          <w:lang w:eastAsia="en-US"/>
        </w:rPr>
        <w:t>25</w:t>
      </w:r>
    </w:p>
    <w:p w:rsidRPr="002A2240" w:rsidR="00B62F81" w:rsidP="00E923DC" w:rsidRDefault="00B62F81" w14:paraId="778E99F8" w14:textId="49C2CD70">
      <w:pPr>
        <w:widowControl w:val="0"/>
        <w:tabs>
          <w:tab w:val="left" w:pos="497"/>
        </w:tabs>
        <w:autoSpaceDE w:val="0"/>
        <w:autoSpaceDN w:val="0"/>
        <w:ind w:right="284"/>
        <w:rPr>
          <w:rFonts w:cs="Verdana"/>
          <w:szCs w:val="22"/>
          <w:lang w:eastAsia="en-US"/>
        </w:rPr>
      </w:pPr>
      <w:r w:rsidRPr="002A2240">
        <w:rPr>
          <w:rFonts w:cs="Verdana"/>
          <w:szCs w:val="22"/>
          <w:lang w:eastAsia="en-US"/>
        </w:rPr>
        <w:t>Hoe wordt geborgd dat inwoners van Moerdijk, waaronder ouderen en kwetsbaren, toegang blijven</w:t>
      </w:r>
      <w:r w:rsidRPr="002A2240">
        <w:rPr>
          <w:rFonts w:cs="Verdana"/>
          <w:spacing w:val="-3"/>
          <w:szCs w:val="22"/>
          <w:lang w:eastAsia="en-US"/>
        </w:rPr>
        <w:t xml:space="preserve"> </w:t>
      </w:r>
      <w:r w:rsidRPr="002A2240">
        <w:rPr>
          <w:rFonts w:cs="Verdana"/>
          <w:szCs w:val="22"/>
          <w:lang w:eastAsia="en-US"/>
        </w:rPr>
        <w:t>houden</w:t>
      </w:r>
      <w:r w:rsidRPr="002A2240">
        <w:rPr>
          <w:rFonts w:cs="Verdana"/>
          <w:spacing w:val="-2"/>
          <w:szCs w:val="22"/>
          <w:lang w:eastAsia="en-US"/>
        </w:rPr>
        <w:t xml:space="preserve"> </w:t>
      </w:r>
      <w:r w:rsidRPr="002A2240">
        <w:rPr>
          <w:rFonts w:cs="Verdana"/>
          <w:szCs w:val="22"/>
          <w:lang w:eastAsia="en-US"/>
        </w:rPr>
        <w:t>tot</w:t>
      </w:r>
      <w:r w:rsidRPr="002A2240">
        <w:rPr>
          <w:rFonts w:cs="Verdana"/>
          <w:spacing w:val="-3"/>
          <w:szCs w:val="22"/>
          <w:lang w:eastAsia="en-US"/>
        </w:rPr>
        <w:t xml:space="preserve"> </w:t>
      </w:r>
      <w:r w:rsidRPr="002A2240">
        <w:rPr>
          <w:rFonts w:cs="Verdana"/>
          <w:szCs w:val="22"/>
          <w:lang w:eastAsia="en-US"/>
        </w:rPr>
        <w:t>zorg</w:t>
      </w:r>
      <w:r w:rsidRPr="002A2240">
        <w:rPr>
          <w:rFonts w:cs="Verdana"/>
          <w:spacing w:val="-2"/>
          <w:szCs w:val="22"/>
          <w:lang w:eastAsia="en-US"/>
        </w:rPr>
        <w:t xml:space="preserve"> </w:t>
      </w:r>
      <w:r w:rsidRPr="002A2240">
        <w:rPr>
          <w:rFonts w:cs="Verdana"/>
          <w:szCs w:val="22"/>
          <w:lang w:eastAsia="en-US"/>
        </w:rPr>
        <w:t>in</w:t>
      </w:r>
      <w:r w:rsidRPr="002A2240">
        <w:rPr>
          <w:rFonts w:cs="Verdana"/>
          <w:spacing w:val="-2"/>
          <w:szCs w:val="22"/>
          <w:lang w:eastAsia="en-US"/>
        </w:rPr>
        <w:t xml:space="preserve"> </w:t>
      </w:r>
      <w:r w:rsidRPr="002A2240">
        <w:rPr>
          <w:rFonts w:cs="Verdana"/>
          <w:szCs w:val="22"/>
          <w:lang w:eastAsia="en-US"/>
        </w:rPr>
        <w:t>de</w:t>
      </w:r>
      <w:r w:rsidRPr="002A2240">
        <w:rPr>
          <w:rFonts w:cs="Verdana"/>
          <w:spacing w:val="-3"/>
          <w:szCs w:val="22"/>
          <w:lang w:eastAsia="en-US"/>
        </w:rPr>
        <w:t xml:space="preserve"> </w:t>
      </w:r>
      <w:r w:rsidRPr="002A2240">
        <w:rPr>
          <w:rFonts w:cs="Verdana"/>
          <w:szCs w:val="22"/>
          <w:lang w:eastAsia="en-US"/>
        </w:rPr>
        <w:t>buurt</w:t>
      </w:r>
      <w:r w:rsidRPr="002A2240">
        <w:rPr>
          <w:rFonts w:cs="Verdana"/>
          <w:spacing w:val="-2"/>
          <w:szCs w:val="22"/>
          <w:lang w:eastAsia="en-US"/>
        </w:rPr>
        <w:t xml:space="preserve"> </w:t>
      </w:r>
      <w:r w:rsidRPr="002A2240">
        <w:rPr>
          <w:rFonts w:cs="Verdana"/>
          <w:szCs w:val="22"/>
          <w:lang w:eastAsia="en-US"/>
        </w:rPr>
        <w:t>als</w:t>
      </w:r>
      <w:r w:rsidRPr="002A2240">
        <w:rPr>
          <w:rFonts w:cs="Verdana"/>
          <w:spacing w:val="-2"/>
          <w:szCs w:val="22"/>
          <w:lang w:eastAsia="en-US"/>
        </w:rPr>
        <w:t xml:space="preserve"> </w:t>
      </w:r>
      <w:r w:rsidRPr="002A2240">
        <w:rPr>
          <w:rFonts w:cs="Verdana"/>
          <w:szCs w:val="22"/>
          <w:lang w:eastAsia="en-US"/>
        </w:rPr>
        <w:t>het</w:t>
      </w:r>
      <w:r w:rsidRPr="002A2240">
        <w:rPr>
          <w:rFonts w:cs="Verdana"/>
          <w:spacing w:val="-2"/>
          <w:szCs w:val="22"/>
          <w:lang w:eastAsia="en-US"/>
        </w:rPr>
        <w:t xml:space="preserve"> </w:t>
      </w:r>
      <w:r w:rsidRPr="002A2240">
        <w:rPr>
          <w:rFonts w:cs="Verdana"/>
          <w:szCs w:val="22"/>
          <w:lang w:eastAsia="en-US"/>
        </w:rPr>
        <w:t>dorp</w:t>
      </w:r>
      <w:r w:rsidRPr="002A2240">
        <w:rPr>
          <w:rFonts w:cs="Verdana"/>
          <w:spacing w:val="-2"/>
          <w:szCs w:val="22"/>
          <w:lang w:eastAsia="en-US"/>
        </w:rPr>
        <w:t xml:space="preserve"> </w:t>
      </w:r>
      <w:r w:rsidRPr="002A2240">
        <w:rPr>
          <w:rFonts w:cs="Verdana"/>
          <w:szCs w:val="22"/>
          <w:lang w:eastAsia="en-US"/>
        </w:rPr>
        <w:t>wordt</w:t>
      </w:r>
      <w:r w:rsidRPr="002A2240">
        <w:rPr>
          <w:rFonts w:cs="Verdana"/>
          <w:spacing w:val="-2"/>
          <w:szCs w:val="22"/>
          <w:lang w:eastAsia="en-US"/>
        </w:rPr>
        <w:t xml:space="preserve"> </w:t>
      </w:r>
      <w:r w:rsidRPr="002A2240">
        <w:rPr>
          <w:rFonts w:cs="Verdana"/>
          <w:szCs w:val="22"/>
          <w:lang w:eastAsia="en-US"/>
        </w:rPr>
        <w:t>opgeheven</w:t>
      </w:r>
      <w:r w:rsidRPr="002A2240">
        <w:rPr>
          <w:rFonts w:cs="Verdana"/>
          <w:spacing w:val="-2"/>
          <w:szCs w:val="22"/>
          <w:lang w:eastAsia="en-US"/>
        </w:rPr>
        <w:t xml:space="preserve"> </w:t>
      </w:r>
      <w:r w:rsidRPr="002A2240">
        <w:rPr>
          <w:rFonts w:cs="Verdana"/>
          <w:szCs w:val="22"/>
          <w:lang w:eastAsia="en-US"/>
        </w:rPr>
        <w:t>en</w:t>
      </w:r>
      <w:r w:rsidRPr="002A2240">
        <w:rPr>
          <w:rFonts w:cs="Verdana"/>
          <w:spacing w:val="-2"/>
          <w:szCs w:val="22"/>
          <w:lang w:eastAsia="en-US"/>
        </w:rPr>
        <w:t xml:space="preserve"> </w:t>
      </w:r>
      <w:r w:rsidRPr="002A2240">
        <w:rPr>
          <w:rFonts w:cs="Verdana"/>
          <w:szCs w:val="22"/>
          <w:lang w:eastAsia="en-US"/>
        </w:rPr>
        <w:t>zij</w:t>
      </w:r>
      <w:r w:rsidRPr="002A2240">
        <w:rPr>
          <w:rFonts w:cs="Verdana"/>
          <w:spacing w:val="-3"/>
          <w:szCs w:val="22"/>
          <w:lang w:eastAsia="en-US"/>
        </w:rPr>
        <w:t xml:space="preserve"> </w:t>
      </w:r>
      <w:r w:rsidRPr="002A2240">
        <w:rPr>
          <w:rFonts w:cs="Verdana"/>
          <w:szCs w:val="22"/>
          <w:lang w:eastAsia="en-US"/>
        </w:rPr>
        <w:t>noodgedwongen</w:t>
      </w:r>
      <w:r w:rsidRPr="002A2240">
        <w:rPr>
          <w:rFonts w:cs="Verdana"/>
          <w:spacing w:val="-3"/>
          <w:szCs w:val="22"/>
          <w:lang w:eastAsia="en-US"/>
        </w:rPr>
        <w:t xml:space="preserve"> </w:t>
      </w:r>
      <w:r w:rsidRPr="002A2240">
        <w:rPr>
          <w:rFonts w:cs="Verdana"/>
          <w:szCs w:val="22"/>
          <w:lang w:eastAsia="en-US"/>
        </w:rPr>
        <w:t xml:space="preserve">moeten </w:t>
      </w:r>
      <w:r w:rsidRPr="002A2240">
        <w:rPr>
          <w:rFonts w:cs="Verdana"/>
          <w:spacing w:val="-2"/>
          <w:szCs w:val="22"/>
          <w:lang w:eastAsia="en-US"/>
        </w:rPr>
        <w:t>verhuizen?</w:t>
      </w:r>
    </w:p>
    <w:p w:rsidRPr="002A2240" w:rsidR="00B62F81" w:rsidP="00394DE1" w:rsidRDefault="00B62F81" w14:paraId="34B5C3DE" w14:textId="77777777">
      <w:pPr>
        <w:widowControl w:val="0"/>
        <w:autoSpaceDE w:val="0"/>
        <w:autoSpaceDN w:val="0"/>
        <w:rPr>
          <w:rFonts w:cs="Verdana"/>
          <w:szCs w:val="18"/>
          <w:lang w:eastAsia="en-US"/>
        </w:rPr>
      </w:pPr>
    </w:p>
    <w:p w:rsidRPr="002A2240" w:rsidR="00B62F81" w:rsidP="00394DE1" w:rsidRDefault="00394DE1" w14:paraId="3C27F065" w14:textId="6FA4BB3B">
      <w:pPr>
        <w:rPr>
          <w:b/>
          <w:bCs/>
          <w:kern w:val="2"/>
          <w:szCs w:val="18"/>
          <w:lang w:eastAsia="en-US"/>
        </w:rPr>
      </w:pPr>
      <w:r w:rsidRPr="00394DE1">
        <w:rPr>
          <w:bCs/>
          <w:kern w:val="2"/>
          <w:szCs w:val="18"/>
          <w:lang w:eastAsia="en-US"/>
        </w:rPr>
        <w:t>Antwoord</w:t>
      </w:r>
    </w:p>
    <w:p w:rsidRPr="002A2240" w:rsidR="00B62F81" w:rsidP="00394DE1" w:rsidRDefault="00B62F81" w14:paraId="633E16E0" w14:textId="77777777">
      <w:pPr>
        <w:widowControl w:val="0"/>
        <w:autoSpaceDE w:val="0"/>
        <w:autoSpaceDN w:val="0"/>
        <w:rPr>
          <w:rFonts w:cs="Verdana"/>
          <w:szCs w:val="18"/>
          <w:lang w:eastAsia="en-US"/>
        </w:rPr>
      </w:pPr>
      <w:r w:rsidRPr="002A2240">
        <w:rPr>
          <w:rFonts w:cs="Verdana"/>
          <w:szCs w:val="18"/>
          <w:lang w:eastAsia="en-US"/>
        </w:rPr>
        <w:t>Op dit moment is nog geen sprake van teruglopende voorzieningen. Indien besloten wordt tot oostwaartse uitbreiding en overgegaan wordt tot het opkomen van vrijkomende woningen kan dit wel aan de orde zijn. In de nog op te stellen transitiestrategie zal hier aandacht aan besteed worden.</w:t>
      </w:r>
    </w:p>
    <w:p w:rsidRPr="002A2240" w:rsidR="00B62F81" w:rsidP="00394DE1" w:rsidRDefault="00B62F81" w14:paraId="60007474" w14:textId="77777777">
      <w:pPr>
        <w:widowControl w:val="0"/>
        <w:autoSpaceDE w:val="0"/>
        <w:autoSpaceDN w:val="0"/>
        <w:rPr>
          <w:rFonts w:cs="Verdana"/>
          <w:szCs w:val="18"/>
          <w:lang w:eastAsia="en-US"/>
        </w:rPr>
      </w:pPr>
    </w:p>
    <w:p w:rsidR="00E923DC" w:rsidP="00E923DC" w:rsidRDefault="00E923DC" w14:paraId="448AA1A5" w14:textId="77777777">
      <w:pPr>
        <w:widowControl w:val="0"/>
        <w:tabs>
          <w:tab w:val="left" w:pos="497"/>
        </w:tabs>
        <w:autoSpaceDE w:val="0"/>
        <w:autoSpaceDN w:val="0"/>
        <w:rPr>
          <w:rFonts w:cs="Verdana"/>
          <w:szCs w:val="22"/>
          <w:lang w:eastAsia="en-US"/>
        </w:rPr>
      </w:pPr>
      <w:r>
        <w:rPr>
          <w:rFonts w:cs="Verdana"/>
          <w:szCs w:val="22"/>
          <w:lang w:eastAsia="en-US"/>
        </w:rPr>
        <w:t>26</w:t>
      </w:r>
    </w:p>
    <w:p w:rsidRPr="002A2240" w:rsidR="00B62F81" w:rsidP="00E923DC" w:rsidRDefault="00B62F81" w14:paraId="0C806142" w14:textId="22D0EFC2">
      <w:pPr>
        <w:widowControl w:val="0"/>
        <w:tabs>
          <w:tab w:val="left" w:pos="497"/>
        </w:tabs>
        <w:autoSpaceDE w:val="0"/>
        <w:autoSpaceDN w:val="0"/>
        <w:rPr>
          <w:rFonts w:cs="Verdana"/>
          <w:szCs w:val="22"/>
          <w:lang w:eastAsia="en-US"/>
        </w:rPr>
      </w:pPr>
      <w:r w:rsidRPr="002A2240">
        <w:rPr>
          <w:rFonts w:cs="Verdana"/>
          <w:szCs w:val="22"/>
          <w:lang w:eastAsia="en-US"/>
        </w:rPr>
        <w:t>Is</w:t>
      </w:r>
      <w:r w:rsidRPr="002A2240">
        <w:rPr>
          <w:rFonts w:cs="Verdana"/>
          <w:spacing w:val="-4"/>
          <w:szCs w:val="22"/>
          <w:lang w:eastAsia="en-US"/>
        </w:rPr>
        <w:t xml:space="preserve"> </w:t>
      </w:r>
      <w:r w:rsidRPr="002A2240">
        <w:rPr>
          <w:rFonts w:cs="Verdana"/>
          <w:szCs w:val="22"/>
          <w:lang w:eastAsia="en-US"/>
        </w:rPr>
        <w:t>het</w:t>
      </w:r>
      <w:r w:rsidRPr="002A2240">
        <w:rPr>
          <w:rFonts w:cs="Verdana"/>
          <w:spacing w:val="-2"/>
          <w:szCs w:val="22"/>
          <w:lang w:eastAsia="en-US"/>
        </w:rPr>
        <w:t xml:space="preserve"> </w:t>
      </w:r>
      <w:r w:rsidRPr="002A2240">
        <w:rPr>
          <w:rFonts w:cs="Verdana"/>
          <w:szCs w:val="22"/>
          <w:lang w:eastAsia="en-US"/>
        </w:rPr>
        <w:t>mogelijk</w:t>
      </w:r>
      <w:r w:rsidRPr="002A2240">
        <w:rPr>
          <w:rFonts w:cs="Verdana"/>
          <w:spacing w:val="-2"/>
          <w:szCs w:val="22"/>
          <w:lang w:eastAsia="en-US"/>
        </w:rPr>
        <w:t xml:space="preserve"> </w:t>
      </w:r>
      <w:r w:rsidRPr="002A2240">
        <w:rPr>
          <w:rFonts w:cs="Verdana"/>
          <w:szCs w:val="22"/>
          <w:lang w:eastAsia="en-US"/>
        </w:rPr>
        <w:t>dat</w:t>
      </w:r>
      <w:r w:rsidRPr="002A2240">
        <w:rPr>
          <w:rFonts w:cs="Verdana"/>
          <w:spacing w:val="-2"/>
          <w:szCs w:val="22"/>
          <w:lang w:eastAsia="en-US"/>
        </w:rPr>
        <w:t xml:space="preserve"> </w:t>
      </w:r>
      <w:r w:rsidRPr="002A2240">
        <w:rPr>
          <w:rFonts w:cs="Verdana"/>
          <w:szCs w:val="22"/>
          <w:lang w:eastAsia="en-US"/>
        </w:rPr>
        <w:t>inwoners</w:t>
      </w:r>
      <w:r w:rsidRPr="002A2240">
        <w:rPr>
          <w:rFonts w:cs="Verdana"/>
          <w:spacing w:val="-1"/>
          <w:szCs w:val="22"/>
          <w:lang w:eastAsia="en-US"/>
        </w:rPr>
        <w:t xml:space="preserve"> </w:t>
      </w:r>
      <w:r w:rsidRPr="002A2240">
        <w:rPr>
          <w:rFonts w:cs="Verdana"/>
          <w:szCs w:val="22"/>
          <w:lang w:eastAsia="en-US"/>
        </w:rPr>
        <w:t>die</w:t>
      </w:r>
      <w:r w:rsidRPr="002A2240">
        <w:rPr>
          <w:rFonts w:cs="Verdana"/>
          <w:spacing w:val="-2"/>
          <w:szCs w:val="22"/>
          <w:lang w:eastAsia="en-US"/>
        </w:rPr>
        <w:t xml:space="preserve"> </w:t>
      </w:r>
      <w:r w:rsidRPr="002A2240">
        <w:rPr>
          <w:rFonts w:cs="Verdana"/>
          <w:szCs w:val="22"/>
          <w:lang w:eastAsia="en-US"/>
        </w:rPr>
        <w:t>willen</w:t>
      </w:r>
      <w:r w:rsidRPr="002A2240">
        <w:rPr>
          <w:rFonts w:cs="Verdana"/>
          <w:spacing w:val="-2"/>
          <w:szCs w:val="22"/>
          <w:lang w:eastAsia="en-US"/>
        </w:rPr>
        <w:t xml:space="preserve"> </w:t>
      </w:r>
      <w:r w:rsidRPr="002A2240">
        <w:rPr>
          <w:rFonts w:cs="Verdana"/>
          <w:szCs w:val="22"/>
          <w:lang w:eastAsia="en-US"/>
        </w:rPr>
        <w:t>blijven</w:t>
      </w:r>
      <w:r w:rsidRPr="002A2240">
        <w:rPr>
          <w:rFonts w:cs="Verdana"/>
          <w:spacing w:val="-2"/>
          <w:szCs w:val="22"/>
          <w:lang w:eastAsia="en-US"/>
        </w:rPr>
        <w:t xml:space="preserve"> </w:t>
      </w:r>
      <w:r w:rsidRPr="002A2240">
        <w:rPr>
          <w:rFonts w:cs="Verdana"/>
          <w:szCs w:val="22"/>
          <w:lang w:eastAsia="en-US"/>
        </w:rPr>
        <w:t>dat</w:t>
      </w:r>
      <w:r w:rsidRPr="002A2240">
        <w:rPr>
          <w:rFonts w:cs="Verdana"/>
          <w:spacing w:val="-2"/>
          <w:szCs w:val="22"/>
          <w:lang w:eastAsia="en-US"/>
        </w:rPr>
        <w:t xml:space="preserve"> </w:t>
      </w:r>
      <w:r w:rsidRPr="002A2240">
        <w:rPr>
          <w:rFonts w:cs="Verdana"/>
          <w:szCs w:val="22"/>
          <w:lang w:eastAsia="en-US"/>
        </w:rPr>
        <w:t>mogen?</w:t>
      </w:r>
      <w:r w:rsidRPr="002A2240">
        <w:rPr>
          <w:rFonts w:cs="Verdana"/>
          <w:spacing w:val="-1"/>
          <w:szCs w:val="22"/>
          <w:lang w:eastAsia="en-US"/>
        </w:rPr>
        <w:t xml:space="preserve"> </w:t>
      </w:r>
      <w:r w:rsidRPr="002A2240">
        <w:rPr>
          <w:rFonts w:cs="Verdana"/>
          <w:szCs w:val="22"/>
          <w:lang w:eastAsia="en-US"/>
        </w:rPr>
        <w:t>Onder</w:t>
      </w:r>
      <w:r w:rsidRPr="002A2240">
        <w:rPr>
          <w:rFonts w:cs="Verdana"/>
          <w:spacing w:val="-2"/>
          <w:szCs w:val="22"/>
          <w:lang w:eastAsia="en-US"/>
        </w:rPr>
        <w:t xml:space="preserve"> </w:t>
      </w:r>
      <w:r w:rsidRPr="002A2240">
        <w:rPr>
          <w:rFonts w:cs="Verdana"/>
          <w:szCs w:val="22"/>
          <w:lang w:eastAsia="en-US"/>
        </w:rPr>
        <w:t>welke</w:t>
      </w:r>
      <w:r w:rsidRPr="002A2240">
        <w:rPr>
          <w:rFonts w:cs="Verdana"/>
          <w:spacing w:val="-1"/>
          <w:szCs w:val="22"/>
          <w:lang w:eastAsia="en-US"/>
        </w:rPr>
        <w:t xml:space="preserve"> </w:t>
      </w:r>
      <w:r w:rsidRPr="002A2240">
        <w:rPr>
          <w:rFonts w:cs="Verdana"/>
          <w:spacing w:val="-2"/>
          <w:szCs w:val="22"/>
          <w:lang w:eastAsia="en-US"/>
        </w:rPr>
        <w:t>voorwaarden?</w:t>
      </w:r>
    </w:p>
    <w:p w:rsidRPr="002A2240" w:rsidR="00B62F81" w:rsidP="00394DE1" w:rsidRDefault="00B62F81" w14:paraId="341FCFA8" w14:textId="77777777">
      <w:pPr>
        <w:widowControl w:val="0"/>
        <w:autoSpaceDE w:val="0"/>
        <w:autoSpaceDN w:val="0"/>
        <w:rPr>
          <w:rFonts w:cs="Verdana"/>
          <w:szCs w:val="18"/>
          <w:lang w:eastAsia="en-US"/>
        </w:rPr>
      </w:pPr>
    </w:p>
    <w:p w:rsidRPr="002A2240" w:rsidR="00B62F81" w:rsidP="00394DE1" w:rsidRDefault="00394DE1" w14:paraId="436E4017" w14:textId="7BA08A2B">
      <w:pPr>
        <w:rPr>
          <w:b/>
          <w:bCs/>
          <w:kern w:val="2"/>
          <w:szCs w:val="18"/>
          <w:lang w:eastAsia="en-US"/>
        </w:rPr>
      </w:pPr>
      <w:r w:rsidRPr="00394DE1">
        <w:rPr>
          <w:bCs/>
          <w:kern w:val="2"/>
          <w:szCs w:val="18"/>
          <w:lang w:eastAsia="en-US"/>
        </w:rPr>
        <w:t>Antwoord</w:t>
      </w:r>
    </w:p>
    <w:p w:rsidRPr="002A2240" w:rsidR="00B62F81" w:rsidP="00394DE1" w:rsidRDefault="00B62F81" w14:paraId="779D86F2" w14:textId="7BD8962B">
      <w:pPr>
        <w:widowControl w:val="0"/>
        <w:autoSpaceDE w:val="0"/>
        <w:autoSpaceDN w:val="0"/>
        <w:rPr>
          <w:rFonts w:cs="Verdana"/>
          <w:szCs w:val="18"/>
          <w:lang w:eastAsia="en-US"/>
        </w:rPr>
      </w:pPr>
      <w:r w:rsidRPr="002A2240">
        <w:rPr>
          <w:rFonts w:cs="Verdana"/>
          <w:szCs w:val="18"/>
          <w:lang w:eastAsia="en-US"/>
        </w:rPr>
        <w:t xml:space="preserve">Op dit moment is geen sprake van gedwongen vertrek van inwoners. </w:t>
      </w:r>
      <w:r w:rsidR="004B3174">
        <w:rPr>
          <w:rFonts w:cs="Verdana"/>
          <w:szCs w:val="18"/>
          <w:lang w:eastAsia="en-US"/>
        </w:rPr>
        <w:t xml:space="preserve">Er is nog geen besluit genomen. Als wel wordt besloten tot opheffing van het dorp Moerdijk, </w:t>
      </w:r>
      <w:r w:rsidR="00F843D0">
        <w:rPr>
          <w:rFonts w:cs="Verdana"/>
          <w:szCs w:val="18"/>
          <w:lang w:eastAsia="en-US"/>
        </w:rPr>
        <w:t xml:space="preserve">dan </w:t>
      </w:r>
      <w:r w:rsidR="004B3174">
        <w:rPr>
          <w:rFonts w:cs="Verdana"/>
          <w:szCs w:val="18"/>
          <w:lang w:eastAsia="en-US"/>
        </w:rPr>
        <w:t>kunnen i</w:t>
      </w:r>
      <w:r w:rsidRPr="002A2240">
        <w:rPr>
          <w:rFonts w:cs="Verdana"/>
          <w:szCs w:val="18"/>
          <w:lang w:eastAsia="en-US"/>
        </w:rPr>
        <w:t>nwoners die willen blijven de komende jaren, waarschijnlijk tot 2035, in het dorp blijven wonen.</w:t>
      </w:r>
      <w:r w:rsidR="008A3664">
        <w:rPr>
          <w:rFonts w:cs="Verdana"/>
          <w:szCs w:val="18"/>
          <w:lang w:eastAsia="en-US"/>
        </w:rPr>
        <w:t xml:space="preserve"> </w:t>
      </w:r>
      <w:r w:rsidRPr="007340FF" w:rsidR="008A3664">
        <w:rPr>
          <w:szCs w:val="18"/>
          <w:lang w:eastAsia="en-US"/>
        </w:rPr>
        <w:t>De eerste werkzaamheden voor energieprojecten vinden plaats rond 2030, de uitbreiding van het haven- en industriecluster begint naar verwachting pas na 2035.</w:t>
      </w:r>
    </w:p>
    <w:p w:rsidRPr="002A2240" w:rsidR="00B62F81" w:rsidP="00394DE1" w:rsidRDefault="00B62F81" w14:paraId="714EF4E3" w14:textId="77777777">
      <w:pPr>
        <w:widowControl w:val="0"/>
        <w:autoSpaceDE w:val="0"/>
        <w:autoSpaceDN w:val="0"/>
        <w:rPr>
          <w:rFonts w:cs="Verdana"/>
          <w:szCs w:val="18"/>
          <w:lang w:eastAsia="en-US"/>
        </w:rPr>
      </w:pPr>
    </w:p>
    <w:p w:rsidR="00E923DC" w:rsidP="00E923DC" w:rsidRDefault="00E923DC" w14:paraId="5541F200" w14:textId="77777777">
      <w:pPr>
        <w:widowControl w:val="0"/>
        <w:tabs>
          <w:tab w:val="left" w:pos="497"/>
        </w:tabs>
        <w:autoSpaceDE w:val="0"/>
        <w:autoSpaceDN w:val="0"/>
        <w:rPr>
          <w:rFonts w:cs="Verdana"/>
          <w:szCs w:val="22"/>
          <w:lang w:eastAsia="en-US"/>
        </w:rPr>
      </w:pPr>
      <w:r>
        <w:rPr>
          <w:rFonts w:cs="Verdana"/>
          <w:szCs w:val="22"/>
          <w:lang w:eastAsia="en-US"/>
        </w:rPr>
        <w:t>27</w:t>
      </w:r>
    </w:p>
    <w:p w:rsidRPr="002A2240" w:rsidR="00B62F81" w:rsidP="00E923DC" w:rsidRDefault="00B62F81" w14:paraId="7D1595C8" w14:textId="5905F983">
      <w:pPr>
        <w:widowControl w:val="0"/>
        <w:tabs>
          <w:tab w:val="left" w:pos="497"/>
        </w:tabs>
        <w:autoSpaceDE w:val="0"/>
        <w:autoSpaceDN w:val="0"/>
        <w:rPr>
          <w:rFonts w:cs="Verdana"/>
          <w:szCs w:val="22"/>
          <w:lang w:eastAsia="en-US"/>
        </w:rPr>
      </w:pPr>
      <w:r w:rsidRPr="002A2240">
        <w:rPr>
          <w:rFonts w:cs="Verdana"/>
          <w:szCs w:val="22"/>
          <w:lang w:eastAsia="en-US"/>
        </w:rPr>
        <w:t>Kunt</w:t>
      </w:r>
      <w:r w:rsidRPr="002A2240">
        <w:rPr>
          <w:rFonts w:cs="Verdana"/>
          <w:spacing w:val="-3"/>
          <w:szCs w:val="22"/>
          <w:lang w:eastAsia="en-US"/>
        </w:rPr>
        <w:t xml:space="preserve"> </w:t>
      </w:r>
      <w:r w:rsidRPr="002A2240">
        <w:rPr>
          <w:rFonts w:cs="Verdana"/>
          <w:szCs w:val="22"/>
          <w:lang w:eastAsia="en-US"/>
        </w:rPr>
        <w:t>u</w:t>
      </w:r>
      <w:r w:rsidRPr="002A2240">
        <w:rPr>
          <w:rFonts w:cs="Verdana"/>
          <w:spacing w:val="-2"/>
          <w:szCs w:val="22"/>
          <w:lang w:eastAsia="en-US"/>
        </w:rPr>
        <w:t xml:space="preserve"> </w:t>
      </w:r>
      <w:r w:rsidRPr="002A2240">
        <w:rPr>
          <w:rFonts w:cs="Verdana"/>
          <w:szCs w:val="22"/>
          <w:lang w:eastAsia="en-US"/>
        </w:rPr>
        <w:t>deze</w:t>
      </w:r>
      <w:r w:rsidRPr="002A2240">
        <w:rPr>
          <w:rFonts w:cs="Verdana"/>
          <w:spacing w:val="-1"/>
          <w:szCs w:val="22"/>
          <w:lang w:eastAsia="en-US"/>
        </w:rPr>
        <w:t xml:space="preserve"> </w:t>
      </w:r>
      <w:r w:rsidRPr="002A2240">
        <w:rPr>
          <w:rFonts w:cs="Verdana"/>
          <w:szCs w:val="22"/>
          <w:lang w:eastAsia="en-US"/>
        </w:rPr>
        <w:t>vragen</w:t>
      </w:r>
      <w:r w:rsidRPr="002A2240">
        <w:rPr>
          <w:rFonts w:cs="Verdana"/>
          <w:spacing w:val="-1"/>
          <w:szCs w:val="22"/>
          <w:lang w:eastAsia="en-US"/>
        </w:rPr>
        <w:t xml:space="preserve"> </w:t>
      </w:r>
      <w:r w:rsidRPr="002A2240">
        <w:rPr>
          <w:rFonts w:cs="Verdana"/>
          <w:szCs w:val="22"/>
          <w:lang w:eastAsia="en-US"/>
        </w:rPr>
        <w:t>een</w:t>
      </w:r>
      <w:r w:rsidRPr="002A2240">
        <w:rPr>
          <w:rFonts w:cs="Verdana"/>
          <w:spacing w:val="-1"/>
          <w:szCs w:val="22"/>
          <w:lang w:eastAsia="en-US"/>
        </w:rPr>
        <w:t xml:space="preserve"> </w:t>
      </w:r>
      <w:r w:rsidRPr="002A2240">
        <w:rPr>
          <w:rFonts w:cs="Verdana"/>
          <w:szCs w:val="22"/>
          <w:lang w:eastAsia="en-US"/>
        </w:rPr>
        <w:t>voor</w:t>
      </w:r>
      <w:r w:rsidRPr="002A2240">
        <w:rPr>
          <w:rFonts w:cs="Verdana"/>
          <w:spacing w:val="-1"/>
          <w:szCs w:val="22"/>
          <w:lang w:eastAsia="en-US"/>
        </w:rPr>
        <w:t xml:space="preserve"> </w:t>
      </w:r>
      <w:r w:rsidRPr="002A2240">
        <w:rPr>
          <w:rFonts w:cs="Verdana"/>
          <w:szCs w:val="22"/>
          <w:lang w:eastAsia="en-US"/>
        </w:rPr>
        <w:t>een</w:t>
      </w:r>
      <w:r w:rsidRPr="002A2240">
        <w:rPr>
          <w:rFonts w:cs="Verdana"/>
          <w:spacing w:val="-1"/>
          <w:szCs w:val="22"/>
          <w:lang w:eastAsia="en-US"/>
        </w:rPr>
        <w:t xml:space="preserve"> </w:t>
      </w:r>
      <w:r w:rsidRPr="002A2240">
        <w:rPr>
          <w:rFonts w:cs="Verdana"/>
          <w:spacing w:val="-2"/>
          <w:szCs w:val="22"/>
          <w:lang w:eastAsia="en-US"/>
        </w:rPr>
        <w:t>beantwoorden?</w:t>
      </w:r>
    </w:p>
    <w:p w:rsidRPr="002A2240" w:rsidR="00B62F81" w:rsidP="00394DE1" w:rsidRDefault="00B62F81" w14:paraId="40201A75" w14:textId="77777777">
      <w:pPr>
        <w:widowControl w:val="0"/>
        <w:autoSpaceDE w:val="0"/>
        <w:autoSpaceDN w:val="0"/>
        <w:rPr>
          <w:rFonts w:cs="Verdana"/>
          <w:szCs w:val="18"/>
          <w:lang w:eastAsia="en-US"/>
        </w:rPr>
      </w:pPr>
    </w:p>
    <w:p w:rsidRPr="002A2240" w:rsidR="00B62F81" w:rsidP="00394DE1" w:rsidRDefault="00394DE1" w14:paraId="2AA3DDA3" w14:textId="5F670931">
      <w:pPr>
        <w:rPr>
          <w:b/>
          <w:bCs/>
          <w:kern w:val="2"/>
          <w:szCs w:val="18"/>
          <w:lang w:eastAsia="en-US"/>
        </w:rPr>
      </w:pPr>
      <w:r w:rsidRPr="00394DE1">
        <w:rPr>
          <w:bCs/>
          <w:kern w:val="2"/>
          <w:szCs w:val="18"/>
          <w:lang w:eastAsia="en-US"/>
        </w:rPr>
        <w:t>Antwoord</w:t>
      </w:r>
    </w:p>
    <w:p w:rsidRPr="002A2240" w:rsidR="00B62F81" w:rsidP="00394DE1" w:rsidRDefault="00B62F81" w14:paraId="6B7A759A" w14:textId="77777777">
      <w:pPr>
        <w:widowControl w:val="0"/>
        <w:autoSpaceDE w:val="0"/>
        <w:autoSpaceDN w:val="0"/>
        <w:rPr>
          <w:rFonts w:cs="Verdana"/>
          <w:szCs w:val="18"/>
          <w:lang w:eastAsia="en-US"/>
        </w:rPr>
      </w:pPr>
      <w:r w:rsidRPr="002A2240">
        <w:rPr>
          <w:rFonts w:cs="Verdana"/>
          <w:szCs w:val="18"/>
          <w:lang w:eastAsia="en-US"/>
        </w:rPr>
        <w:t xml:space="preserve">Ja, de vragen zijn een voor een beantwoord. </w:t>
      </w:r>
    </w:p>
    <w:p w:rsidRPr="002A2240" w:rsidR="00B62F81" w:rsidP="00394DE1" w:rsidRDefault="00B62F81" w14:paraId="53FE8869" w14:textId="77777777">
      <w:pPr>
        <w:widowControl w:val="0"/>
        <w:autoSpaceDE w:val="0"/>
        <w:autoSpaceDN w:val="0"/>
        <w:rPr>
          <w:rFonts w:cs="Verdana"/>
          <w:szCs w:val="18"/>
          <w:lang w:eastAsia="en-US"/>
        </w:rPr>
      </w:pPr>
    </w:p>
    <w:sectPr w:rsidRPr="002A2240" w:rsidR="00B62F8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6BE6" w14:textId="77777777" w:rsidR="000F3B75" w:rsidRDefault="000F3B75">
      <w:r>
        <w:separator/>
      </w:r>
    </w:p>
    <w:p w14:paraId="3D585376" w14:textId="77777777" w:rsidR="000F3B75" w:rsidRDefault="000F3B75"/>
  </w:endnote>
  <w:endnote w:type="continuationSeparator" w:id="0">
    <w:p w14:paraId="48E491E0" w14:textId="77777777" w:rsidR="000F3B75" w:rsidRDefault="000F3B75">
      <w:r>
        <w:continuationSeparator/>
      </w:r>
    </w:p>
    <w:p w14:paraId="03BD1E5D" w14:textId="77777777" w:rsidR="000F3B75" w:rsidRDefault="000F3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54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918AF" w14:paraId="4B7C44BE" w14:textId="77777777" w:rsidTr="00CA6A25">
      <w:trPr>
        <w:trHeight w:hRule="exact" w:val="240"/>
      </w:trPr>
      <w:tc>
        <w:tcPr>
          <w:tcW w:w="7601" w:type="dxa"/>
        </w:tcPr>
        <w:p w14:paraId="2C6DC0D6" w14:textId="77777777" w:rsidR="00527BD4" w:rsidRDefault="00527BD4" w:rsidP="003F1F6B">
          <w:pPr>
            <w:pStyle w:val="Huisstijl-Rubricering"/>
          </w:pPr>
        </w:p>
      </w:tc>
      <w:tc>
        <w:tcPr>
          <w:tcW w:w="2156" w:type="dxa"/>
        </w:tcPr>
        <w:p w14:paraId="098B9914" w14:textId="4CE45A51" w:rsidR="00527BD4" w:rsidRPr="00645414" w:rsidRDefault="009D66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A70A0">
              <w:t>9</w:t>
            </w:r>
          </w:fldSimple>
        </w:p>
      </w:tc>
    </w:tr>
  </w:tbl>
  <w:p w14:paraId="79661A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918AF" w14:paraId="1018F637" w14:textId="77777777" w:rsidTr="00CA6A25">
      <w:trPr>
        <w:trHeight w:hRule="exact" w:val="240"/>
      </w:trPr>
      <w:tc>
        <w:tcPr>
          <w:tcW w:w="7601" w:type="dxa"/>
        </w:tcPr>
        <w:p w14:paraId="4EAC58E1" w14:textId="77777777" w:rsidR="00527BD4" w:rsidRDefault="00527BD4" w:rsidP="008C356D">
          <w:pPr>
            <w:pStyle w:val="Huisstijl-Rubricering"/>
          </w:pPr>
        </w:p>
      </w:tc>
      <w:tc>
        <w:tcPr>
          <w:tcW w:w="2170" w:type="dxa"/>
        </w:tcPr>
        <w:p w14:paraId="44DA91D2" w14:textId="7EA07416" w:rsidR="00527BD4" w:rsidRPr="00ED539E" w:rsidRDefault="009D66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A70A0">
              <w:t>9</w:t>
            </w:r>
          </w:fldSimple>
        </w:p>
      </w:tc>
    </w:tr>
  </w:tbl>
  <w:p w14:paraId="28AA560D" w14:textId="77777777" w:rsidR="00527BD4" w:rsidRPr="00BC3B53" w:rsidRDefault="00527BD4" w:rsidP="008C356D">
    <w:pPr>
      <w:pStyle w:val="Voettekst"/>
      <w:spacing w:line="240" w:lineRule="auto"/>
      <w:rPr>
        <w:sz w:val="2"/>
        <w:szCs w:val="2"/>
      </w:rPr>
    </w:pPr>
  </w:p>
  <w:p w14:paraId="29B401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15D6" w14:textId="77777777" w:rsidR="000F3B75" w:rsidRDefault="000F3B75">
      <w:r>
        <w:separator/>
      </w:r>
    </w:p>
    <w:p w14:paraId="78F78190" w14:textId="77777777" w:rsidR="000F3B75" w:rsidRDefault="000F3B75"/>
  </w:footnote>
  <w:footnote w:type="continuationSeparator" w:id="0">
    <w:p w14:paraId="0CB82103" w14:textId="77777777" w:rsidR="000F3B75" w:rsidRDefault="000F3B75">
      <w:r>
        <w:continuationSeparator/>
      </w:r>
    </w:p>
    <w:p w14:paraId="0ED73494" w14:textId="77777777" w:rsidR="000F3B75" w:rsidRDefault="000F3B75"/>
  </w:footnote>
  <w:footnote w:id="1">
    <w:p w14:paraId="5B9BC0E4" w14:textId="79EBFEE9" w:rsidR="00B62F81" w:rsidRPr="00394DE1" w:rsidRDefault="00B62F81" w:rsidP="00B62F81">
      <w:pPr>
        <w:pStyle w:val="Voetnoottekst"/>
        <w:rPr>
          <w:szCs w:val="13"/>
        </w:rPr>
      </w:pPr>
      <w:r w:rsidRPr="00394DE1">
        <w:rPr>
          <w:rStyle w:val="Voetnootmarkering"/>
          <w:szCs w:val="13"/>
        </w:rPr>
        <w:footnoteRef/>
      </w:r>
      <w:r w:rsidRPr="00394DE1">
        <w:rPr>
          <w:szCs w:val="13"/>
        </w:rPr>
        <w:t xml:space="preserve"> Kamer</w:t>
      </w:r>
      <w:r w:rsidR="00A36E17" w:rsidRPr="00394DE1">
        <w:rPr>
          <w:szCs w:val="13"/>
        </w:rPr>
        <w:t>stuk</w:t>
      </w:r>
      <w:r w:rsidRPr="00394DE1">
        <w:rPr>
          <w:szCs w:val="13"/>
        </w:rPr>
        <w:t xml:space="preserve"> II, 2025-2026, 34 682, nr. 232</w:t>
      </w:r>
    </w:p>
  </w:footnote>
  <w:footnote w:id="2">
    <w:p w14:paraId="0143C6D8" w14:textId="77777777" w:rsidR="00B62F81" w:rsidRPr="00394DE1" w:rsidRDefault="00B62F81" w:rsidP="00B62F81">
      <w:pPr>
        <w:pStyle w:val="Voetnoottekst"/>
        <w:rPr>
          <w:szCs w:val="13"/>
        </w:rPr>
      </w:pPr>
      <w:r w:rsidRPr="00394DE1">
        <w:rPr>
          <w:rStyle w:val="Voetnootmarkering"/>
          <w:rFonts w:cs="Verdana"/>
          <w:szCs w:val="13"/>
        </w:rPr>
        <w:footnoteRef/>
      </w:r>
      <w:r w:rsidRPr="00394DE1">
        <w:rPr>
          <w:szCs w:val="13"/>
        </w:rPr>
        <w:t xml:space="preserve"> </w:t>
      </w:r>
      <w:hyperlink r:id="rId1" w:history="1">
        <w:r w:rsidRPr="00394DE1">
          <w:rPr>
            <w:rStyle w:val="Hyperlink"/>
            <w:rFonts w:cs="Verdana"/>
            <w:szCs w:val="13"/>
          </w:rPr>
          <w:t>moerdijk.nl/app/uploads/2025/11/bijlage-1-resultaat-participatie-def-1.pdf</w:t>
        </w:r>
      </w:hyperlink>
    </w:p>
  </w:footnote>
  <w:footnote w:id="3">
    <w:p w14:paraId="2030020B" w14:textId="30C24D37" w:rsidR="00B62F81" w:rsidRPr="00394DE1" w:rsidRDefault="00B62F81" w:rsidP="00B62F81">
      <w:pPr>
        <w:pStyle w:val="Voetnoottekst"/>
        <w:rPr>
          <w:szCs w:val="13"/>
        </w:rPr>
      </w:pPr>
      <w:r w:rsidRPr="00394DE1">
        <w:rPr>
          <w:rStyle w:val="Voetnootmarkering"/>
          <w:rFonts w:cs="Verdana"/>
          <w:szCs w:val="13"/>
        </w:rPr>
        <w:footnoteRef/>
      </w:r>
      <w:r w:rsidRPr="00394DE1">
        <w:rPr>
          <w:szCs w:val="13"/>
        </w:rPr>
        <w:t xml:space="preserve"> Kamerstuk II, 2024-2025, 29 826, nr. 258</w:t>
      </w:r>
    </w:p>
  </w:footnote>
  <w:footnote w:id="4">
    <w:p w14:paraId="6CCB34F7" w14:textId="77777777" w:rsidR="00B62F81" w:rsidRPr="00394DE1" w:rsidRDefault="00B62F81" w:rsidP="00B62F81">
      <w:pPr>
        <w:pStyle w:val="Voetnoottekst"/>
        <w:rPr>
          <w:szCs w:val="13"/>
        </w:rPr>
      </w:pPr>
      <w:r w:rsidRPr="00394DE1">
        <w:rPr>
          <w:rStyle w:val="Voetnootmarkering"/>
          <w:rFonts w:cs="Verdana"/>
          <w:szCs w:val="13"/>
        </w:rPr>
        <w:footnoteRef/>
      </w:r>
      <w:r w:rsidRPr="00394DE1">
        <w:rPr>
          <w:szCs w:val="13"/>
        </w:rPr>
        <w:t xml:space="preserve"> </w:t>
      </w:r>
      <w:hyperlink r:id="rId2" w:history="1">
        <w:r w:rsidRPr="00394DE1">
          <w:rPr>
            <w:rStyle w:val="Hyperlink"/>
            <w:rFonts w:cs="Verdana"/>
            <w:szCs w:val="13"/>
          </w:rPr>
          <w:t>Delta Rhine Corridor | RVO.nl</w:t>
        </w:r>
      </w:hyperlink>
      <w:r w:rsidRPr="00394DE1">
        <w:rPr>
          <w:szCs w:val="13"/>
        </w:rPr>
        <w:t xml:space="preserve"> </w:t>
      </w:r>
    </w:p>
  </w:footnote>
  <w:footnote w:id="5">
    <w:p w14:paraId="4ABBCC52" w14:textId="77777777" w:rsidR="00B62F81" w:rsidRPr="00394DE1" w:rsidRDefault="00B62F81" w:rsidP="00B62F81">
      <w:pPr>
        <w:pStyle w:val="Voetnoottekst"/>
        <w:rPr>
          <w:szCs w:val="13"/>
        </w:rPr>
      </w:pPr>
      <w:r w:rsidRPr="00394DE1">
        <w:rPr>
          <w:rStyle w:val="Voetnootmarkering"/>
          <w:rFonts w:cs="Verdana"/>
          <w:szCs w:val="13"/>
        </w:rPr>
        <w:footnoteRef/>
      </w:r>
      <w:r w:rsidRPr="00394DE1">
        <w:rPr>
          <w:szCs w:val="13"/>
        </w:rPr>
        <w:t xml:space="preserve"> </w:t>
      </w:r>
      <w:hyperlink r:id="rId3" w:history="1">
        <w:r w:rsidRPr="00394DE1">
          <w:rPr>
            <w:rStyle w:val="Hyperlink"/>
            <w:rFonts w:cs="Verdana"/>
            <w:szCs w:val="13"/>
          </w:rPr>
          <w:t>Hoogspanningsverbinding 380 kV Zuid-West Oost | RVO.nl</w:t>
        </w:r>
      </w:hyperlink>
    </w:p>
  </w:footnote>
  <w:footnote w:id="6">
    <w:p w14:paraId="219A4D44" w14:textId="77777777" w:rsidR="00B62F81" w:rsidRPr="00394DE1" w:rsidRDefault="00B62F81" w:rsidP="00B62F81">
      <w:pPr>
        <w:pStyle w:val="Voetnoottekst"/>
        <w:rPr>
          <w:szCs w:val="13"/>
        </w:rPr>
      </w:pPr>
      <w:r w:rsidRPr="00394DE1">
        <w:rPr>
          <w:rStyle w:val="Voetnootmarkering"/>
          <w:rFonts w:cs="Verdana"/>
          <w:szCs w:val="13"/>
        </w:rPr>
        <w:footnoteRef/>
      </w:r>
      <w:r w:rsidRPr="00394DE1">
        <w:rPr>
          <w:szCs w:val="13"/>
        </w:rPr>
        <w:t xml:space="preserve"> </w:t>
      </w:r>
      <w:hyperlink r:id="rId4" w:history="1">
        <w:r w:rsidRPr="00394DE1">
          <w:rPr>
            <w:rStyle w:val="Hyperlink"/>
            <w:szCs w:val="13"/>
          </w:rPr>
          <w:t>https://www.moerdijk.nl/mijn-woonplaats/moerdijk/moerdijkregeling-2/hoe-werkt-de-moerdijkregeling/</w:t>
        </w:r>
      </w:hyperlink>
      <w:r w:rsidRPr="00394DE1">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918AF" w14:paraId="4B189267" w14:textId="77777777" w:rsidTr="00A50CF6">
      <w:tc>
        <w:tcPr>
          <w:tcW w:w="2156" w:type="dxa"/>
        </w:tcPr>
        <w:p w14:paraId="7BF397EE" w14:textId="77777777" w:rsidR="00527BD4" w:rsidRPr="005819CE" w:rsidRDefault="009D6674" w:rsidP="00A50CF6">
          <w:pPr>
            <w:pStyle w:val="Huisstijl-Adres"/>
            <w:rPr>
              <w:b/>
            </w:rPr>
          </w:pPr>
          <w:r>
            <w:rPr>
              <w:b/>
            </w:rPr>
            <w:t>Klimaat en groene Groei</w:t>
          </w:r>
          <w:r w:rsidRPr="005819CE">
            <w:rPr>
              <w:b/>
            </w:rPr>
            <w:br/>
          </w:r>
        </w:p>
      </w:tc>
    </w:tr>
    <w:tr w:rsidR="001918AF" w14:paraId="2D5F32A3" w14:textId="77777777" w:rsidTr="00A50CF6">
      <w:trPr>
        <w:trHeight w:hRule="exact" w:val="200"/>
      </w:trPr>
      <w:tc>
        <w:tcPr>
          <w:tcW w:w="2156" w:type="dxa"/>
        </w:tcPr>
        <w:p w14:paraId="08B54686" w14:textId="77777777" w:rsidR="00527BD4" w:rsidRPr="005819CE" w:rsidRDefault="00527BD4" w:rsidP="00A50CF6"/>
      </w:tc>
    </w:tr>
    <w:tr w:rsidR="001918AF" w14:paraId="5B521303" w14:textId="77777777" w:rsidTr="00502512">
      <w:trPr>
        <w:trHeight w:hRule="exact" w:val="774"/>
      </w:trPr>
      <w:tc>
        <w:tcPr>
          <w:tcW w:w="2156" w:type="dxa"/>
        </w:tcPr>
        <w:p w14:paraId="38265448" w14:textId="77777777" w:rsidR="00527BD4" w:rsidRDefault="009D6674" w:rsidP="003A5290">
          <w:pPr>
            <w:pStyle w:val="Huisstijl-Kopje"/>
          </w:pPr>
          <w:r>
            <w:t>Ons kenmerk</w:t>
          </w:r>
        </w:p>
        <w:p w14:paraId="317C296C" w14:textId="7BE49AE9" w:rsidR="00502512" w:rsidRPr="00502512" w:rsidRDefault="009D6674"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394DE1" w:rsidRPr="00394DE1">
                <w:rPr>
                  <w:b w:val="0"/>
                </w:rPr>
                <w:t>103517228</w:t>
              </w:r>
            </w:sdtContent>
          </w:sdt>
        </w:p>
        <w:p w14:paraId="034DD0DB" w14:textId="77777777" w:rsidR="00527BD4" w:rsidRPr="005819CE" w:rsidRDefault="00527BD4" w:rsidP="00361A56">
          <w:pPr>
            <w:pStyle w:val="Huisstijl-Kopje"/>
          </w:pPr>
        </w:p>
      </w:tc>
    </w:tr>
  </w:tbl>
  <w:p w14:paraId="76B02F6F" w14:textId="77777777" w:rsidR="00527BD4" w:rsidRDefault="00527BD4" w:rsidP="008C356D">
    <w:pPr>
      <w:pStyle w:val="Koptekst"/>
      <w:rPr>
        <w:rFonts w:cs="Verdana-Bold"/>
        <w:b/>
        <w:bCs/>
        <w:smallCaps/>
        <w:szCs w:val="18"/>
      </w:rPr>
    </w:pPr>
  </w:p>
  <w:p w14:paraId="6018A1E5" w14:textId="77777777" w:rsidR="00527BD4" w:rsidRDefault="00527BD4" w:rsidP="008C356D"/>
  <w:p w14:paraId="2C07AFAD" w14:textId="77777777" w:rsidR="00527BD4" w:rsidRPr="00740712" w:rsidRDefault="00527BD4" w:rsidP="008C356D"/>
  <w:p w14:paraId="3DEB3F63" w14:textId="77777777" w:rsidR="00527BD4" w:rsidRPr="00217880" w:rsidRDefault="00527BD4" w:rsidP="008C356D">
    <w:pPr>
      <w:spacing w:line="0" w:lineRule="atLeast"/>
      <w:rPr>
        <w:sz w:val="2"/>
        <w:szCs w:val="2"/>
      </w:rPr>
    </w:pPr>
  </w:p>
  <w:p w14:paraId="04EB9402" w14:textId="77777777" w:rsidR="00527BD4" w:rsidRDefault="00527BD4" w:rsidP="004F44C2">
    <w:pPr>
      <w:pStyle w:val="Koptekst"/>
      <w:rPr>
        <w:rFonts w:cs="Verdana-Bold"/>
        <w:b/>
        <w:bCs/>
        <w:smallCaps/>
        <w:szCs w:val="18"/>
      </w:rPr>
    </w:pPr>
  </w:p>
  <w:p w14:paraId="5C99B870" w14:textId="77777777" w:rsidR="00527BD4" w:rsidRDefault="00527BD4" w:rsidP="004F44C2"/>
  <w:p w14:paraId="104584DF" w14:textId="77777777" w:rsidR="00527BD4" w:rsidRPr="00740712" w:rsidRDefault="00527BD4" w:rsidP="004F44C2"/>
  <w:p w14:paraId="56070C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918AF" w14:paraId="7B04B3D2" w14:textId="77777777" w:rsidTr="00751A6A">
      <w:trPr>
        <w:trHeight w:val="2636"/>
      </w:trPr>
      <w:tc>
        <w:tcPr>
          <w:tcW w:w="737" w:type="dxa"/>
        </w:tcPr>
        <w:p w14:paraId="6D548A46" w14:textId="77777777" w:rsidR="00527BD4" w:rsidRDefault="00527BD4" w:rsidP="00D0609E">
          <w:pPr>
            <w:framePr w:w="6340" w:h="2750" w:hRule="exact" w:hSpace="180" w:wrap="around" w:vAnchor="page" w:hAnchor="text" w:x="3873" w:y="-140"/>
            <w:spacing w:line="240" w:lineRule="auto"/>
          </w:pPr>
        </w:p>
      </w:tc>
      <w:tc>
        <w:tcPr>
          <w:tcW w:w="5156" w:type="dxa"/>
        </w:tcPr>
        <w:p w14:paraId="5F498BED" w14:textId="77777777" w:rsidR="00527BD4" w:rsidRDefault="009D667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1C148B0" wp14:editId="2F0E70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389DD8A" w14:textId="77777777" w:rsidR="00F4553F" w:rsidRDefault="00F4553F" w:rsidP="00651CEE">
          <w:pPr>
            <w:framePr w:w="6340" w:h="2750" w:hRule="exact" w:hSpace="180" w:wrap="around" w:vAnchor="page" w:hAnchor="text" w:x="3873" w:y="-140"/>
            <w:spacing w:line="240" w:lineRule="auto"/>
          </w:pPr>
        </w:p>
      </w:tc>
    </w:tr>
  </w:tbl>
  <w:p w14:paraId="7E73846F" w14:textId="77777777" w:rsidR="00527BD4" w:rsidRDefault="00527BD4" w:rsidP="00D0609E">
    <w:pPr>
      <w:framePr w:w="6340" w:h="2750" w:hRule="exact" w:hSpace="180" w:wrap="around" w:vAnchor="page" w:hAnchor="text" w:x="3873" w:y="-140"/>
    </w:pPr>
  </w:p>
  <w:p w14:paraId="30AC8D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918AF" w14:paraId="4FD04FB4" w14:textId="77777777" w:rsidTr="00A50CF6">
      <w:tc>
        <w:tcPr>
          <w:tcW w:w="2160" w:type="dxa"/>
        </w:tcPr>
        <w:p w14:paraId="66CFD988" w14:textId="77777777" w:rsidR="00527BD4" w:rsidRPr="005819CE" w:rsidRDefault="009D6674" w:rsidP="00A50CF6">
          <w:pPr>
            <w:pStyle w:val="Huisstijl-Adres"/>
            <w:rPr>
              <w:b/>
            </w:rPr>
          </w:pPr>
          <w:r>
            <w:rPr>
              <w:b/>
            </w:rPr>
            <w:t>Klimaat en groene Groei</w:t>
          </w:r>
          <w:r w:rsidRPr="005819CE">
            <w:rPr>
              <w:b/>
            </w:rPr>
            <w:br/>
          </w:r>
        </w:p>
        <w:p w14:paraId="4ED92034" w14:textId="77777777" w:rsidR="00527BD4" w:rsidRPr="00BE5ED9" w:rsidRDefault="009D6674" w:rsidP="00A50CF6">
          <w:pPr>
            <w:pStyle w:val="Huisstijl-Adres"/>
          </w:pPr>
          <w:r>
            <w:rPr>
              <w:b/>
            </w:rPr>
            <w:t>Bezoekadres</w:t>
          </w:r>
          <w:r>
            <w:rPr>
              <w:b/>
            </w:rPr>
            <w:br/>
          </w:r>
          <w:r>
            <w:t>Bezuidenhoutseweg 73</w:t>
          </w:r>
          <w:r w:rsidRPr="005819CE">
            <w:br/>
          </w:r>
          <w:r>
            <w:t>2594 AC Den Haag</w:t>
          </w:r>
        </w:p>
        <w:p w14:paraId="7AB55702" w14:textId="77777777" w:rsidR="00EF495B" w:rsidRDefault="009D6674" w:rsidP="0098788A">
          <w:pPr>
            <w:pStyle w:val="Huisstijl-Adres"/>
          </w:pPr>
          <w:r>
            <w:rPr>
              <w:b/>
            </w:rPr>
            <w:t>Postadres</w:t>
          </w:r>
          <w:r>
            <w:rPr>
              <w:b/>
            </w:rPr>
            <w:br/>
          </w:r>
          <w:r>
            <w:t>Postbus 20401</w:t>
          </w:r>
          <w:r w:rsidRPr="005819CE">
            <w:br/>
            <w:t>2500 E</w:t>
          </w:r>
          <w:r>
            <w:t>K</w:t>
          </w:r>
          <w:r w:rsidRPr="005819CE">
            <w:t xml:space="preserve"> Den Haag</w:t>
          </w:r>
        </w:p>
        <w:p w14:paraId="19D7EC0D" w14:textId="77777777" w:rsidR="00EF495B" w:rsidRPr="005B3814" w:rsidRDefault="009D6674" w:rsidP="0098788A">
          <w:pPr>
            <w:pStyle w:val="Huisstijl-Adres"/>
          </w:pPr>
          <w:r>
            <w:rPr>
              <w:b/>
            </w:rPr>
            <w:t>Overheidsidentificatienr</w:t>
          </w:r>
          <w:r>
            <w:rPr>
              <w:b/>
            </w:rPr>
            <w:br/>
          </w:r>
          <w:r w:rsidR="002D0DDB" w:rsidRPr="002D0DDB">
            <w:t>00000003952069570000</w:t>
          </w:r>
        </w:p>
        <w:p w14:paraId="67B2C22E" w14:textId="0A26F22F" w:rsidR="00527BD4" w:rsidRPr="00367EB4" w:rsidRDefault="009D667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918AF" w14:paraId="4741DCCC" w14:textId="77777777" w:rsidTr="00A50CF6">
      <w:trPr>
        <w:trHeight w:hRule="exact" w:val="200"/>
      </w:trPr>
      <w:tc>
        <w:tcPr>
          <w:tcW w:w="2160" w:type="dxa"/>
        </w:tcPr>
        <w:p w14:paraId="058E82F0" w14:textId="77777777" w:rsidR="00527BD4" w:rsidRPr="005819CE" w:rsidRDefault="00527BD4" w:rsidP="00A50CF6"/>
      </w:tc>
    </w:tr>
    <w:tr w:rsidR="001918AF" w14:paraId="4D7D584C" w14:textId="77777777" w:rsidTr="00A50CF6">
      <w:tc>
        <w:tcPr>
          <w:tcW w:w="2160" w:type="dxa"/>
        </w:tcPr>
        <w:p w14:paraId="44C04D02" w14:textId="77777777" w:rsidR="000C0163" w:rsidRPr="005819CE" w:rsidRDefault="009D6674" w:rsidP="000C0163">
          <w:pPr>
            <w:pStyle w:val="Huisstijl-Kopje"/>
          </w:pPr>
          <w:r>
            <w:t>Ons kenmerk</w:t>
          </w:r>
          <w:r w:rsidRPr="005819CE">
            <w:t xml:space="preserve"> </w:t>
          </w:r>
        </w:p>
        <w:p w14:paraId="205729D5" w14:textId="77777777" w:rsidR="000C0163" w:rsidRPr="005819CE" w:rsidRDefault="009D6674" w:rsidP="000C0163">
          <w:pPr>
            <w:pStyle w:val="Huisstijl-Gegeven"/>
          </w:pPr>
          <w:r>
            <w:t>KGG</w:t>
          </w:r>
          <w:r w:rsidR="00926AE2">
            <w:t xml:space="preserve"> /</w:t>
          </w:r>
          <w:r w:rsidR="00EB4E8D">
            <w:t xml:space="preserve"> </w:t>
          </w:r>
          <w:r>
            <w:t>103517228</w:t>
          </w:r>
        </w:p>
        <w:p w14:paraId="4AEC9DA1" w14:textId="77777777" w:rsidR="00527BD4" w:rsidRPr="005819CE" w:rsidRDefault="009D6674" w:rsidP="00A50CF6">
          <w:pPr>
            <w:pStyle w:val="Huisstijl-Kopje"/>
          </w:pPr>
          <w:r>
            <w:t>Uw kenmerk</w:t>
          </w:r>
        </w:p>
        <w:p w14:paraId="72680DBD" w14:textId="77777777" w:rsidR="00527BD4" w:rsidRPr="005819CE" w:rsidRDefault="009D6674" w:rsidP="00A50CF6">
          <w:pPr>
            <w:pStyle w:val="Huisstijl-Gegeven"/>
          </w:pPr>
          <w:bookmarkStart w:id="0" w:name="_Hlk218862097"/>
          <w:r>
            <w:t>2025Z19788</w:t>
          </w:r>
        </w:p>
        <w:bookmarkEnd w:id="0"/>
        <w:p w14:paraId="73DBACB4" w14:textId="77777777" w:rsidR="00527BD4" w:rsidRPr="005819CE" w:rsidRDefault="00527BD4" w:rsidP="00394DE1">
          <w:pPr>
            <w:pStyle w:val="Huisstijl-Kopje"/>
          </w:pPr>
        </w:p>
      </w:tc>
    </w:tr>
  </w:tbl>
  <w:p w14:paraId="5CB12C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918AF" w14:paraId="6038C849" w14:textId="77777777" w:rsidTr="007610AA">
      <w:trPr>
        <w:trHeight w:val="400"/>
      </w:trPr>
      <w:tc>
        <w:tcPr>
          <w:tcW w:w="7520" w:type="dxa"/>
          <w:gridSpan w:val="2"/>
        </w:tcPr>
        <w:p w14:paraId="14035DF9" w14:textId="77777777" w:rsidR="00527BD4" w:rsidRPr="00BC3B53" w:rsidRDefault="009D6674" w:rsidP="00A50CF6">
          <w:pPr>
            <w:pStyle w:val="Huisstijl-Retouradres"/>
          </w:pPr>
          <w:r>
            <w:t>&gt; Retouradres Postbus 20401 2500 EK Den Haag</w:t>
          </w:r>
        </w:p>
      </w:tc>
    </w:tr>
    <w:tr w:rsidR="001918AF" w14:paraId="2DFD424E" w14:textId="77777777" w:rsidTr="007610AA">
      <w:tc>
        <w:tcPr>
          <w:tcW w:w="7520" w:type="dxa"/>
          <w:gridSpan w:val="2"/>
        </w:tcPr>
        <w:p w14:paraId="7D688683" w14:textId="77777777" w:rsidR="00527BD4" w:rsidRPr="00983E8F" w:rsidRDefault="00527BD4" w:rsidP="00A50CF6">
          <w:pPr>
            <w:pStyle w:val="Huisstijl-Rubricering"/>
          </w:pPr>
        </w:p>
      </w:tc>
    </w:tr>
    <w:tr w:rsidR="001918AF" w14:paraId="5D2E9404" w14:textId="77777777" w:rsidTr="007610AA">
      <w:trPr>
        <w:trHeight w:hRule="exact" w:val="2440"/>
      </w:trPr>
      <w:tc>
        <w:tcPr>
          <w:tcW w:w="7520" w:type="dxa"/>
          <w:gridSpan w:val="2"/>
        </w:tcPr>
        <w:p w14:paraId="67E587C5" w14:textId="77777777" w:rsidR="00527BD4" w:rsidRDefault="009D6674" w:rsidP="00A50CF6">
          <w:pPr>
            <w:pStyle w:val="Huisstijl-NAW"/>
          </w:pPr>
          <w:r>
            <w:t xml:space="preserve">De Voorzitter van de Tweede Kamer </w:t>
          </w:r>
        </w:p>
        <w:p w14:paraId="6B967DCF" w14:textId="77777777" w:rsidR="00D87195" w:rsidRDefault="009D6674" w:rsidP="00D87195">
          <w:pPr>
            <w:pStyle w:val="Huisstijl-NAW"/>
          </w:pPr>
          <w:r>
            <w:t>der Staten-Generaal</w:t>
          </w:r>
        </w:p>
        <w:p w14:paraId="076567F6" w14:textId="77777777" w:rsidR="00EA0F13" w:rsidRDefault="009D6674" w:rsidP="00EA0F13">
          <w:pPr>
            <w:rPr>
              <w:szCs w:val="18"/>
            </w:rPr>
          </w:pPr>
          <w:r>
            <w:rPr>
              <w:szCs w:val="18"/>
            </w:rPr>
            <w:t>Prinses Irenestraat 6</w:t>
          </w:r>
        </w:p>
        <w:p w14:paraId="58520249" w14:textId="77777777" w:rsidR="00985E56" w:rsidRDefault="009D6674" w:rsidP="00EA0F13">
          <w:r>
            <w:rPr>
              <w:szCs w:val="18"/>
            </w:rPr>
            <w:t>2595 BD  DEN HAAG</w:t>
          </w:r>
        </w:p>
      </w:tc>
    </w:tr>
    <w:tr w:rsidR="001918AF" w14:paraId="6B32D841" w14:textId="77777777" w:rsidTr="007610AA">
      <w:trPr>
        <w:trHeight w:hRule="exact" w:val="400"/>
      </w:trPr>
      <w:tc>
        <w:tcPr>
          <w:tcW w:w="7520" w:type="dxa"/>
          <w:gridSpan w:val="2"/>
        </w:tcPr>
        <w:p w14:paraId="5EF1541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918AF" w14:paraId="38A78D7E" w14:textId="77777777" w:rsidTr="007610AA">
      <w:trPr>
        <w:trHeight w:val="240"/>
      </w:trPr>
      <w:tc>
        <w:tcPr>
          <w:tcW w:w="900" w:type="dxa"/>
        </w:tcPr>
        <w:p w14:paraId="189F2BC7" w14:textId="77777777" w:rsidR="00527BD4" w:rsidRPr="007709EF" w:rsidRDefault="009D6674" w:rsidP="00A50CF6">
          <w:pPr>
            <w:rPr>
              <w:szCs w:val="18"/>
            </w:rPr>
          </w:pPr>
          <w:r>
            <w:rPr>
              <w:szCs w:val="18"/>
            </w:rPr>
            <w:t>Datum</w:t>
          </w:r>
        </w:p>
      </w:tc>
      <w:tc>
        <w:tcPr>
          <w:tcW w:w="6620" w:type="dxa"/>
        </w:tcPr>
        <w:p w14:paraId="2D5F3601" w14:textId="777AC9C3" w:rsidR="00527BD4" w:rsidRPr="007709EF" w:rsidRDefault="00856A4B" w:rsidP="00A50CF6">
          <w:r>
            <w:t>29 januari 2026</w:t>
          </w:r>
        </w:p>
      </w:tc>
    </w:tr>
    <w:tr w:rsidR="001918AF" w14:paraId="5A6E1566" w14:textId="77777777" w:rsidTr="007610AA">
      <w:trPr>
        <w:trHeight w:val="240"/>
      </w:trPr>
      <w:tc>
        <w:tcPr>
          <w:tcW w:w="900" w:type="dxa"/>
        </w:tcPr>
        <w:p w14:paraId="0EEBFF68" w14:textId="77777777" w:rsidR="00527BD4" w:rsidRPr="007709EF" w:rsidRDefault="009D6674" w:rsidP="00A50CF6">
          <w:pPr>
            <w:rPr>
              <w:szCs w:val="18"/>
            </w:rPr>
          </w:pPr>
          <w:r>
            <w:rPr>
              <w:szCs w:val="18"/>
            </w:rPr>
            <w:t>Betreft</w:t>
          </w:r>
        </w:p>
      </w:tc>
      <w:tc>
        <w:tcPr>
          <w:tcW w:w="6620" w:type="dxa"/>
        </w:tcPr>
        <w:p w14:paraId="0EB1EA16" w14:textId="666CADFE" w:rsidR="00527BD4" w:rsidRPr="007709EF" w:rsidRDefault="009D6674" w:rsidP="00A50CF6">
          <w:r>
            <w:t xml:space="preserve">Beantwoording Kamervragen over het bericht 'Oproep gemeente Moerdijk Eerst geven, dan nemen' </w:t>
          </w:r>
        </w:p>
      </w:tc>
    </w:tr>
  </w:tbl>
  <w:p w14:paraId="4C37C7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E8E504">
      <w:start w:val="1"/>
      <w:numFmt w:val="bullet"/>
      <w:pStyle w:val="Lijstopsomteken"/>
      <w:lvlText w:val="•"/>
      <w:lvlJc w:val="left"/>
      <w:pPr>
        <w:tabs>
          <w:tab w:val="num" w:pos="227"/>
        </w:tabs>
        <w:ind w:left="227" w:hanging="227"/>
      </w:pPr>
      <w:rPr>
        <w:rFonts w:ascii="Verdana" w:hAnsi="Verdana" w:hint="default"/>
        <w:sz w:val="18"/>
        <w:szCs w:val="18"/>
      </w:rPr>
    </w:lvl>
    <w:lvl w:ilvl="1" w:tplc="8268798A" w:tentative="1">
      <w:start w:val="1"/>
      <w:numFmt w:val="bullet"/>
      <w:lvlText w:val="o"/>
      <w:lvlJc w:val="left"/>
      <w:pPr>
        <w:tabs>
          <w:tab w:val="num" w:pos="1440"/>
        </w:tabs>
        <w:ind w:left="1440" w:hanging="360"/>
      </w:pPr>
      <w:rPr>
        <w:rFonts w:ascii="Courier New" w:hAnsi="Courier New" w:cs="Courier New" w:hint="default"/>
      </w:rPr>
    </w:lvl>
    <w:lvl w:ilvl="2" w:tplc="FF10CEEA" w:tentative="1">
      <w:start w:val="1"/>
      <w:numFmt w:val="bullet"/>
      <w:lvlText w:val=""/>
      <w:lvlJc w:val="left"/>
      <w:pPr>
        <w:tabs>
          <w:tab w:val="num" w:pos="2160"/>
        </w:tabs>
        <w:ind w:left="2160" w:hanging="360"/>
      </w:pPr>
      <w:rPr>
        <w:rFonts w:ascii="Wingdings" w:hAnsi="Wingdings" w:hint="default"/>
      </w:rPr>
    </w:lvl>
    <w:lvl w:ilvl="3" w:tplc="8E9447BA" w:tentative="1">
      <w:start w:val="1"/>
      <w:numFmt w:val="bullet"/>
      <w:lvlText w:val=""/>
      <w:lvlJc w:val="left"/>
      <w:pPr>
        <w:tabs>
          <w:tab w:val="num" w:pos="2880"/>
        </w:tabs>
        <w:ind w:left="2880" w:hanging="360"/>
      </w:pPr>
      <w:rPr>
        <w:rFonts w:ascii="Symbol" w:hAnsi="Symbol" w:hint="default"/>
      </w:rPr>
    </w:lvl>
    <w:lvl w:ilvl="4" w:tplc="0772DDE6" w:tentative="1">
      <w:start w:val="1"/>
      <w:numFmt w:val="bullet"/>
      <w:lvlText w:val="o"/>
      <w:lvlJc w:val="left"/>
      <w:pPr>
        <w:tabs>
          <w:tab w:val="num" w:pos="3600"/>
        </w:tabs>
        <w:ind w:left="3600" w:hanging="360"/>
      </w:pPr>
      <w:rPr>
        <w:rFonts w:ascii="Courier New" w:hAnsi="Courier New" w:cs="Courier New" w:hint="default"/>
      </w:rPr>
    </w:lvl>
    <w:lvl w:ilvl="5" w:tplc="49A83914" w:tentative="1">
      <w:start w:val="1"/>
      <w:numFmt w:val="bullet"/>
      <w:lvlText w:val=""/>
      <w:lvlJc w:val="left"/>
      <w:pPr>
        <w:tabs>
          <w:tab w:val="num" w:pos="4320"/>
        </w:tabs>
        <w:ind w:left="4320" w:hanging="360"/>
      </w:pPr>
      <w:rPr>
        <w:rFonts w:ascii="Wingdings" w:hAnsi="Wingdings" w:hint="default"/>
      </w:rPr>
    </w:lvl>
    <w:lvl w:ilvl="6" w:tplc="02C45156" w:tentative="1">
      <w:start w:val="1"/>
      <w:numFmt w:val="bullet"/>
      <w:lvlText w:val=""/>
      <w:lvlJc w:val="left"/>
      <w:pPr>
        <w:tabs>
          <w:tab w:val="num" w:pos="5040"/>
        </w:tabs>
        <w:ind w:left="5040" w:hanging="360"/>
      </w:pPr>
      <w:rPr>
        <w:rFonts w:ascii="Symbol" w:hAnsi="Symbol" w:hint="default"/>
      </w:rPr>
    </w:lvl>
    <w:lvl w:ilvl="7" w:tplc="CC0EBAA6" w:tentative="1">
      <w:start w:val="1"/>
      <w:numFmt w:val="bullet"/>
      <w:lvlText w:val="o"/>
      <w:lvlJc w:val="left"/>
      <w:pPr>
        <w:tabs>
          <w:tab w:val="num" w:pos="5760"/>
        </w:tabs>
        <w:ind w:left="5760" w:hanging="360"/>
      </w:pPr>
      <w:rPr>
        <w:rFonts w:ascii="Courier New" w:hAnsi="Courier New" w:cs="Courier New" w:hint="default"/>
      </w:rPr>
    </w:lvl>
    <w:lvl w:ilvl="8" w:tplc="03A05C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AC87CE">
      <w:start w:val="1"/>
      <w:numFmt w:val="bullet"/>
      <w:pStyle w:val="Lijstopsomteken2"/>
      <w:lvlText w:val="–"/>
      <w:lvlJc w:val="left"/>
      <w:pPr>
        <w:tabs>
          <w:tab w:val="num" w:pos="227"/>
        </w:tabs>
        <w:ind w:left="227" w:firstLine="0"/>
      </w:pPr>
      <w:rPr>
        <w:rFonts w:ascii="Verdana" w:hAnsi="Verdana" w:hint="default"/>
      </w:rPr>
    </w:lvl>
    <w:lvl w:ilvl="1" w:tplc="53AEA85E" w:tentative="1">
      <w:start w:val="1"/>
      <w:numFmt w:val="bullet"/>
      <w:lvlText w:val="o"/>
      <w:lvlJc w:val="left"/>
      <w:pPr>
        <w:tabs>
          <w:tab w:val="num" w:pos="1440"/>
        </w:tabs>
        <w:ind w:left="1440" w:hanging="360"/>
      </w:pPr>
      <w:rPr>
        <w:rFonts w:ascii="Courier New" w:hAnsi="Courier New" w:cs="Courier New" w:hint="default"/>
      </w:rPr>
    </w:lvl>
    <w:lvl w:ilvl="2" w:tplc="BAA60200" w:tentative="1">
      <w:start w:val="1"/>
      <w:numFmt w:val="bullet"/>
      <w:lvlText w:val=""/>
      <w:lvlJc w:val="left"/>
      <w:pPr>
        <w:tabs>
          <w:tab w:val="num" w:pos="2160"/>
        </w:tabs>
        <w:ind w:left="2160" w:hanging="360"/>
      </w:pPr>
      <w:rPr>
        <w:rFonts w:ascii="Wingdings" w:hAnsi="Wingdings" w:hint="default"/>
      </w:rPr>
    </w:lvl>
    <w:lvl w:ilvl="3" w:tplc="3B08184A" w:tentative="1">
      <w:start w:val="1"/>
      <w:numFmt w:val="bullet"/>
      <w:lvlText w:val=""/>
      <w:lvlJc w:val="left"/>
      <w:pPr>
        <w:tabs>
          <w:tab w:val="num" w:pos="2880"/>
        </w:tabs>
        <w:ind w:left="2880" w:hanging="360"/>
      </w:pPr>
      <w:rPr>
        <w:rFonts w:ascii="Symbol" w:hAnsi="Symbol" w:hint="default"/>
      </w:rPr>
    </w:lvl>
    <w:lvl w:ilvl="4" w:tplc="49B2B44A" w:tentative="1">
      <w:start w:val="1"/>
      <w:numFmt w:val="bullet"/>
      <w:lvlText w:val="o"/>
      <w:lvlJc w:val="left"/>
      <w:pPr>
        <w:tabs>
          <w:tab w:val="num" w:pos="3600"/>
        </w:tabs>
        <w:ind w:left="3600" w:hanging="360"/>
      </w:pPr>
      <w:rPr>
        <w:rFonts w:ascii="Courier New" w:hAnsi="Courier New" w:cs="Courier New" w:hint="default"/>
      </w:rPr>
    </w:lvl>
    <w:lvl w:ilvl="5" w:tplc="29D0902A" w:tentative="1">
      <w:start w:val="1"/>
      <w:numFmt w:val="bullet"/>
      <w:lvlText w:val=""/>
      <w:lvlJc w:val="left"/>
      <w:pPr>
        <w:tabs>
          <w:tab w:val="num" w:pos="4320"/>
        </w:tabs>
        <w:ind w:left="4320" w:hanging="360"/>
      </w:pPr>
      <w:rPr>
        <w:rFonts w:ascii="Wingdings" w:hAnsi="Wingdings" w:hint="default"/>
      </w:rPr>
    </w:lvl>
    <w:lvl w:ilvl="6" w:tplc="0D143996" w:tentative="1">
      <w:start w:val="1"/>
      <w:numFmt w:val="bullet"/>
      <w:lvlText w:val=""/>
      <w:lvlJc w:val="left"/>
      <w:pPr>
        <w:tabs>
          <w:tab w:val="num" w:pos="5040"/>
        </w:tabs>
        <w:ind w:left="5040" w:hanging="360"/>
      </w:pPr>
      <w:rPr>
        <w:rFonts w:ascii="Symbol" w:hAnsi="Symbol" w:hint="default"/>
      </w:rPr>
    </w:lvl>
    <w:lvl w:ilvl="7" w:tplc="853E02F4" w:tentative="1">
      <w:start w:val="1"/>
      <w:numFmt w:val="bullet"/>
      <w:lvlText w:val="o"/>
      <w:lvlJc w:val="left"/>
      <w:pPr>
        <w:tabs>
          <w:tab w:val="num" w:pos="5760"/>
        </w:tabs>
        <w:ind w:left="5760" w:hanging="360"/>
      </w:pPr>
      <w:rPr>
        <w:rFonts w:ascii="Courier New" w:hAnsi="Courier New" w:cs="Courier New" w:hint="default"/>
      </w:rPr>
    </w:lvl>
    <w:lvl w:ilvl="8" w:tplc="93A0C7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60EB5"/>
    <w:multiLevelType w:val="hybridMultilevel"/>
    <w:tmpl w:val="FFFFFFFF"/>
    <w:lvl w:ilvl="0" w:tplc="353A778A">
      <w:start w:val="1"/>
      <w:numFmt w:val="decimal"/>
      <w:lvlText w:val="[%1]"/>
      <w:lvlJc w:val="left"/>
      <w:pPr>
        <w:ind w:left="483" w:hanging="342"/>
      </w:pPr>
      <w:rPr>
        <w:rFonts w:ascii="Verdana" w:eastAsia="Times New Roman" w:hAnsi="Verdana" w:cs="Verdana" w:hint="default"/>
        <w:b w:val="0"/>
        <w:bCs w:val="0"/>
        <w:i w:val="0"/>
        <w:iCs w:val="0"/>
        <w:spacing w:val="-1"/>
        <w:w w:val="93"/>
        <w:sz w:val="18"/>
        <w:szCs w:val="18"/>
      </w:rPr>
    </w:lvl>
    <w:lvl w:ilvl="1" w:tplc="724A0266">
      <w:numFmt w:val="bullet"/>
      <w:lvlText w:val="•"/>
      <w:lvlJc w:val="left"/>
      <w:pPr>
        <w:ind w:left="1353" w:hanging="342"/>
      </w:pPr>
      <w:rPr>
        <w:rFonts w:hint="default"/>
      </w:rPr>
    </w:lvl>
    <w:lvl w:ilvl="2" w:tplc="67F6C3AC">
      <w:numFmt w:val="bullet"/>
      <w:lvlText w:val="•"/>
      <w:lvlJc w:val="left"/>
      <w:pPr>
        <w:ind w:left="2226" w:hanging="342"/>
      </w:pPr>
      <w:rPr>
        <w:rFonts w:hint="default"/>
      </w:rPr>
    </w:lvl>
    <w:lvl w:ilvl="3" w:tplc="295C3038">
      <w:numFmt w:val="bullet"/>
      <w:lvlText w:val="•"/>
      <w:lvlJc w:val="left"/>
      <w:pPr>
        <w:ind w:left="3100" w:hanging="342"/>
      </w:pPr>
      <w:rPr>
        <w:rFonts w:hint="default"/>
      </w:rPr>
    </w:lvl>
    <w:lvl w:ilvl="4" w:tplc="45868162">
      <w:numFmt w:val="bullet"/>
      <w:lvlText w:val="•"/>
      <w:lvlJc w:val="left"/>
      <w:pPr>
        <w:ind w:left="3973" w:hanging="342"/>
      </w:pPr>
      <w:rPr>
        <w:rFonts w:hint="default"/>
      </w:rPr>
    </w:lvl>
    <w:lvl w:ilvl="5" w:tplc="25B26A6E">
      <w:numFmt w:val="bullet"/>
      <w:lvlText w:val="•"/>
      <w:lvlJc w:val="left"/>
      <w:pPr>
        <w:ind w:left="4847" w:hanging="342"/>
      </w:pPr>
      <w:rPr>
        <w:rFonts w:hint="default"/>
      </w:rPr>
    </w:lvl>
    <w:lvl w:ilvl="6" w:tplc="95347D4C">
      <w:numFmt w:val="bullet"/>
      <w:lvlText w:val="•"/>
      <w:lvlJc w:val="left"/>
      <w:pPr>
        <w:ind w:left="5720" w:hanging="342"/>
      </w:pPr>
      <w:rPr>
        <w:rFonts w:hint="default"/>
      </w:rPr>
    </w:lvl>
    <w:lvl w:ilvl="7" w:tplc="2B9C649C">
      <w:numFmt w:val="bullet"/>
      <w:lvlText w:val="•"/>
      <w:lvlJc w:val="left"/>
      <w:pPr>
        <w:ind w:left="6593" w:hanging="342"/>
      </w:pPr>
      <w:rPr>
        <w:rFonts w:hint="default"/>
      </w:rPr>
    </w:lvl>
    <w:lvl w:ilvl="8" w:tplc="224C1228">
      <w:numFmt w:val="bullet"/>
      <w:lvlText w:val="•"/>
      <w:lvlJc w:val="left"/>
      <w:pPr>
        <w:ind w:left="7467" w:hanging="342"/>
      </w:pPr>
      <w:rPr>
        <w:rFonts w:hint="default"/>
      </w:rPr>
    </w:lvl>
  </w:abstractNum>
  <w:abstractNum w:abstractNumId="15" w15:restartNumberingAfterBreak="0">
    <w:nsid w:val="6A297AD4"/>
    <w:multiLevelType w:val="hybridMultilevel"/>
    <w:tmpl w:val="FFFFFFFF"/>
    <w:lvl w:ilvl="0" w:tplc="89644A30">
      <w:start w:val="1"/>
      <w:numFmt w:val="decimal"/>
      <w:lvlText w:val="%1."/>
      <w:lvlJc w:val="left"/>
      <w:pPr>
        <w:ind w:left="142" w:hanging="244"/>
      </w:pPr>
      <w:rPr>
        <w:rFonts w:ascii="Verdana" w:eastAsia="Times New Roman" w:hAnsi="Verdana" w:cs="Verdana" w:hint="default"/>
        <w:b w:val="0"/>
        <w:bCs w:val="0"/>
        <w:i w:val="0"/>
        <w:iCs w:val="0"/>
        <w:spacing w:val="0"/>
        <w:w w:val="100"/>
        <w:sz w:val="18"/>
        <w:szCs w:val="18"/>
      </w:rPr>
    </w:lvl>
    <w:lvl w:ilvl="1" w:tplc="A4B07DF6">
      <w:numFmt w:val="bullet"/>
      <w:lvlText w:val="•"/>
      <w:lvlJc w:val="left"/>
      <w:pPr>
        <w:ind w:left="1047" w:hanging="244"/>
      </w:pPr>
      <w:rPr>
        <w:rFonts w:hint="default"/>
      </w:rPr>
    </w:lvl>
    <w:lvl w:ilvl="2" w:tplc="D5A6FAF6">
      <w:numFmt w:val="bullet"/>
      <w:lvlText w:val="•"/>
      <w:lvlJc w:val="left"/>
      <w:pPr>
        <w:ind w:left="1954" w:hanging="244"/>
      </w:pPr>
      <w:rPr>
        <w:rFonts w:hint="default"/>
      </w:rPr>
    </w:lvl>
    <w:lvl w:ilvl="3" w:tplc="6EEE222E">
      <w:numFmt w:val="bullet"/>
      <w:lvlText w:val="•"/>
      <w:lvlJc w:val="left"/>
      <w:pPr>
        <w:ind w:left="2862" w:hanging="244"/>
      </w:pPr>
      <w:rPr>
        <w:rFonts w:hint="default"/>
      </w:rPr>
    </w:lvl>
    <w:lvl w:ilvl="4" w:tplc="C366C456">
      <w:numFmt w:val="bullet"/>
      <w:lvlText w:val="•"/>
      <w:lvlJc w:val="left"/>
      <w:pPr>
        <w:ind w:left="3769" w:hanging="244"/>
      </w:pPr>
      <w:rPr>
        <w:rFonts w:hint="default"/>
      </w:rPr>
    </w:lvl>
    <w:lvl w:ilvl="5" w:tplc="BE4ACE80">
      <w:numFmt w:val="bullet"/>
      <w:lvlText w:val="•"/>
      <w:lvlJc w:val="left"/>
      <w:pPr>
        <w:ind w:left="4677" w:hanging="244"/>
      </w:pPr>
      <w:rPr>
        <w:rFonts w:hint="default"/>
      </w:rPr>
    </w:lvl>
    <w:lvl w:ilvl="6" w:tplc="86EED45A">
      <w:numFmt w:val="bullet"/>
      <w:lvlText w:val="•"/>
      <w:lvlJc w:val="left"/>
      <w:pPr>
        <w:ind w:left="5584" w:hanging="244"/>
      </w:pPr>
      <w:rPr>
        <w:rFonts w:hint="default"/>
      </w:rPr>
    </w:lvl>
    <w:lvl w:ilvl="7" w:tplc="38B8772C">
      <w:numFmt w:val="bullet"/>
      <w:lvlText w:val="•"/>
      <w:lvlJc w:val="left"/>
      <w:pPr>
        <w:ind w:left="6491" w:hanging="244"/>
      </w:pPr>
      <w:rPr>
        <w:rFonts w:hint="default"/>
      </w:rPr>
    </w:lvl>
    <w:lvl w:ilvl="8" w:tplc="42507B0A">
      <w:numFmt w:val="bullet"/>
      <w:lvlText w:val="•"/>
      <w:lvlJc w:val="left"/>
      <w:pPr>
        <w:ind w:left="7399" w:hanging="244"/>
      </w:pPr>
      <w:rPr>
        <w:rFonts w:hint="default"/>
      </w:rPr>
    </w:lvl>
  </w:abstractNum>
  <w:num w:numId="1" w16cid:durableId="392705145">
    <w:abstractNumId w:val="10"/>
  </w:num>
  <w:num w:numId="2" w16cid:durableId="1317539195">
    <w:abstractNumId w:val="7"/>
  </w:num>
  <w:num w:numId="3" w16cid:durableId="340354704">
    <w:abstractNumId w:val="6"/>
  </w:num>
  <w:num w:numId="4" w16cid:durableId="1185945177">
    <w:abstractNumId w:val="5"/>
  </w:num>
  <w:num w:numId="5" w16cid:durableId="1295912527">
    <w:abstractNumId w:val="4"/>
  </w:num>
  <w:num w:numId="6" w16cid:durableId="1870945518">
    <w:abstractNumId w:val="8"/>
  </w:num>
  <w:num w:numId="7" w16cid:durableId="107243820">
    <w:abstractNumId w:val="3"/>
  </w:num>
  <w:num w:numId="8" w16cid:durableId="990862362">
    <w:abstractNumId w:val="2"/>
  </w:num>
  <w:num w:numId="9" w16cid:durableId="1126780603">
    <w:abstractNumId w:val="1"/>
  </w:num>
  <w:num w:numId="10" w16cid:durableId="1306274445">
    <w:abstractNumId w:val="0"/>
  </w:num>
  <w:num w:numId="11" w16cid:durableId="2125953181">
    <w:abstractNumId w:val="9"/>
  </w:num>
  <w:num w:numId="12" w16cid:durableId="1637876089">
    <w:abstractNumId w:val="11"/>
  </w:num>
  <w:num w:numId="13" w16cid:durableId="2030838539">
    <w:abstractNumId w:val="13"/>
  </w:num>
  <w:num w:numId="14" w16cid:durableId="260727906">
    <w:abstractNumId w:val="12"/>
  </w:num>
  <w:num w:numId="15" w16cid:durableId="95638486">
    <w:abstractNumId w:val="14"/>
  </w:num>
  <w:num w:numId="16" w16cid:durableId="202671037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2052"/>
    <w:rsid w:val="00023E9A"/>
    <w:rsid w:val="00033CDD"/>
    <w:rsid w:val="00034A84"/>
    <w:rsid w:val="00035E67"/>
    <w:rsid w:val="000366F3"/>
    <w:rsid w:val="00042A5B"/>
    <w:rsid w:val="000469B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B75"/>
    <w:rsid w:val="000F3CAA"/>
    <w:rsid w:val="00102ABB"/>
    <w:rsid w:val="001047A4"/>
    <w:rsid w:val="0010605C"/>
    <w:rsid w:val="00121BF0"/>
    <w:rsid w:val="00123704"/>
    <w:rsid w:val="001267EE"/>
    <w:rsid w:val="001270C7"/>
    <w:rsid w:val="00132540"/>
    <w:rsid w:val="00133F0F"/>
    <w:rsid w:val="001466B1"/>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8AF"/>
    <w:rsid w:val="00196B8B"/>
    <w:rsid w:val="001A2BEA"/>
    <w:rsid w:val="001A6D93"/>
    <w:rsid w:val="001C18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2240"/>
    <w:rsid w:val="002B153C"/>
    <w:rsid w:val="002B52FC"/>
    <w:rsid w:val="002C2830"/>
    <w:rsid w:val="002D001A"/>
    <w:rsid w:val="002D0DDB"/>
    <w:rsid w:val="002D28E2"/>
    <w:rsid w:val="002D317B"/>
    <w:rsid w:val="002D3587"/>
    <w:rsid w:val="002D502D"/>
    <w:rsid w:val="002D62B0"/>
    <w:rsid w:val="002E0F69"/>
    <w:rsid w:val="002F5147"/>
    <w:rsid w:val="002F7ABD"/>
    <w:rsid w:val="002F7AFC"/>
    <w:rsid w:val="00312597"/>
    <w:rsid w:val="00312BF1"/>
    <w:rsid w:val="00321656"/>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57A7"/>
    <w:rsid w:val="00357994"/>
    <w:rsid w:val="00361A56"/>
    <w:rsid w:val="0036252A"/>
    <w:rsid w:val="00364D9D"/>
    <w:rsid w:val="00367EB4"/>
    <w:rsid w:val="00371048"/>
    <w:rsid w:val="0037396C"/>
    <w:rsid w:val="0037421D"/>
    <w:rsid w:val="00376093"/>
    <w:rsid w:val="00383DA1"/>
    <w:rsid w:val="00385F30"/>
    <w:rsid w:val="00393696"/>
    <w:rsid w:val="00393963"/>
    <w:rsid w:val="00394DE1"/>
    <w:rsid w:val="00395575"/>
    <w:rsid w:val="00395672"/>
    <w:rsid w:val="003A06C8"/>
    <w:rsid w:val="003A0D7C"/>
    <w:rsid w:val="003A5290"/>
    <w:rsid w:val="003B0155"/>
    <w:rsid w:val="003B177F"/>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0C6C"/>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A6D29"/>
    <w:rsid w:val="004B3174"/>
    <w:rsid w:val="004B5465"/>
    <w:rsid w:val="004B70F0"/>
    <w:rsid w:val="004C21A8"/>
    <w:rsid w:val="004C4F26"/>
    <w:rsid w:val="004D505E"/>
    <w:rsid w:val="004D72CA"/>
    <w:rsid w:val="004E2242"/>
    <w:rsid w:val="004E505E"/>
    <w:rsid w:val="004F42FF"/>
    <w:rsid w:val="004F44C2"/>
    <w:rsid w:val="00502512"/>
    <w:rsid w:val="00503FD2"/>
    <w:rsid w:val="00505262"/>
    <w:rsid w:val="0051164C"/>
    <w:rsid w:val="00516022"/>
    <w:rsid w:val="00521CEE"/>
    <w:rsid w:val="00524FB4"/>
    <w:rsid w:val="00527BD4"/>
    <w:rsid w:val="005327C9"/>
    <w:rsid w:val="00537095"/>
    <w:rsid w:val="005403C8"/>
    <w:rsid w:val="005429DC"/>
    <w:rsid w:val="00544ABD"/>
    <w:rsid w:val="005461DA"/>
    <w:rsid w:val="005565F9"/>
    <w:rsid w:val="005707B0"/>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218"/>
    <w:rsid w:val="005C34E1"/>
    <w:rsid w:val="005C3FE0"/>
    <w:rsid w:val="005C740C"/>
    <w:rsid w:val="005D625B"/>
    <w:rsid w:val="005E6FDA"/>
    <w:rsid w:val="005F0D54"/>
    <w:rsid w:val="005F240B"/>
    <w:rsid w:val="005F62D3"/>
    <w:rsid w:val="005F6D11"/>
    <w:rsid w:val="00600CF0"/>
    <w:rsid w:val="006048F4"/>
    <w:rsid w:val="0060660A"/>
    <w:rsid w:val="006077D9"/>
    <w:rsid w:val="00613B1D"/>
    <w:rsid w:val="00617A44"/>
    <w:rsid w:val="006202B6"/>
    <w:rsid w:val="006233B0"/>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3AD9"/>
    <w:rsid w:val="00754FBF"/>
    <w:rsid w:val="007610AA"/>
    <w:rsid w:val="007709EF"/>
    <w:rsid w:val="00774AD5"/>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2D8"/>
    <w:rsid w:val="007F5331"/>
    <w:rsid w:val="00800CCA"/>
    <w:rsid w:val="00806120"/>
    <w:rsid w:val="00806BCB"/>
    <w:rsid w:val="00806F63"/>
    <w:rsid w:val="00810C93"/>
    <w:rsid w:val="00812028"/>
    <w:rsid w:val="00812DD8"/>
    <w:rsid w:val="00813082"/>
    <w:rsid w:val="00814A3C"/>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A4B"/>
    <w:rsid w:val="00857FEB"/>
    <w:rsid w:val="008601AF"/>
    <w:rsid w:val="008712B6"/>
    <w:rsid w:val="00872271"/>
    <w:rsid w:val="00876818"/>
    <w:rsid w:val="00883137"/>
    <w:rsid w:val="00894A3B"/>
    <w:rsid w:val="008A1424"/>
    <w:rsid w:val="008A1F5D"/>
    <w:rsid w:val="008A28F5"/>
    <w:rsid w:val="008A3664"/>
    <w:rsid w:val="008B1198"/>
    <w:rsid w:val="008B3471"/>
    <w:rsid w:val="008B3929"/>
    <w:rsid w:val="008B4125"/>
    <w:rsid w:val="008B4CB3"/>
    <w:rsid w:val="008B567B"/>
    <w:rsid w:val="008B7B24"/>
    <w:rsid w:val="008C2D9F"/>
    <w:rsid w:val="008C356D"/>
    <w:rsid w:val="008D43B5"/>
    <w:rsid w:val="008E0B3F"/>
    <w:rsid w:val="008E49AD"/>
    <w:rsid w:val="008E698E"/>
    <w:rsid w:val="008F2584"/>
    <w:rsid w:val="008F3246"/>
    <w:rsid w:val="008F3C1B"/>
    <w:rsid w:val="008F508C"/>
    <w:rsid w:val="00901BE9"/>
    <w:rsid w:val="0090271B"/>
    <w:rsid w:val="00910642"/>
    <w:rsid w:val="00910DDF"/>
    <w:rsid w:val="0092216C"/>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444E"/>
    <w:rsid w:val="00985E56"/>
    <w:rsid w:val="0098788A"/>
    <w:rsid w:val="00994FDA"/>
    <w:rsid w:val="009A31BF"/>
    <w:rsid w:val="009A3B71"/>
    <w:rsid w:val="009A61BC"/>
    <w:rsid w:val="009B0138"/>
    <w:rsid w:val="009B0FE9"/>
    <w:rsid w:val="009B173A"/>
    <w:rsid w:val="009C3F20"/>
    <w:rsid w:val="009C7CA1"/>
    <w:rsid w:val="009D043D"/>
    <w:rsid w:val="009D6674"/>
    <w:rsid w:val="009F3259"/>
    <w:rsid w:val="00A037D5"/>
    <w:rsid w:val="00A056DE"/>
    <w:rsid w:val="00A1247D"/>
    <w:rsid w:val="00A128AD"/>
    <w:rsid w:val="00A21E76"/>
    <w:rsid w:val="00A23BC8"/>
    <w:rsid w:val="00A245F8"/>
    <w:rsid w:val="00A30E68"/>
    <w:rsid w:val="00A31933"/>
    <w:rsid w:val="00A329D2"/>
    <w:rsid w:val="00A34AA0"/>
    <w:rsid w:val="00A36E17"/>
    <w:rsid w:val="00A3715C"/>
    <w:rsid w:val="00A413B4"/>
    <w:rsid w:val="00A41FE2"/>
    <w:rsid w:val="00A46FEF"/>
    <w:rsid w:val="00A47948"/>
    <w:rsid w:val="00A50CF6"/>
    <w:rsid w:val="00A56946"/>
    <w:rsid w:val="00A6170E"/>
    <w:rsid w:val="00A63B8C"/>
    <w:rsid w:val="00A715F8"/>
    <w:rsid w:val="00A74556"/>
    <w:rsid w:val="00A77F6F"/>
    <w:rsid w:val="00A831FD"/>
    <w:rsid w:val="00A83352"/>
    <w:rsid w:val="00A850A2"/>
    <w:rsid w:val="00A91FA3"/>
    <w:rsid w:val="00A927D3"/>
    <w:rsid w:val="00AA0C1B"/>
    <w:rsid w:val="00AA5C0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D2A"/>
    <w:rsid w:val="00B30FC2"/>
    <w:rsid w:val="00B331A2"/>
    <w:rsid w:val="00B425F0"/>
    <w:rsid w:val="00B42DFA"/>
    <w:rsid w:val="00B531DD"/>
    <w:rsid w:val="00B55014"/>
    <w:rsid w:val="00B55136"/>
    <w:rsid w:val="00B62232"/>
    <w:rsid w:val="00B62F81"/>
    <w:rsid w:val="00B70BF3"/>
    <w:rsid w:val="00B71DC2"/>
    <w:rsid w:val="00B849F5"/>
    <w:rsid w:val="00B91CFC"/>
    <w:rsid w:val="00B93893"/>
    <w:rsid w:val="00BA1397"/>
    <w:rsid w:val="00BA4BAF"/>
    <w:rsid w:val="00BA51E1"/>
    <w:rsid w:val="00BA7E0A"/>
    <w:rsid w:val="00BC2C00"/>
    <w:rsid w:val="00BC3B53"/>
    <w:rsid w:val="00BC3B96"/>
    <w:rsid w:val="00BC4AE3"/>
    <w:rsid w:val="00BC5B28"/>
    <w:rsid w:val="00BD2370"/>
    <w:rsid w:val="00BE3F88"/>
    <w:rsid w:val="00BE4756"/>
    <w:rsid w:val="00BE5ED9"/>
    <w:rsid w:val="00BE7B41"/>
    <w:rsid w:val="00C04127"/>
    <w:rsid w:val="00C15A91"/>
    <w:rsid w:val="00C206F1"/>
    <w:rsid w:val="00C217E1"/>
    <w:rsid w:val="00C219B1"/>
    <w:rsid w:val="00C4015B"/>
    <w:rsid w:val="00C40C60"/>
    <w:rsid w:val="00C435ED"/>
    <w:rsid w:val="00C466A4"/>
    <w:rsid w:val="00C5258E"/>
    <w:rsid w:val="00C530C9"/>
    <w:rsid w:val="00C619A7"/>
    <w:rsid w:val="00C73D5F"/>
    <w:rsid w:val="00C82AFE"/>
    <w:rsid w:val="00C83DBC"/>
    <w:rsid w:val="00C97C80"/>
    <w:rsid w:val="00CA47D3"/>
    <w:rsid w:val="00CA6533"/>
    <w:rsid w:val="00CA6A25"/>
    <w:rsid w:val="00CA6A3F"/>
    <w:rsid w:val="00CA7C99"/>
    <w:rsid w:val="00CB3558"/>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482C"/>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2F07"/>
    <w:rsid w:val="00D77870"/>
    <w:rsid w:val="00D80977"/>
    <w:rsid w:val="00D80CCE"/>
    <w:rsid w:val="00D86EEA"/>
    <w:rsid w:val="00D87195"/>
    <w:rsid w:val="00D87D03"/>
    <w:rsid w:val="00D9360B"/>
    <w:rsid w:val="00D95C88"/>
    <w:rsid w:val="00D969BB"/>
    <w:rsid w:val="00D97B2E"/>
    <w:rsid w:val="00DA241E"/>
    <w:rsid w:val="00DB1A0D"/>
    <w:rsid w:val="00DB36FE"/>
    <w:rsid w:val="00DB533A"/>
    <w:rsid w:val="00DB60AE"/>
    <w:rsid w:val="00DB6307"/>
    <w:rsid w:val="00DC66E7"/>
    <w:rsid w:val="00DD1DCD"/>
    <w:rsid w:val="00DD338F"/>
    <w:rsid w:val="00DD66F2"/>
    <w:rsid w:val="00DE081E"/>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43B6"/>
    <w:rsid w:val="00E634E3"/>
    <w:rsid w:val="00E717C4"/>
    <w:rsid w:val="00E779BD"/>
    <w:rsid w:val="00E77E18"/>
    <w:rsid w:val="00E77F89"/>
    <w:rsid w:val="00E80330"/>
    <w:rsid w:val="00E806C5"/>
    <w:rsid w:val="00E80E71"/>
    <w:rsid w:val="00E850D3"/>
    <w:rsid w:val="00E853D6"/>
    <w:rsid w:val="00E876B9"/>
    <w:rsid w:val="00E923DC"/>
    <w:rsid w:val="00EA0F13"/>
    <w:rsid w:val="00EA30C5"/>
    <w:rsid w:val="00EA70A0"/>
    <w:rsid w:val="00EB4E8D"/>
    <w:rsid w:val="00EC0DFF"/>
    <w:rsid w:val="00EC237D"/>
    <w:rsid w:val="00EC2918"/>
    <w:rsid w:val="00EC4D0E"/>
    <w:rsid w:val="00EC4E2B"/>
    <w:rsid w:val="00ED072A"/>
    <w:rsid w:val="00ED284F"/>
    <w:rsid w:val="00ED539E"/>
    <w:rsid w:val="00EE4A1F"/>
    <w:rsid w:val="00EE4C2D"/>
    <w:rsid w:val="00EF1B5A"/>
    <w:rsid w:val="00EF24FB"/>
    <w:rsid w:val="00EF2CCA"/>
    <w:rsid w:val="00EF495B"/>
    <w:rsid w:val="00EF60DC"/>
    <w:rsid w:val="00EF6D37"/>
    <w:rsid w:val="00F00F54"/>
    <w:rsid w:val="00F03963"/>
    <w:rsid w:val="00F07564"/>
    <w:rsid w:val="00F11068"/>
    <w:rsid w:val="00F11E7C"/>
    <w:rsid w:val="00F1256D"/>
    <w:rsid w:val="00F13A4E"/>
    <w:rsid w:val="00F172BB"/>
    <w:rsid w:val="00F17B10"/>
    <w:rsid w:val="00F21BEF"/>
    <w:rsid w:val="00F2315B"/>
    <w:rsid w:val="00F41A6F"/>
    <w:rsid w:val="00F4553F"/>
    <w:rsid w:val="00F45A25"/>
    <w:rsid w:val="00F50F86"/>
    <w:rsid w:val="00F53F91"/>
    <w:rsid w:val="00F55B6D"/>
    <w:rsid w:val="00F61569"/>
    <w:rsid w:val="00F61A72"/>
    <w:rsid w:val="00F62B67"/>
    <w:rsid w:val="00F66F13"/>
    <w:rsid w:val="00F74073"/>
    <w:rsid w:val="00F75603"/>
    <w:rsid w:val="00F843D0"/>
    <w:rsid w:val="00F845B4"/>
    <w:rsid w:val="00F8713B"/>
    <w:rsid w:val="00F925B9"/>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1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2A2240"/>
    <w:rPr>
      <w:rFonts w:cs="Times New Roman"/>
      <w:vertAlign w:val="superscript"/>
    </w:rPr>
  </w:style>
  <w:style w:type="character" w:styleId="Verwijzingopmerking">
    <w:name w:val="annotation reference"/>
    <w:basedOn w:val="Standaardalinea-lettertype"/>
    <w:semiHidden/>
    <w:unhideWhenUsed/>
    <w:rsid w:val="00F07564"/>
    <w:rPr>
      <w:sz w:val="16"/>
      <w:szCs w:val="16"/>
    </w:rPr>
  </w:style>
  <w:style w:type="paragraph" w:styleId="Tekstopmerking">
    <w:name w:val="annotation text"/>
    <w:basedOn w:val="Standaard"/>
    <w:link w:val="TekstopmerkingChar"/>
    <w:unhideWhenUsed/>
    <w:rsid w:val="00F07564"/>
    <w:pPr>
      <w:spacing w:line="240" w:lineRule="auto"/>
    </w:pPr>
    <w:rPr>
      <w:sz w:val="20"/>
      <w:szCs w:val="20"/>
    </w:rPr>
  </w:style>
  <w:style w:type="character" w:customStyle="1" w:styleId="TekstopmerkingChar">
    <w:name w:val="Tekst opmerking Char"/>
    <w:basedOn w:val="Standaardalinea-lettertype"/>
    <w:link w:val="Tekstopmerking"/>
    <w:rsid w:val="00F0756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07564"/>
    <w:rPr>
      <w:b/>
      <w:bCs/>
    </w:rPr>
  </w:style>
  <w:style w:type="character" w:customStyle="1" w:styleId="OnderwerpvanopmerkingChar">
    <w:name w:val="Onderwerp van opmerking Char"/>
    <w:basedOn w:val="TekstopmerkingChar"/>
    <w:link w:val="Onderwerpvanopmerking"/>
    <w:semiHidden/>
    <w:rsid w:val="00F07564"/>
    <w:rPr>
      <w:rFonts w:ascii="Verdana" w:hAnsi="Verdana"/>
      <w:b/>
      <w:bCs/>
      <w:lang w:val="nl-NL" w:eastAsia="nl-NL"/>
    </w:rPr>
  </w:style>
  <w:style w:type="paragraph" w:styleId="Revisie">
    <w:name w:val="Revision"/>
    <w:hidden/>
    <w:uiPriority w:val="99"/>
    <w:semiHidden/>
    <w:rsid w:val="00E543B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bureau-energieprojecten/lopende-projecten/hsv-380-kv-zuid-west-oost" TargetMode="External"/><Relationship Id="rId2" Type="http://schemas.openxmlformats.org/officeDocument/2006/relationships/hyperlink" Target="https://www.rvo.nl/onderwerpen/bureau-energieprojecten/lopende-projecten/drc" TargetMode="External"/><Relationship Id="rId1" Type="http://schemas.openxmlformats.org/officeDocument/2006/relationships/hyperlink" Target="https://eur01.safelinks.protection.outlook.com/?url=https%3A%2F%2Fwww.moerdijk.nl%2Fapp%2Fuploads%2F2025%2F11%2Fbijlage-1-resultaat-participatie-def-1.pdf&amp;data=05%7C02%7Ct.j.boter%40minezk.nl%7C22d3de2da0e842f602df08de4e04c3f9%7C1321633ef6b944e2a44f59b9d264ecb7%7C0%7C0%7C639033979660914059%7CUnknown%7CTWFpbGZsb3d8eyJFbXB0eU1hcGkiOnRydWUsIlYiOiIwLjAuMDAwMCIsIlAiOiJXaW4zMiIsIkFOIjoiTWFpbCIsIldUIjoyfQ%3D%3D%7C0%7C%7C%7C&amp;sdata=JA1Ey2JnXKIkuQZKEuR6NDt%2F5qtAsbiNrPoBUB%2F2Pdw%3D&amp;reserved=0" TargetMode="External"/><Relationship Id="rId4" Type="http://schemas.openxmlformats.org/officeDocument/2006/relationships/hyperlink" Target="https://www.moerdijk.nl/mijn-woonplaats/moerdijk/moerdijkregeling-2/hoe-werkt-de-moerdijkrege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02A8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2052"/>
    <w:rsid w:val="00042A5B"/>
    <w:rsid w:val="0010605C"/>
    <w:rsid w:val="00112746"/>
    <w:rsid w:val="00202A80"/>
    <w:rsid w:val="002718C0"/>
    <w:rsid w:val="003B3E22"/>
    <w:rsid w:val="00440C6C"/>
    <w:rsid w:val="004A6D29"/>
    <w:rsid w:val="004C4F26"/>
    <w:rsid w:val="006F5849"/>
    <w:rsid w:val="00753AD9"/>
    <w:rsid w:val="0077474D"/>
    <w:rsid w:val="00806BCB"/>
    <w:rsid w:val="00814A3C"/>
    <w:rsid w:val="009143CD"/>
    <w:rsid w:val="0098444E"/>
    <w:rsid w:val="009D7115"/>
    <w:rsid w:val="009E67CA"/>
    <w:rsid w:val="00A22FC5"/>
    <w:rsid w:val="00B23C77"/>
    <w:rsid w:val="00B5742C"/>
    <w:rsid w:val="00B85F50"/>
    <w:rsid w:val="00C032EC"/>
    <w:rsid w:val="00C04127"/>
    <w:rsid w:val="00C466A4"/>
    <w:rsid w:val="00C54CFA"/>
    <w:rsid w:val="00D969BB"/>
    <w:rsid w:val="00DB1A0D"/>
    <w:rsid w:val="00DC66E7"/>
    <w:rsid w:val="00ED28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2788</ap:Words>
  <ap:Characters>15764</ap:Characters>
  <ap:DocSecurity>0</ap:DocSecurity>
  <ap:Lines>131</ap:Lines>
  <ap:Paragraphs>37</ap:Paragraphs>
  <ap:ScaleCrop>false</ap:ScaleCrop>
  <ap:LinksUpToDate>false</ap:LinksUpToDate>
  <ap:CharactersWithSpaces>18515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2026-01-29T10:50:00.0000000Z</dcterms:created>
  <dcterms:modified xsi:type="dcterms:W3CDTF">2026-01-29T10:50:00.0000000Z</dcterms:modified>
  <dc:description>------------------------</dc:description>
  <dc:subject/>
  <keywords/>
  <version/>
  <category/>
</coreProperties>
</file>