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822CA" w:rsidR="00340ECA" w:rsidP="009D2827" w:rsidRDefault="00340ECA" w14:paraId="0664BFE4" w14:textId="77777777"/>
    <w:p w:rsidR="00962C44" w:rsidP="009D2827" w:rsidRDefault="00962C44" w14:paraId="622248B8" w14:textId="77777777"/>
    <w:p w:rsidR="00CE78E9" w:rsidP="009D2827" w:rsidRDefault="00B14A6A" w14:paraId="584CB234" w14:textId="77777777">
      <w:r>
        <w:t>Geachte Voorzitter,</w:t>
      </w:r>
      <w:r>
        <w:br/>
      </w:r>
    </w:p>
    <w:p w:rsidRPr="00F11E7C" w:rsidR="007F3645" w:rsidP="009D2827" w:rsidRDefault="00B14A6A" w14:paraId="115D5C4B" w14:textId="78A028C0">
      <w:pPr>
        <w:rPr>
          <w:szCs w:val="18"/>
        </w:rPr>
      </w:pPr>
      <w:r>
        <w:t>Hierbij zend ik u</w:t>
      </w:r>
      <w:r w:rsidRPr="00CC1B27" w:rsidR="00CC1B27">
        <w:t>, mede namens de minister van Volkshuisvesting en Ruimtelijke Ordening, de minister van Infrastructuur en Waterstaat en de staatssecretaris van Infrastructuur en Waterstaat,</w:t>
      </w:r>
      <w:r>
        <w:t xml:space="preserve"> de antwoorden op de vragen van </w:t>
      </w:r>
      <w:r w:rsidRPr="00852FB5" w:rsidR="00852FB5">
        <w:t>de leden Van</w:t>
      </w:r>
      <w:r w:rsidR="009D2827">
        <w:t> </w:t>
      </w:r>
      <w:r w:rsidRPr="00852FB5" w:rsidR="00852FB5">
        <w:t>Duijvenvoorde en Van Houwelingen</w:t>
      </w:r>
      <w:r w:rsidR="00852FB5">
        <w:t xml:space="preserve"> (</w:t>
      </w:r>
      <w:r w:rsidR="006C4A70">
        <w:t xml:space="preserve">beide </w:t>
      </w:r>
      <w:r w:rsidR="00852FB5">
        <w:t>FVD)</w:t>
      </w:r>
      <w:r>
        <w:t xml:space="preserve"> over </w:t>
      </w:r>
      <w:r w:rsidR="00852FB5">
        <w:t>het verwijderen van het dorp Moerdijk ten behoeve van de energietransitie</w:t>
      </w:r>
      <w:r>
        <w:t xml:space="preserve"> (</w:t>
      </w:r>
      <w:r w:rsidRPr="00852FB5" w:rsidR="00852FB5">
        <w:t>2025Z19778</w:t>
      </w:r>
      <w:r>
        <w:t xml:space="preserve">, ingezonden </w:t>
      </w:r>
      <w:r w:rsidRPr="00852FB5" w:rsidR="00852FB5">
        <w:t>13</w:t>
      </w:r>
      <w:r w:rsidR="009D2827">
        <w:t> </w:t>
      </w:r>
      <w:r w:rsidRPr="00852FB5" w:rsidR="00852FB5">
        <w:t>november 2025</w:t>
      </w:r>
      <w:r>
        <w:t xml:space="preserve">). </w:t>
      </w:r>
    </w:p>
    <w:p w:rsidR="00423A19" w:rsidP="009D2827" w:rsidRDefault="00423A19" w14:paraId="45AA7633" w14:textId="77777777"/>
    <w:p w:rsidR="00852FB5" w:rsidP="009D2827" w:rsidRDefault="00852FB5" w14:paraId="7F76B76B" w14:textId="77777777"/>
    <w:p w:rsidR="00852FB5" w:rsidP="009D2827" w:rsidRDefault="00852FB5" w14:paraId="4E0E1B33" w14:textId="77777777"/>
    <w:p w:rsidR="00852FB5" w:rsidP="009D2827" w:rsidRDefault="00852FB5" w14:paraId="73FC18FB" w14:textId="77777777"/>
    <w:p w:rsidRPr="00747885" w:rsidR="0029019C" w:rsidP="009D2827" w:rsidRDefault="00B14A6A" w14:paraId="0F9791F5" w14:textId="27E414BB">
      <w:pPr>
        <w:rPr>
          <w:szCs w:val="18"/>
        </w:rPr>
      </w:pPr>
      <w:r w:rsidRPr="005461DA">
        <w:rPr>
          <w:szCs w:val="18"/>
        </w:rPr>
        <w:t>Sophie Hermans</w:t>
      </w:r>
    </w:p>
    <w:p w:rsidRPr="005461DA" w:rsidR="004E505E" w:rsidP="009D2827" w:rsidRDefault="00B14A6A" w14:paraId="44C71827" w14:textId="77777777">
      <w:pPr>
        <w:rPr>
          <w:szCs w:val="18"/>
        </w:rPr>
      </w:pPr>
      <w:r>
        <w:rPr>
          <w:szCs w:val="18"/>
        </w:rPr>
        <w:t>Minister van Klimaat en Groene Groei</w:t>
      </w:r>
    </w:p>
    <w:p w:rsidR="00EF6D37" w:rsidP="009D2827" w:rsidRDefault="00EF6D37" w14:paraId="24F67A32" w14:textId="77777777">
      <w:pPr>
        <w:rPr>
          <w:b/>
        </w:rPr>
      </w:pPr>
    </w:p>
    <w:p w:rsidR="00EF6D37" w:rsidP="009D2827" w:rsidRDefault="00EF6D37" w14:paraId="1EBA8477" w14:textId="77777777">
      <w:pPr>
        <w:rPr>
          <w:b/>
        </w:rPr>
      </w:pPr>
    </w:p>
    <w:p w:rsidR="00225675" w:rsidP="009D2827" w:rsidRDefault="00B14A6A" w14:paraId="74789AD3" w14:textId="77777777">
      <w:pPr>
        <w:rPr>
          <w:b/>
        </w:rPr>
      </w:pPr>
      <w:r>
        <w:rPr>
          <w:b/>
        </w:rPr>
        <w:br w:type="page"/>
      </w:r>
    </w:p>
    <w:p w:rsidR="00CD7F8E" w:rsidP="009D2827" w:rsidRDefault="00CD7F8E" w14:paraId="1CA35C1F" w14:textId="77777777">
      <w:pPr>
        <w:pStyle w:val="Geenafstand"/>
        <w:spacing w:line="240" w:lineRule="atLeast"/>
        <w:rPr>
          <w:rStyle w:val="Zwaar"/>
          <w:bCs w:val="0"/>
        </w:rPr>
      </w:pPr>
      <w:r w:rsidRPr="006F453A">
        <w:rPr>
          <w:rStyle w:val="Zwaar"/>
          <w:bCs w:val="0"/>
        </w:rPr>
        <w:lastRenderedPageBreak/>
        <w:t>2025Z19778</w:t>
      </w:r>
    </w:p>
    <w:p w:rsidRPr="006F453A" w:rsidR="00CD7F8E" w:rsidP="009D2827" w:rsidRDefault="00CD7F8E" w14:paraId="4211DAEB" w14:textId="77777777">
      <w:pPr>
        <w:pStyle w:val="Geenafstand"/>
        <w:spacing w:line="240" w:lineRule="atLeast"/>
        <w:rPr>
          <w:bCs/>
        </w:rPr>
      </w:pPr>
    </w:p>
    <w:p w:rsidR="009D2827" w:rsidP="009D2827" w:rsidRDefault="009D2827" w14:paraId="6897868F" w14:textId="77777777">
      <w:pPr>
        <w:contextualSpacing/>
        <w:rPr>
          <w:szCs w:val="18"/>
          <w:lang w:eastAsia="en-US"/>
        </w:rPr>
      </w:pPr>
      <w:r>
        <w:rPr>
          <w:szCs w:val="18"/>
          <w:lang w:eastAsia="en-US"/>
        </w:rPr>
        <w:t>1</w:t>
      </w:r>
    </w:p>
    <w:p w:rsidRPr="007340FF" w:rsidR="00CD7F8E" w:rsidP="009D2827" w:rsidRDefault="00CD7F8E" w14:paraId="4208320D" w14:textId="1384A66A">
      <w:pPr>
        <w:contextualSpacing/>
        <w:rPr>
          <w:szCs w:val="18"/>
          <w:lang w:eastAsia="en-US"/>
        </w:rPr>
      </w:pPr>
      <w:r w:rsidRPr="007340FF">
        <w:rPr>
          <w:szCs w:val="18"/>
          <w:lang w:eastAsia="en-US"/>
        </w:rPr>
        <w:t>Bent u bekend met het artikel over het opheffen van het dorp Moerdijk?</w:t>
      </w:r>
    </w:p>
    <w:p w:rsidRPr="007340FF" w:rsidR="00CD7F8E" w:rsidP="009D2827" w:rsidRDefault="00CD7F8E" w14:paraId="4F74FDE7" w14:textId="77777777">
      <w:pPr>
        <w:rPr>
          <w:szCs w:val="18"/>
          <w:lang w:eastAsia="en-US"/>
        </w:rPr>
      </w:pPr>
    </w:p>
    <w:p w:rsidRPr="007340FF" w:rsidR="00CD7F8E" w:rsidP="009D2827" w:rsidRDefault="009D2827" w14:paraId="563D774F" w14:textId="22857D6F">
      <w:pPr>
        <w:rPr>
          <w:b/>
          <w:bCs/>
          <w:kern w:val="2"/>
          <w:szCs w:val="18"/>
          <w:lang w:eastAsia="en-US"/>
        </w:rPr>
      </w:pPr>
      <w:r w:rsidRPr="009D2827">
        <w:rPr>
          <w:bCs/>
          <w:kern w:val="2"/>
          <w:szCs w:val="18"/>
          <w:lang w:eastAsia="en-US"/>
        </w:rPr>
        <w:t>Antwoord</w:t>
      </w:r>
    </w:p>
    <w:p w:rsidRPr="007340FF" w:rsidR="00CD7F8E" w:rsidP="009D2827" w:rsidRDefault="00CD7F8E" w14:paraId="0F16FD3A" w14:textId="77777777">
      <w:pPr>
        <w:rPr>
          <w:szCs w:val="18"/>
          <w:lang w:eastAsia="en-US"/>
        </w:rPr>
      </w:pPr>
      <w:r w:rsidRPr="007340FF">
        <w:rPr>
          <w:szCs w:val="18"/>
          <w:lang w:eastAsia="en-US"/>
        </w:rPr>
        <w:t>Ja, dit artikel is bekend.</w:t>
      </w:r>
    </w:p>
    <w:p w:rsidRPr="007340FF" w:rsidR="00CD7F8E" w:rsidP="009D2827" w:rsidRDefault="00CD7F8E" w14:paraId="7FFD4048" w14:textId="77777777">
      <w:pPr>
        <w:rPr>
          <w:szCs w:val="18"/>
          <w:lang w:eastAsia="en-US"/>
        </w:rPr>
      </w:pPr>
    </w:p>
    <w:p w:rsidR="009D2827" w:rsidP="009D2827" w:rsidRDefault="009D2827" w14:paraId="3CE11DE2" w14:textId="77777777">
      <w:pPr>
        <w:contextualSpacing/>
        <w:rPr>
          <w:szCs w:val="18"/>
          <w:lang w:eastAsia="en-US"/>
        </w:rPr>
      </w:pPr>
      <w:r>
        <w:rPr>
          <w:szCs w:val="18"/>
          <w:lang w:eastAsia="en-US"/>
        </w:rPr>
        <w:t>2</w:t>
      </w:r>
    </w:p>
    <w:p w:rsidRPr="004439BA" w:rsidR="00CD7F8E" w:rsidP="009D2827" w:rsidRDefault="00CD7F8E" w14:paraId="3197FC6C" w14:textId="6F737F22">
      <w:pPr>
        <w:contextualSpacing/>
        <w:rPr>
          <w:szCs w:val="18"/>
          <w:lang w:eastAsia="en-US"/>
        </w:rPr>
      </w:pPr>
      <w:r w:rsidRPr="004439BA">
        <w:rPr>
          <w:szCs w:val="18"/>
          <w:lang w:eastAsia="en-US"/>
        </w:rPr>
        <w:t>Deelt u de zorgen van onder andere bewoners dat het opheffen van dit (eeuwenoude) dorp een</w:t>
      </w:r>
      <w:r>
        <w:rPr>
          <w:szCs w:val="18"/>
          <w:lang w:eastAsia="en-US"/>
        </w:rPr>
        <w:t xml:space="preserve"> </w:t>
      </w:r>
      <w:r w:rsidRPr="004439BA">
        <w:rPr>
          <w:szCs w:val="18"/>
          <w:lang w:eastAsia="en-US"/>
        </w:rPr>
        <w:t>buitengewoon ingrijpende maatregel is?</w:t>
      </w:r>
    </w:p>
    <w:p w:rsidRPr="007340FF" w:rsidR="00CD7F8E" w:rsidP="009D2827" w:rsidRDefault="00CD7F8E" w14:paraId="2EBB953A" w14:textId="77777777">
      <w:pPr>
        <w:rPr>
          <w:szCs w:val="18"/>
          <w:lang w:eastAsia="en-US"/>
        </w:rPr>
      </w:pPr>
    </w:p>
    <w:p w:rsidRPr="007340FF" w:rsidR="00CD7F8E" w:rsidP="009D2827" w:rsidRDefault="009D2827" w14:paraId="6D588B50" w14:textId="38A951D4">
      <w:pPr>
        <w:rPr>
          <w:b/>
          <w:bCs/>
          <w:kern w:val="2"/>
          <w:szCs w:val="18"/>
          <w:lang w:eastAsia="en-US"/>
        </w:rPr>
      </w:pPr>
      <w:r w:rsidRPr="009D2827">
        <w:rPr>
          <w:bCs/>
          <w:kern w:val="2"/>
          <w:szCs w:val="18"/>
          <w:lang w:eastAsia="en-US"/>
        </w:rPr>
        <w:t>Antwoord</w:t>
      </w:r>
    </w:p>
    <w:p w:rsidRPr="007340FF" w:rsidR="00CD7F8E" w:rsidP="009D2827" w:rsidRDefault="00CD7F8E" w14:paraId="78E57392" w14:textId="77777777">
      <w:pPr>
        <w:rPr>
          <w:szCs w:val="18"/>
          <w:lang w:eastAsia="en-US"/>
        </w:rPr>
      </w:pPr>
      <w:r w:rsidRPr="007340FF">
        <w:rPr>
          <w:szCs w:val="18"/>
          <w:lang w:eastAsia="en-US"/>
        </w:rPr>
        <w:t>Het kabinet erkent dat de impact van alle ontwikkelingen op ondernemers en inwoners van zowel het dorp Moerdijk, inwoners van het buitengebied én van andere dorpskernen, zeer groot is.</w:t>
      </w:r>
    </w:p>
    <w:p w:rsidRPr="007340FF" w:rsidR="00CD7F8E" w:rsidP="009D2827" w:rsidRDefault="00CD7F8E" w14:paraId="158F9D74" w14:textId="77777777">
      <w:pPr>
        <w:rPr>
          <w:szCs w:val="18"/>
          <w:lang w:eastAsia="en-US"/>
        </w:rPr>
      </w:pPr>
    </w:p>
    <w:p w:rsidR="009D2827" w:rsidP="009D2827" w:rsidRDefault="009D2827" w14:paraId="61E8A4DA" w14:textId="77777777">
      <w:pPr>
        <w:contextualSpacing/>
        <w:rPr>
          <w:szCs w:val="18"/>
          <w:lang w:eastAsia="en-US"/>
        </w:rPr>
      </w:pPr>
      <w:r>
        <w:rPr>
          <w:szCs w:val="18"/>
          <w:lang w:eastAsia="en-US"/>
        </w:rPr>
        <w:t>3</w:t>
      </w:r>
    </w:p>
    <w:p w:rsidRPr="007340FF" w:rsidR="00CD7F8E" w:rsidP="009D2827" w:rsidRDefault="00CD7F8E" w14:paraId="419836E5" w14:textId="3A080D07">
      <w:pPr>
        <w:contextualSpacing/>
        <w:rPr>
          <w:szCs w:val="18"/>
          <w:lang w:eastAsia="en-US"/>
        </w:rPr>
      </w:pPr>
      <w:r w:rsidRPr="007340FF">
        <w:rPr>
          <w:szCs w:val="18"/>
          <w:lang w:eastAsia="en-US"/>
        </w:rPr>
        <w:t>Acht u het wenselijk dat (eeuwenoude) dorpen in Nederland verdwijnen om ruimte te maken voor de energietransitie?</w:t>
      </w:r>
    </w:p>
    <w:p w:rsidRPr="007340FF" w:rsidR="00CD7F8E" w:rsidP="009D2827" w:rsidRDefault="00CD7F8E" w14:paraId="077EBB2C" w14:textId="77777777">
      <w:pPr>
        <w:rPr>
          <w:szCs w:val="18"/>
          <w:lang w:eastAsia="en-US"/>
        </w:rPr>
      </w:pPr>
    </w:p>
    <w:p w:rsidRPr="007340FF" w:rsidR="00CD7F8E" w:rsidP="009D2827" w:rsidRDefault="009D2827" w14:paraId="23DF4181" w14:textId="07411A7A">
      <w:pPr>
        <w:rPr>
          <w:b/>
          <w:bCs/>
          <w:kern w:val="2"/>
          <w:szCs w:val="18"/>
          <w:lang w:eastAsia="en-US"/>
        </w:rPr>
      </w:pPr>
      <w:r w:rsidRPr="009D2827">
        <w:rPr>
          <w:bCs/>
          <w:kern w:val="2"/>
          <w:szCs w:val="18"/>
          <w:lang w:eastAsia="en-US"/>
        </w:rPr>
        <w:t>Antwoord</w:t>
      </w:r>
    </w:p>
    <w:p w:rsidRPr="007340FF" w:rsidR="00CD7F8E" w:rsidP="009D2827" w:rsidRDefault="00CD7F8E" w14:paraId="46E0C662" w14:textId="77777777">
      <w:pPr>
        <w:rPr>
          <w:szCs w:val="18"/>
          <w:lang w:eastAsia="en-US"/>
        </w:rPr>
      </w:pPr>
      <w:r w:rsidRPr="007340FF">
        <w:rPr>
          <w:szCs w:val="18"/>
          <w:lang w:eastAsia="en-US"/>
        </w:rPr>
        <w:t>Het opheffen van een dorp of dorpskern is een hele zware keuze. Dit kan alleen indien uit een integrale afweging blijkt dat er geen redelijke alternatieven zijn en voldoende compenserende maatregelen genomen worden. Tegelijkertijd is Nederland vol en zijn de opgaven groot. Om ook voor de toekomst voldoende ruimte te kunnen bieden aan een groeiende economie en bevolking, is uitbreiding van het energienet en bedrijvigheid noodzakelijk. Dat is nodig om woningen en bedrijven van stroom te kunnen voorzien. Daarbij is in de Powerport regio Moerdijk ruimte nodig voor de verduurzaming en het circulair maken van de industrie. Er zullen moeilijke keuzes gemaakt moeten worden, waarbij lokale, regionale en landelijke belangen met elkaar afgewogen worden. Soms betekent dit dat bepaalde functies zullen verdwijnen om plaats te maken voor andere. Het opheffen van een dorp of dorpskern is daarbij een heel zwaar besluit dat niet vaak genomen zal worden.</w:t>
      </w:r>
    </w:p>
    <w:p w:rsidRPr="007340FF" w:rsidR="00CD7F8E" w:rsidP="009D2827" w:rsidRDefault="00CD7F8E" w14:paraId="3827733F" w14:textId="77777777">
      <w:pPr>
        <w:rPr>
          <w:szCs w:val="18"/>
          <w:lang w:eastAsia="en-US"/>
        </w:rPr>
      </w:pPr>
    </w:p>
    <w:p w:rsidR="009D2827" w:rsidP="009D2827" w:rsidRDefault="009D2827" w14:paraId="774E5172" w14:textId="77777777">
      <w:pPr>
        <w:contextualSpacing/>
        <w:rPr>
          <w:szCs w:val="18"/>
          <w:lang w:eastAsia="en-US"/>
        </w:rPr>
      </w:pPr>
      <w:r>
        <w:rPr>
          <w:szCs w:val="18"/>
          <w:lang w:eastAsia="en-US"/>
        </w:rPr>
        <w:t>4</w:t>
      </w:r>
    </w:p>
    <w:p w:rsidRPr="007340FF" w:rsidR="00CD7F8E" w:rsidP="009D2827" w:rsidRDefault="00CD7F8E" w14:paraId="5C7D02F7" w14:textId="4C551689">
      <w:pPr>
        <w:contextualSpacing/>
        <w:rPr>
          <w:szCs w:val="18"/>
          <w:lang w:eastAsia="en-US"/>
        </w:rPr>
      </w:pPr>
      <w:r w:rsidRPr="007340FF">
        <w:rPr>
          <w:szCs w:val="18"/>
          <w:lang w:eastAsia="en-US"/>
        </w:rPr>
        <w:t>Indien het antwoord op vraag 3 bevestigend luidt, kunt u aangeven hoe vaak dit naar verwachting nog zal voorkomen?</w:t>
      </w:r>
    </w:p>
    <w:p w:rsidRPr="007340FF" w:rsidR="00CD7F8E" w:rsidP="009D2827" w:rsidRDefault="00CD7F8E" w14:paraId="42E797B8" w14:textId="77777777">
      <w:pPr>
        <w:rPr>
          <w:szCs w:val="18"/>
          <w:lang w:eastAsia="en-US"/>
        </w:rPr>
      </w:pPr>
    </w:p>
    <w:p w:rsidRPr="007340FF" w:rsidR="00CD7F8E" w:rsidP="009D2827" w:rsidRDefault="009D2827" w14:paraId="49B44D74" w14:textId="345D5B0B">
      <w:pPr>
        <w:rPr>
          <w:b/>
          <w:bCs/>
          <w:kern w:val="2"/>
          <w:szCs w:val="18"/>
          <w:lang w:eastAsia="en-US"/>
        </w:rPr>
      </w:pPr>
      <w:r w:rsidRPr="009D2827">
        <w:rPr>
          <w:bCs/>
          <w:kern w:val="2"/>
          <w:szCs w:val="18"/>
          <w:lang w:eastAsia="en-US"/>
        </w:rPr>
        <w:t>Antwoord</w:t>
      </w:r>
    </w:p>
    <w:p w:rsidRPr="007340FF" w:rsidR="00CD7F8E" w:rsidP="009D2827" w:rsidRDefault="00CD7F8E" w14:paraId="250C2C4A" w14:textId="77777777">
      <w:pPr>
        <w:rPr>
          <w:szCs w:val="18"/>
          <w:lang w:eastAsia="en-US"/>
        </w:rPr>
      </w:pPr>
      <w:r w:rsidRPr="007340FF">
        <w:rPr>
          <w:szCs w:val="18"/>
          <w:lang w:eastAsia="en-US"/>
        </w:rPr>
        <w:t xml:space="preserve">Dit is een unieke situatie. Er zijn </w:t>
      </w:r>
      <w:r>
        <w:rPr>
          <w:szCs w:val="18"/>
          <w:lang w:eastAsia="en-US"/>
        </w:rPr>
        <w:t xml:space="preserve">nu </w:t>
      </w:r>
      <w:r w:rsidRPr="007340FF">
        <w:rPr>
          <w:szCs w:val="18"/>
          <w:lang w:eastAsia="en-US"/>
        </w:rPr>
        <w:t xml:space="preserve">geen soortgelijke situaties voorzien. </w:t>
      </w:r>
    </w:p>
    <w:p w:rsidRPr="007340FF" w:rsidR="00CD7F8E" w:rsidP="009D2827" w:rsidRDefault="00CD7F8E" w14:paraId="5F0BE1DB" w14:textId="77777777">
      <w:pPr>
        <w:rPr>
          <w:szCs w:val="18"/>
          <w:lang w:eastAsia="en-US"/>
        </w:rPr>
      </w:pPr>
    </w:p>
    <w:p w:rsidR="009D2827" w:rsidP="009D2827" w:rsidRDefault="009D2827" w14:paraId="3270869C" w14:textId="77777777">
      <w:pPr>
        <w:contextualSpacing/>
        <w:rPr>
          <w:szCs w:val="18"/>
          <w:lang w:eastAsia="en-US"/>
        </w:rPr>
      </w:pPr>
      <w:r>
        <w:rPr>
          <w:szCs w:val="18"/>
          <w:lang w:eastAsia="en-US"/>
        </w:rPr>
        <w:t>5</w:t>
      </w:r>
    </w:p>
    <w:p w:rsidRPr="007340FF" w:rsidR="00CD7F8E" w:rsidP="009D2827" w:rsidRDefault="00CD7F8E" w14:paraId="65E479A1" w14:textId="336E8852">
      <w:pPr>
        <w:contextualSpacing/>
        <w:rPr>
          <w:szCs w:val="18"/>
          <w:lang w:eastAsia="en-US"/>
        </w:rPr>
      </w:pPr>
      <w:r w:rsidRPr="007340FF">
        <w:rPr>
          <w:szCs w:val="18"/>
          <w:lang w:eastAsia="en-US"/>
        </w:rPr>
        <w:t>Indien het antwoord op vraag 3 ontkennend luidt, welke stappen onderneemt u om te voorkomen dat dit gestelde precedent navolging krijgt in de toekomst?</w:t>
      </w:r>
    </w:p>
    <w:p w:rsidRPr="007340FF" w:rsidR="00CD7F8E" w:rsidP="009D2827" w:rsidRDefault="00CD7F8E" w14:paraId="091B04FC" w14:textId="77777777">
      <w:pPr>
        <w:rPr>
          <w:szCs w:val="18"/>
          <w:lang w:eastAsia="en-US"/>
        </w:rPr>
      </w:pPr>
    </w:p>
    <w:p w:rsidRPr="007340FF" w:rsidR="00CD7F8E" w:rsidP="009D2827" w:rsidRDefault="009D2827" w14:paraId="6C9AF5CF" w14:textId="057E7124">
      <w:pPr>
        <w:rPr>
          <w:b/>
          <w:bCs/>
          <w:kern w:val="2"/>
          <w:szCs w:val="18"/>
          <w:lang w:eastAsia="en-US"/>
        </w:rPr>
      </w:pPr>
      <w:r w:rsidRPr="009D2827">
        <w:rPr>
          <w:bCs/>
          <w:kern w:val="2"/>
          <w:szCs w:val="18"/>
          <w:lang w:eastAsia="en-US"/>
        </w:rPr>
        <w:t>Antwoord</w:t>
      </w:r>
    </w:p>
    <w:p w:rsidRPr="007340FF" w:rsidR="00CD7F8E" w:rsidP="009D2827" w:rsidRDefault="00CD7F8E" w14:paraId="0FD5043B" w14:textId="77777777">
      <w:pPr>
        <w:rPr>
          <w:szCs w:val="18"/>
          <w:lang w:eastAsia="en-US"/>
        </w:rPr>
      </w:pPr>
      <w:r w:rsidRPr="007340FF">
        <w:rPr>
          <w:szCs w:val="18"/>
          <w:lang w:eastAsia="en-US"/>
        </w:rPr>
        <w:t>Zie het antwoord op vraag 3.</w:t>
      </w:r>
    </w:p>
    <w:p w:rsidR="009D2827" w:rsidP="009D2827" w:rsidRDefault="009D2827" w14:paraId="6E12D168" w14:textId="77777777">
      <w:pPr>
        <w:contextualSpacing/>
        <w:rPr>
          <w:szCs w:val="18"/>
          <w:lang w:eastAsia="en-US"/>
        </w:rPr>
      </w:pPr>
      <w:r>
        <w:rPr>
          <w:szCs w:val="18"/>
          <w:lang w:eastAsia="en-US"/>
        </w:rPr>
        <w:lastRenderedPageBreak/>
        <w:t>6</w:t>
      </w:r>
    </w:p>
    <w:p w:rsidRPr="007340FF" w:rsidR="00CD7F8E" w:rsidP="009D2827" w:rsidRDefault="00CD7F8E" w14:paraId="55B55FA8" w14:textId="640D5215">
      <w:pPr>
        <w:contextualSpacing/>
        <w:rPr>
          <w:szCs w:val="18"/>
          <w:lang w:eastAsia="en-US"/>
        </w:rPr>
      </w:pPr>
      <w:r w:rsidRPr="007340FF">
        <w:rPr>
          <w:szCs w:val="18"/>
          <w:lang w:eastAsia="en-US"/>
        </w:rPr>
        <w:t>Hoe verhoudt het verwijderen van een dorp zich tot het huidige kabinetsbeleid dat inzet op leefbare woonomgevingen, het behoud van gemeenschappen, het oplossen van de wooncrisis en het behoud van erfgoed?</w:t>
      </w:r>
    </w:p>
    <w:p w:rsidRPr="007340FF" w:rsidR="00CD7F8E" w:rsidP="009D2827" w:rsidRDefault="00CD7F8E" w14:paraId="2A2391AA" w14:textId="77777777">
      <w:pPr>
        <w:rPr>
          <w:szCs w:val="18"/>
          <w:lang w:eastAsia="en-US"/>
        </w:rPr>
      </w:pPr>
    </w:p>
    <w:p w:rsidRPr="007340FF" w:rsidR="00CD7F8E" w:rsidP="009D2827" w:rsidRDefault="009D2827" w14:paraId="3197F43C" w14:textId="19A50280">
      <w:pPr>
        <w:rPr>
          <w:b/>
          <w:bCs/>
          <w:kern w:val="2"/>
          <w:szCs w:val="18"/>
          <w:lang w:eastAsia="en-US"/>
        </w:rPr>
      </w:pPr>
      <w:r w:rsidRPr="009D2827">
        <w:rPr>
          <w:bCs/>
          <w:kern w:val="2"/>
          <w:szCs w:val="18"/>
          <w:lang w:eastAsia="en-US"/>
        </w:rPr>
        <w:t>Antwoord</w:t>
      </w:r>
    </w:p>
    <w:p w:rsidRPr="007340FF" w:rsidR="00CD7F8E" w:rsidP="009D2827" w:rsidRDefault="00CD7F8E" w14:paraId="2D817498" w14:textId="77777777">
      <w:pPr>
        <w:rPr>
          <w:szCs w:val="18"/>
          <w:lang w:eastAsia="en-US"/>
        </w:rPr>
      </w:pPr>
      <w:r w:rsidRPr="007340FF">
        <w:rPr>
          <w:szCs w:val="18"/>
          <w:lang w:eastAsia="en-US"/>
        </w:rPr>
        <w:t>De inzet op een leefbare woonomgeving en behoud van gemeenschappen is het uitgangspunt. Uit de technische analyse</w:t>
      </w:r>
      <w:r w:rsidRPr="007340FF">
        <w:rPr>
          <w:szCs w:val="18"/>
          <w:vertAlign w:val="superscript"/>
          <w:lang w:eastAsia="en-US"/>
        </w:rPr>
        <w:footnoteReference w:id="1"/>
      </w:r>
      <w:r w:rsidRPr="007340FF">
        <w:rPr>
          <w:szCs w:val="18"/>
          <w:lang w:eastAsia="en-US"/>
        </w:rPr>
        <w:t xml:space="preserve"> en het participatieproces</w:t>
      </w:r>
      <w:r w:rsidRPr="007340FF">
        <w:rPr>
          <w:szCs w:val="18"/>
          <w:vertAlign w:val="superscript"/>
          <w:lang w:eastAsia="en-US"/>
        </w:rPr>
        <w:footnoteReference w:id="2"/>
      </w:r>
      <w:r w:rsidRPr="007340FF">
        <w:rPr>
          <w:szCs w:val="18"/>
          <w:lang w:eastAsia="en-US"/>
        </w:rPr>
        <w:t xml:space="preserve"> is gebleken dat er voor de uitbreiding van de Powerport regio Moerdijk geen alternatief is waarbij de leefbaarheid in het dorp Moerdijk niet aangetast wordt en het voortbestaan op lange termijn gegarandeerd is. Het kabinet kijkt met de provincie en gemeente naar het herhuisvesten van de inwoners van dorp Moerdijk, mocht besloten worden dat er geen toekomst is voor het dorp. </w:t>
      </w:r>
    </w:p>
    <w:p w:rsidRPr="007340FF" w:rsidR="00CD7F8E" w:rsidP="009D2827" w:rsidRDefault="00CD7F8E" w14:paraId="5A62BA0B" w14:textId="77777777">
      <w:pPr>
        <w:rPr>
          <w:szCs w:val="18"/>
          <w:lang w:eastAsia="en-US"/>
        </w:rPr>
      </w:pPr>
    </w:p>
    <w:p w:rsidR="009D2827" w:rsidP="009D2827" w:rsidRDefault="009D2827" w14:paraId="0F073AE3" w14:textId="77777777">
      <w:pPr>
        <w:contextualSpacing/>
        <w:rPr>
          <w:szCs w:val="18"/>
          <w:lang w:eastAsia="en-US"/>
        </w:rPr>
      </w:pPr>
      <w:r>
        <w:rPr>
          <w:szCs w:val="18"/>
          <w:lang w:eastAsia="en-US"/>
        </w:rPr>
        <w:t>7</w:t>
      </w:r>
    </w:p>
    <w:p w:rsidRPr="007340FF" w:rsidR="00CD7F8E" w:rsidP="009D2827" w:rsidRDefault="00CD7F8E" w14:paraId="18881522" w14:textId="05C26E1E">
      <w:pPr>
        <w:contextualSpacing/>
        <w:rPr>
          <w:szCs w:val="18"/>
          <w:lang w:eastAsia="en-US"/>
        </w:rPr>
      </w:pPr>
      <w:r w:rsidRPr="007340FF">
        <w:rPr>
          <w:szCs w:val="18"/>
          <w:lang w:eastAsia="en-US"/>
        </w:rPr>
        <w:t>Deelt u de mening dat het verwijderen van een dorp in strijd is met het eigendomsrecht?</w:t>
      </w:r>
    </w:p>
    <w:p w:rsidRPr="007340FF" w:rsidR="00CD7F8E" w:rsidP="009D2827" w:rsidRDefault="00CD7F8E" w14:paraId="379F8AB9" w14:textId="77777777">
      <w:pPr>
        <w:rPr>
          <w:szCs w:val="18"/>
          <w:lang w:eastAsia="en-US"/>
        </w:rPr>
      </w:pPr>
    </w:p>
    <w:p w:rsidRPr="007340FF" w:rsidR="00CD7F8E" w:rsidP="009D2827" w:rsidRDefault="009D2827" w14:paraId="7E99BF15" w14:textId="2754B38B">
      <w:pPr>
        <w:rPr>
          <w:b/>
          <w:bCs/>
          <w:kern w:val="2"/>
          <w:szCs w:val="18"/>
          <w:lang w:eastAsia="en-US"/>
        </w:rPr>
      </w:pPr>
      <w:r w:rsidRPr="009D2827">
        <w:rPr>
          <w:bCs/>
          <w:kern w:val="2"/>
          <w:szCs w:val="18"/>
          <w:lang w:eastAsia="en-US"/>
        </w:rPr>
        <w:t>Antwoord</w:t>
      </w:r>
    </w:p>
    <w:p w:rsidRPr="007340FF" w:rsidR="00CD7F8E" w:rsidP="009D2827" w:rsidRDefault="00CD7F8E" w14:paraId="6B448DB3" w14:textId="77777777">
      <w:pPr>
        <w:rPr>
          <w:szCs w:val="18"/>
          <w:lang w:eastAsia="en-US"/>
        </w:rPr>
      </w:pPr>
      <w:r w:rsidRPr="007340FF">
        <w:rPr>
          <w:szCs w:val="18"/>
          <w:lang w:eastAsia="en-US"/>
        </w:rPr>
        <w:t>Het eigendomsrecht is het meest omvattende recht op een zaak, maar het is geen absoluut recht. Dat betekent dat inbreuk op het eigendomsrecht kan worden gemaakt, maar alleen onder strikte voorwaarden. Dat kan alleen door de overheid en als aan wettelijke eisen is voldaan. Het gedwongen ontnemen van eigendomsrechten op onroerende zaken (bijvoorbeeld woningen) heet onteigening. Onteigening kan alleen plaatsvinden in het algemeen belang en tegen een volledige schadeloosstelling. Daarnaast verloopt een onteigening via een zeer zorgvuldig proces, waarbij volledige rechtsbescherming is geborgd. Voorafgaand aan een onteigening moet altijd worden geprobeerd om de onroerende zaken minnelijk — dus met overeenstemming via een koop- of ruilovereenkomst — te verwerven. Bij minnelijke verwerving wordt geen inbreuk op het eigendomsrecht gemaakt.</w:t>
      </w:r>
    </w:p>
    <w:p w:rsidRPr="007340FF" w:rsidR="00CD7F8E" w:rsidP="009D2827" w:rsidRDefault="00CD7F8E" w14:paraId="3FFCFCA5" w14:textId="77777777">
      <w:pPr>
        <w:rPr>
          <w:szCs w:val="18"/>
          <w:lang w:eastAsia="en-US"/>
        </w:rPr>
      </w:pPr>
    </w:p>
    <w:p w:rsidR="009D2827" w:rsidP="009D2827" w:rsidRDefault="009D2827" w14:paraId="417FD949" w14:textId="77777777">
      <w:pPr>
        <w:contextualSpacing/>
        <w:rPr>
          <w:szCs w:val="18"/>
          <w:lang w:eastAsia="en-US"/>
        </w:rPr>
      </w:pPr>
      <w:r>
        <w:rPr>
          <w:szCs w:val="18"/>
          <w:lang w:eastAsia="en-US"/>
        </w:rPr>
        <w:t>8</w:t>
      </w:r>
    </w:p>
    <w:p w:rsidRPr="007340FF" w:rsidR="00CD7F8E" w:rsidP="009D2827" w:rsidRDefault="00CD7F8E" w14:paraId="67752014" w14:textId="004A67E1">
      <w:pPr>
        <w:contextualSpacing/>
        <w:rPr>
          <w:szCs w:val="18"/>
          <w:lang w:eastAsia="en-US"/>
        </w:rPr>
      </w:pPr>
      <w:r w:rsidRPr="007340FF">
        <w:rPr>
          <w:szCs w:val="18"/>
          <w:lang w:eastAsia="en-US"/>
        </w:rPr>
        <w:t>Indien het antwoord op vraag 7 ontkennend luidt, waarom is het verwijderen van een dorp volgens u niet in strijd met het eigendomsrecht?</w:t>
      </w:r>
    </w:p>
    <w:p w:rsidRPr="007340FF" w:rsidR="00CD7F8E" w:rsidP="009D2827" w:rsidRDefault="00CD7F8E" w14:paraId="135C8CD0" w14:textId="77777777">
      <w:pPr>
        <w:rPr>
          <w:szCs w:val="18"/>
          <w:lang w:eastAsia="en-US"/>
        </w:rPr>
      </w:pPr>
    </w:p>
    <w:p w:rsidRPr="007340FF" w:rsidR="00CD7F8E" w:rsidP="009D2827" w:rsidRDefault="009D2827" w14:paraId="6092D077" w14:textId="67C9AFDA">
      <w:pPr>
        <w:rPr>
          <w:b/>
          <w:bCs/>
          <w:kern w:val="2"/>
          <w:szCs w:val="18"/>
          <w:lang w:eastAsia="en-US"/>
        </w:rPr>
      </w:pPr>
      <w:r w:rsidRPr="009D2827">
        <w:rPr>
          <w:bCs/>
          <w:kern w:val="2"/>
          <w:szCs w:val="18"/>
          <w:lang w:eastAsia="en-US"/>
        </w:rPr>
        <w:t>Antwoord</w:t>
      </w:r>
    </w:p>
    <w:p w:rsidRPr="007340FF" w:rsidR="00CD7F8E" w:rsidP="009D2827" w:rsidRDefault="00CD7F8E" w14:paraId="7B545B50" w14:textId="77777777">
      <w:pPr>
        <w:rPr>
          <w:szCs w:val="18"/>
          <w:lang w:eastAsia="en-US"/>
        </w:rPr>
      </w:pPr>
      <w:r w:rsidRPr="007340FF">
        <w:rPr>
          <w:szCs w:val="18"/>
          <w:lang w:eastAsia="en-US"/>
        </w:rPr>
        <w:t>Zie het antwoord op vraag 7.</w:t>
      </w:r>
    </w:p>
    <w:p w:rsidRPr="007340FF" w:rsidR="00CD7F8E" w:rsidP="009D2827" w:rsidRDefault="00CD7F8E" w14:paraId="6E401674" w14:textId="77777777">
      <w:pPr>
        <w:rPr>
          <w:szCs w:val="18"/>
          <w:lang w:eastAsia="en-US"/>
        </w:rPr>
      </w:pPr>
    </w:p>
    <w:p w:rsidR="009D2827" w:rsidP="009D2827" w:rsidRDefault="009D2827" w14:paraId="7E22DB5F" w14:textId="77777777">
      <w:pPr>
        <w:contextualSpacing/>
        <w:rPr>
          <w:szCs w:val="18"/>
          <w:lang w:eastAsia="en-US"/>
        </w:rPr>
      </w:pPr>
      <w:r>
        <w:rPr>
          <w:szCs w:val="18"/>
          <w:lang w:eastAsia="en-US"/>
        </w:rPr>
        <w:t>9</w:t>
      </w:r>
    </w:p>
    <w:p w:rsidRPr="007340FF" w:rsidR="00CD7F8E" w:rsidP="009D2827" w:rsidRDefault="00CD7F8E" w14:paraId="2BAA4CDD" w14:textId="475760A1">
      <w:pPr>
        <w:contextualSpacing/>
        <w:rPr>
          <w:szCs w:val="18"/>
          <w:lang w:eastAsia="en-US"/>
        </w:rPr>
      </w:pPr>
      <w:r w:rsidRPr="007340FF">
        <w:rPr>
          <w:szCs w:val="18"/>
          <w:lang w:eastAsia="en-US"/>
        </w:rPr>
        <w:t>Vindt u dat de energietransitie zo ver mag gaan dat dorpen verwijderd mogen worden?</w:t>
      </w:r>
    </w:p>
    <w:p w:rsidRPr="007340FF" w:rsidR="00CD7F8E" w:rsidP="009D2827" w:rsidRDefault="00CD7F8E" w14:paraId="3F538357" w14:textId="77777777">
      <w:pPr>
        <w:rPr>
          <w:szCs w:val="18"/>
          <w:lang w:eastAsia="en-US"/>
        </w:rPr>
      </w:pPr>
    </w:p>
    <w:p w:rsidRPr="007340FF" w:rsidR="00CD7F8E" w:rsidP="009D2827" w:rsidRDefault="009D2827" w14:paraId="01E27E45" w14:textId="318F5B2F">
      <w:pPr>
        <w:rPr>
          <w:b/>
          <w:bCs/>
          <w:kern w:val="2"/>
          <w:szCs w:val="18"/>
          <w:lang w:eastAsia="en-US"/>
        </w:rPr>
      </w:pPr>
      <w:r w:rsidRPr="009D2827">
        <w:rPr>
          <w:bCs/>
          <w:kern w:val="2"/>
          <w:szCs w:val="18"/>
          <w:lang w:eastAsia="en-US"/>
        </w:rPr>
        <w:t>Antwoord</w:t>
      </w:r>
    </w:p>
    <w:p w:rsidRPr="007340FF" w:rsidR="00CD7F8E" w:rsidP="009D2827" w:rsidRDefault="00CD7F8E" w14:paraId="6912D27D" w14:textId="77777777">
      <w:pPr>
        <w:rPr>
          <w:szCs w:val="18"/>
          <w:lang w:eastAsia="en-US"/>
        </w:rPr>
      </w:pPr>
      <w:r w:rsidRPr="007340FF">
        <w:rPr>
          <w:szCs w:val="18"/>
          <w:lang w:eastAsia="en-US"/>
        </w:rPr>
        <w:lastRenderedPageBreak/>
        <w:t>Zie het antwoord op vraag 3.</w:t>
      </w:r>
    </w:p>
    <w:p w:rsidRPr="007340FF" w:rsidR="00CD7F8E" w:rsidP="009D2827" w:rsidRDefault="00CD7F8E" w14:paraId="1221F2D0" w14:textId="77777777">
      <w:pPr>
        <w:rPr>
          <w:szCs w:val="18"/>
          <w:lang w:eastAsia="en-US"/>
        </w:rPr>
      </w:pPr>
    </w:p>
    <w:p w:rsidR="009D2827" w:rsidP="009D2827" w:rsidRDefault="009D2827" w14:paraId="32469CDD" w14:textId="77777777">
      <w:pPr>
        <w:contextualSpacing/>
        <w:rPr>
          <w:szCs w:val="18"/>
          <w:lang w:eastAsia="en-US"/>
        </w:rPr>
      </w:pPr>
      <w:r>
        <w:rPr>
          <w:szCs w:val="18"/>
          <w:lang w:eastAsia="en-US"/>
        </w:rPr>
        <w:t>10</w:t>
      </w:r>
    </w:p>
    <w:p w:rsidRPr="007340FF" w:rsidR="00CD7F8E" w:rsidP="009D2827" w:rsidRDefault="00CD7F8E" w14:paraId="3B6CC12C" w14:textId="02B9F05C">
      <w:pPr>
        <w:contextualSpacing/>
        <w:rPr>
          <w:szCs w:val="18"/>
          <w:lang w:eastAsia="en-US"/>
        </w:rPr>
      </w:pPr>
      <w:r w:rsidRPr="007340FF">
        <w:rPr>
          <w:szCs w:val="18"/>
          <w:lang w:eastAsia="en-US"/>
        </w:rPr>
        <w:t>Erkent u de dat bewoners in de praktijk geen mogelijkheden hebben om zo’n besluit te voorkomen, terwijl het gaat over het verlies van hun woonplaats en gemeenschap?</w:t>
      </w:r>
    </w:p>
    <w:p w:rsidRPr="007340FF" w:rsidR="00CD7F8E" w:rsidP="009D2827" w:rsidRDefault="00CD7F8E" w14:paraId="563B83E2" w14:textId="77777777">
      <w:pPr>
        <w:rPr>
          <w:szCs w:val="18"/>
          <w:lang w:eastAsia="en-US"/>
        </w:rPr>
      </w:pPr>
    </w:p>
    <w:p w:rsidRPr="007340FF" w:rsidR="00CD7F8E" w:rsidP="009D2827" w:rsidRDefault="009D2827" w14:paraId="443F5935" w14:textId="075E87F2">
      <w:pPr>
        <w:rPr>
          <w:b/>
          <w:bCs/>
          <w:kern w:val="2"/>
          <w:szCs w:val="18"/>
          <w:lang w:eastAsia="en-US"/>
        </w:rPr>
      </w:pPr>
      <w:r w:rsidRPr="009D2827">
        <w:rPr>
          <w:bCs/>
          <w:kern w:val="2"/>
          <w:szCs w:val="18"/>
          <w:lang w:eastAsia="en-US"/>
        </w:rPr>
        <w:t>Antwoord</w:t>
      </w:r>
    </w:p>
    <w:p w:rsidR="00CD7F8E" w:rsidP="009D2827" w:rsidRDefault="00CD7F8E" w14:paraId="4D4E1381" w14:textId="77777777">
      <w:pPr>
        <w:rPr>
          <w:szCs w:val="18"/>
          <w:lang w:eastAsia="en-US"/>
        </w:rPr>
      </w:pPr>
      <w:r w:rsidRPr="007340FF">
        <w:rPr>
          <w:szCs w:val="18"/>
          <w:lang w:eastAsia="en-US"/>
        </w:rPr>
        <w:t xml:space="preserve">Op dit moment betreft het bestuurlijke keuzes waarop bewoners geen directe mogelijkheid hebben tot bezwaar en beroep. De inzet van de gemeente is vastgesteld in de gemeenteraad. Hierbij hebben inwoners en ondernemers de mogelijkheid gehad tot inspreken. Voordat een definitief besluit wordt genomen over waar de ontwikkelingen (energietransitie, verduurzaming en circulair maken van industrie) binnen Powerport regio Moerdijk plaats moeten vinden, zal een planologische procedure doorlopen worden waarbij belanghebbenden, dus ook inwoners en ondernemers in Moerdijk, de mogelijkheid hebben om in bezwaar en beroep te gaan. </w:t>
      </w:r>
    </w:p>
    <w:p w:rsidR="00CD7F8E" w:rsidP="009D2827" w:rsidRDefault="00CD7F8E" w14:paraId="474F201E" w14:textId="77777777">
      <w:pPr>
        <w:rPr>
          <w:rFonts w:cs="Verdana"/>
          <w:szCs w:val="18"/>
          <w:lang w:eastAsia="en-US"/>
        </w:rPr>
      </w:pPr>
    </w:p>
    <w:p w:rsidRPr="002A2240" w:rsidR="00CD7F8E" w:rsidP="009D2827" w:rsidRDefault="00CD7F8E" w14:paraId="418FFA16" w14:textId="77777777">
      <w:pPr>
        <w:rPr>
          <w:rFonts w:cs="Verdana"/>
          <w:szCs w:val="18"/>
          <w:lang w:eastAsia="en-US"/>
        </w:rPr>
      </w:pPr>
      <w:r w:rsidRPr="002A2240">
        <w:rPr>
          <w:rFonts w:cs="Verdana"/>
          <w:szCs w:val="18"/>
          <w:lang w:eastAsia="en-US"/>
        </w:rPr>
        <w:t xml:space="preserve">Er is tot nu toe een zorgvuldig participatieproces doorlopen. </w:t>
      </w:r>
      <w:r>
        <w:rPr>
          <w:rFonts w:cs="Verdana"/>
          <w:szCs w:val="18"/>
          <w:lang w:eastAsia="en-US"/>
        </w:rPr>
        <w:t xml:space="preserve">Waarbij er in aanloop naar het voorgenomen besluit van 1 december 2025, vanuit de </w:t>
      </w:r>
      <w:r w:rsidRPr="002A2240">
        <w:rPr>
          <w:rFonts w:cs="Verdana"/>
          <w:szCs w:val="18"/>
          <w:lang w:eastAsia="en-US"/>
        </w:rPr>
        <w:t>Ontwerptafel Powerport regio Moerdijk meerdere participatiebijeenkomsten georganiseerd.</w:t>
      </w:r>
      <w:r>
        <w:rPr>
          <w:rFonts w:cs="Verdana"/>
          <w:szCs w:val="18"/>
          <w:lang w:eastAsia="en-US"/>
        </w:rPr>
        <w:t xml:space="preserve"> </w:t>
      </w:r>
      <w:r w:rsidRPr="002A2240">
        <w:rPr>
          <w:rFonts w:cs="Verdana"/>
          <w:szCs w:val="18"/>
          <w:lang w:eastAsia="en-US"/>
        </w:rPr>
        <w:t xml:space="preserve">Inwoners, agrariërs, bedrijven en het Havenbedrijf konden aangeven wat voor hen belangrijk is (hun randvoorwaarden en condities). </w:t>
      </w:r>
      <w:r>
        <w:rPr>
          <w:rFonts w:cs="Verdana"/>
          <w:szCs w:val="18"/>
          <w:lang w:eastAsia="en-US"/>
        </w:rPr>
        <w:t>Ook i</w:t>
      </w:r>
      <w:r w:rsidRPr="002A2240">
        <w:rPr>
          <w:rFonts w:cs="Verdana"/>
          <w:szCs w:val="18"/>
          <w:lang w:eastAsia="en-US"/>
        </w:rPr>
        <w:t>n de volgende fase dient participatie een goede plek te krijgen. Bij de uitwerking van randvoorwaarden en condities zal ruimte zijn om input van individuele inwoners, agrariërs en bedrijven te betrekken. Op welke manier dit gaat gebeuren wordt uitgewerkt in het plan van aanpak voor het vervolgproces.</w:t>
      </w:r>
    </w:p>
    <w:p w:rsidRPr="007340FF" w:rsidR="00CD7F8E" w:rsidP="009D2827" w:rsidRDefault="00CD7F8E" w14:paraId="4B79FA01" w14:textId="77777777">
      <w:pPr>
        <w:rPr>
          <w:szCs w:val="18"/>
          <w:lang w:eastAsia="en-US"/>
        </w:rPr>
      </w:pPr>
    </w:p>
    <w:p w:rsidR="009D2827" w:rsidP="009D2827" w:rsidRDefault="009D2827" w14:paraId="6EF96CB4" w14:textId="77777777">
      <w:pPr>
        <w:contextualSpacing/>
        <w:rPr>
          <w:szCs w:val="18"/>
          <w:lang w:eastAsia="en-US"/>
        </w:rPr>
      </w:pPr>
      <w:r>
        <w:rPr>
          <w:szCs w:val="18"/>
          <w:lang w:eastAsia="en-US"/>
        </w:rPr>
        <w:t>11</w:t>
      </w:r>
    </w:p>
    <w:p w:rsidRPr="007340FF" w:rsidR="00CD7F8E" w:rsidP="009D2827" w:rsidRDefault="00CD7F8E" w14:paraId="337562F1" w14:textId="159E24E0">
      <w:pPr>
        <w:contextualSpacing/>
        <w:rPr>
          <w:szCs w:val="18"/>
          <w:lang w:eastAsia="en-US"/>
        </w:rPr>
      </w:pPr>
      <w:r w:rsidRPr="007340FF">
        <w:rPr>
          <w:szCs w:val="18"/>
          <w:lang w:eastAsia="en-US"/>
        </w:rPr>
        <w:t>Bent u van mening dat het democratisch onwenselijk is dat een gemeentebestuur - in samenwerking met provincie en Rijk - zulke beslissingen kan nemen zonder bindende inspraak, zoals een referendum, onder de bewoners?</w:t>
      </w:r>
    </w:p>
    <w:p w:rsidRPr="007340FF" w:rsidR="00CD7F8E" w:rsidP="009D2827" w:rsidRDefault="00CD7F8E" w14:paraId="396190A4" w14:textId="77777777">
      <w:pPr>
        <w:rPr>
          <w:szCs w:val="18"/>
          <w:lang w:eastAsia="en-US"/>
        </w:rPr>
      </w:pPr>
    </w:p>
    <w:p w:rsidRPr="007340FF" w:rsidR="00CD7F8E" w:rsidP="009D2827" w:rsidRDefault="009D2827" w14:paraId="6EF6BC4A" w14:textId="0D2A7FBA">
      <w:pPr>
        <w:rPr>
          <w:b/>
          <w:bCs/>
          <w:kern w:val="2"/>
          <w:szCs w:val="18"/>
          <w:lang w:eastAsia="en-US"/>
        </w:rPr>
      </w:pPr>
      <w:r w:rsidRPr="009D2827">
        <w:rPr>
          <w:bCs/>
          <w:kern w:val="2"/>
          <w:szCs w:val="18"/>
          <w:lang w:eastAsia="en-US"/>
        </w:rPr>
        <w:t>Antwoord</w:t>
      </w:r>
    </w:p>
    <w:p w:rsidRPr="002A2240" w:rsidR="00CD7F8E" w:rsidP="009D2827" w:rsidRDefault="00CD7F8E" w14:paraId="0AA2657D" w14:textId="77777777">
      <w:pPr>
        <w:rPr>
          <w:rFonts w:cs="Verdana"/>
          <w:szCs w:val="18"/>
          <w:lang w:eastAsia="en-US"/>
        </w:rPr>
      </w:pPr>
      <w:r w:rsidRPr="007340FF">
        <w:rPr>
          <w:szCs w:val="18"/>
          <w:lang w:eastAsia="en-US"/>
        </w:rPr>
        <w:t xml:space="preserve">Nee, </w:t>
      </w:r>
      <w:r>
        <w:rPr>
          <w:szCs w:val="18"/>
          <w:lang w:eastAsia="en-US"/>
        </w:rPr>
        <w:t xml:space="preserve">formele </w:t>
      </w:r>
      <w:r w:rsidRPr="007340FF">
        <w:rPr>
          <w:szCs w:val="18"/>
          <w:lang w:eastAsia="en-US"/>
        </w:rPr>
        <w:t>inspraak van inwoners geschiedt via de gemeenteraad volgen</w:t>
      </w:r>
      <w:r>
        <w:rPr>
          <w:szCs w:val="18"/>
          <w:lang w:eastAsia="en-US"/>
        </w:rPr>
        <w:t>s</w:t>
      </w:r>
      <w:r w:rsidRPr="007340FF">
        <w:rPr>
          <w:szCs w:val="18"/>
          <w:lang w:eastAsia="en-US"/>
        </w:rPr>
        <w:t xml:space="preserve"> de </w:t>
      </w:r>
      <w:r>
        <w:rPr>
          <w:szCs w:val="18"/>
          <w:lang w:eastAsia="en-US"/>
        </w:rPr>
        <w:t>wettelijke</w:t>
      </w:r>
      <w:r w:rsidRPr="007340FF">
        <w:rPr>
          <w:szCs w:val="18"/>
          <w:lang w:eastAsia="en-US"/>
        </w:rPr>
        <w:t xml:space="preserve"> democratische procedures. </w:t>
      </w:r>
      <w:r>
        <w:rPr>
          <w:szCs w:val="18"/>
          <w:lang w:eastAsia="en-US"/>
        </w:rPr>
        <w:t xml:space="preserve">Daarnaast is er ook voor gekozen om, zoals hierboven reeds aangegeven, bewoners op verschillende manieren uitvoerig te betrekken in het participatieproces. Bovendien hebben het Kabinet en de regio afgesproken dat </w:t>
      </w:r>
      <w:r w:rsidRPr="002A2240">
        <w:rPr>
          <w:rFonts w:cs="Verdana"/>
          <w:szCs w:val="18"/>
          <w:lang w:eastAsia="en-US"/>
        </w:rPr>
        <w:t xml:space="preserve">participatie </w:t>
      </w:r>
      <w:r>
        <w:rPr>
          <w:szCs w:val="18"/>
          <w:lang w:eastAsia="en-US"/>
        </w:rPr>
        <w:t>o</w:t>
      </w:r>
      <w:r>
        <w:rPr>
          <w:rFonts w:cs="Verdana"/>
          <w:szCs w:val="18"/>
          <w:lang w:eastAsia="en-US"/>
        </w:rPr>
        <w:t>ok i</w:t>
      </w:r>
      <w:r w:rsidRPr="002A2240">
        <w:rPr>
          <w:rFonts w:cs="Verdana"/>
          <w:szCs w:val="18"/>
          <w:lang w:eastAsia="en-US"/>
        </w:rPr>
        <w:t xml:space="preserve">n de volgende fase een goede plek </w:t>
      </w:r>
      <w:r>
        <w:rPr>
          <w:rFonts w:cs="Verdana"/>
          <w:szCs w:val="18"/>
          <w:lang w:eastAsia="en-US"/>
        </w:rPr>
        <w:t>verdient</w:t>
      </w:r>
      <w:r w:rsidRPr="002A2240">
        <w:rPr>
          <w:rFonts w:cs="Verdana"/>
          <w:szCs w:val="18"/>
          <w:lang w:eastAsia="en-US"/>
        </w:rPr>
        <w:t>. Op welke manier dit gaat gebeuren wordt uitgewerkt in het plan van aanpak voor het vervolgproces.</w:t>
      </w:r>
    </w:p>
    <w:p w:rsidRPr="007340FF" w:rsidR="00CD7F8E" w:rsidP="009D2827" w:rsidRDefault="00CD7F8E" w14:paraId="36B5B385" w14:textId="77777777">
      <w:pPr>
        <w:rPr>
          <w:szCs w:val="18"/>
          <w:lang w:eastAsia="en-US"/>
        </w:rPr>
      </w:pPr>
    </w:p>
    <w:p w:rsidR="009D2827" w:rsidP="009D2827" w:rsidRDefault="009D2827" w14:paraId="1EE84F7A" w14:textId="77777777">
      <w:pPr>
        <w:contextualSpacing/>
        <w:rPr>
          <w:szCs w:val="18"/>
          <w:lang w:eastAsia="en-US"/>
        </w:rPr>
      </w:pPr>
      <w:r>
        <w:rPr>
          <w:szCs w:val="18"/>
          <w:lang w:eastAsia="en-US"/>
        </w:rPr>
        <w:t>12</w:t>
      </w:r>
    </w:p>
    <w:p w:rsidRPr="007340FF" w:rsidR="00CD7F8E" w:rsidP="009D2827" w:rsidRDefault="00CD7F8E" w14:paraId="73B4CB68" w14:textId="7AFB89F4">
      <w:pPr>
        <w:contextualSpacing/>
        <w:rPr>
          <w:szCs w:val="18"/>
          <w:lang w:eastAsia="en-US"/>
        </w:rPr>
      </w:pPr>
      <w:r w:rsidRPr="007340FF">
        <w:rPr>
          <w:szCs w:val="18"/>
          <w:lang w:eastAsia="en-US"/>
        </w:rPr>
        <w:t>Vindt u het in het algemeen belang om (eeuwenoude) dorpen te verwijderen?</w:t>
      </w:r>
    </w:p>
    <w:p w:rsidRPr="007340FF" w:rsidR="00CD7F8E" w:rsidP="009D2827" w:rsidRDefault="00CD7F8E" w14:paraId="79EC49AB" w14:textId="77777777">
      <w:pPr>
        <w:rPr>
          <w:szCs w:val="18"/>
          <w:lang w:eastAsia="en-US"/>
        </w:rPr>
      </w:pPr>
    </w:p>
    <w:p w:rsidRPr="007340FF" w:rsidR="00CD7F8E" w:rsidP="009D2827" w:rsidRDefault="009D2827" w14:paraId="78D30CBE" w14:textId="76657487">
      <w:pPr>
        <w:rPr>
          <w:b/>
          <w:bCs/>
          <w:kern w:val="2"/>
          <w:szCs w:val="18"/>
          <w:lang w:eastAsia="en-US"/>
        </w:rPr>
      </w:pPr>
      <w:r w:rsidRPr="009D2827">
        <w:rPr>
          <w:bCs/>
          <w:kern w:val="2"/>
          <w:szCs w:val="18"/>
          <w:lang w:eastAsia="en-US"/>
        </w:rPr>
        <w:t>Antwoord</w:t>
      </w:r>
    </w:p>
    <w:p w:rsidRPr="007340FF" w:rsidR="00CD7F8E" w:rsidP="009D2827" w:rsidRDefault="00CD7F8E" w14:paraId="539CDD51" w14:textId="77777777">
      <w:pPr>
        <w:rPr>
          <w:szCs w:val="18"/>
          <w:lang w:eastAsia="en-US"/>
        </w:rPr>
      </w:pPr>
      <w:r w:rsidRPr="007340FF">
        <w:rPr>
          <w:szCs w:val="18"/>
          <w:lang w:eastAsia="en-US"/>
        </w:rPr>
        <w:t>Zie het antwoord op vraag 3.</w:t>
      </w:r>
    </w:p>
    <w:p w:rsidRPr="007340FF" w:rsidR="00CD7F8E" w:rsidP="009D2827" w:rsidRDefault="00CD7F8E" w14:paraId="43E355DA" w14:textId="77777777">
      <w:pPr>
        <w:rPr>
          <w:szCs w:val="18"/>
          <w:lang w:eastAsia="en-US"/>
        </w:rPr>
      </w:pPr>
    </w:p>
    <w:p w:rsidR="009D2827" w:rsidP="009D2827" w:rsidRDefault="009D2827" w14:paraId="7274017B" w14:textId="77777777">
      <w:pPr>
        <w:contextualSpacing/>
        <w:rPr>
          <w:szCs w:val="18"/>
          <w:lang w:eastAsia="en-US"/>
        </w:rPr>
      </w:pPr>
      <w:r>
        <w:rPr>
          <w:szCs w:val="18"/>
          <w:lang w:eastAsia="en-US"/>
        </w:rPr>
        <w:t>13</w:t>
      </w:r>
    </w:p>
    <w:p w:rsidRPr="007340FF" w:rsidR="00CD7F8E" w:rsidP="009D2827" w:rsidRDefault="00CD7F8E" w14:paraId="0361557B" w14:textId="54A253C1">
      <w:pPr>
        <w:contextualSpacing/>
        <w:rPr>
          <w:szCs w:val="18"/>
          <w:lang w:eastAsia="en-US"/>
        </w:rPr>
      </w:pPr>
      <w:r w:rsidRPr="007340FF">
        <w:rPr>
          <w:szCs w:val="18"/>
          <w:lang w:eastAsia="en-US"/>
        </w:rPr>
        <w:lastRenderedPageBreak/>
        <w:t>Indien het antwoord op vraag 12 bevestigend luidt, waarom is dit in het algemeen belang?</w:t>
      </w:r>
    </w:p>
    <w:p w:rsidRPr="007340FF" w:rsidR="00CD7F8E" w:rsidP="009D2827" w:rsidRDefault="00CD7F8E" w14:paraId="4818F586" w14:textId="77777777">
      <w:pPr>
        <w:rPr>
          <w:szCs w:val="18"/>
          <w:lang w:eastAsia="en-US"/>
        </w:rPr>
      </w:pPr>
    </w:p>
    <w:p w:rsidRPr="007340FF" w:rsidR="00CD7F8E" w:rsidP="009D2827" w:rsidRDefault="009D2827" w14:paraId="008FE51C" w14:textId="4BD255AB">
      <w:pPr>
        <w:rPr>
          <w:b/>
          <w:bCs/>
          <w:kern w:val="2"/>
          <w:szCs w:val="18"/>
          <w:lang w:eastAsia="en-US"/>
        </w:rPr>
      </w:pPr>
      <w:r w:rsidRPr="009D2827">
        <w:rPr>
          <w:bCs/>
          <w:kern w:val="2"/>
          <w:szCs w:val="18"/>
          <w:lang w:eastAsia="en-US"/>
        </w:rPr>
        <w:t>Antwoord</w:t>
      </w:r>
    </w:p>
    <w:p w:rsidRPr="007340FF" w:rsidR="00CD7F8E" w:rsidP="009D2827" w:rsidRDefault="00CD7F8E" w14:paraId="2B5504F7" w14:textId="77777777">
      <w:pPr>
        <w:rPr>
          <w:szCs w:val="18"/>
          <w:lang w:eastAsia="en-US"/>
        </w:rPr>
      </w:pPr>
      <w:r w:rsidRPr="007340FF">
        <w:rPr>
          <w:szCs w:val="18"/>
          <w:lang w:eastAsia="en-US"/>
        </w:rPr>
        <w:t>Zie het antwoord op vraag 3.</w:t>
      </w:r>
    </w:p>
    <w:p w:rsidRPr="007340FF" w:rsidR="00CD7F8E" w:rsidP="009D2827" w:rsidRDefault="00CD7F8E" w14:paraId="77AC4E7F" w14:textId="77777777">
      <w:pPr>
        <w:rPr>
          <w:szCs w:val="18"/>
          <w:lang w:eastAsia="en-US"/>
        </w:rPr>
      </w:pPr>
    </w:p>
    <w:p w:rsidR="009D2827" w:rsidP="009D2827" w:rsidRDefault="009D2827" w14:paraId="6A95D3AA" w14:textId="77777777">
      <w:pPr>
        <w:contextualSpacing/>
        <w:rPr>
          <w:szCs w:val="18"/>
          <w:lang w:eastAsia="en-US"/>
        </w:rPr>
      </w:pPr>
      <w:r>
        <w:rPr>
          <w:szCs w:val="18"/>
          <w:lang w:eastAsia="en-US"/>
        </w:rPr>
        <w:t>14</w:t>
      </w:r>
    </w:p>
    <w:p w:rsidRPr="007340FF" w:rsidR="00CD7F8E" w:rsidP="009D2827" w:rsidRDefault="00CD7F8E" w14:paraId="284C5084" w14:textId="2C022D6F">
      <w:pPr>
        <w:contextualSpacing/>
        <w:rPr>
          <w:szCs w:val="18"/>
          <w:lang w:eastAsia="en-US"/>
        </w:rPr>
      </w:pPr>
      <w:r w:rsidRPr="007340FF">
        <w:rPr>
          <w:szCs w:val="18"/>
          <w:lang w:eastAsia="en-US"/>
        </w:rPr>
        <w:t>Indien het antwoord op vraag 12 ontkennend luidt, deelt u de mening dat het in het algemeen belang is om historie, cultuur en erfgoed te beschermen en zodoende te staan voor het behoud van een (eeuwenoud) dorp?</w:t>
      </w:r>
    </w:p>
    <w:p w:rsidRPr="007340FF" w:rsidR="00CD7F8E" w:rsidP="009D2827" w:rsidRDefault="00CD7F8E" w14:paraId="12B9A941" w14:textId="77777777">
      <w:pPr>
        <w:rPr>
          <w:szCs w:val="18"/>
          <w:lang w:eastAsia="en-US"/>
        </w:rPr>
      </w:pPr>
    </w:p>
    <w:p w:rsidRPr="007340FF" w:rsidR="00CD7F8E" w:rsidP="009D2827" w:rsidRDefault="009D2827" w14:paraId="779ED928" w14:textId="6CD8E093">
      <w:pPr>
        <w:rPr>
          <w:b/>
          <w:bCs/>
          <w:kern w:val="2"/>
          <w:szCs w:val="18"/>
          <w:lang w:eastAsia="en-US"/>
        </w:rPr>
      </w:pPr>
      <w:r w:rsidRPr="009D2827">
        <w:rPr>
          <w:bCs/>
          <w:kern w:val="2"/>
          <w:szCs w:val="18"/>
          <w:lang w:eastAsia="en-US"/>
        </w:rPr>
        <w:t>Antwoord</w:t>
      </w:r>
    </w:p>
    <w:p w:rsidRPr="007340FF" w:rsidR="00CD7F8E" w:rsidP="009D2827" w:rsidRDefault="00CD7F8E" w14:paraId="23FDDCBA" w14:textId="77777777">
      <w:pPr>
        <w:rPr>
          <w:szCs w:val="18"/>
          <w:lang w:eastAsia="en-US"/>
        </w:rPr>
      </w:pPr>
      <w:r w:rsidRPr="007340FF">
        <w:rPr>
          <w:szCs w:val="18"/>
          <w:lang w:eastAsia="en-US"/>
        </w:rPr>
        <w:t>Zie het antwoord op vraag 3.</w:t>
      </w:r>
    </w:p>
    <w:p w:rsidRPr="007340FF" w:rsidR="00CD7F8E" w:rsidP="009D2827" w:rsidRDefault="00CD7F8E" w14:paraId="5D099586" w14:textId="77777777">
      <w:pPr>
        <w:rPr>
          <w:szCs w:val="18"/>
          <w:lang w:eastAsia="en-US"/>
        </w:rPr>
      </w:pPr>
    </w:p>
    <w:p w:rsidR="009D2827" w:rsidP="009D2827" w:rsidRDefault="009D2827" w14:paraId="0FB71B4B" w14:textId="77777777">
      <w:pPr>
        <w:contextualSpacing/>
        <w:rPr>
          <w:szCs w:val="18"/>
          <w:lang w:eastAsia="en-US"/>
        </w:rPr>
      </w:pPr>
      <w:r>
        <w:rPr>
          <w:szCs w:val="18"/>
          <w:lang w:eastAsia="en-US"/>
        </w:rPr>
        <w:t>15</w:t>
      </w:r>
    </w:p>
    <w:p w:rsidRPr="007340FF" w:rsidR="00CD7F8E" w:rsidP="009D2827" w:rsidRDefault="00CD7F8E" w14:paraId="53BA1A3C" w14:textId="7CCE4196">
      <w:pPr>
        <w:contextualSpacing/>
        <w:rPr>
          <w:szCs w:val="18"/>
          <w:lang w:eastAsia="en-US"/>
        </w:rPr>
      </w:pPr>
      <w:r w:rsidRPr="007340FF">
        <w:rPr>
          <w:szCs w:val="18"/>
          <w:lang w:eastAsia="en-US"/>
        </w:rPr>
        <w:t>Welke criteria zijn gehanteerd door het gemeentebestuur in samenwerking met het Rijk om te bepalen dat het verwijderen van het dorp Moerdijk noodzakelijk is?</w:t>
      </w:r>
    </w:p>
    <w:p w:rsidRPr="007340FF" w:rsidR="00CD7F8E" w:rsidP="009D2827" w:rsidRDefault="00CD7F8E" w14:paraId="258D407F" w14:textId="77777777">
      <w:pPr>
        <w:rPr>
          <w:szCs w:val="18"/>
          <w:lang w:eastAsia="en-US"/>
        </w:rPr>
      </w:pPr>
    </w:p>
    <w:p w:rsidRPr="007340FF" w:rsidR="00CD7F8E" w:rsidP="009D2827" w:rsidRDefault="009D2827" w14:paraId="36F013AA" w14:textId="5DB4D54C">
      <w:pPr>
        <w:rPr>
          <w:b/>
          <w:bCs/>
          <w:kern w:val="2"/>
          <w:szCs w:val="18"/>
          <w:lang w:eastAsia="en-US"/>
        </w:rPr>
      </w:pPr>
      <w:r w:rsidRPr="009D2827">
        <w:rPr>
          <w:bCs/>
          <w:kern w:val="2"/>
          <w:szCs w:val="18"/>
          <w:lang w:eastAsia="en-US"/>
        </w:rPr>
        <w:t>Antwoord</w:t>
      </w:r>
    </w:p>
    <w:p w:rsidRPr="007340FF" w:rsidR="00CD7F8E" w:rsidP="009D2827" w:rsidRDefault="00CD7F8E" w14:paraId="332F3E32" w14:textId="77777777">
      <w:pPr>
        <w:rPr>
          <w:szCs w:val="18"/>
          <w:lang w:eastAsia="en-US"/>
        </w:rPr>
      </w:pPr>
      <w:r w:rsidRPr="007340FF">
        <w:rPr>
          <w:szCs w:val="18"/>
          <w:lang w:eastAsia="en-US"/>
        </w:rPr>
        <w:t>Het gemeentebestuur heeft een eigen afweging gemaakt, ter voorbereiding van het Bestuurlijk Overleg Powerport regio Moerdijk dat op 1 december 2025 heeft plaatsgevonden. Het kabinet en de regio hebben op 11 juni 2025 de afspraak gemaakt om op 1 december 2025 een voorkeur uit te spreken voor de ontwikkelrichting in Moerdijk. De stukken van de gemeente ter onderbouwing van het raadsbesluit staan op de website van de gemeente Moerdijk</w:t>
      </w:r>
      <w:r w:rsidRPr="007340FF">
        <w:rPr>
          <w:szCs w:val="18"/>
          <w:vertAlign w:val="superscript"/>
          <w:lang w:eastAsia="en-US"/>
        </w:rPr>
        <w:footnoteReference w:id="3"/>
      </w:r>
      <w:r w:rsidRPr="007340FF">
        <w:rPr>
          <w:szCs w:val="18"/>
          <w:lang w:eastAsia="en-US"/>
        </w:rPr>
        <w:t>.</w:t>
      </w:r>
    </w:p>
    <w:p w:rsidRPr="007340FF" w:rsidR="00CD7F8E" w:rsidP="009D2827" w:rsidRDefault="00CD7F8E" w14:paraId="3671CB0C" w14:textId="77777777">
      <w:pPr>
        <w:rPr>
          <w:szCs w:val="18"/>
          <w:lang w:eastAsia="en-US"/>
        </w:rPr>
      </w:pPr>
    </w:p>
    <w:p w:rsidR="009D2827" w:rsidP="009D2827" w:rsidRDefault="009D2827" w14:paraId="0B2602F5" w14:textId="77777777">
      <w:pPr>
        <w:contextualSpacing/>
        <w:rPr>
          <w:szCs w:val="18"/>
          <w:lang w:eastAsia="en-US"/>
        </w:rPr>
      </w:pPr>
      <w:r>
        <w:rPr>
          <w:szCs w:val="18"/>
          <w:lang w:eastAsia="en-US"/>
        </w:rPr>
        <w:t>16</w:t>
      </w:r>
    </w:p>
    <w:p w:rsidRPr="007340FF" w:rsidR="00CD7F8E" w:rsidP="009D2827" w:rsidRDefault="00CD7F8E" w14:paraId="46875EC1" w14:textId="6104AB21">
      <w:pPr>
        <w:contextualSpacing/>
        <w:rPr>
          <w:szCs w:val="18"/>
          <w:lang w:eastAsia="en-US"/>
        </w:rPr>
      </w:pPr>
      <w:r w:rsidRPr="007340FF">
        <w:rPr>
          <w:szCs w:val="18"/>
          <w:lang w:eastAsia="en-US"/>
        </w:rPr>
        <w:t xml:space="preserve">In hoeverre is er sprake van een systematisch onderzoek waarin alternatieve locaties voor nieuwe energie-infrastructuur met elkaar zijn vergeleken? </w:t>
      </w:r>
    </w:p>
    <w:p w:rsidRPr="007340FF" w:rsidR="00CD7F8E" w:rsidP="009D2827" w:rsidRDefault="00CD7F8E" w14:paraId="524AF252" w14:textId="77777777">
      <w:pPr>
        <w:rPr>
          <w:szCs w:val="18"/>
          <w:lang w:eastAsia="en-US"/>
        </w:rPr>
      </w:pPr>
    </w:p>
    <w:p w:rsidRPr="007340FF" w:rsidR="00CD7F8E" w:rsidP="009D2827" w:rsidRDefault="009D2827" w14:paraId="203F1652" w14:textId="0E9D6C44">
      <w:pPr>
        <w:rPr>
          <w:b/>
          <w:bCs/>
          <w:kern w:val="2"/>
          <w:szCs w:val="18"/>
          <w:lang w:eastAsia="en-US"/>
        </w:rPr>
      </w:pPr>
      <w:r w:rsidRPr="009D2827">
        <w:rPr>
          <w:bCs/>
          <w:kern w:val="2"/>
          <w:szCs w:val="18"/>
          <w:lang w:eastAsia="en-US"/>
        </w:rPr>
        <w:t>Antwoord</w:t>
      </w:r>
    </w:p>
    <w:p w:rsidRPr="007340FF" w:rsidR="00CD7F8E" w:rsidP="009D2827" w:rsidRDefault="00CD7F8E" w14:paraId="2F481C29" w14:textId="77777777">
      <w:pPr>
        <w:rPr>
          <w:szCs w:val="18"/>
          <w:lang w:eastAsia="en-US"/>
        </w:rPr>
      </w:pPr>
      <w:r w:rsidRPr="007340FF">
        <w:rPr>
          <w:szCs w:val="18"/>
          <w:lang w:eastAsia="en-US"/>
        </w:rPr>
        <w:t xml:space="preserve">Voordat een definitief besluit wordt genomen over waar de ontwikkelingen plaats moeten vinden, zal een planologische procedure doorlopen worden. Daarbij zullen belanghebbenden, dus ook inwoners en ondernemers in Moerdijk, de mogelijkheid hebben om in bezwaar en beroep te gaan. In deze planologische procedure zal nader onderzoek plaatsvinden naar verschillende alternatieve locaties om de benodigde ruimte voor energie-infrastructuur, verduurzaming en circulair maken van industrie te faciliteren. </w:t>
      </w:r>
    </w:p>
    <w:p w:rsidRPr="007340FF" w:rsidR="00CD7F8E" w:rsidP="009D2827" w:rsidRDefault="00CD7F8E" w14:paraId="7C6D1899" w14:textId="77777777">
      <w:pPr>
        <w:rPr>
          <w:szCs w:val="18"/>
          <w:lang w:eastAsia="en-US"/>
        </w:rPr>
      </w:pPr>
    </w:p>
    <w:p w:rsidRPr="007340FF" w:rsidR="00CD7F8E" w:rsidP="009D2827" w:rsidRDefault="00CD7F8E" w14:paraId="00559F45" w14:textId="77777777">
      <w:pPr>
        <w:rPr>
          <w:szCs w:val="18"/>
          <w:lang w:eastAsia="en-US"/>
        </w:rPr>
      </w:pPr>
      <w:r w:rsidRPr="007340FF">
        <w:rPr>
          <w:szCs w:val="18"/>
          <w:lang w:eastAsia="en-US"/>
        </w:rPr>
        <w:t>In het Programma Energiehoofdstructuur</w:t>
      </w:r>
      <w:r w:rsidRPr="007340FF">
        <w:rPr>
          <w:szCs w:val="18"/>
          <w:vertAlign w:val="superscript"/>
          <w:lang w:eastAsia="en-US"/>
        </w:rPr>
        <w:footnoteReference w:id="4"/>
      </w:r>
      <w:r w:rsidRPr="007340FF">
        <w:rPr>
          <w:szCs w:val="18"/>
          <w:lang w:eastAsia="en-US"/>
        </w:rPr>
        <w:t xml:space="preserve"> (PEH) is eerder in kaart gebracht hoeveel ruimte nodig is voor energie-infrastructuur in Nederland richting 2050. De toekomstige ruimtebehoefte concentreert zich vooral in en rondom industrieclusters, waaronder Moerdijk. In de ontwerp-Nota Ruimte</w:t>
      </w:r>
      <w:r w:rsidRPr="007340FF">
        <w:rPr>
          <w:szCs w:val="18"/>
          <w:vertAlign w:val="superscript"/>
          <w:lang w:eastAsia="en-US"/>
        </w:rPr>
        <w:footnoteReference w:id="5"/>
      </w:r>
      <w:r w:rsidRPr="007340FF">
        <w:rPr>
          <w:szCs w:val="18"/>
          <w:lang w:eastAsia="en-US"/>
        </w:rPr>
        <w:t xml:space="preserve"> staat het belang van het samenbrengen van vraag en aanbod van energie en grondstoffen. Dit kan betekenen dat op sommige plekken de ruimtevraag of de impact op de </w:t>
      </w:r>
      <w:r w:rsidRPr="007340FF">
        <w:rPr>
          <w:szCs w:val="18"/>
          <w:lang w:eastAsia="en-US"/>
        </w:rPr>
        <w:lastRenderedPageBreak/>
        <w:t xml:space="preserve">ruimte en leefomgeving hoger wordt, om de druk op de leefomgeving op andere plekken te beperken.  </w:t>
      </w:r>
    </w:p>
    <w:p w:rsidRPr="007340FF" w:rsidR="00CD7F8E" w:rsidP="009D2827" w:rsidRDefault="00CD7F8E" w14:paraId="6FCBCCF1" w14:textId="77777777">
      <w:pPr>
        <w:rPr>
          <w:szCs w:val="18"/>
          <w:lang w:eastAsia="en-US"/>
        </w:rPr>
      </w:pPr>
    </w:p>
    <w:p w:rsidR="009D2827" w:rsidP="009D2827" w:rsidRDefault="009D2827" w14:paraId="46090D0C" w14:textId="77777777">
      <w:pPr>
        <w:contextualSpacing/>
        <w:rPr>
          <w:szCs w:val="18"/>
          <w:lang w:eastAsia="en-US"/>
        </w:rPr>
      </w:pPr>
      <w:r>
        <w:rPr>
          <w:szCs w:val="18"/>
          <w:lang w:eastAsia="en-US"/>
        </w:rPr>
        <w:t>17</w:t>
      </w:r>
    </w:p>
    <w:p w:rsidRPr="007340FF" w:rsidR="00CD7F8E" w:rsidP="009D2827" w:rsidRDefault="00CD7F8E" w14:paraId="78822033" w14:textId="7C6B9391">
      <w:pPr>
        <w:contextualSpacing/>
        <w:rPr>
          <w:szCs w:val="18"/>
          <w:lang w:eastAsia="en-US"/>
        </w:rPr>
      </w:pPr>
      <w:r w:rsidRPr="007340FF">
        <w:rPr>
          <w:szCs w:val="18"/>
          <w:lang w:eastAsia="en-US"/>
        </w:rPr>
        <w:t>In hoeverre en op welke manier zijn bewoners van het dorp Moerdijk bij dit besluit betrokken geweest?</w:t>
      </w:r>
    </w:p>
    <w:p w:rsidRPr="007340FF" w:rsidR="00CD7F8E" w:rsidP="009D2827" w:rsidRDefault="00CD7F8E" w14:paraId="331A4D46" w14:textId="77777777">
      <w:pPr>
        <w:rPr>
          <w:szCs w:val="18"/>
          <w:lang w:eastAsia="en-US"/>
        </w:rPr>
      </w:pPr>
    </w:p>
    <w:p w:rsidRPr="007340FF" w:rsidR="00CD7F8E" w:rsidP="009D2827" w:rsidRDefault="009D2827" w14:paraId="13133CF1" w14:textId="211BF928">
      <w:pPr>
        <w:rPr>
          <w:b/>
          <w:bCs/>
          <w:kern w:val="2"/>
          <w:szCs w:val="18"/>
          <w:lang w:eastAsia="en-US"/>
        </w:rPr>
      </w:pPr>
      <w:r w:rsidRPr="009D2827">
        <w:rPr>
          <w:bCs/>
          <w:kern w:val="2"/>
          <w:szCs w:val="18"/>
          <w:lang w:eastAsia="en-US"/>
        </w:rPr>
        <w:t>Antwoord</w:t>
      </w:r>
    </w:p>
    <w:p w:rsidR="00CD7F8E" w:rsidP="009D2827" w:rsidRDefault="00CD7F8E" w14:paraId="64159A1A" w14:textId="5184DCCD">
      <w:pPr>
        <w:widowControl w:val="0"/>
        <w:autoSpaceDE w:val="0"/>
        <w:autoSpaceDN w:val="0"/>
        <w:rPr>
          <w:rFonts w:cs="Verdana"/>
          <w:szCs w:val="18"/>
          <w:lang w:eastAsia="en-US"/>
        </w:rPr>
      </w:pPr>
      <w:r w:rsidRPr="002A2240">
        <w:rPr>
          <w:rFonts w:cs="Verdana"/>
          <w:szCs w:val="18"/>
          <w:lang w:eastAsia="en-US"/>
        </w:rPr>
        <w:t>In aanloop naar het voorgenomen besluit van 1 december 2025, zijn er vanuit de Ontwerptafel Powerport regio Moerdijk meerdere participatiebijeenkomsten georganiseerd. Tijdens deze bijeenkomsten zijn inwoners geïnformeerd over Powerport regio Moerdijk en beide zoekrichtingen. Inwoners, agrariërs, bedrijven en het Havenbedrijf konden aangeven wat voor hen belangrijk is (hun randvoorwaarden en condities). Er is gesproken met inwoners welke gevolgen de twee zoekrichtingen hebben voor hen en wat er voor hen geregeld moet worden mocht één van de zoekrichtingen daadwerkelijk worden gekozen. De gesprekken hebben plaatsgevonden met inwoners en ondernemers in beide zoekrichtingen: Zevenbergschen Hoek (24 september 2025), het buitengebied (25 september 2025), Moerdijk (1 oktober 2025), Zevenbergen (2 oktober 2025) en Klundert (6</w:t>
      </w:r>
      <w:r w:rsidR="009D2827">
        <w:rPr>
          <w:rFonts w:cs="Verdana"/>
          <w:szCs w:val="18"/>
          <w:lang w:eastAsia="en-US"/>
        </w:rPr>
        <w:t> </w:t>
      </w:r>
      <w:r w:rsidRPr="002A2240">
        <w:rPr>
          <w:rFonts w:cs="Verdana"/>
          <w:szCs w:val="18"/>
          <w:lang w:eastAsia="en-US"/>
        </w:rPr>
        <w:t>oktober 2025). Voor deze brede bijeenkomsten zijn alle inwoners uitgenodigd. De uitkomst van de participatie is te lezen op de website van de gemeente</w:t>
      </w:r>
      <w:r w:rsidRPr="002A2240">
        <w:rPr>
          <w:rFonts w:cs="Verdana"/>
          <w:szCs w:val="18"/>
          <w:vertAlign w:val="superscript"/>
          <w:lang w:eastAsia="en-US"/>
        </w:rPr>
        <w:footnoteReference w:id="6"/>
      </w:r>
      <w:r w:rsidRPr="002A2240">
        <w:rPr>
          <w:rFonts w:cs="Verdana"/>
          <w:szCs w:val="18"/>
          <w:lang w:eastAsia="en-US"/>
        </w:rPr>
        <w:t xml:space="preserve">. De inhoud is geverifieerd met verschillende vertegenwoordigingen van inwoners, voordat deze is meegenomen als input voor het besluit van 1 december 2025.  </w:t>
      </w:r>
    </w:p>
    <w:p w:rsidR="00CD7F8E" w:rsidP="009D2827" w:rsidRDefault="00CD7F8E" w14:paraId="2BC5CC43" w14:textId="77777777">
      <w:pPr>
        <w:widowControl w:val="0"/>
        <w:autoSpaceDE w:val="0"/>
        <w:autoSpaceDN w:val="0"/>
        <w:rPr>
          <w:rFonts w:cs="Verdana"/>
          <w:szCs w:val="18"/>
          <w:lang w:eastAsia="en-US"/>
        </w:rPr>
      </w:pPr>
    </w:p>
    <w:p w:rsidRPr="002A2240" w:rsidR="00CD7F8E" w:rsidP="009D2827" w:rsidRDefault="00CD7F8E" w14:paraId="5E39E0A2" w14:textId="77777777">
      <w:pPr>
        <w:widowControl w:val="0"/>
        <w:autoSpaceDE w:val="0"/>
        <w:autoSpaceDN w:val="0"/>
        <w:rPr>
          <w:rFonts w:cs="Verdana"/>
          <w:szCs w:val="18"/>
          <w:lang w:eastAsia="en-US"/>
        </w:rPr>
      </w:pPr>
      <w:r w:rsidRPr="002A2240">
        <w:rPr>
          <w:rFonts w:cs="Verdana"/>
          <w:szCs w:val="18"/>
          <w:lang w:eastAsia="en-US"/>
        </w:rPr>
        <w:t xml:space="preserve">Er is tot nu toe een zorgvuldig participatieproces doorlopen. </w:t>
      </w:r>
      <w:r>
        <w:rPr>
          <w:rFonts w:cs="Verdana"/>
          <w:szCs w:val="18"/>
          <w:lang w:eastAsia="en-US"/>
        </w:rPr>
        <w:t>Ook i</w:t>
      </w:r>
      <w:r w:rsidRPr="002A2240">
        <w:rPr>
          <w:rFonts w:cs="Verdana"/>
          <w:szCs w:val="18"/>
          <w:lang w:eastAsia="en-US"/>
        </w:rPr>
        <w:t>n de volgende fase dient participatie een goede plek te krijgen. Bij de uitwerking van randvoorwaarden en condities zal ruimte zijn om input van individuele inwoners, agrariërs en bedrijven te betrekken. Op welke manier dit gaat gebeuren wordt uitgewerkt in het plan van aanpak voor het vervolgproces.</w:t>
      </w:r>
    </w:p>
    <w:p w:rsidRPr="007340FF" w:rsidR="00CD7F8E" w:rsidP="009D2827" w:rsidRDefault="00CD7F8E" w14:paraId="6D6B8CD4" w14:textId="77777777">
      <w:pPr>
        <w:rPr>
          <w:szCs w:val="18"/>
          <w:lang w:eastAsia="en-US"/>
        </w:rPr>
      </w:pPr>
    </w:p>
    <w:p w:rsidRPr="007340FF" w:rsidR="00CD7F8E" w:rsidP="009D2827" w:rsidRDefault="009D2827" w14:paraId="52068305" w14:textId="0224F538">
      <w:pPr>
        <w:rPr>
          <w:szCs w:val="18"/>
          <w:lang w:eastAsia="en-US"/>
        </w:rPr>
      </w:pPr>
      <w:r>
        <w:rPr>
          <w:szCs w:val="18"/>
          <w:lang w:eastAsia="en-US"/>
        </w:rPr>
        <w:t>18</w:t>
      </w:r>
    </w:p>
    <w:p w:rsidRPr="007340FF" w:rsidR="00CD7F8E" w:rsidP="009D2827" w:rsidRDefault="00CD7F8E" w14:paraId="5EDD4722" w14:textId="77777777">
      <w:pPr>
        <w:contextualSpacing/>
        <w:rPr>
          <w:szCs w:val="18"/>
          <w:lang w:eastAsia="en-US"/>
        </w:rPr>
      </w:pPr>
      <w:r w:rsidRPr="007340FF">
        <w:rPr>
          <w:szCs w:val="18"/>
          <w:lang w:eastAsia="en-US"/>
        </w:rPr>
        <w:t>Welke wettelijke grondslag is er voor het verwijderen van het dorp en hoe zal dit eruit komen te zien in de praktijk?</w:t>
      </w:r>
    </w:p>
    <w:p w:rsidRPr="007340FF" w:rsidR="00CD7F8E" w:rsidP="009D2827" w:rsidRDefault="00CD7F8E" w14:paraId="69FEC7E7" w14:textId="77777777">
      <w:pPr>
        <w:rPr>
          <w:szCs w:val="18"/>
          <w:lang w:eastAsia="en-US"/>
        </w:rPr>
      </w:pPr>
    </w:p>
    <w:p w:rsidRPr="007340FF" w:rsidR="00CD7F8E" w:rsidP="009D2827" w:rsidRDefault="009D2827" w14:paraId="6E47DFFA" w14:textId="28259A53">
      <w:pPr>
        <w:rPr>
          <w:b/>
          <w:bCs/>
          <w:kern w:val="2"/>
          <w:szCs w:val="18"/>
          <w:lang w:eastAsia="en-US"/>
        </w:rPr>
      </w:pPr>
      <w:r w:rsidRPr="009D2827">
        <w:rPr>
          <w:bCs/>
          <w:kern w:val="2"/>
          <w:szCs w:val="18"/>
          <w:lang w:eastAsia="en-US"/>
        </w:rPr>
        <w:t>Antwoord</w:t>
      </w:r>
    </w:p>
    <w:p w:rsidRPr="007340FF" w:rsidR="00CD7F8E" w:rsidP="009D2827" w:rsidRDefault="00CD7F8E" w14:paraId="56686BB6" w14:textId="77777777">
      <w:pPr>
        <w:rPr>
          <w:kern w:val="2"/>
          <w:szCs w:val="18"/>
          <w:lang w:eastAsia="en-US"/>
        </w:rPr>
      </w:pPr>
      <w:r w:rsidRPr="007340FF">
        <w:rPr>
          <w:kern w:val="2"/>
          <w:szCs w:val="18"/>
          <w:lang w:eastAsia="en-US"/>
        </w:rPr>
        <w:t>De overheid kan met de Omgevingswet een ruimtelijke keuze maken en een andere functie toedelen aan een gebied of een locatie. Als deze functie concreet is uitgewerkt in een omgevingsplan, projectbesluit of in een omgevingsvergunning voor een buitenplanse omgevingsplanactiviteit geeft dit de overheid, indien nodig, een zogenaamd onteigeningsbelang dat op grond van de Omgevingswet nodig is voor onteigening. Zie hiervoor ook het antwoord op vraag 7.</w:t>
      </w:r>
    </w:p>
    <w:p w:rsidRPr="007340FF" w:rsidR="00CD7F8E" w:rsidP="009D2827" w:rsidRDefault="00CD7F8E" w14:paraId="7EF9028D" w14:textId="77777777">
      <w:pPr>
        <w:rPr>
          <w:szCs w:val="18"/>
          <w:lang w:eastAsia="en-US"/>
        </w:rPr>
      </w:pPr>
    </w:p>
    <w:p w:rsidR="009D2827" w:rsidP="009D2827" w:rsidRDefault="009D2827" w14:paraId="5BA8359C" w14:textId="77777777">
      <w:pPr>
        <w:contextualSpacing/>
        <w:rPr>
          <w:szCs w:val="18"/>
          <w:lang w:eastAsia="en-US"/>
        </w:rPr>
      </w:pPr>
      <w:r>
        <w:rPr>
          <w:szCs w:val="18"/>
          <w:lang w:eastAsia="en-US"/>
        </w:rPr>
        <w:t>19</w:t>
      </w:r>
    </w:p>
    <w:p w:rsidRPr="007340FF" w:rsidR="00CD7F8E" w:rsidP="009D2827" w:rsidRDefault="00CD7F8E" w14:paraId="31E3C878" w14:textId="0AC9EA57">
      <w:pPr>
        <w:contextualSpacing/>
        <w:rPr>
          <w:szCs w:val="18"/>
          <w:lang w:eastAsia="en-US"/>
        </w:rPr>
      </w:pPr>
      <w:r w:rsidRPr="007340FF">
        <w:rPr>
          <w:szCs w:val="18"/>
          <w:lang w:eastAsia="en-US"/>
        </w:rPr>
        <w:t>Indien tot verwijdering van het dorp wordt overgegaan, hoe worden de 1100</w:t>
      </w:r>
      <w:r w:rsidR="009D2827">
        <w:rPr>
          <w:szCs w:val="18"/>
          <w:lang w:eastAsia="en-US"/>
        </w:rPr>
        <w:t> </w:t>
      </w:r>
      <w:r w:rsidRPr="007340FF">
        <w:rPr>
          <w:szCs w:val="18"/>
          <w:lang w:eastAsia="en-US"/>
        </w:rPr>
        <w:t xml:space="preserve">bewoners dan concreet gecompenseerd en wordt hierin (im)materiële </w:t>
      </w:r>
      <w:r w:rsidRPr="007340FF">
        <w:rPr>
          <w:szCs w:val="18"/>
          <w:lang w:eastAsia="en-US"/>
        </w:rPr>
        <w:lastRenderedPageBreak/>
        <w:t>schade door ontheemding meegenomen, denk aan psychische belasting, verlies van gemeenschap, voorzieningenverlies en de effecten op het woon werkverkeer?</w:t>
      </w:r>
    </w:p>
    <w:p w:rsidRPr="007340FF" w:rsidR="00CD7F8E" w:rsidP="009D2827" w:rsidRDefault="00CD7F8E" w14:paraId="0A8E7724" w14:textId="77777777">
      <w:pPr>
        <w:rPr>
          <w:szCs w:val="18"/>
          <w:lang w:eastAsia="en-US"/>
        </w:rPr>
      </w:pPr>
    </w:p>
    <w:p w:rsidRPr="007340FF" w:rsidR="00CD7F8E" w:rsidP="009D2827" w:rsidRDefault="009D2827" w14:paraId="167D67DD" w14:textId="61C99872">
      <w:pPr>
        <w:rPr>
          <w:b/>
          <w:bCs/>
          <w:kern w:val="2"/>
          <w:szCs w:val="18"/>
          <w:lang w:eastAsia="en-US"/>
        </w:rPr>
      </w:pPr>
      <w:r w:rsidRPr="009D2827">
        <w:rPr>
          <w:bCs/>
          <w:kern w:val="2"/>
          <w:szCs w:val="18"/>
          <w:lang w:eastAsia="en-US"/>
        </w:rPr>
        <w:t>Antwoord</w:t>
      </w:r>
    </w:p>
    <w:p w:rsidRPr="007340FF" w:rsidR="00CD7F8E" w:rsidP="009D2827" w:rsidRDefault="00CD7F8E" w14:paraId="64063D35" w14:textId="77777777">
      <w:pPr>
        <w:autoSpaceDN w:val="0"/>
        <w:contextualSpacing/>
        <w:rPr>
          <w:rFonts w:eastAsia="Yu Mincho"/>
          <w:kern w:val="2"/>
          <w:szCs w:val="18"/>
          <w:lang w:eastAsia="en-US"/>
        </w:rPr>
      </w:pPr>
      <w:r w:rsidRPr="007340FF">
        <w:rPr>
          <w:rFonts w:eastAsia="Yu Mincho"/>
          <w:kern w:val="2"/>
          <w:szCs w:val="18"/>
          <w:lang w:eastAsia="en-US"/>
        </w:rPr>
        <w:t xml:space="preserve">Het kabinet en de regio erkennen dat de impact voor bewoners groot is en duidelijkheid en inwonersperspectief op korte termijn nodig is. Daarom zorgen het kabinet en de regio ervoor dat, parallel aan het gebiedsplan, een rechtvaardig en menselijk pakket van randvoorwaarden wordt uitgewerkt en tijdig geëffectueerd wordt voor inwoners en bedrijven in het gebied van de ontwikkelrichting. Er wordt daarin meegenomen dat blijven moet lonen om zo de leefbaarheid in het dorp te behouden, maar dat er wel de mogelijkheid moet zijn om te kunnen vertrekken. </w:t>
      </w:r>
    </w:p>
    <w:p w:rsidRPr="007340FF" w:rsidR="00CD7F8E" w:rsidP="009D2827" w:rsidRDefault="00CD7F8E" w14:paraId="5E6715BC" w14:textId="77777777">
      <w:pPr>
        <w:autoSpaceDN w:val="0"/>
        <w:contextualSpacing/>
        <w:rPr>
          <w:rFonts w:eastAsia="Yu Mincho"/>
          <w:kern w:val="2"/>
          <w:szCs w:val="18"/>
          <w:lang w:eastAsia="en-US"/>
        </w:rPr>
      </w:pPr>
    </w:p>
    <w:p w:rsidR="00CD7F8E" w:rsidP="009D2827" w:rsidRDefault="00CD7F8E" w14:paraId="33B9B453" w14:textId="77777777">
      <w:pPr>
        <w:autoSpaceDN w:val="0"/>
        <w:contextualSpacing/>
        <w:rPr>
          <w:rFonts w:eastAsia="Yu Mincho"/>
          <w:kern w:val="2"/>
          <w:szCs w:val="18"/>
          <w:lang w:eastAsia="en-US"/>
        </w:rPr>
      </w:pPr>
      <w:r w:rsidRPr="007340FF">
        <w:rPr>
          <w:rFonts w:eastAsia="Yu Mincho"/>
          <w:kern w:val="2"/>
          <w:szCs w:val="18"/>
          <w:lang w:eastAsia="en-US"/>
        </w:rPr>
        <w:t xml:space="preserve">Het kabinet en de regio hebben op 1 december 2025 afgesproken om gezamenlijk een pakket van randvoorwaarden uit te zoeken, gegeven de forse impact van de besluitvorming op bewoners (kopers en huurders), ondernemers en de structurele (sociale) leefbaarheid en brede welvaart in de omgeving. Dit wordt onderdeel van het principebesluit over de voorkeur van de ontwikkelrichting in juni 2026 en de vaststelling van het nog op te stellen gebiedsplan. </w:t>
      </w:r>
    </w:p>
    <w:p w:rsidR="00CD7F8E" w:rsidP="009D2827" w:rsidRDefault="00CD7F8E" w14:paraId="7647A49F" w14:textId="77777777">
      <w:pPr>
        <w:autoSpaceDN w:val="0"/>
        <w:contextualSpacing/>
        <w:rPr>
          <w:rFonts w:eastAsia="Yu Mincho"/>
          <w:kern w:val="2"/>
          <w:szCs w:val="18"/>
          <w:lang w:eastAsia="en-US"/>
        </w:rPr>
      </w:pPr>
    </w:p>
    <w:p w:rsidRPr="007340FF" w:rsidR="00CD7F8E" w:rsidP="009D2827" w:rsidRDefault="00CD7F8E" w14:paraId="35836B1D" w14:textId="77777777">
      <w:pPr>
        <w:autoSpaceDN w:val="0"/>
        <w:contextualSpacing/>
        <w:rPr>
          <w:rFonts w:eastAsia="Yu Mincho"/>
          <w:kern w:val="2"/>
          <w:szCs w:val="18"/>
          <w:lang w:eastAsia="en-US"/>
        </w:rPr>
      </w:pPr>
      <w:r w:rsidRPr="00870926">
        <w:rPr>
          <w:rFonts w:eastAsia="Yu Mincho"/>
          <w:kern w:val="2"/>
          <w:szCs w:val="18"/>
          <w:lang w:eastAsia="en-US"/>
        </w:rPr>
        <w:t xml:space="preserve">In 2026 zal </w:t>
      </w:r>
      <w:r>
        <w:rPr>
          <w:rFonts w:eastAsia="Yu Mincho"/>
          <w:kern w:val="2"/>
          <w:szCs w:val="18"/>
          <w:lang w:eastAsia="en-US"/>
        </w:rPr>
        <w:t xml:space="preserve">daarnaast </w:t>
      </w:r>
      <w:r w:rsidRPr="00870926">
        <w:rPr>
          <w:rFonts w:eastAsia="Yu Mincho"/>
          <w:kern w:val="2"/>
          <w:szCs w:val="18"/>
          <w:lang w:eastAsia="en-US"/>
        </w:rPr>
        <w:t>een analyse gestart worden naar de emotionele en sociale impact van de keuze voor een van de ontwikkelrichtingen. De uitkomst van deze analyse vormt één van de bouwstenen voor de nog op te stellen transitiestrategie.</w:t>
      </w:r>
    </w:p>
    <w:p w:rsidRPr="007340FF" w:rsidR="00CD7F8E" w:rsidP="009D2827" w:rsidRDefault="00CD7F8E" w14:paraId="0DB0FB0D" w14:textId="77777777">
      <w:pPr>
        <w:rPr>
          <w:szCs w:val="18"/>
          <w:lang w:eastAsia="en-US"/>
        </w:rPr>
      </w:pPr>
    </w:p>
    <w:p w:rsidR="009D2827" w:rsidP="009D2827" w:rsidRDefault="009D2827" w14:paraId="4686F7B8" w14:textId="77777777">
      <w:pPr>
        <w:contextualSpacing/>
        <w:rPr>
          <w:szCs w:val="18"/>
          <w:lang w:eastAsia="en-US"/>
        </w:rPr>
      </w:pPr>
      <w:r>
        <w:rPr>
          <w:szCs w:val="18"/>
          <w:lang w:eastAsia="en-US"/>
        </w:rPr>
        <w:t>20</w:t>
      </w:r>
    </w:p>
    <w:p w:rsidRPr="007340FF" w:rsidR="00CD7F8E" w:rsidP="009D2827" w:rsidRDefault="00CD7F8E" w14:paraId="599BC816" w14:textId="2DDE5C48">
      <w:pPr>
        <w:contextualSpacing/>
        <w:rPr>
          <w:szCs w:val="18"/>
          <w:lang w:eastAsia="en-US"/>
        </w:rPr>
      </w:pPr>
      <w:r w:rsidRPr="007340FF">
        <w:rPr>
          <w:szCs w:val="18"/>
          <w:lang w:eastAsia="en-US"/>
        </w:rPr>
        <w:t>Hoe wordt er - nota bene tijdens een wooncrisis - gezorgd voor een nieuwe, passende woonruimte voor 1100 bewoners?</w:t>
      </w:r>
    </w:p>
    <w:p w:rsidRPr="007340FF" w:rsidR="00CD7F8E" w:rsidP="009D2827" w:rsidRDefault="00CD7F8E" w14:paraId="4857CDD5" w14:textId="77777777">
      <w:pPr>
        <w:rPr>
          <w:szCs w:val="18"/>
          <w:lang w:eastAsia="en-US"/>
        </w:rPr>
      </w:pPr>
    </w:p>
    <w:p w:rsidRPr="007340FF" w:rsidR="00CD7F8E" w:rsidP="009D2827" w:rsidRDefault="009D2827" w14:paraId="6B80360C" w14:textId="6C32ABCC">
      <w:pPr>
        <w:rPr>
          <w:b/>
          <w:bCs/>
          <w:kern w:val="2"/>
          <w:szCs w:val="18"/>
          <w:lang w:eastAsia="en-US"/>
        </w:rPr>
      </w:pPr>
      <w:r w:rsidRPr="009D2827">
        <w:rPr>
          <w:bCs/>
          <w:kern w:val="2"/>
          <w:szCs w:val="18"/>
          <w:lang w:eastAsia="en-US"/>
        </w:rPr>
        <w:t>Antwoord</w:t>
      </w:r>
    </w:p>
    <w:p w:rsidRPr="007340FF" w:rsidR="00CD7F8E" w:rsidP="009D2827" w:rsidRDefault="00CD7F8E" w14:paraId="30A66A1D" w14:textId="77777777">
      <w:pPr>
        <w:rPr>
          <w:szCs w:val="18"/>
          <w:lang w:eastAsia="en-US"/>
        </w:rPr>
      </w:pPr>
      <w:r w:rsidRPr="007340FF">
        <w:rPr>
          <w:szCs w:val="18"/>
          <w:lang w:eastAsia="en-US"/>
        </w:rPr>
        <w:t xml:space="preserve">Hierover gaat het kabinet in overleg met betrokken gemeenten en provincie. Daarbij zou een besluit over dat het dorp moet verdwijnen niet betekenen dat het dorp in één keer weg moet. De eerste werkzaamheden voor energieprojecten vinden plaats rond 2030, de uitbreiding van het haven- en industriecluster begint naar verwachting pas na 2035. </w:t>
      </w:r>
    </w:p>
    <w:p w:rsidRPr="007340FF" w:rsidR="00CD7F8E" w:rsidP="009D2827" w:rsidRDefault="00CD7F8E" w14:paraId="7B41A8D5" w14:textId="77777777">
      <w:pPr>
        <w:rPr>
          <w:szCs w:val="18"/>
          <w:lang w:eastAsia="en-US"/>
        </w:rPr>
      </w:pPr>
    </w:p>
    <w:p w:rsidR="009D2827" w:rsidP="009D2827" w:rsidRDefault="009D2827" w14:paraId="5D5AB4E4" w14:textId="77777777">
      <w:pPr>
        <w:contextualSpacing/>
        <w:rPr>
          <w:szCs w:val="18"/>
          <w:lang w:eastAsia="en-US"/>
        </w:rPr>
      </w:pPr>
      <w:r>
        <w:rPr>
          <w:szCs w:val="18"/>
          <w:lang w:eastAsia="en-US"/>
        </w:rPr>
        <w:t>21</w:t>
      </w:r>
    </w:p>
    <w:p w:rsidRPr="007340FF" w:rsidR="00CD7F8E" w:rsidP="009D2827" w:rsidRDefault="00CD7F8E" w14:paraId="20F6EC77" w14:textId="6525271F">
      <w:pPr>
        <w:contextualSpacing/>
        <w:rPr>
          <w:szCs w:val="18"/>
          <w:lang w:eastAsia="en-US"/>
        </w:rPr>
      </w:pPr>
      <w:r w:rsidRPr="007340FF">
        <w:rPr>
          <w:szCs w:val="18"/>
          <w:lang w:eastAsia="en-US"/>
        </w:rPr>
        <w:t>Zijn er plannen om in de toekomst andere woongebieden te verwijderen ten behoeve van de energietransitie?</w:t>
      </w:r>
    </w:p>
    <w:p w:rsidRPr="007340FF" w:rsidR="00CD7F8E" w:rsidP="009D2827" w:rsidRDefault="00CD7F8E" w14:paraId="3BDA5916" w14:textId="77777777">
      <w:pPr>
        <w:rPr>
          <w:szCs w:val="18"/>
          <w:lang w:eastAsia="en-US"/>
        </w:rPr>
      </w:pPr>
    </w:p>
    <w:p w:rsidRPr="007340FF" w:rsidR="00CD7F8E" w:rsidP="009D2827" w:rsidRDefault="009D2827" w14:paraId="42988240" w14:textId="6260DEA7">
      <w:pPr>
        <w:rPr>
          <w:b/>
          <w:bCs/>
          <w:kern w:val="2"/>
          <w:szCs w:val="18"/>
          <w:lang w:eastAsia="en-US"/>
        </w:rPr>
      </w:pPr>
      <w:r w:rsidRPr="009D2827">
        <w:rPr>
          <w:bCs/>
          <w:kern w:val="2"/>
          <w:szCs w:val="18"/>
          <w:lang w:eastAsia="en-US"/>
        </w:rPr>
        <w:t>Antwoord</w:t>
      </w:r>
    </w:p>
    <w:p w:rsidRPr="007340FF" w:rsidR="00CD7F8E" w:rsidP="009D2827" w:rsidRDefault="00CD7F8E" w14:paraId="6FC9A23F" w14:textId="77777777">
      <w:pPr>
        <w:rPr>
          <w:szCs w:val="18"/>
          <w:lang w:eastAsia="en-US"/>
        </w:rPr>
      </w:pPr>
      <w:r w:rsidRPr="007340FF">
        <w:rPr>
          <w:szCs w:val="18"/>
          <w:lang w:eastAsia="en-US"/>
        </w:rPr>
        <w:t>Zie het antwoord op vraag 4.</w:t>
      </w:r>
    </w:p>
    <w:p w:rsidRPr="007340FF" w:rsidR="00CD7F8E" w:rsidP="009D2827" w:rsidRDefault="00CD7F8E" w14:paraId="2562324A" w14:textId="77777777">
      <w:pPr>
        <w:rPr>
          <w:szCs w:val="18"/>
          <w:lang w:eastAsia="en-US"/>
        </w:rPr>
      </w:pPr>
    </w:p>
    <w:p w:rsidR="009D2827" w:rsidP="009D2827" w:rsidRDefault="009D2827" w14:paraId="6603ADB3" w14:textId="77777777">
      <w:pPr>
        <w:contextualSpacing/>
        <w:rPr>
          <w:szCs w:val="18"/>
          <w:lang w:eastAsia="en-US"/>
        </w:rPr>
      </w:pPr>
      <w:r>
        <w:rPr>
          <w:szCs w:val="18"/>
          <w:lang w:eastAsia="en-US"/>
        </w:rPr>
        <w:t>22</w:t>
      </w:r>
    </w:p>
    <w:p w:rsidRPr="007340FF" w:rsidR="00CD7F8E" w:rsidP="009D2827" w:rsidRDefault="00CD7F8E" w14:paraId="43300DD6" w14:textId="45DDB8B4">
      <w:pPr>
        <w:contextualSpacing/>
        <w:rPr>
          <w:szCs w:val="18"/>
          <w:lang w:eastAsia="en-US"/>
        </w:rPr>
      </w:pPr>
      <w:r w:rsidRPr="007340FF">
        <w:rPr>
          <w:szCs w:val="18"/>
          <w:lang w:eastAsia="en-US"/>
        </w:rPr>
        <w:t>Indien het antwoord op vraag 21 bevestigend luidt, kunt u aangeven om welke plannen dit gaat?</w:t>
      </w:r>
    </w:p>
    <w:p w:rsidRPr="007340FF" w:rsidR="00CD7F8E" w:rsidP="009D2827" w:rsidRDefault="00CD7F8E" w14:paraId="258F9320" w14:textId="77777777">
      <w:pPr>
        <w:rPr>
          <w:szCs w:val="18"/>
          <w:lang w:eastAsia="en-US"/>
        </w:rPr>
      </w:pPr>
    </w:p>
    <w:p w:rsidRPr="007340FF" w:rsidR="00CD7F8E" w:rsidP="009D2827" w:rsidRDefault="009D2827" w14:paraId="100BF7F0" w14:textId="7E2A9776">
      <w:pPr>
        <w:rPr>
          <w:b/>
          <w:bCs/>
          <w:kern w:val="2"/>
          <w:szCs w:val="18"/>
          <w:lang w:eastAsia="en-US"/>
        </w:rPr>
      </w:pPr>
      <w:r w:rsidRPr="009D2827">
        <w:rPr>
          <w:bCs/>
          <w:kern w:val="2"/>
          <w:szCs w:val="18"/>
          <w:lang w:eastAsia="en-US"/>
        </w:rPr>
        <w:t>Antwoord</w:t>
      </w:r>
    </w:p>
    <w:p w:rsidRPr="007340FF" w:rsidR="00CD7F8E" w:rsidP="009D2827" w:rsidRDefault="00CD7F8E" w14:paraId="36336657" w14:textId="77777777">
      <w:pPr>
        <w:rPr>
          <w:szCs w:val="18"/>
          <w:lang w:eastAsia="en-US"/>
        </w:rPr>
      </w:pPr>
      <w:r w:rsidRPr="007340FF">
        <w:rPr>
          <w:szCs w:val="18"/>
          <w:lang w:eastAsia="en-US"/>
        </w:rPr>
        <w:t>Zie het antwoord op vraag 4.</w:t>
      </w:r>
    </w:p>
    <w:p w:rsidRPr="007340FF" w:rsidR="00CD7F8E" w:rsidP="009D2827" w:rsidRDefault="00CD7F8E" w14:paraId="6CE9DB43" w14:textId="77777777">
      <w:pPr>
        <w:rPr>
          <w:szCs w:val="18"/>
          <w:lang w:eastAsia="en-US"/>
        </w:rPr>
      </w:pPr>
    </w:p>
    <w:p w:rsidR="00B14A6A" w:rsidRDefault="00B14A6A" w14:paraId="239FBF81" w14:textId="77777777">
      <w:pPr>
        <w:spacing w:line="240" w:lineRule="auto"/>
        <w:rPr>
          <w:szCs w:val="18"/>
          <w:lang w:eastAsia="en-US"/>
        </w:rPr>
      </w:pPr>
      <w:r>
        <w:rPr>
          <w:szCs w:val="18"/>
          <w:lang w:eastAsia="en-US"/>
        </w:rPr>
        <w:br w:type="page"/>
      </w:r>
    </w:p>
    <w:p w:rsidR="009D2827" w:rsidP="009D2827" w:rsidRDefault="009D2827" w14:paraId="2DC271C7" w14:textId="0B5DAC18">
      <w:pPr>
        <w:contextualSpacing/>
        <w:rPr>
          <w:szCs w:val="18"/>
          <w:lang w:eastAsia="en-US"/>
        </w:rPr>
      </w:pPr>
      <w:r>
        <w:rPr>
          <w:szCs w:val="18"/>
          <w:lang w:eastAsia="en-US"/>
        </w:rPr>
        <w:lastRenderedPageBreak/>
        <w:t>23</w:t>
      </w:r>
    </w:p>
    <w:p w:rsidRPr="007340FF" w:rsidR="00CD7F8E" w:rsidP="009D2827" w:rsidRDefault="00CD7F8E" w14:paraId="628D9A5D" w14:textId="7D93E4EE">
      <w:pPr>
        <w:contextualSpacing/>
        <w:rPr>
          <w:szCs w:val="18"/>
          <w:lang w:eastAsia="en-US"/>
        </w:rPr>
      </w:pPr>
      <w:r w:rsidRPr="007340FF">
        <w:rPr>
          <w:szCs w:val="18"/>
          <w:lang w:eastAsia="en-US"/>
        </w:rPr>
        <w:t>Bent u bereid te onderzoeken of - samen met provincie Noord-Brabant en de gemeente Moerdijk - alternatieven ontwikkeld kunnen worden die het behoud van het dorp Moerdijk waarborgen?</w:t>
      </w:r>
    </w:p>
    <w:p w:rsidRPr="007340FF" w:rsidR="00CD7F8E" w:rsidP="009D2827" w:rsidRDefault="00CD7F8E" w14:paraId="6D67D9E5" w14:textId="77777777">
      <w:pPr>
        <w:rPr>
          <w:szCs w:val="18"/>
          <w:lang w:eastAsia="en-US"/>
        </w:rPr>
      </w:pPr>
    </w:p>
    <w:p w:rsidRPr="007340FF" w:rsidR="00CD7F8E" w:rsidP="009D2827" w:rsidRDefault="009D2827" w14:paraId="441F068D" w14:textId="2A8B43C6">
      <w:pPr>
        <w:rPr>
          <w:b/>
          <w:bCs/>
          <w:kern w:val="2"/>
          <w:szCs w:val="18"/>
          <w:lang w:eastAsia="en-US"/>
        </w:rPr>
      </w:pPr>
      <w:r w:rsidRPr="009D2827">
        <w:rPr>
          <w:bCs/>
          <w:kern w:val="2"/>
          <w:szCs w:val="18"/>
          <w:lang w:eastAsia="en-US"/>
        </w:rPr>
        <w:t>Antwoord</w:t>
      </w:r>
    </w:p>
    <w:p w:rsidRPr="007340FF" w:rsidR="00CD7F8E" w:rsidP="009D2827" w:rsidRDefault="00CD7F8E" w14:paraId="754B1979" w14:textId="77777777">
      <w:pPr>
        <w:rPr>
          <w:szCs w:val="18"/>
          <w:lang w:eastAsia="en-US"/>
        </w:rPr>
      </w:pPr>
      <w:r w:rsidRPr="007340FF">
        <w:rPr>
          <w:szCs w:val="18"/>
          <w:lang w:eastAsia="en-US"/>
        </w:rPr>
        <w:t xml:space="preserve">Voorafgaand aan het participatieproces zijn alle denkbare alternatieven gewogen, waarbij alleen de oostelijke en zuidoostelijke richting als reële alternatieven voor de ontwikkelrichting van </w:t>
      </w:r>
      <w:r w:rsidRPr="007340FF">
        <w:rPr>
          <w:kern w:val="2"/>
          <w:szCs w:val="18"/>
          <w:lang w:eastAsia="en-US"/>
        </w:rPr>
        <w:t>haven- en industriecluster Moerdijk</w:t>
      </w:r>
      <w:r w:rsidRPr="007340FF">
        <w:rPr>
          <w:szCs w:val="18"/>
          <w:lang w:eastAsia="en-US"/>
        </w:rPr>
        <w:t xml:space="preserve"> overbleven. Andere alternatieven zullen niet opnieuw onderzocht worden.</w:t>
      </w:r>
    </w:p>
    <w:p w:rsidRPr="007340FF" w:rsidR="00CD7F8E" w:rsidP="009D2827" w:rsidRDefault="00CD7F8E" w14:paraId="5D1D3762" w14:textId="77777777">
      <w:pPr>
        <w:rPr>
          <w:szCs w:val="18"/>
          <w:lang w:eastAsia="en-US"/>
        </w:rPr>
      </w:pPr>
    </w:p>
    <w:p w:rsidR="009D2827" w:rsidP="009D2827" w:rsidRDefault="009D2827" w14:paraId="43D3AA5B" w14:textId="77777777">
      <w:pPr>
        <w:contextualSpacing/>
        <w:rPr>
          <w:szCs w:val="18"/>
          <w:lang w:eastAsia="en-US"/>
        </w:rPr>
      </w:pPr>
      <w:r>
        <w:rPr>
          <w:szCs w:val="18"/>
          <w:lang w:eastAsia="en-US"/>
        </w:rPr>
        <w:t>24</w:t>
      </w:r>
    </w:p>
    <w:p w:rsidRPr="007340FF" w:rsidR="00CD7F8E" w:rsidP="009D2827" w:rsidRDefault="00CD7F8E" w14:paraId="44E29154" w14:textId="0B1871D5">
      <w:pPr>
        <w:contextualSpacing/>
        <w:rPr>
          <w:szCs w:val="18"/>
          <w:lang w:eastAsia="en-US"/>
        </w:rPr>
      </w:pPr>
      <w:r w:rsidRPr="007340FF">
        <w:rPr>
          <w:szCs w:val="18"/>
          <w:lang w:eastAsia="en-US"/>
        </w:rPr>
        <w:t>Kunt u deze vragen zo spoedig mogelijk en afzonderlijk van elkaar beantwoorden?</w:t>
      </w:r>
    </w:p>
    <w:p w:rsidRPr="007340FF" w:rsidR="00CD7F8E" w:rsidP="009D2827" w:rsidRDefault="00CD7F8E" w14:paraId="42EE1E7B" w14:textId="77777777">
      <w:pPr>
        <w:rPr>
          <w:szCs w:val="18"/>
          <w:lang w:eastAsia="en-US"/>
        </w:rPr>
      </w:pPr>
    </w:p>
    <w:p w:rsidRPr="007340FF" w:rsidR="00CD7F8E" w:rsidP="009D2827" w:rsidRDefault="009D2827" w14:paraId="44141BCA" w14:textId="7C37F99C">
      <w:pPr>
        <w:rPr>
          <w:b/>
          <w:bCs/>
          <w:kern w:val="2"/>
          <w:szCs w:val="18"/>
          <w:lang w:eastAsia="en-US"/>
        </w:rPr>
      </w:pPr>
      <w:r w:rsidRPr="009D2827">
        <w:rPr>
          <w:bCs/>
          <w:kern w:val="2"/>
          <w:szCs w:val="18"/>
          <w:lang w:eastAsia="en-US"/>
        </w:rPr>
        <w:t>Antwoord</w:t>
      </w:r>
    </w:p>
    <w:p w:rsidRPr="007340FF" w:rsidR="00CD7F8E" w:rsidP="009D2827" w:rsidRDefault="00CD7F8E" w14:paraId="527AFCAF" w14:textId="77777777">
      <w:pPr>
        <w:rPr>
          <w:b/>
          <w:bCs/>
          <w:kern w:val="2"/>
          <w:szCs w:val="18"/>
          <w:lang w:eastAsia="en-US"/>
        </w:rPr>
      </w:pPr>
      <w:r w:rsidRPr="007340FF">
        <w:rPr>
          <w:szCs w:val="18"/>
          <w:lang w:eastAsia="en-US"/>
        </w:rPr>
        <w:t>Ja, de vragen zijn afzonderlijk van elkaar beantwoord.</w:t>
      </w:r>
    </w:p>
    <w:p w:rsidRPr="007340FF" w:rsidR="00CD7F8E" w:rsidP="009D2827" w:rsidRDefault="00CD7F8E" w14:paraId="533C996B" w14:textId="77777777">
      <w:pPr>
        <w:rPr>
          <w:szCs w:val="18"/>
          <w:lang w:eastAsia="en-US"/>
        </w:rPr>
      </w:pPr>
    </w:p>
    <w:sectPr w:rsidRPr="007340FF" w:rsidR="00CD7F8E" w:rsidSect="00D604B3">
      <w:headerReference w:type="default" r:id="rId7"/>
      <w:footerReference w:type="default" r:id="rId8"/>
      <w:headerReference w:type="first" r:id="rId9"/>
      <w:footerReference w:type="first" r:id="rId10"/>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1BD420" w14:textId="77777777" w:rsidR="009F1E17" w:rsidRDefault="009F1E17">
      <w:r>
        <w:separator/>
      </w:r>
    </w:p>
    <w:p w14:paraId="6FA5AC9C" w14:textId="77777777" w:rsidR="009F1E17" w:rsidRDefault="009F1E17"/>
  </w:endnote>
  <w:endnote w:type="continuationSeparator" w:id="0">
    <w:p w14:paraId="2759D5B8" w14:textId="77777777" w:rsidR="009F1E17" w:rsidRDefault="009F1E17">
      <w:r>
        <w:continuationSeparator/>
      </w:r>
    </w:p>
    <w:p w14:paraId="3C68AB71" w14:textId="77777777" w:rsidR="009F1E17" w:rsidRDefault="009F1E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555B6"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0D47EF" w14:paraId="651BD4AE" w14:textId="77777777" w:rsidTr="00CA6A25">
      <w:trPr>
        <w:trHeight w:hRule="exact" w:val="240"/>
      </w:trPr>
      <w:tc>
        <w:tcPr>
          <w:tcW w:w="7601" w:type="dxa"/>
        </w:tcPr>
        <w:p w14:paraId="1D85F2F2" w14:textId="77777777" w:rsidR="00527BD4" w:rsidRDefault="00527BD4" w:rsidP="003F1F6B">
          <w:pPr>
            <w:pStyle w:val="Huisstijl-Rubricering"/>
          </w:pPr>
        </w:p>
      </w:tc>
      <w:tc>
        <w:tcPr>
          <w:tcW w:w="2156" w:type="dxa"/>
        </w:tcPr>
        <w:p w14:paraId="36C600DC" w14:textId="3EA9D056" w:rsidR="00527BD4" w:rsidRPr="00645414" w:rsidRDefault="00B14A6A"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fldSimple w:instr=" SECTIONPAGES   \* MERGEFORMAT ">
            <w:r w:rsidR="00923D40">
              <w:t>8</w:t>
            </w:r>
          </w:fldSimple>
        </w:p>
      </w:tc>
    </w:tr>
  </w:tbl>
  <w:p w14:paraId="77BB1277"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0D47EF" w14:paraId="3267FEDA" w14:textId="77777777" w:rsidTr="00CA6A25">
      <w:trPr>
        <w:trHeight w:hRule="exact" w:val="240"/>
      </w:trPr>
      <w:tc>
        <w:tcPr>
          <w:tcW w:w="7601" w:type="dxa"/>
        </w:tcPr>
        <w:p w14:paraId="76523BD2" w14:textId="77777777" w:rsidR="00527BD4" w:rsidRDefault="00527BD4" w:rsidP="008C356D">
          <w:pPr>
            <w:pStyle w:val="Huisstijl-Rubricering"/>
          </w:pPr>
        </w:p>
      </w:tc>
      <w:tc>
        <w:tcPr>
          <w:tcW w:w="2170" w:type="dxa"/>
        </w:tcPr>
        <w:p w14:paraId="4BCDD4C2" w14:textId="4DCD27E2" w:rsidR="00527BD4" w:rsidRPr="00ED539E" w:rsidRDefault="00B14A6A"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923D40">
              <w:t>8</w:t>
            </w:r>
          </w:fldSimple>
        </w:p>
      </w:tc>
    </w:tr>
  </w:tbl>
  <w:p w14:paraId="5AA8CC02" w14:textId="77777777" w:rsidR="00527BD4" w:rsidRPr="00BC3B53" w:rsidRDefault="00527BD4" w:rsidP="008C356D">
    <w:pPr>
      <w:pStyle w:val="Voettekst"/>
      <w:spacing w:line="240" w:lineRule="auto"/>
      <w:rPr>
        <w:sz w:val="2"/>
        <w:szCs w:val="2"/>
      </w:rPr>
    </w:pPr>
  </w:p>
  <w:p w14:paraId="18A74843"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D963F8" w14:textId="77777777" w:rsidR="009F1E17" w:rsidRDefault="009F1E17">
      <w:r>
        <w:separator/>
      </w:r>
    </w:p>
    <w:p w14:paraId="2BDCF4A4" w14:textId="77777777" w:rsidR="009F1E17" w:rsidRDefault="009F1E17"/>
  </w:footnote>
  <w:footnote w:type="continuationSeparator" w:id="0">
    <w:p w14:paraId="1FCE46B6" w14:textId="77777777" w:rsidR="009F1E17" w:rsidRDefault="009F1E17">
      <w:r>
        <w:continuationSeparator/>
      </w:r>
    </w:p>
    <w:p w14:paraId="477B893C" w14:textId="77777777" w:rsidR="009F1E17" w:rsidRDefault="009F1E17"/>
  </w:footnote>
  <w:footnote w:id="1">
    <w:p w14:paraId="35FA3AE3" w14:textId="77777777" w:rsidR="00CD7F8E" w:rsidRPr="009D2827" w:rsidRDefault="00CD7F8E" w:rsidP="00CD7F8E">
      <w:pPr>
        <w:pStyle w:val="Voetnoottekst"/>
        <w:rPr>
          <w:szCs w:val="13"/>
        </w:rPr>
      </w:pPr>
      <w:r w:rsidRPr="009D2827">
        <w:rPr>
          <w:rStyle w:val="Voetnootmarkering"/>
          <w:szCs w:val="13"/>
        </w:rPr>
        <w:footnoteRef/>
      </w:r>
      <w:r w:rsidRPr="009D2827">
        <w:rPr>
          <w:szCs w:val="13"/>
        </w:rPr>
        <w:t xml:space="preserve"> https://moerdijk.bestuurlijkeinformatie.nl/Agenda/Document/594b58b4-3e98-4bd5-ac4a-595afc92b0f1?documentId=dbb54f93-88a3-4548-a4b9-3d6518a98d0b&amp;agendaItemId=09d3567f-9395-47c7-b047-47b79ef4c0f1</w:t>
      </w:r>
    </w:p>
  </w:footnote>
  <w:footnote w:id="2">
    <w:p w14:paraId="5BB1DF4B" w14:textId="77777777" w:rsidR="00CD7F8E" w:rsidRPr="009D2827" w:rsidRDefault="00CD7F8E" w:rsidP="00CD7F8E">
      <w:pPr>
        <w:pStyle w:val="Voetnoottekst"/>
        <w:rPr>
          <w:szCs w:val="13"/>
        </w:rPr>
      </w:pPr>
      <w:r w:rsidRPr="009D2827">
        <w:rPr>
          <w:rStyle w:val="Voetnootmarkering"/>
          <w:szCs w:val="13"/>
        </w:rPr>
        <w:footnoteRef/>
      </w:r>
      <w:r w:rsidRPr="009D2827">
        <w:rPr>
          <w:szCs w:val="13"/>
        </w:rPr>
        <w:t xml:space="preserve"> </w:t>
      </w:r>
      <w:hyperlink r:id="rId1" w:history="1">
        <w:r w:rsidRPr="009D2827">
          <w:rPr>
            <w:rStyle w:val="Hyperlink"/>
            <w:szCs w:val="13"/>
          </w:rPr>
          <w:t>moerdijk.nl/app/uploads/2025/11/bijlage-1-resultaat-participatie-def-1.pdf</w:t>
        </w:r>
      </w:hyperlink>
    </w:p>
  </w:footnote>
  <w:footnote w:id="3">
    <w:p w14:paraId="51D02F5D" w14:textId="77777777" w:rsidR="00CD7F8E" w:rsidRPr="009D2827" w:rsidRDefault="00CD7F8E" w:rsidP="00CD7F8E">
      <w:pPr>
        <w:pStyle w:val="Voetnoottekst"/>
        <w:rPr>
          <w:szCs w:val="13"/>
        </w:rPr>
      </w:pPr>
      <w:r w:rsidRPr="009D2827">
        <w:rPr>
          <w:rStyle w:val="Voetnootmarkering"/>
          <w:szCs w:val="13"/>
        </w:rPr>
        <w:footnoteRef/>
      </w:r>
      <w:r w:rsidRPr="009D2827">
        <w:rPr>
          <w:szCs w:val="13"/>
        </w:rPr>
        <w:t xml:space="preserve"> </w:t>
      </w:r>
      <w:hyperlink r:id="rId2" w:history="1">
        <w:r w:rsidRPr="009D2827">
          <w:rPr>
            <w:rStyle w:val="Hyperlink"/>
            <w:szCs w:val="13"/>
          </w:rPr>
          <w:t>Agenda Moerdijk - Raadsvergadering woensdag 19 november 2025 20:30 - 22:30 - iBabs Publieksportaal</w:t>
        </w:r>
      </w:hyperlink>
    </w:p>
  </w:footnote>
  <w:footnote w:id="4">
    <w:p w14:paraId="3AB5EAF0" w14:textId="05DF7F99" w:rsidR="00CD7F8E" w:rsidRPr="009D2827" w:rsidRDefault="00CD7F8E" w:rsidP="00CD7F8E">
      <w:pPr>
        <w:pStyle w:val="Voetnoottekst"/>
        <w:rPr>
          <w:szCs w:val="13"/>
        </w:rPr>
      </w:pPr>
      <w:r w:rsidRPr="009D2827">
        <w:rPr>
          <w:rStyle w:val="Voetnootmarkering"/>
          <w:szCs w:val="13"/>
        </w:rPr>
        <w:footnoteRef/>
      </w:r>
      <w:r w:rsidRPr="009D2827">
        <w:rPr>
          <w:szCs w:val="13"/>
        </w:rPr>
        <w:t xml:space="preserve"> Kamerstuk II, 2023-2024, 31 239, nr. 388</w:t>
      </w:r>
    </w:p>
  </w:footnote>
  <w:footnote w:id="5">
    <w:p w14:paraId="7002BF18" w14:textId="4090F65B" w:rsidR="00CD7F8E" w:rsidRPr="009D2827" w:rsidRDefault="00CD7F8E" w:rsidP="00CD7F8E">
      <w:pPr>
        <w:pStyle w:val="Voetnoottekst"/>
        <w:rPr>
          <w:szCs w:val="13"/>
        </w:rPr>
      </w:pPr>
      <w:r w:rsidRPr="009D2827">
        <w:rPr>
          <w:rStyle w:val="Voetnootmarkering"/>
          <w:szCs w:val="13"/>
        </w:rPr>
        <w:footnoteRef/>
      </w:r>
      <w:r w:rsidRPr="009D2827">
        <w:rPr>
          <w:szCs w:val="13"/>
        </w:rPr>
        <w:t xml:space="preserve"> Kamerstuk II, 2025-2026, 29 435, nr. 269</w:t>
      </w:r>
    </w:p>
  </w:footnote>
  <w:footnote w:id="6">
    <w:p w14:paraId="3469E79E" w14:textId="77777777" w:rsidR="00CD7F8E" w:rsidRPr="009D2827" w:rsidRDefault="00CD7F8E" w:rsidP="00CD7F8E">
      <w:pPr>
        <w:pStyle w:val="Voetnoottekst"/>
        <w:rPr>
          <w:szCs w:val="13"/>
        </w:rPr>
      </w:pPr>
      <w:r w:rsidRPr="009D2827">
        <w:rPr>
          <w:rStyle w:val="Voetnootmarkering"/>
          <w:rFonts w:cs="Verdana"/>
          <w:szCs w:val="13"/>
        </w:rPr>
        <w:footnoteRef/>
      </w:r>
      <w:r w:rsidRPr="009D2827">
        <w:rPr>
          <w:szCs w:val="13"/>
        </w:rPr>
        <w:t xml:space="preserve"> </w:t>
      </w:r>
      <w:hyperlink r:id="rId3" w:history="1">
        <w:r w:rsidRPr="009D2827">
          <w:rPr>
            <w:rStyle w:val="Hyperlink"/>
            <w:rFonts w:cs="Verdana"/>
            <w:szCs w:val="13"/>
          </w:rPr>
          <w:t>moerdijk.nl/app/uploads/2025/11/bijlage-1-resultaat-participatie-def-1.pdf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0D47EF" w14:paraId="30FF7D25" w14:textId="77777777" w:rsidTr="00A50CF6">
      <w:tc>
        <w:tcPr>
          <w:tcW w:w="2156" w:type="dxa"/>
        </w:tcPr>
        <w:p w14:paraId="6D1746AE" w14:textId="77777777" w:rsidR="00527BD4" w:rsidRPr="005819CE" w:rsidRDefault="00B14A6A" w:rsidP="00A50CF6">
          <w:pPr>
            <w:pStyle w:val="Huisstijl-Adres"/>
            <w:rPr>
              <w:b/>
            </w:rPr>
          </w:pPr>
          <w:r>
            <w:rPr>
              <w:b/>
            </w:rPr>
            <w:t>Klimaat en groene Groei</w:t>
          </w:r>
          <w:r w:rsidRPr="005819CE">
            <w:rPr>
              <w:b/>
            </w:rPr>
            <w:br/>
          </w:r>
        </w:p>
      </w:tc>
    </w:tr>
    <w:tr w:rsidR="000D47EF" w14:paraId="036A9714" w14:textId="77777777" w:rsidTr="00A50CF6">
      <w:trPr>
        <w:trHeight w:hRule="exact" w:val="200"/>
      </w:trPr>
      <w:tc>
        <w:tcPr>
          <w:tcW w:w="2156" w:type="dxa"/>
        </w:tcPr>
        <w:p w14:paraId="5470B8B3" w14:textId="77777777" w:rsidR="00527BD4" w:rsidRPr="005819CE" w:rsidRDefault="00527BD4" w:rsidP="00A50CF6"/>
      </w:tc>
    </w:tr>
    <w:tr w:rsidR="000D47EF" w14:paraId="6B2C889B" w14:textId="77777777" w:rsidTr="00502512">
      <w:trPr>
        <w:trHeight w:hRule="exact" w:val="774"/>
      </w:trPr>
      <w:tc>
        <w:tcPr>
          <w:tcW w:w="2156" w:type="dxa"/>
        </w:tcPr>
        <w:p w14:paraId="2B328AE5" w14:textId="77777777" w:rsidR="00527BD4" w:rsidRDefault="00B14A6A" w:rsidP="003A5290">
          <w:pPr>
            <w:pStyle w:val="Huisstijl-Kopje"/>
          </w:pPr>
          <w:r>
            <w:t>Ons kenmerk</w:t>
          </w:r>
        </w:p>
        <w:p w14:paraId="4D07489C" w14:textId="3928BA14" w:rsidR="00502512" w:rsidRPr="00502512" w:rsidRDefault="00B14A6A" w:rsidP="003A5290">
          <w:pPr>
            <w:pStyle w:val="Huisstijl-Kopje"/>
            <w:rPr>
              <w:b w:val="0"/>
            </w:rPr>
          </w:pPr>
          <w:r>
            <w:rPr>
              <w:b w:val="0"/>
            </w:rPr>
            <w:t>KGG</w:t>
          </w:r>
          <w:r w:rsidRPr="00502512">
            <w:rPr>
              <w:b w:val="0"/>
            </w:rPr>
            <w:t xml:space="preserve"> / </w:t>
          </w:r>
          <w:sdt>
            <w:sdtPr>
              <w:rPr>
                <w:b w:val="0"/>
              </w:rPr>
              <w:alias w:val="documentId"/>
              <w:id w:val="762191242"/>
              <w:placeholder>
                <w:docPart w:val="DefaultPlaceholder_-1854013440"/>
              </w:placeholder>
            </w:sdtPr>
            <w:sdtEndPr/>
            <w:sdtContent>
              <w:r w:rsidR="009D2827" w:rsidRPr="009D2827">
                <w:rPr>
                  <w:b w:val="0"/>
                </w:rPr>
                <w:t>103520058</w:t>
              </w:r>
            </w:sdtContent>
          </w:sdt>
        </w:p>
        <w:p w14:paraId="2B796536" w14:textId="77777777" w:rsidR="00527BD4" w:rsidRPr="005819CE" w:rsidRDefault="00527BD4" w:rsidP="00361A56">
          <w:pPr>
            <w:pStyle w:val="Huisstijl-Kopje"/>
          </w:pPr>
        </w:p>
      </w:tc>
    </w:tr>
  </w:tbl>
  <w:p w14:paraId="268180CC" w14:textId="77777777" w:rsidR="00527BD4" w:rsidRDefault="00527BD4" w:rsidP="008C356D">
    <w:pPr>
      <w:pStyle w:val="Koptekst"/>
      <w:rPr>
        <w:rFonts w:cs="Verdana-Bold"/>
        <w:b/>
        <w:bCs/>
        <w:smallCaps/>
        <w:szCs w:val="18"/>
      </w:rPr>
    </w:pPr>
  </w:p>
  <w:p w14:paraId="5136C788" w14:textId="77777777" w:rsidR="00527BD4" w:rsidRDefault="00527BD4" w:rsidP="008C356D"/>
  <w:p w14:paraId="3D9199CD" w14:textId="77777777" w:rsidR="00527BD4" w:rsidRPr="00740712" w:rsidRDefault="00527BD4" w:rsidP="008C356D"/>
  <w:p w14:paraId="15C62ECF" w14:textId="77777777" w:rsidR="00527BD4" w:rsidRPr="00217880" w:rsidRDefault="00527BD4" w:rsidP="008C356D">
    <w:pPr>
      <w:spacing w:line="0" w:lineRule="atLeast"/>
      <w:rPr>
        <w:sz w:val="2"/>
        <w:szCs w:val="2"/>
      </w:rPr>
    </w:pPr>
  </w:p>
  <w:p w14:paraId="6EFE6CCD" w14:textId="77777777" w:rsidR="00527BD4" w:rsidRDefault="00527BD4" w:rsidP="004F44C2">
    <w:pPr>
      <w:pStyle w:val="Koptekst"/>
      <w:rPr>
        <w:rFonts w:cs="Verdana-Bold"/>
        <w:b/>
        <w:bCs/>
        <w:smallCaps/>
        <w:szCs w:val="18"/>
      </w:rPr>
    </w:pPr>
  </w:p>
  <w:p w14:paraId="31A0D7C1" w14:textId="77777777" w:rsidR="00527BD4" w:rsidRDefault="00527BD4" w:rsidP="004F44C2"/>
  <w:p w14:paraId="0281D485" w14:textId="77777777" w:rsidR="00527BD4" w:rsidRPr="00740712" w:rsidRDefault="00527BD4" w:rsidP="004F44C2"/>
  <w:p w14:paraId="49C297C8"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0D47EF" w14:paraId="44713A50" w14:textId="77777777" w:rsidTr="00751A6A">
      <w:trPr>
        <w:trHeight w:val="2636"/>
      </w:trPr>
      <w:tc>
        <w:tcPr>
          <w:tcW w:w="737" w:type="dxa"/>
        </w:tcPr>
        <w:p w14:paraId="13F1E452" w14:textId="77777777" w:rsidR="00527BD4" w:rsidRDefault="00527BD4" w:rsidP="00D0609E">
          <w:pPr>
            <w:framePr w:w="6340" w:h="2750" w:hRule="exact" w:hSpace="180" w:wrap="around" w:vAnchor="page" w:hAnchor="text" w:x="3873" w:y="-140"/>
            <w:spacing w:line="240" w:lineRule="auto"/>
          </w:pPr>
        </w:p>
      </w:tc>
      <w:tc>
        <w:tcPr>
          <w:tcW w:w="5156" w:type="dxa"/>
        </w:tcPr>
        <w:p w14:paraId="41D0D34A" w14:textId="77777777" w:rsidR="00527BD4" w:rsidRDefault="00B14A6A"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219D9FD8" wp14:editId="3709EE1F">
                <wp:extent cx="2343150" cy="1581150"/>
                <wp:effectExtent l="0" t="0" r="0" b="0"/>
                <wp:docPr id="1" name="Afbeelding 1" descr="Afbeelding met tekst, schermopname, Lettertype, wit&#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tekst, schermopname, Lettertype, wit&#10;&#10;Automatisch gegenereerde beschrijving"/>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inline>
            </w:drawing>
          </w:r>
        </w:p>
        <w:p w14:paraId="03468BE3" w14:textId="77777777" w:rsidR="00F4553F" w:rsidRDefault="00F4553F" w:rsidP="00651CEE">
          <w:pPr>
            <w:framePr w:w="6340" w:h="2750" w:hRule="exact" w:hSpace="180" w:wrap="around" w:vAnchor="page" w:hAnchor="text" w:x="3873" w:y="-140"/>
            <w:spacing w:line="240" w:lineRule="auto"/>
          </w:pPr>
        </w:p>
      </w:tc>
    </w:tr>
  </w:tbl>
  <w:p w14:paraId="46D6E768" w14:textId="77777777" w:rsidR="00527BD4" w:rsidRDefault="00527BD4" w:rsidP="00D0609E">
    <w:pPr>
      <w:framePr w:w="6340" w:h="2750" w:hRule="exact" w:hSpace="180" w:wrap="around" w:vAnchor="page" w:hAnchor="text" w:x="3873" w:y="-140"/>
    </w:pPr>
  </w:p>
  <w:p w14:paraId="3D78512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0D47EF" w14:paraId="67C2AFC3" w14:textId="77777777" w:rsidTr="00A50CF6">
      <w:tc>
        <w:tcPr>
          <w:tcW w:w="2160" w:type="dxa"/>
        </w:tcPr>
        <w:p w14:paraId="4BCF27BA" w14:textId="77777777" w:rsidR="00527BD4" w:rsidRPr="005819CE" w:rsidRDefault="00B14A6A" w:rsidP="00A50CF6">
          <w:pPr>
            <w:pStyle w:val="Huisstijl-Adres"/>
            <w:rPr>
              <w:b/>
            </w:rPr>
          </w:pPr>
          <w:r>
            <w:rPr>
              <w:b/>
            </w:rPr>
            <w:t>Klimaat en groene Groei</w:t>
          </w:r>
          <w:r w:rsidRPr="005819CE">
            <w:rPr>
              <w:b/>
            </w:rPr>
            <w:br/>
          </w:r>
        </w:p>
        <w:p w14:paraId="6533F87D" w14:textId="77777777" w:rsidR="00527BD4" w:rsidRPr="00BE5ED9" w:rsidRDefault="00B14A6A" w:rsidP="00A50CF6">
          <w:pPr>
            <w:pStyle w:val="Huisstijl-Adres"/>
          </w:pPr>
          <w:r>
            <w:rPr>
              <w:b/>
            </w:rPr>
            <w:t>Bezoekadres</w:t>
          </w:r>
          <w:r>
            <w:rPr>
              <w:b/>
            </w:rPr>
            <w:br/>
          </w:r>
          <w:r>
            <w:t>Bezuidenhoutseweg 73</w:t>
          </w:r>
          <w:r w:rsidRPr="005819CE">
            <w:br/>
          </w:r>
          <w:r>
            <w:t>2594 AC Den Haag</w:t>
          </w:r>
        </w:p>
        <w:p w14:paraId="15D0BF29" w14:textId="77777777" w:rsidR="00EF495B" w:rsidRDefault="00B14A6A" w:rsidP="0098788A">
          <w:pPr>
            <w:pStyle w:val="Huisstijl-Adres"/>
          </w:pPr>
          <w:r>
            <w:rPr>
              <w:b/>
            </w:rPr>
            <w:t>Postadres</w:t>
          </w:r>
          <w:r>
            <w:rPr>
              <w:b/>
            </w:rPr>
            <w:br/>
          </w:r>
          <w:r>
            <w:t>Postbus 20401</w:t>
          </w:r>
          <w:r w:rsidRPr="005819CE">
            <w:br/>
            <w:t>2500 E</w:t>
          </w:r>
          <w:r>
            <w:t>K</w:t>
          </w:r>
          <w:r w:rsidRPr="005819CE">
            <w:t xml:space="preserve"> Den Haag</w:t>
          </w:r>
        </w:p>
        <w:p w14:paraId="04424304" w14:textId="77777777" w:rsidR="00EF495B" w:rsidRPr="005B3814" w:rsidRDefault="00B14A6A" w:rsidP="0098788A">
          <w:pPr>
            <w:pStyle w:val="Huisstijl-Adres"/>
          </w:pPr>
          <w:r>
            <w:rPr>
              <w:b/>
            </w:rPr>
            <w:t>Overheidsidentificatienr</w:t>
          </w:r>
          <w:r>
            <w:rPr>
              <w:b/>
            </w:rPr>
            <w:br/>
          </w:r>
          <w:r w:rsidR="002D0DDB" w:rsidRPr="002D0DDB">
            <w:t>00000003952069570000</w:t>
          </w:r>
        </w:p>
        <w:p w14:paraId="5D8F9136" w14:textId="19D7041D" w:rsidR="00527BD4" w:rsidRPr="00852FB5" w:rsidRDefault="00B14A6A"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rsidRPr="007C53DC">
            <w:t>www.rijksoverheid.nl/kgg</w:t>
          </w:r>
        </w:p>
      </w:tc>
    </w:tr>
    <w:tr w:rsidR="000D47EF" w14:paraId="0073E47C" w14:textId="77777777" w:rsidTr="00A50CF6">
      <w:trPr>
        <w:trHeight w:hRule="exact" w:val="200"/>
      </w:trPr>
      <w:tc>
        <w:tcPr>
          <w:tcW w:w="2160" w:type="dxa"/>
        </w:tcPr>
        <w:p w14:paraId="32DDC24D" w14:textId="77777777" w:rsidR="00527BD4" w:rsidRPr="005819CE" w:rsidRDefault="00527BD4" w:rsidP="00A50CF6"/>
      </w:tc>
    </w:tr>
    <w:tr w:rsidR="000D47EF" w14:paraId="72193C72" w14:textId="77777777" w:rsidTr="00A50CF6">
      <w:tc>
        <w:tcPr>
          <w:tcW w:w="2160" w:type="dxa"/>
        </w:tcPr>
        <w:p w14:paraId="79111AB9" w14:textId="77777777" w:rsidR="000C0163" w:rsidRPr="005819CE" w:rsidRDefault="00B14A6A" w:rsidP="000C0163">
          <w:pPr>
            <w:pStyle w:val="Huisstijl-Kopje"/>
          </w:pPr>
          <w:r>
            <w:t>Ons kenmerk</w:t>
          </w:r>
          <w:r w:rsidRPr="005819CE">
            <w:t xml:space="preserve"> </w:t>
          </w:r>
        </w:p>
        <w:p w14:paraId="203B1575" w14:textId="77777777" w:rsidR="000C0163" w:rsidRPr="005819CE" w:rsidRDefault="00B14A6A" w:rsidP="000C0163">
          <w:pPr>
            <w:pStyle w:val="Huisstijl-Gegeven"/>
          </w:pPr>
          <w:r>
            <w:t>KGG</w:t>
          </w:r>
          <w:r w:rsidR="00926AE2">
            <w:t xml:space="preserve"> /</w:t>
          </w:r>
          <w:r w:rsidR="00EB4E8D">
            <w:t xml:space="preserve"> </w:t>
          </w:r>
          <w:r>
            <w:t>103520058</w:t>
          </w:r>
        </w:p>
        <w:p w14:paraId="15B2FE40" w14:textId="77777777" w:rsidR="00527BD4" w:rsidRPr="005819CE" w:rsidRDefault="00B14A6A" w:rsidP="00A50CF6">
          <w:pPr>
            <w:pStyle w:val="Huisstijl-Kopje"/>
          </w:pPr>
          <w:r>
            <w:t>Uw kenmerk</w:t>
          </w:r>
        </w:p>
        <w:p w14:paraId="0ED0A170" w14:textId="77777777" w:rsidR="00527BD4" w:rsidRPr="005819CE" w:rsidRDefault="00B14A6A" w:rsidP="00A50CF6">
          <w:pPr>
            <w:pStyle w:val="Huisstijl-Gegeven"/>
          </w:pPr>
          <w:r>
            <w:t>2025Z19778</w:t>
          </w:r>
        </w:p>
        <w:p w14:paraId="1E8BBE88" w14:textId="77777777" w:rsidR="00527BD4" w:rsidRPr="005819CE" w:rsidRDefault="00527BD4" w:rsidP="009D2827">
          <w:pPr>
            <w:pStyle w:val="Huisstijl-Kopje"/>
          </w:pPr>
        </w:p>
      </w:tc>
    </w:tr>
  </w:tbl>
  <w:p w14:paraId="4D30E7D6"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0D47EF" w14:paraId="33836C99" w14:textId="77777777" w:rsidTr="007610AA">
      <w:trPr>
        <w:trHeight w:val="400"/>
      </w:trPr>
      <w:tc>
        <w:tcPr>
          <w:tcW w:w="7520" w:type="dxa"/>
          <w:gridSpan w:val="2"/>
        </w:tcPr>
        <w:p w14:paraId="683AD17C" w14:textId="77777777" w:rsidR="00527BD4" w:rsidRPr="00BC3B53" w:rsidRDefault="00B14A6A" w:rsidP="00A50CF6">
          <w:pPr>
            <w:pStyle w:val="Huisstijl-Retouradres"/>
          </w:pPr>
          <w:r>
            <w:t>&gt; Retouradres Postbus 20401 2500 EK Den Haag</w:t>
          </w:r>
        </w:p>
      </w:tc>
    </w:tr>
    <w:tr w:rsidR="000D47EF" w14:paraId="4F8186B9" w14:textId="77777777" w:rsidTr="007610AA">
      <w:tc>
        <w:tcPr>
          <w:tcW w:w="7520" w:type="dxa"/>
          <w:gridSpan w:val="2"/>
        </w:tcPr>
        <w:p w14:paraId="53E9E84C" w14:textId="77777777" w:rsidR="00527BD4" w:rsidRPr="00983E8F" w:rsidRDefault="00527BD4" w:rsidP="00A50CF6">
          <w:pPr>
            <w:pStyle w:val="Huisstijl-Rubricering"/>
          </w:pPr>
        </w:p>
      </w:tc>
    </w:tr>
    <w:tr w:rsidR="000D47EF" w14:paraId="4C3965E1" w14:textId="77777777" w:rsidTr="007610AA">
      <w:trPr>
        <w:trHeight w:hRule="exact" w:val="2440"/>
      </w:trPr>
      <w:tc>
        <w:tcPr>
          <w:tcW w:w="7520" w:type="dxa"/>
          <w:gridSpan w:val="2"/>
        </w:tcPr>
        <w:p w14:paraId="371A3C40" w14:textId="77777777" w:rsidR="00527BD4" w:rsidRDefault="00B14A6A" w:rsidP="00A50CF6">
          <w:pPr>
            <w:pStyle w:val="Huisstijl-NAW"/>
          </w:pPr>
          <w:r>
            <w:t xml:space="preserve">De Voorzitter van de Tweede Kamer </w:t>
          </w:r>
        </w:p>
        <w:p w14:paraId="04864350" w14:textId="77777777" w:rsidR="00D87195" w:rsidRDefault="00B14A6A" w:rsidP="00D87195">
          <w:pPr>
            <w:pStyle w:val="Huisstijl-NAW"/>
          </w:pPr>
          <w:r>
            <w:t>der Staten-Generaal</w:t>
          </w:r>
        </w:p>
        <w:p w14:paraId="2DD1024B" w14:textId="77777777" w:rsidR="00EA0F13" w:rsidRDefault="00B14A6A" w:rsidP="00EA0F13">
          <w:pPr>
            <w:rPr>
              <w:szCs w:val="18"/>
            </w:rPr>
          </w:pPr>
          <w:r>
            <w:rPr>
              <w:szCs w:val="18"/>
            </w:rPr>
            <w:t>Prinses Irenestraat 6</w:t>
          </w:r>
        </w:p>
        <w:p w14:paraId="4651D3DB" w14:textId="77777777" w:rsidR="00985E56" w:rsidRDefault="00B14A6A" w:rsidP="00EA0F13">
          <w:r>
            <w:rPr>
              <w:szCs w:val="18"/>
            </w:rPr>
            <w:t>2595 BD  DEN HAAG</w:t>
          </w:r>
        </w:p>
      </w:tc>
    </w:tr>
    <w:tr w:rsidR="000D47EF" w14:paraId="78491887" w14:textId="77777777" w:rsidTr="007610AA">
      <w:trPr>
        <w:trHeight w:hRule="exact" w:val="400"/>
      </w:trPr>
      <w:tc>
        <w:tcPr>
          <w:tcW w:w="7520" w:type="dxa"/>
          <w:gridSpan w:val="2"/>
        </w:tcPr>
        <w:p w14:paraId="5106431A"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0D47EF" w14:paraId="7620191B" w14:textId="77777777" w:rsidTr="007610AA">
      <w:trPr>
        <w:trHeight w:val="240"/>
      </w:trPr>
      <w:tc>
        <w:tcPr>
          <w:tcW w:w="900" w:type="dxa"/>
        </w:tcPr>
        <w:p w14:paraId="273EFC50" w14:textId="77777777" w:rsidR="00527BD4" w:rsidRPr="007709EF" w:rsidRDefault="00B14A6A" w:rsidP="00A50CF6">
          <w:pPr>
            <w:rPr>
              <w:szCs w:val="18"/>
            </w:rPr>
          </w:pPr>
          <w:r>
            <w:rPr>
              <w:szCs w:val="18"/>
            </w:rPr>
            <w:t>Datum</w:t>
          </w:r>
        </w:p>
      </w:tc>
      <w:tc>
        <w:tcPr>
          <w:tcW w:w="6620" w:type="dxa"/>
        </w:tcPr>
        <w:p w14:paraId="366259E9" w14:textId="73041F92" w:rsidR="00527BD4" w:rsidRPr="007709EF" w:rsidRDefault="00C938D7" w:rsidP="00A50CF6">
          <w:r>
            <w:t>29 januari 2026</w:t>
          </w:r>
        </w:p>
      </w:tc>
    </w:tr>
    <w:tr w:rsidR="000D47EF" w14:paraId="796FE9E0" w14:textId="77777777" w:rsidTr="007610AA">
      <w:trPr>
        <w:trHeight w:val="240"/>
      </w:trPr>
      <w:tc>
        <w:tcPr>
          <w:tcW w:w="900" w:type="dxa"/>
        </w:tcPr>
        <w:p w14:paraId="48701C5D" w14:textId="77777777" w:rsidR="00527BD4" w:rsidRPr="007709EF" w:rsidRDefault="00B14A6A" w:rsidP="00A50CF6">
          <w:pPr>
            <w:rPr>
              <w:szCs w:val="18"/>
            </w:rPr>
          </w:pPr>
          <w:r>
            <w:rPr>
              <w:szCs w:val="18"/>
            </w:rPr>
            <w:t>Betreft</w:t>
          </w:r>
        </w:p>
      </w:tc>
      <w:tc>
        <w:tcPr>
          <w:tcW w:w="6620" w:type="dxa"/>
        </w:tcPr>
        <w:p w14:paraId="0FFD09DC" w14:textId="77777777" w:rsidR="00527BD4" w:rsidRPr="007709EF" w:rsidRDefault="00B14A6A" w:rsidP="00A50CF6">
          <w:r>
            <w:t>Beantwoording Kamervragen over het verwijderen van het dorp Moerdijk ten behoeve van de energietransitie</w:t>
          </w:r>
        </w:p>
      </w:tc>
    </w:tr>
  </w:tbl>
  <w:p w14:paraId="556C35F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BB6EE4A0">
      <w:start w:val="1"/>
      <w:numFmt w:val="bullet"/>
      <w:pStyle w:val="Lijstopsomteken"/>
      <w:lvlText w:val="•"/>
      <w:lvlJc w:val="left"/>
      <w:pPr>
        <w:tabs>
          <w:tab w:val="num" w:pos="227"/>
        </w:tabs>
        <w:ind w:left="227" w:hanging="227"/>
      </w:pPr>
      <w:rPr>
        <w:rFonts w:ascii="Verdana" w:hAnsi="Verdana" w:hint="default"/>
        <w:sz w:val="18"/>
        <w:szCs w:val="18"/>
      </w:rPr>
    </w:lvl>
    <w:lvl w:ilvl="1" w:tplc="712E5818" w:tentative="1">
      <w:start w:val="1"/>
      <w:numFmt w:val="bullet"/>
      <w:lvlText w:val="o"/>
      <w:lvlJc w:val="left"/>
      <w:pPr>
        <w:tabs>
          <w:tab w:val="num" w:pos="1440"/>
        </w:tabs>
        <w:ind w:left="1440" w:hanging="360"/>
      </w:pPr>
      <w:rPr>
        <w:rFonts w:ascii="Courier New" w:hAnsi="Courier New" w:cs="Courier New" w:hint="default"/>
      </w:rPr>
    </w:lvl>
    <w:lvl w:ilvl="2" w:tplc="03EA64D0" w:tentative="1">
      <w:start w:val="1"/>
      <w:numFmt w:val="bullet"/>
      <w:lvlText w:val=""/>
      <w:lvlJc w:val="left"/>
      <w:pPr>
        <w:tabs>
          <w:tab w:val="num" w:pos="2160"/>
        </w:tabs>
        <w:ind w:left="2160" w:hanging="360"/>
      </w:pPr>
      <w:rPr>
        <w:rFonts w:ascii="Wingdings" w:hAnsi="Wingdings" w:hint="default"/>
      </w:rPr>
    </w:lvl>
    <w:lvl w:ilvl="3" w:tplc="19AC47FC" w:tentative="1">
      <w:start w:val="1"/>
      <w:numFmt w:val="bullet"/>
      <w:lvlText w:val=""/>
      <w:lvlJc w:val="left"/>
      <w:pPr>
        <w:tabs>
          <w:tab w:val="num" w:pos="2880"/>
        </w:tabs>
        <w:ind w:left="2880" w:hanging="360"/>
      </w:pPr>
      <w:rPr>
        <w:rFonts w:ascii="Symbol" w:hAnsi="Symbol" w:hint="default"/>
      </w:rPr>
    </w:lvl>
    <w:lvl w:ilvl="4" w:tplc="08C4AB56" w:tentative="1">
      <w:start w:val="1"/>
      <w:numFmt w:val="bullet"/>
      <w:lvlText w:val="o"/>
      <w:lvlJc w:val="left"/>
      <w:pPr>
        <w:tabs>
          <w:tab w:val="num" w:pos="3600"/>
        </w:tabs>
        <w:ind w:left="3600" w:hanging="360"/>
      </w:pPr>
      <w:rPr>
        <w:rFonts w:ascii="Courier New" w:hAnsi="Courier New" w:cs="Courier New" w:hint="default"/>
      </w:rPr>
    </w:lvl>
    <w:lvl w:ilvl="5" w:tplc="A1C2164A" w:tentative="1">
      <w:start w:val="1"/>
      <w:numFmt w:val="bullet"/>
      <w:lvlText w:val=""/>
      <w:lvlJc w:val="left"/>
      <w:pPr>
        <w:tabs>
          <w:tab w:val="num" w:pos="4320"/>
        </w:tabs>
        <w:ind w:left="4320" w:hanging="360"/>
      </w:pPr>
      <w:rPr>
        <w:rFonts w:ascii="Wingdings" w:hAnsi="Wingdings" w:hint="default"/>
      </w:rPr>
    </w:lvl>
    <w:lvl w:ilvl="6" w:tplc="6CEC06D2" w:tentative="1">
      <w:start w:val="1"/>
      <w:numFmt w:val="bullet"/>
      <w:lvlText w:val=""/>
      <w:lvlJc w:val="left"/>
      <w:pPr>
        <w:tabs>
          <w:tab w:val="num" w:pos="5040"/>
        </w:tabs>
        <w:ind w:left="5040" w:hanging="360"/>
      </w:pPr>
      <w:rPr>
        <w:rFonts w:ascii="Symbol" w:hAnsi="Symbol" w:hint="default"/>
      </w:rPr>
    </w:lvl>
    <w:lvl w:ilvl="7" w:tplc="219CB096" w:tentative="1">
      <w:start w:val="1"/>
      <w:numFmt w:val="bullet"/>
      <w:lvlText w:val="o"/>
      <w:lvlJc w:val="left"/>
      <w:pPr>
        <w:tabs>
          <w:tab w:val="num" w:pos="5760"/>
        </w:tabs>
        <w:ind w:left="5760" w:hanging="360"/>
      </w:pPr>
      <w:rPr>
        <w:rFonts w:ascii="Courier New" w:hAnsi="Courier New" w:cs="Courier New" w:hint="default"/>
      </w:rPr>
    </w:lvl>
    <w:lvl w:ilvl="8" w:tplc="1EE0F48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C49408F4">
      <w:start w:val="1"/>
      <w:numFmt w:val="bullet"/>
      <w:pStyle w:val="Lijstopsomteken2"/>
      <w:lvlText w:val="–"/>
      <w:lvlJc w:val="left"/>
      <w:pPr>
        <w:tabs>
          <w:tab w:val="num" w:pos="227"/>
        </w:tabs>
        <w:ind w:left="227" w:firstLine="0"/>
      </w:pPr>
      <w:rPr>
        <w:rFonts w:ascii="Verdana" w:hAnsi="Verdana" w:hint="default"/>
      </w:rPr>
    </w:lvl>
    <w:lvl w:ilvl="1" w:tplc="F132B152" w:tentative="1">
      <w:start w:val="1"/>
      <w:numFmt w:val="bullet"/>
      <w:lvlText w:val="o"/>
      <w:lvlJc w:val="left"/>
      <w:pPr>
        <w:tabs>
          <w:tab w:val="num" w:pos="1440"/>
        </w:tabs>
        <w:ind w:left="1440" w:hanging="360"/>
      </w:pPr>
      <w:rPr>
        <w:rFonts w:ascii="Courier New" w:hAnsi="Courier New" w:cs="Courier New" w:hint="default"/>
      </w:rPr>
    </w:lvl>
    <w:lvl w:ilvl="2" w:tplc="1B980720" w:tentative="1">
      <w:start w:val="1"/>
      <w:numFmt w:val="bullet"/>
      <w:lvlText w:val=""/>
      <w:lvlJc w:val="left"/>
      <w:pPr>
        <w:tabs>
          <w:tab w:val="num" w:pos="2160"/>
        </w:tabs>
        <w:ind w:left="2160" w:hanging="360"/>
      </w:pPr>
      <w:rPr>
        <w:rFonts w:ascii="Wingdings" w:hAnsi="Wingdings" w:hint="default"/>
      </w:rPr>
    </w:lvl>
    <w:lvl w:ilvl="3" w:tplc="BBC2B352" w:tentative="1">
      <w:start w:val="1"/>
      <w:numFmt w:val="bullet"/>
      <w:lvlText w:val=""/>
      <w:lvlJc w:val="left"/>
      <w:pPr>
        <w:tabs>
          <w:tab w:val="num" w:pos="2880"/>
        </w:tabs>
        <w:ind w:left="2880" w:hanging="360"/>
      </w:pPr>
      <w:rPr>
        <w:rFonts w:ascii="Symbol" w:hAnsi="Symbol" w:hint="default"/>
      </w:rPr>
    </w:lvl>
    <w:lvl w:ilvl="4" w:tplc="DA4E6AA4" w:tentative="1">
      <w:start w:val="1"/>
      <w:numFmt w:val="bullet"/>
      <w:lvlText w:val="o"/>
      <w:lvlJc w:val="left"/>
      <w:pPr>
        <w:tabs>
          <w:tab w:val="num" w:pos="3600"/>
        </w:tabs>
        <w:ind w:left="3600" w:hanging="360"/>
      </w:pPr>
      <w:rPr>
        <w:rFonts w:ascii="Courier New" w:hAnsi="Courier New" w:cs="Courier New" w:hint="default"/>
      </w:rPr>
    </w:lvl>
    <w:lvl w:ilvl="5" w:tplc="89F05EDA" w:tentative="1">
      <w:start w:val="1"/>
      <w:numFmt w:val="bullet"/>
      <w:lvlText w:val=""/>
      <w:lvlJc w:val="left"/>
      <w:pPr>
        <w:tabs>
          <w:tab w:val="num" w:pos="4320"/>
        </w:tabs>
        <w:ind w:left="4320" w:hanging="360"/>
      </w:pPr>
      <w:rPr>
        <w:rFonts w:ascii="Wingdings" w:hAnsi="Wingdings" w:hint="default"/>
      </w:rPr>
    </w:lvl>
    <w:lvl w:ilvl="6" w:tplc="3E129ABA" w:tentative="1">
      <w:start w:val="1"/>
      <w:numFmt w:val="bullet"/>
      <w:lvlText w:val=""/>
      <w:lvlJc w:val="left"/>
      <w:pPr>
        <w:tabs>
          <w:tab w:val="num" w:pos="5040"/>
        </w:tabs>
        <w:ind w:left="5040" w:hanging="360"/>
      </w:pPr>
      <w:rPr>
        <w:rFonts w:ascii="Symbol" w:hAnsi="Symbol" w:hint="default"/>
      </w:rPr>
    </w:lvl>
    <w:lvl w:ilvl="7" w:tplc="7472A900" w:tentative="1">
      <w:start w:val="1"/>
      <w:numFmt w:val="bullet"/>
      <w:lvlText w:val="o"/>
      <w:lvlJc w:val="left"/>
      <w:pPr>
        <w:tabs>
          <w:tab w:val="num" w:pos="5760"/>
        </w:tabs>
        <w:ind w:left="5760" w:hanging="360"/>
      </w:pPr>
      <w:rPr>
        <w:rFonts w:ascii="Courier New" w:hAnsi="Courier New" w:cs="Courier New" w:hint="default"/>
      </w:rPr>
    </w:lvl>
    <w:lvl w:ilvl="8" w:tplc="D776738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8FD1D09"/>
    <w:multiLevelType w:val="hybridMultilevel"/>
    <w:tmpl w:val="FFFFFFFF"/>
    <w:lvl w:ilvl="0" w:tplc="0413000F">
      <w:start w:val="1"/>
      <w:numFmt w:val="decimal"/>
      <w:lvlText w:val="%1."/>
      <w:lvlJc w:val="left"/>
      <w:pPr>
        <w:ind w:left="720" w:hanging="360"/>
      </w:pPr>
      <w:rPr>
        <w:rFonts w:cs="Times New Roman"/>
      </w:rPr>
    </w:lvl>
    <w:lvl w:ilvl="1" w:tplc="04130019">
      <w:start w:val="1"/>
      <w:numFmt w:val="lowerLetter"/>
      <w:lvlText w:val="%2."/>
      <w:lvlJc w:val="left"/>
      <w:pPr>
        <w:ind w:left="1440" w:hanging="360"/>
      </w:pPr>
      <w:rPr>
        <w:rFonts w:cs="Times New Roman"/>
      </w:rPr>
    </w:lvl>
    <w:lvl w:ilvl="2" w:tplc="0413001B" w:tentative="1">
      <w:start w:val="1"/>
      <w:numFmt w:val="lowerRoman"/>
      <w:lvlText w:val="%3."/>
      <w:lvlJc w:val="right"/>
      <w:pPr>
        <w:ind w:left="2160" w:hanging="180"/>
      </w:pPr>
      <w:rPr>
        <w:rFonts w:cs="Times New Roman"/>
      </w:rPr>
    </w:lvl>
    <w:lvl w:ilvl="3" w:tplc="0413000F" w:tentative="1">
      <w:start w:val="1"/>
      <w:numFmt w:val="decimal"/>
      <w:lvlText w:val="%4."/>
      <w:lvlJc w:val="left"/>
      <w:pPr>
        <w:ind w:left="2880" w:hanging="360"/>
      </w:pPr>
      <w:rPr>
        <w:rFonts w:cs="Times New Roman"/>
      </w:rPr>
    </w:lvl>
    <w:lvl w:ilvl="4" w:tplc="04130019" w:tentative="1">
      <w:start w:val="1"/>
      <w:numFmt w:val="lowerLetter"/>
      <w:lvlText w:val="%5."/>
      <w:lvlJc w:val="left"/>
      <w:pPr>
        <w:ind w:left="3600" w:hanging="360"/>
      </w:pPr>
      <w:rPr>
        <w:rFonts w:cs="Times New Roman"/>
      </w:rPr>
    </w:lvl>
    <w:lvl w:ilvl="5" w:tplc="0413001B" w:tentative="1">
      <w:start w:val="1"/>
      <w:numFmt w:val="lowerRoman"/>
      <w:lvlText w:val="%6."/>
      <w:lvlJc w:val="right"/>
      <w:pPr>
        <w:ind w:left="4320" w:hanging="180"/>
      </w:pPr>
      <w:rPr>
        <w:rFonts w:cs="Times New Roman"/>
      </w:rPr>
    </w:lvl>
    <w:lvl w:ilvl="6" w:tplc="0413000F" w:tentative="1">
      <w:start w:val="1"/>
      <w:numFmt w:val="decimal"/>
      <w:lvlText w:val="%7."/>
      <w:lvlJc w:val="left"/>
      <w:pPr>
        <w:ind w:left="5040" w:hanging="360"/>
      </w:pPr>
      <w:rPr>
        <w:rFonts w:cs="Times New Roman"/>
      </w:rPr>
    </w:lvl>
    <w:lvl w:ilvl="7" w:tplc="04130019" w:tentative="1">
      <w:start w:val="1"/>
      <w:numFmt w:val="lowerLetter"/>
      <w:lvlText w:val="%8."/>
      <w:lvlJc w:val="left"/>
      <w:pPr>
        <w:ind w:left="5760" w:hanging="360"/>
      </w:pPr>
      <w:rPr>
        <w:rFonts w:cs="Times New Roman"/>
      </w:rPr>
    </w:lvl>
    <w:lvl w:ilvl="8" w:tplc="0413001B" w:tentative="1">
      <w:start w:val="1"/>
      <w:numFmt w:val="lowerRoman"/>
      <w:lvlText w:val="%9."/>
      <w:lvlJc w:val="right"/>
      <w:pPr>
        <w:ind w:left="6480" w:hanging="180"/>
      </w:pPr>
      <w:rPr>
        <w:rFonts w:cs="Times New Roman"/>
      </w:rPr>
    </w:lvl>
  </w:abstractNum>
  <w:num w:numId="1" w16cid:durableId="1280987982">
    <w:abstractNumId w:val="10"/>
  </w:num>
  <w:num w:numId="2" w16cid:durableId="389771708">
    <w:abstractNumId w:val="7"/>
  </w:num>
  <w:num w:numId="3" w16cid:durableId="2069647615">
    <w:abstractNumId w:val="6"/>
  </w:num>
  <w:num w:numId="4" w16cid:durableId="143544708">
    <w:abstractNumId w:val="5"/>
  </w:num>
  <w:num w:numId="5" w16cid:durableId="857473769">
    <w:abstractNumId w:val="4"/>
  </w:num>
  <w:num w:numId="6" w16cid:durableId="258683161">
    <w:abstractNumId w:val="8"/>
  </w:num>
  <w:num w:numId="7" w16cid:durableId="2057241846">
    <w:abstractNumId w:val="3"/>
  </w:num>
  <w:num w:numId="8" w16cid:durableId="1492720391">
    <w:abstractNumId w:val="2"/>
  </w:num>
  <w:num w:numId="9" w16cid:durableId="1772896980">
    <w:abstractNumId w:val="1"/>
  </w:num>
  <w:num w:numId="10" w16cid:durableId="912201685">
    <w:abstractNumId w:val="0"/>
  </w:num>
  <w:num w:numId="11" w16cid:durableId="342753294">
    <w:abstractNumId w:val="9"/>
  </w:num>
  <w:num w:numId="12" w16cid:durableId="1263755610">
    <w:abstractNumId w:val="11"/>
  </w:num>
  <w:num w:numId="13" w16cid:durableId="920872991">
    <w:abstractNumId w:val="13"/>
  </w:num>
  <w:num w:numId="14" w16cid:durableId="805270556">
    <w:abstractNumId w:val="12"/>
  </w:num>
  <w:num w:numId="15" w16cid:durableId="1860390674">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3862"/>
    <w:rsid w:val="00016012"/>
    <w:rsid w:val="00020189"/>
    <w:rsid w:val="00020EE4"/>
    <w:rsid w:val="00023E9A"/>
    <w:rsid w:val="00033CDD"/>
    <w:rsid w:val="00034A84"/>
    <w:rsid w:val="00035E67"/>
    <w:rsid w:val="000366F3"/>
    <w:rsid w:val="00042A5B"/>
    <w:rsid w:val="0006024D"/>
    <w:rsid w:val="000652D4"/>
    <w:rsid w:val="00071F28"/>
    <w:rsid w:val="00074079"/>
    <w:rsid w:val="00092799"/>
    <w:rsid w:val="00092C5F"/>
    <w:rsid w:val="00096680"/>
    <w:rsid w:val="000A0F36"/>
    <w:rsid w:val="000A174A"/>
    <w:rsid w:val="000A3E0A"/>
    <w:rsid w:val="000A65AC"/>
    <w:rsid w:val="000A7159"/>
    <w:rsid w:val="000B7281"/>
    <w:rsid w:val="000B7FAB"/>
    <w:rsid w:val="000C0163"/>
    <w:rsid w:val="000C1BA1"/>
    <w:rsid w:val="000C3EA9"/>
    <w:rsid w:val="000C3F28"/>
    <w:rsid w:val="000D0225"/>
    <w:rsid w:val="000D47EF"/>
    <w:rsid w:val="000E7895"/>
    <w:rsid w:val="000F161D"/>
    <w:rsid w:val="000F3CAA"/>
    <w:rsid w:val="00102ABB"/>
    <w:rsid w:val="00113C85"/>
    <w:rsid w:val="00121BF0"/>
    <w:rsid w:val="00123704"/>
    <w:rsid w:val="00125BD1"/>
    <w:rsid w:val="001267EE"/>
    <w:rsid w:val="001270C7"/>
    <w:rsid w:val="00132540"/>
    <w:rsid w:val="00133F0F"/>
    <w:rsid w:val="0014786A"/>
    <w:rsid w:val="001516A4"/>
    <w:rsid w:val="00151E5F"/>
    <w:rsid w:val="00153E28"/>
    <w:rsid w:val="001569AB"/>
    <w:rsid w:val="0016094F"/>
    <w:rsid w:val="00164D63"/>
    <w:rsid w:val="0016725C"/>
    <w:rsid w:val="001726F3"/>
    <w:rsid w:val="00173C51"/>
    <w:rsid w:val="00174CC2"/>
    <w:rsid w:val="00176CC6"/>
    <w:rsid w:val="00181BE4"/>
    <w:rsid w:val="00185576"/>
    <w:rsid w:val="00185951"/>
    <w:rsid w:val="00196B8B"/>
    <w:rsid w:val="001A2BEA"/>
    <w:rsid w:val="001A6D93"/>
    <w:rsid w:val="001C32EC"/>
    <w:rsid w:val="001C38BD"/>
    <w:rsid w:val="001C4D5A"/>
    <w:rsid w:val="001E34C6"/>
    <w:rsid w:val="001E5581"/>
    <w:rsid w:val="001F3C70"/>
    <w:rsid w:val="00200D88"/>
    <w:rsid w:val="00201F68"/>
    <w:rsid w:val="00212F2A"/>
    <w:rsid w:val="00214F2B"/>
    <w:rsid w:val="00217655"/>
    <w:rsid w:val="00217880"/>
    <w:rsid w:val="00222D66"/>
    <w:rsid w:val="00224A8A"/>
    <w:rsid w:val="00225675"/>
    <w:rsid w:val="002309A8"/>
    <w:rsid w:val="00236CFE"/>
    <w:rsid w:val="002428E3"/>
    <w:rsid w:val="00243031"/>
    <w:rsid w:val="0025042A"/>
    <w:rsid w:val="00260BAF"/>
    <w:rsid w:val="002647E6"/>
    <w:rsid w:val="002650F7"/>
    <w:rsid w:val="00273F3B"/>
    <w:rsid w:val="00274DB7"/>
    <w:rsid w:val="00275984"/>
    <w:rsid w:val="00280F74"/>
    <w:rsid w:val="002822CA"/>
    <w:rsid w:val="00286998"/>
    <w:rsid w:val="0029019C"/>
    <w:rsid w:val="002909A8"/>
    <w:rsid w:val="00291AB7"/>
    <w:rsid w:val="00292EB2"/>
    <w:rsid w:val="0029422B"/>
    <w:rsid w:val="002A0938"/>
    <w:rsid w:val="002B153C"/>
    <w:rsid w:val="002B52FC"/>
    <w:rsid w:val="002B61F1"/>
    <w:rsid w:val="002C2830"/>
    <w:rsid w:val="002D001A"/>
    <w:rsid w:val="002D0DDB"/>
    <w:rsid w:val="002D28E2"/>
    <w:rsid w:val="002D317B"/>
    <w:rsid w:val="002D3587"/>
    <w:rsid w:val="002D502D"/>
    <w:rsid w:val="002E0F69"/>
    <w:rsid w:val="002F5147"/>
    <w:rsid w:val="002F7ABD"/>
    <w:rsid w:val="00312597"/>
    <w:rsid w:val="00312BF1"/>
    <w:rsid w:val="00327BA5"/>
    <w:rsid w:val="0033326F"/>
    <w:rsid w:val="00333B17"/>
    <w:rsid w:val="00334154"/>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3E22"/>
    <w:rsid w:val="003B7EE7"/>
    <w:rsid w:val="003C2CCB"/>
    <w:rsid w:val="003D1726"/>
    <w:rsid w:val="003D39EC"/>
    <w:rsid w:val="003D5DED"/>
    <w:rsid w:val="003E3DD5"/>
    <w:rsid w:val="003F07C6"/>
    <w:rsid w:val="003F1F6B"/>
    <w:rsid w:val="003F3757"/>
    <w:rsid w:val="003F38BD"/>
    <w:rsid w:val="003F44B7"/>
    <w:rsid w:val="004008E9"/>
    <w:rsid w:val="00413D48"/>
    <w:rsid w:val="00423A19"/>
    <w:rsid w:val="00441AC2"/>
    <w:rsid w:val="0044249B"/>
    <w:rsid w:val="004439BA"/>
    <w:rsid w:val="0045023C"/>
    <w:rsid w:val="00451A5B"/>
    <w:rsid w:val="00452BCD"/>
    <w:rsid w:val="00452CEA"/>
    <w:rsid w:val="00463DA5"/>
    <w:rsid w:val="00465B52"/>
    <w:rsid w:val="0046708E"/>
    <w:rsid w:val="00472A65"/>
    <w:rsid w:val="00474463"/>
    <w:rsid w:val="00474B75"/>
    <w:rsid w:val="00483F0B"/>
    <w:rsid w:val="00496319"/>
    <w:rsid w:val="00497279"/>
    <w:rsid w:val="004A163B"/>
    <w:rsid w:val="004A621A"/>
    <w:rsid w:val="004A670A"/>
    <w:rsid w:val="004B5465"/>
    <w:rsid w:val="004B70F0"/>
    <w:rsid w:val="004C21A8"/>
    <w:rsid w:val="004C4F26"/>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461DA"/>
    <w:rsid w:val="005565F9"/>
    <w:rsid w:val="00573041"/>
    <w:rsid w:val="0057388D"/>
    <w:rsid w:val="00575B80"/>
    <w:rsid w:val="0057620F"/>
    <w:rsid w:val="005819CE"/>
    <w:rsid w:val="0058298D"/>
    <w:rsid w:val="00584C1A"/>
    <w:rsid w:val="00593C2B"/>
    <w:rsid w:val="00595231"/>
    <w:rsid w:val="00596166"/>
    <w:rsid w:val="00597F64"/>
    <w:rsid w:val="005A207F"/>
    <w:rsid w:val="005A2F35"/>
    <w:rsid w:val="005B3814"/>
    <w:rsid w:val="005B463E"/>
    <w:rsid w:val="005C34E1"/>
    <w:rsid w:val="005C3FE0"/>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A70"/>
    <w:rsid w:val="006C4B90"/>
    <w:rsid w:val="006D1016"/>
    <w:rsid w:val="006D17F2"/>
    <w:rsid w:val="006E3546"/>
    <w:rsid w:val="006E3FA9"/>
    <w:rsid w:val="006E7D82"/>
    <w:rsid w:val="006F038F"/>
    <w:rsid w:val="006F0F93"/>
    <w:rsid w:val="006F31F2"/>
    <w:rsid w:val="006F453A"/>
    <w:rsid w:val="006F7494"/>
    <w:rsid w:val="006F751F"/>
    <w:rsid w:val="00714DC5"/>
    <w:rsid w:val="00715237"/>
    <w:rsid w:val="00721AE1"/>
    <w:rsid w:val="007254A5"/>
    <w:rsid w:val="00725748"/>
    <w:rsid w:val="007340FF"/>
    <w:rsid w:val="00735D88"/>
    <w:rsid w:val="0073720D"/>
    <w:rsid w:val="00737507"/>
    <w:rsid w:val="00740712"/>
    <w:rsid w:val="00742AB9"/>
    <w:rsid w:val="00746499"/>
    <w:rsid w:val="00747885"/>
    <w:rsid w:val="00751A6A"/>
    <w:rsid w:val="00754FBF"/>
    <w:rsid w:val="007610AA"/>
    <w:rsid w:val="007709EF"/>
    <w:rsid w:val="00782701"/>
    <w:rsid w:val="00783559"/>
    <w:rsid w:val="0079551B"/>
    <w:rsid w:val="00797AA5"/>
    <w:rsid w:val="007A26BD"/>
    <w:rsid w:val="007A4105"/>
    <w:rsid w:val="007B4503"/>
    <w:rsid w:val="007C406E"/>
    <w:rsid w:val="007C5183"/>
    <w:rsid w:val="007C53DC"/>
    <w:rsid w:val="007C68C7"/>
    <w:rsid w:val="007C7573"/>
    <w:rsid w:val="007E2B20"/>
    <w:rsid w:val="007F3645"/>
    <w:rsid w:val="007F439C"/>
    <w:rsid w:val="007F5331"/>
    <w:rsid w:val="00800CCA"/>
    <w:rsid w:val="00806120"/>
    <w:rsid w:val="00806BC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2FB5"/>
    <w:rsid w:val="008547BA"/>
    <w:rsid w:val="008553C7"/>
    <w:rsid w:val="00855B61"/>
    <w:rsid w:val="00857FEB"/>
    <w:rsid w:val="008601AF"/>
    <w:rsid w:val="008712B6"/>
    <w:rsid w:val="00872271"/>
    <w:rsid w:val="00876818"/>
    <w:rsid w:val="00883137"/>
    <w:rsid w:val="00894A3B"/>
    <w:rsid w:val="0089739A"/>
    <w:rsid w:val="008A1424"/>
    <w:rsid w:val="008A1F5D"/>
    <w:rsid w:val="008A28F5"/>
    <w:rsid w:val="008B1198"/>
    <w:rsid w:val="008B3471"/>
    <w:rsid w:val="008B3929"/>
    <w:rsid w:val="008B4125"/>
    <w:rsid w:val="008B4CB3"/>
    <w:rsid w:val="008B567B"/>
    <w:rsid w:val="008B7B24"/>
    <w:rsid w:val="008C356D"/>
    <w:rsid w:val="008D43B5"/>
    <w:rsid w:val="008D5F61"/>
    <w:rsid w:val="008E0B3F"/>
    <w:rsid w:val="008E3A80"/>
    <w:rsid w:val="008E49AD"/>
    <w:rsid w:val="008E698E"/>
    <w:rsid w:val="008F2584"/>
    <w:rsid w:val="008F3246"/>
    <w:rsid w:val="008F3C1B"/>
    <w:rsid w:val="008F508C"/>
    <w:rsid w:val="00901BE9"/>
    <w:rsid w:val="0090271B"/>
    <w:rsid w:val="00910642"/>
    <w:rsid w:val="00910DDF"/>
    <w:rsid w:val="00923CBD"/>
    <w:rsid w:val="00923D40"/>
    <w:rsid w:val="00926AE2"/>
    <w:rsid w:val="00930B13"/>
    <w:rsid w:val="009311C8"/>
    <w:rsid w:val="00933376"/>
    <w:rsid w:val="00933A2F"/>
    <w:rsid w:val="00956741"/>
    <w:rsid w:val="00962C44"/>
    <w:rsid w:val="009716D8"/>
    <w:rsid w:val="009718F9"/>
    <w:rsid w:val="00971F42"/>
    <w:rsid w:val="00972FB9"/>
    <w:rsid w:val="00975112"/>
    <w:rsid w:val="00981768"/>
    <w:rsid w:val="00983E8F"/>
    <w:rsid w:val="0098444E"/>
    <w:rsid w:val="00985E56"/>
    <w:rsid w:val="0098788A"/>
    <w:rsid w:val="00994FDA"/>
    <w:rsid w:val="009A31BF"/>
    <w:rsid w:val="009A3B71"/>
    <w:rsid w:val="009A61BC"/>
    <w:rsid w:val="009B0138"/>
    <w:rsid w:val="009B0FE9"/>
    <w:rsid w:val="009B173A"/>
    <w:rsid w:val="009C3F20"/>
    <w:rsid w:val="009C7CA1"/>
    <w:rsid w:val="009D043D"/>
    <w:rsid w:val="009D2827"/>
    <w:rsid w:val="009E2BF6"/>
    <w:rsid w:val="009F1E17"/>
    <w:rsid w:val="009F3259"/>
    <w:rsid w:val="00A037D5"/>
    <w:rsid w:val="00A056DE"/>
    <w:rsid w:val="00A06ADA"/>
    <w:rsid w:val="00A1247D"/>
    <w:rsid w:val="00A128AD"/>
    <w:rsid w:val="00A21E76"/>
    <w:rsid w:val="00A23BC8"/>
    <w:rsid w:val="00A245F8"/>
    <w:rsid w:val="00A30E68"/>
    <w:rsid w:val="00A31933"/>
    <w:rsid w:val="00A329D2"/>
    <w:rsid w:val="00A34AA0"/>
    <w:rsid w:val="00A3715C"/>
    <w:rsid w:val="00A413B4"/>
    <w:rsid w:val="00A41FE2"/>
    <w:rsid w:val="00A4306A"/>
    <w:rsid w:val="00A46FEF"/>
    <w:rsid w:val="00A47948"/>
    <w:rsid w:val="00A50CF6"/>
    <w:rsid w:val="00A56946"/>
    <w:rsid w:val="00A6170E"/>
    <w:rsid w:val="00A63B8C"/>
    <w:rsid w:val="00A715F8"/>
    <w:rsid w:val="00A77F6F"/>
    <w:rsid w:val="00A831FD"/>
    <w:rsid w:val="00A83352"/>
    <w:rsid w:val="00A850A2"/>
    <w:rsid w:val="00A91FA3"/>
    <w:rsid w:val="00A927D3"/>
    <w:rsid w:val="00AA0C1B"/>
    <w:rsid w:val="00AA7FC9"/>
    <w:rsid w:val="00AB237D"/>
    <w:rsid w:val="00AB5933"/>
    <w:rsid w:val="00AE013D"/>
    <w:rsid w:val="00AE11B7"/>
    <w:rsid w:val="00AE7F68"/>
    <w:rsid w:val="00AF2321"/>
    <w:rsid w:val="00AF2B3F"/>
    <w:rsid w:val="00AF3DF1"/>
    <w:rsid w:val="00AF52F6"/>
    <w:rsid w:val="00AF52FD"/>
    <w:rsid w:val="00AF54A8"/>
    <w:rsid w:val="00AF7237"/>
    <w:rsid w:val="00B0043A"/>
    <w:rsid w:val="00B00D75"/>
    <w:rsid w:val="00B070CB"/>
    <w:rsid w:val="00B12456"/>
    <w:rsid w:val="00B145F0"/>
    <w:rsid w:val="00B14A6A"/>
    <w:rsid w:val="00B23C77"/>
    <w:rsid w:val="00B259C8"/>
    <w:rsid w:val="00B26CCF"/>
    <w:rsid w:val="00B30FC2"/>
    <w:rsid w:val="00B331A2"/>
    <w:rsid w:val="00B425F0"/>
    <w:rsid w:val="00B42DFA"/>
    <w:rsid w:val="00B531DD"/>
    <w:rsid w:val="00B55014"/>
    <w:rsid w:val="00B55136"/>
    <w:rsid w:val="00B62232"/>
    <w:rsid w:val="00B70BF3"/>
    <w:rsid w:val="00B71DC2"/>
    <w:rsid w:val="00B849F5"/>
    <w:rsid w:val="00B91CFC"/>
    <w:rsid w:val="00B93893"/>
    <w:rsid w:val="00BA1397"/>
    <w:rsid w:val="00BA51E1"/>
    <w:rsid w:val="00BA7E0A"/>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73D5F"/>
    <w:rsid w:val="00C82AFE"/>
    <w:rsid w:val="00C83DBC"/>
    <w:rsid w:val="00C938D7"/>
    <w:rsid w:val="00C97C80"/>
    <w:rsid w:val="00CA47D3"/>
    <w:rsid w:val="00CA6533"/>
    <w:rsid w:val="00CA6A25"/>
    <w:rsid w:val="00CA6A3F"/>
    <w:rsid w:val="00CA7C99"/>
    <w:rsid w:val="00CC1B27"/>
    <w:rsid w:val="00CC5DE3"/>
    <w:rsid w:val="00CC6290"/>
    <w:rsid w:val="00CD233D"/>
    <w:rsid w:val="00CD3499"/>
    <w:rsid w:val="00CD362D"/>
    <w:rsid w:val="00CD7F8E"/>
    <w:rsid w:val="00CE101D"/>
    <w:rsid w:val="00CE1814"/>
    <w:rsid w:val="00CE1A95"/>
    <w:rsid w:val="00CE1C84"/>
    <w:rsid w:val="00CE5055"/>
    <w:rsid w:val="00CE78E9"/>
    <w:rsid w:val="00CF053F"/>
    <w:rsid w:val="00CF1154"/>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6EEA"/>
    <w:rsid w:val="00D87195"/>
    <w:rsid w:val="00D87D03"/>
    <w:rsid w:val="00D9360B"/>
    <w:rsid w:val="00D95C88"/>
    <w:rsid w:val="00D97B2E"/>
    <w:rsid w:val="00DA241E"/>
    <w:rsid w:val="00DB1A0D"/>
    <w:rsid w:val="00DB36FE"/>
    <w:rsid w:val="00DB533A"/>
    <w:rsid w:val="00DB60AE"/>
    <w:rsid w:val="00DB6307"/>
    <w:rsid w:val="00DC66E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0FE9"/>
    <w:rsid w:val="00E850D3"/>
    <w:rsid w:val="00E853D6"/>
    <w:rsid w:val="00E876B9"/>
    <w:rsid w:val="00EA0F13"/>
    <w:rsid w:val="00EA3667"/>
    <w:rsid w:val="00EB4E8D"/>
    <w:rsid w:val="00EC0DFF"/>
    <w:rsid w:val="00EC237D"/>
    <w:rsid w:val="00EC2918"/>
    <w:rsid w:val="00EC4D0E"/>
    <w:rsid w:val="00EC4E2B"/>
    <w:rsid w:val="00ED072A"/>
    <w:rsid w:val="00ED284F"/>
    <w:rsid w:val="00ED539E"/>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48D"/>
    <w:rsid w:val="00F17B10"/>
    <w:rsid w:val="00F21BEF"/>
    <w:rsid w:val="00F2315B"/>
    <w:rsid w:val="00F41A6F"/>
    <w:rsid w:val="00F4553F"/>
    <w:rsid w:val="00F45A25"/>
    <w:rsid w:val="00F50F86"/>
    <w:rsid w:val="00F53F91"/>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BC6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erwijzingopmerking">
    <w:name w:val="annotation reference"/>
    <w:basedOn w:val="Standaardalinea-lettertype"/>
    <w:semiHidden/>
    <w:unhideWhenUsed/>
    <w:rsid w:val="0089739A"/>
    <w:rPr>
      <w:sz w:val="16"/>
      <w:szCs w:val="16"/>
    </w:rPr>
  </w:style>
  <w:style w:type="paragraph" w:styleId="Tekstopmerking">
    <w:name w:val="annotation text"/>
    <w:basedOn w:val="Standaard"/>
    <w:link w:val="TekstopmerkingChar"/>
    <w:unhideWhenUsed/>
    <w:rsid w:val="0089739A"/>
    <w:pPr>
      <w:spacing w:line="240" w:lineRule="auto"/>
    </w:pPr>
    <w:rPr>
      <w:sz w:val="20"/>
      <w:szCs w:val="20"/>
    </w:rPr>
  </w:style>
  <w:style w:type="character" w:customStyle="1" w:styleId="TekstopmerkingChar">
    <w:name w:val="Tekst opmerking Char"/>
    <w:basedOn w:val="Standaardalinea-lettertype"/>
    <w:link w:val="Tekstopmerking"/>
    <w:rsid w:val="0089739A"/>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89739A"/>
    <w:rPr>
      <w:b/>
      <w:bCs/>
    </w:rPr>
  </w:style>
  <w:style w:type="character" w:customStyle="1" w:styleId="OnderwerpvanopmerkingChar">
    <w:name w:val="Onderwerp van opmerking Char"/>
    <w:basedOn w:val="TekstopmerkingChar"/>
    <w:link w:val="Onderwerpvanopmerking"/>
    <w:semiHidden/>
    <w:rsid w:val="0089739A"/>
    <w:rPr>
      <w:rFonts w:ascii="Verdana" w:hAnsi="Verdana"/>
      <w:b/>
      <w:bCs/>
      <w:lang w:val="nl-NL" w:eastAsia="nl-NL"/>
    </w:rPr>
  </w:style>
  <w:style w:type="paragraph" w:styleId="Geenafstand">
    <w:name w:val="No Spacing"/>
    <w:uiPriority w:val="1"/>
    <w:qFormat/>
    <w:rsid w:val="0016094F"/>
    <w:rPr>
      <w:rFonts w:ascii="Verdana" w:hAnsi="Verdana"/>
      <w:sz w:val="18"/>
      <w:szCs w:val="24"/>
      <w:lang w:val="nl-NL" w:eastAsia="nl-NL"/>
    </w:rPr>
  </w:style>
  <w:style w:type="character" w:styleId="Voetnootmarkering">
    <w:name w:val="footnote reference"/>
    <w:basedOn w:val="Standaardalinea-lettertype"/>
    <w:uiPriority w:val="99"/>
    <w:semiHidden/>
    <w:unhideWhenUsed/>
    <w:rsid w:val="007340FF"/>
    <w:rPr>
      <w:rFonts w:cs="Times New Roman"/>
      <w:vertAlign w:val="superscript"/>
    </w:rPr>
  </w:style>
  <w:style w:type="paragraph" w:styleId="Revisie">
    <w:name w:val="Revision"/>
    <w:hidden/>
    <w:uiPriority w:val="99"/>
    <w:semiHidden/>
    <w:rsid w:val="004439BA"/>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eur01.safelinks.protection.outlook.com/?url=https%3A%2F%2Fwww.moerdijk.nl%2Fapp%2Fuploads%2F2025%2F11%2Fbijlage-1-resultaat-participatie-def-1.pdf&amp;data=05%7C02%7Ct.j.boter%40minezk.nl%7C22d3de2da0e842f602df08de4e04c3f9%7C1321633ef6b944e2a44f59b9d264ecb7%7C0%7C0%7C639033979660914059%7CUnknown%7CTWFpbGZsb3d8eyJFbXB0eU1hcGkiOnRydWUsIlYiOiIwLjAuMDAwMCIsIlAiOiJXaW4zMiIsIkFOIjoiTWFpbCIsIldUIjoyfQ%3D%3D%7C0%7C%7C%7C&amp;sdata=JA1Ey2JnXKIkuQZKEuR6NDt%2F5qtAsbiNrPoBUB%2F2Pdw%3D&amp;reserved=0" TargetMode="External"/><Relationship Id="rId2" Type="http://schemas.openxmlformats.org/officeDocument/2006/relationships/hyperlink" Target="https://moerdijk.bestuurlijkeinformatie.nl/Agenda/Index/c969d395-d183-4854-899a-f8fe0569b622" TargetMode="External"/><Relationship Id="rId1" Type="http://schemas.openxmlformats.org/officeDocument/2006/relationships/hyperlink" Target="https://eur01.safelinks.protection.outlook.com/?url=https%3A%2F%2Fwww.moerdijk.nl%2Fapp%2Fuploads%2F2025%2F11%2Fbijlage-1-resultaat-participatie-def-1.pdf&amp;data=05%7C02%7Ct.j.boter%40minezk.nl%7C22d3de2da0e842f602df08de4e04c3f9%7C1321633ef6b944e2a44f59b9d264ecb7%7C0%7C0%7C639033979660914059%7CUnknown%7CTWFpbGZsb3d8eyJFbXB0eU1hcGkiOnRydWUsIlYiOiIwLjAuMDAwMCIsIlAiOiJXaW4zMiIsIkFOIjoiTWFpbCIsIldUIjoyfQ%3D%3D%7C0%7C%7C%7C&amp;sdata=JA1Ey2JnXKIkuQZKEuR6NDt%2F5qtAsbiNrPoBUB%2F2Pdw%3D&amp;reserved=0"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B1C81">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0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13C85"/>
    <w:rsid w:val="002909A8"/>
    <w:rsid w:val="00322D60"/>
    <w:rsid w:val="003B3E22"/>
    <w:rsid w:val="00453410"/>
    <w:rsid w:val="004B1C81"/>
    <w:rsid w:val="004C4F26"/>
    <w:rsid w:val="005757FE"/>
    <w:rsid w:val="005E5536"/>
    <w:rsid w:val="006E1CDD"/>
    <w:rsid w:val="00743285"/>
    <w:rsid w:val="00746499"/>
    <w:rsid w:val="00806BCB"/>
    <w:rsid w:val="0098444E"/>
    <w:rsid w:val="009B4718"/>
    <w:rsid w:val="009E2BF6"/>
    <w:rsid w:val="00A22FC5"/>
    <w:rsid w:val="00AF2B3F"/>
    <w:rsid w:val="00B23C77"/>
    <w:rsid w:val="00B73190"/>
    <w:rsid w:val="00CC5DE3"/>
    <w:rsid w:val="00D2510C"/>
    <w:rsid w:val="00DB1A0D"/>
    <w:rsid w:val="00DC66E7"/>
    <w:rsid w:val="00EA3667"/>
    <w:rsid w:val="00ED284F"/>
    <w:rsid w:val="00F1748D"/>
    <w:rsid w:val="00FB67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8</ap:Pages>
  <ap:Words>2165</ap:Words>
  <ap:Characters>11910</ap:Characters>
  <ap:DocSecurity>0</ap:DocSecurity>
  <ap:Lines>99</ap:Lines>
  <ap:Paragraphs>28</ap:Paragraphs>
  <ap:ScaleCrop>false</ap:ScaleCrop>
  <ap:LinksUpToDate>false</ap:LinksUpToDate>
  <ap:CharactersWithSpaces>14047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2026-01-29T10:54:00.0000000Z</dcterms:created>
  <dcterms:modified xsi:type="dcterms:W3CDTF">2026-01-29T10:55:00.0000000Z</dcterms:modified>
  <dc:description>------------------------</dc:description>
  <dc:subject/>
  <keywords/>
  <version/>
  <category/>
</coreProperties>
</file>