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4665BA" w14:paraId="7E62D1E7" w14:textId="372331F5">
      <w:r>
        <w:t>Geachte Voorzitter,</w:t>
      </w:r>
      <w:r w:rsidR="00B816C8">
        <w:t xml:space="preserve"> </w:t>
      </w:r>
    </w:p>
    <w:p w:rsidR="00D15779" w:rsidP="00810C93" w:rsidRDefault="00D15779" w14:paraId="301B86B3" w14:textId="77777777"/>
    <w:p w:rsidR="00C76E09" w:rsidP="00C76E09" w:rsidRDefault="00C76E09" w14:paraId="45879A9A" w14:textId="0A97779A">
      <w:pPr>
        <w:rPr>
          <w:szCs w:val="18"/>
        </w:rPr>
      </w:pPr>
      <w:r w:rsidRPr="00C70EC4">
        <w:rPr>
          <w:szCs w:val="18"/>
        </w:rPr>
        <w:t xml:space="preserve">Op 9 december 2025 </w:t>
      </w:r>
      <w:r w:rsidR="000F487F">
        <w:rPr>
          <w:szCs w:val="18"/>
        </w:rPr>
        <w:t xml:space="preserve">is </w:t>
      </w:r>
      <w:r>
        <w:rPr>
          <w:szCs w:val="18"/>
        </w:rPr>
        <w:t>de</w:t>
      </w:r>
      <w:r w:rsidRPr="00C70EC4">
        <w:rPr>
          <w:szCs w:val="18"/>
        </w:rPr>
        <w:t xml:space="preserve"> Kamer geïnformeerd over de aardbeving in Zeerijp die plaatsvond op 14 november met een magnitude van 3,4</w:t>
      </w:r>
      <w:r>
        <w:rPr>
          <w:rStyle w:val="Voetnootmarkering"/>
          <w:szCs w:val="18"/>
        </w:rPr>
        <w:footnoteReference w:id="1"/>
      </w:r>
      <w:r>
        <w:rPr>
          <w:szCs w:val="18"/>
        </w:rPr>
        <w:t>.</w:t>
      </w:r>
      <w:r w:rsidRPr="00C70EC4">
        <w:rPr>
          <w:szCs w:val="18"/>
        </w:rPr>
        <w:t xml:space="preserve"> </w:t>
      </w:r>
      <w:r w:rsidR="000F487F">
        <w:rPr>
          <w:szCs w:val="18"/>
        </w:rPr>
        <w:t>In die brief is</w:t>
      </w:r>
      <w:r w:rsidRPr="00C70EC4">
        <w:rPr>
          <w:szCs w:val="18"/>
        </w:rPr>
        <w:t xml:space="preserve"> ingegaan op de 48-uur analyse</w:t>
      </w:r>
      <w:r>
        <w:rPr>
          <w:rStyle w:val="Voetnootmarkering"/>
          <w:szCs w:val="18"/>
        </w:rPr>
        <w:footnoteReference w:id="2"/>
      </w:r>
      <w:r w:rsidRPr="00C70EC4">
        <w:rPr>
          <w:szCs w:val="18"/>
        </w:rPr>
        <w:t xml:space="preserve"> en de uitgebreidere</w:t>
      </w:r>
      <w:r w:rsidR="00B816C8">
        <w:rPr>
          <w:szCs w:val="18"/>
        </w:rPr>
        <w:t>,</w:t>
      </w:r>
      <w:r w:rsidRPr="00C70EC4">
        <w:rPr>
          <w:szCs w:val="18"/>
        </w:rPr>
        <w:t xml:space="preserve"> speciale rapportage, die binnen twee </w:t>
      </w:r>
      <w:r>
        <w:rPr>
          <w:szCs w:val="18"/>
        </w:rPr>
        <w:t xml:space="preserve">weken </w:t>
      </w:r>
      <w:r w:rsidRPr="00C70EC4">
        <w:rPr>
          <w:szCs w:val="18"/>
        </w:rPr>
        <w:t>moet worden opgesteld door NAM</w:t>
      </w:r>
      <w:r>
        <w:rPr>
          <w:rStyle w:val="Voetnootmarkering"/>
          <w:szCs w:val="18"/>
        </w:rPr>
        <w:footnoteReference w:id="3"/>
      </w:r>
      <w:r w:rsidRPr="00C70EC4">
        <w:rPr>
          <w:szCs w:val="18"/>
        </w:rPr>
        <w:t>. Ook is de reactie van S</w:t>
      </w:r>
      <w:r w:rsidR="00B816C8">
        <w:rPr>
          <w:szCs w:val="18"/>
        </w:rPr>
        <w:t xml:space="preserve">taatstoezicht </w:t>
      </w:r>
      <w:r w:rsidRPr="00C70EC4">
        <w:rPr>
          <w:szCs w:val="18"/>
        </w:rPr>
        <w:t>o</w:t>
      </w:r>
      <w:r w:rsidR="00B816C8">
        <w:rPr>
          <w:szCs w:val="18"/>
        </w:rPr>
        <w:t xml:space="preserve">p </w:t>
      </w:r>
      <w:r w:rsidRPr="00C70EC4">
        <w:rPr>
          <w:szCs w:val="18"/>
        </w:rPr>
        <w:t>d</w:t>
      </w:r>
      <w:r w:rsidR="00B816C8">
        <w:rPr>
          <w:szCs w:val="18"/>
        </w:rPr>
        <w:t xml:space="preserve">e </w:t>
      </w:r>
      <w:r w:rsidRPr="00C70EC4">
        <w:rPr>
          <w:szCs w:val="18"/>
        </w:rPr>
        <w:t>M</w:t>
      </w:r>
      <w:r w:rsidR="00B816C8">
        <w:rPr>
          <w:szCs w:val="18"/>
        </w:rPr>
        <w:t>ijnen (SodM)</w:t>
      </w:r>
      <w:r w:rsidRPr="00C70EC4">
        <w:rPr>
          <w:szCs w:val="18"/>
        </w:rPr>
        <w:t xml:space="preserve"> op de 48-uur analyse</w:t>
      </w:r>
      <w:r>
        <w:rPr>
          <w:rStyle w:val="Voetnootmarkering"/>
          <w:szCs w:val="18"/>
        </w:rPr>
        <w:footnoteReference w:id="4"/>
      </w:r>
      <w:r w:rsidRPr="00C70EC4">
        <w:rPr>
          <w:szCs w:val="18"/>
        </w:rPr>
        <w:t xml:space="preserve"> meegenomen. Op 16 december is de reactie van SodM op de 14-dagen analyse ontvangen (bijlage 1). </w:t>
      </w:r>
      <w:r w:rsidR="000F487F">
        <w:rPr>
          <w:szCs w:val="18"/>
        </w:rPr>
        <w:t>V</w:t>
      </w:r>
      <w:r w:rsidRPr="00C70EC4" w:rsidR="000F487F">
        <w:rPr>
          <w:szCs w:val="18"/>
        </w:rPr>
        <w:t>ia deze brief</w:t>
      </w:r>
      <w:r w:rsidR="000F487F">
        <w:rPr>
          <w:szCs w:val="18"/>
        </w:rPr>
        <w:t xml:space="preserve"> wordt</w:t>
      </w:r>
      <w:r w:rsidRPr="00C70EC4" w:rsidR="000F487F">
        <w:rPr>
          <w:szCs w:val="18"/>
        </w:rPr>
        <w:t xml:space="preserve"> </w:t>
      </w:r>
      <w:r>
        <w:rPr>
          <w:szCs w:val="18"/>
        </w:rPr>
        <w:t>de Kamer</w:t>
      </w:r>
      <w:r w:rsidRPr="00C70EC4">
        <w:rPr>
          <w:szCs w:val="18"/>
        </w:rPr>
        <w:t xml:space="preserve"> </w:t>
      </w:r>
      <w:r w:rsidR="000F487F">
        <w:rPr>
          <w:szCs w:val="18"/>
        </w:rPr>
        <w:t>daar</w:t>
      </w:r>
      <w:r w:rsidRPr="00C70EC4">
        <w:rPr>
          <w:szCs w:val="18"/>
        </w:rPr>
        <w:t xml:space="preserve">over </w:t>
      </w:r>
      <w:r w:rsidR="000F487F">
        <w:rPr>
          <w:szCs w:val="18"/>
        </w:rPr>
        <w:t>geï</w:t>
      </w:r>
      <w:r w:rsidRPr="00C70EC4" w:rsidR="000F487F">
        <w:rPr>
          <w:szCs w:val="18"/>
        </w:rPr>
        <w:t>nforme</w:t>
      </w:r>
      <w:r w:rsidR="000F487F">
        <w:rPr>
          <w:szCs w:val="18"/>
        </w:rPr>
        <w:t>erd</w:t>
      </w:r>
      <w:r w:rsidRPr="00C70EC4">
        <w:rPr>
          <w:szCs w:val="18"/>
        </w:rPr>
        <w:t>.</w:t>
      </w:r>
      <w:r>
        <w:rPr>
          <w:szCs w:val="18"/>
        </w:rPr>
        <w:t xml:space="preserve"> </w:t>
      </w:r>
      <w:r w:rsidRPr="00994135">
        <w:rPr>
          <w:szCs w:val="18"/>
        </w:rPr>
        <w:t>Voor de volledigheid is de 14-dagen analyse van NAM ook nogmaals bijgevoegd (bijlage 2)</w:t>
      </w:r>
      <w:r>
        <w:rPr>
          <w:szCs w:val="18"/>
        </w:rPr>
        <w:t>.</w:t>
      </w:r>
    </w:p>
    <w:p w:rsidRPr="00C70EC4" w:rsidR="00C76E09" w:rsidP="00C76E09" w:rsidRDefault="00C76E09" w14:paraId="7E42D2E5" w14:textId="77777777">
      <w:pPr>
        <w:rPr>
          <w:szCs w:val="18"/>
        </w:rPr>
      </w:pPr>
    </w:p>
    <w:p w:rsidR="00C76E09" w:rsidP="00C76E09" w:rsidRDefault="00C76E09" w14:paraId="243581A6" w14:textId="20AD7E33">
      <w:pPr>
        <w:rPr>
          <w:szCs w:val="18"/>
        </w:rPr>
      </w:pPr>
      <w:r w:rsidRPr="005864DB">
        <w:rPr>
          <w:szCs w:val="18"/>
        </w:rPr>
        <w:t>SodM heeft de speciale rapportage van NAM beoordeeld</w:t>
      </w:r>
      <w:r w:rsidR="00540079">
        <w:rPr>
          <w:szCs w:val="18"/>
        </w:rPr>
        <w:t xml:space="preserve">. </w:t>
      </w:r>
      <w:r>
        <w:rPr>
          <w:szCs w:val="18"/>
        </w:rPr>
        <w:t>Daarbij heeft SodM o</w:t>
      </w:r>
      <w:r w:rsidRPr="00C70EC4">
        <w:rPr>
          <w:szCs w:val="18"/>
        </w:rPr>
        <w:t>ok de seismologische analyse door het KNMI</w:t>
      </w:r>
      <w:r>
        <w:rPr>
          <w:rStyle w:val="Voetnootmarkering"/>
          <w:szCs w:val="18"/>
        </w:rPr>
        <w:footnoteReference w:id="5"/>
      </w:r>
      <w:r w:rsidRPr="00C70EC4">
        <w:rPr>
          <w:szCs w:val="18"/>
        </w:rPr>
        <w:t xml:space="preserve"> van 1 december 2025 </w:t>
      </w:r>
      <w:r>
        <w:rPr>
          <w:szCs w:val="18"/>
        </w:rPr>
        <w:t>betrokken</w:t>
      </w:r>
      <w:r w:rsidRPr="00C70EC4">
        <w:rPr>
          <w:szCs w:val="18"/>
        </w:rPr>
        <w:t>.</w:t>
      </w:r>
      <w:r>
        <w:rPr>
          <w:szCs w:val="18"/>
        </w:rPr>
        <w:t xml:space="preserve"> </w:t>
      </w:r>
      <w:r w:rsidRPr="00C70EC4">
        <w:rPr>
          <w:szCs w:val="18"/>
        </w:rPr>
        <w:t xml:space="preserve">Op 16 december </w:t>
      </w:r>
      <w:r>
        <w:rPr>
          <w:szCs w:val="18"/>
        </w:rPr>
        <w:t xml:space="preserve">heeft </w:t>
      </w:r>
      <w:r w:rsidRPr="00C70EC4">
        <w:rPr>
          <w:szCs w:val="18"/>
        </w:rPr>
        <w:t xml:space="preserve">SodM </w:t>
      </w:r>
      <w:r>
        <w:rPr>
          <w:szCs w:val="18"/>
        </w:rPr>
        <w:t>de</w:t>
      </w:r>
      <w:r w:rsidR="000F487F">
        <w:rPr>
          <w:szCs w:val="18"/>
        </w:rPr>
        <w:t xml:space="preserve"> </w:t>
      </w:r>
      <w:r w:rsidRPr="00C70EC4">
        <w:rPr>
          <w:szCs w:val="18"/>
        </w:rPr>
        <w:t>nadere duiding van de Zeerijp beving met</w:t>
      </w:r>
      <w:r>
        <w:rPr>
          <w:szCs w:val="18"/>
        </w:rPr>
        <w:t xml:space="preserve"> het ministerie van</w:t>
      </w:r>
      <w:r w:rsidRPr="00C70EC4">
        <w:rPr>
          <w:szCs w:val="18"/>
        </w:rPr>
        <w:t xml:space="preserve"> K</w:t>
      </w:r>
      <w:r w:rsidR="000F487F">
        <w:rPr>
          <w:szCs w:val="18"/>
        </w:rPr>
        <w:t xml:space="preserve">limaat en </w:t>
      </w:r>
      <w:r w:rsidRPr="00C70EC4">
        <w:rPr>
          <w:szCs w:val="18"/>
        </w:rPr>
        <w:t>G</w:t>
      </w:r>
      <w:r w:rsidR="000F487F">
        <w:rPr>
          <w:szCs w:val="18"/>
        </w:rPr>
        <w:t xml:space="preserve">roene </w:t>
      </w:r>
      <w:r w:rsidRPr="00C70EC4">
        <w:rPr>
          <w:szCs w:val="18"/>
        </w:rPr>
        <w:t>G</w:t>
      </w:r>
      <w:r w:rsidR="000F487F">
        <w:rPr>
          <w:szCs w:val="18"/>
        </w:rPr>
        <w:t>roei (KGG)</w:t>
      </w:r>
      <w:r w:rsidRPr="00C70EC4">
        <w:rPr>
          <w:szCs w:val="18"/>
        </w:rPr>
        <w:t xml:space="preserve"> gedeeld.</w:t>
      </w:r>
      <w:r>
        <w:rPr>
          <w:szCs w:val="18"/>
        </w:rPr>
        <w:t xml:space="preserve"> </w:t>
      </w:r>
      <w:r w:rsidR="000F487F">
        <w:rPr>
          <w:szCs w:val="18"/>
        </w:rPr>
        <w:t>Hieronder wordt</w:t>
      </w:r>
      <w:r>
        <w:rPr>
          <w:szCs w:val="18"/>
        </w:rPr>
        <w:t xml:space="preserve"> op de belangrijkste conclusie en adviezen in</w:t>
      </w:r>
      <w:r w:rsidR="000F487F">
        <w:rPr>
          <w:szCs w:val="18"/>
        </w:rPr>
        <w:t>gegaan</w:t>
      </w:r>
      <w:r>
        <w:rPr>
          <w:szCs w:val="18"/>
        </w:rPr>
        <w:t>.</w:t>
      </w:r>
      <w:r w:rsidRPr="00C70EC4">
        <w:rPr>
          <w:szCs w:val="18"/>
        </w:rPr>
        <w:t xml:space="preserve"> </w:t>
      </w:r>
    </w:p>
    <w:p w:rsidRPr="00C70EC4" w:rsidR="00C76E09" w:rsidP="00C76E09" w:rsidRDefault="00C76E09" w14:paraId="33BB7F64" w14:textId="77777777">
      <w:pPr>
        <w:rPr>
          <w:szCs w:val="18"/>
        </w:rPr>
      </w:pPr>
    </w:p>
    <w:p w:rsidRPr="00C0191F" w:rsidR="00C76E09" w:rsidP="00C76E09" w:rsidRDefault="00C76E09" w14:paraId="3B13011C" w14:textId="5A6B1D38">
      <w:pPr>
        <w:rPr>
          <w:i/>
          <w:iCs/>
          <w:szCs w:val="18"/>
        </w:rPr>
      </w:pPr>
      <w:r w:rsidRPr="00C0191F">
        <w:rPr>
          <w:i/>
          <w:iCs/>
          <w:szCs w:val="18"/>
        </w:rPr>
        <w:t>De grondver</w:t>
      </w:r>
      <w:r>
        <w:rPr>
          <w:i/>
          <w:iCs/>
          <w:szCs w:val="18"/>
        </w:rPr>
        <w:t>s</w:t>
      </w:r>
      <w:r w:rsidRPr="00C0191F">
        <w:rPr>
          <w:i/>
          <w:iCs/>
          <w:szCs w:val="18"/>
        </w:rPr>
        <w:t>nelling valt binnen de bandbreedte van het grondbewegin</w:t>
      </w:r>
      <w:r>
        <w:rPr>
          <w:i/>
          <w:iCs/>
          <w:szCs w:val="18"/>
        </w:rPr>
        <w:t>g</w:t>
      </w:r>
      <w:r w:rsidRPr="00C0191F">
        <w:rPr>
          <w:i/>
          <w:iCs/>
          <w:szCs w:val="18"/>
        </w:rPr>
        <w:t>smodel</w:t>
      </w:r>
    </w:p>
    <w:p w:rsidR="00C76E09" w:rsidP="00C76E09" w:rsidRDefault="00C76E09" w14:paraId="631E6A95" w14:textId="1FA53CD3">
      <w:pPr>
        <w:rPr>
          <w:szCs w:val="18"/>
        </w:rPr>
      </w:pPr>
      <w:r>
        <w:rPr>
          <w:szCs w:val="18"/>
        </w:rPr>
        <w:t xml:space="preserve">Bij de aardbeving in Zeerijp werd een grondversnelling van </w:t>
      </w:r>
      <w:r w:rsidRPr="00BC0C4A">
        <w:rPr>
          <w:szCs w:val="18"/>
        </w:rPr>
        <w:t>0,232g</w:t>
      </w:r>
      <w:r>
        <w:rPr>
          <w:szCs w:val="18"/>
        </w:rPr>
        <w:t xml:space="preserve"> en een grondsnelheid van 35,8 mm/s gemeten op één station met de kortste afstand tot de aardbeving. Dit zijn de hoogste waardes voor grondbeweging tot nu toe gemeten in Groningen. Uit </w:t>
      </w:r>
      <w:r w:rsidRPr="00C70EC4">
        <w:rPr>
          <w:szCs w:val="18"/>
        </w:rPr>
        <w:t>zowel de analyse van de NAM als die van KNMI</w:t>
      </w:r>
      <w:r>
        <w:rPr>
          <w:szCs w:val="18"/>
        </w:rPr>
        <w:t xml:space="preserve"> blijkt dat de grondbeweging binnen de bandbreedte overeenkomt met de inschattingen van het grondbewegingsmodel. SodM</w:t>
      </w:r>
      <w:r w:rsidRPr="00C70EC4">
        <w:rPr>
          <w:szCs w:val="18"/>
        </w:rPr>
        <w:t xml:space="preserve"> stelt, </w:t>
      </w:r>
      <w:r w:rsidR="004A22A8">
        <w:rPr>
          <w:szCs w:val="18"/>
        </w:rPr>
        <w:t xml:space="preserve">net als </w:t>
      </w:r>
      <w:r w:rsidRPr="00C70EC4">
        <w:rPr>
          <w:szCs w:val="18"/>
        </w:rPr>
        <w:t>NAM</w:t>
      </w:r>
      <w:r>
        <w:rPr>
          <w:szCs w:val="18"/>
        </w:rPr>
        <w:t xml:space="preserve">, </w:t>
      </w:r>
      <w:r w:rsidRPr="00C70EC4">
        <w:rPr>
          <w:szCs w:val="18"/>
        </w:rPr>
        <w:t xml:space="preserve">dat </w:t>
      </w:r>
      <w:r>
        <w:rPr>
          <w:szCs w:val="18"/>
        </w:rPr>
        <w:t xml:space="preserve">de korte afstand van het station tot de beving en </w:t>
      </w:r>
      <w:r w:rsidRPr="00C70EC4">
        <w:rPr>
          <w:szCs w:val="18"/>
        </w:rPr>
        <w:t xml:space="preserve">het </w:t>
      </w:r>
      <w:r>
        <w:rPr>
          <w:szCs w:val="18"/>
        </w:rPr>
        <w:t xml:space="preserve">specifieke </w:t>
      </w:r>
      <w:r w:rsidRPr="00C70EC4">
        <w:rPr>
          <w:szCs w:val="18"/>
        </w:rPr>
        <w:t>uitstralingspatroon van de aardbeving de meest waarschijnlijke oorzak</w:t>
      </w:r>
      <w:r>
        <w:rPr>
          <w:szCs w:val="18"/>
        </w:rPr>
        <w:t>en</w:t>
      </w:r>
      <w:r w:rsidRPr="00C70EC4">
        <w:rPr>
          <w:szCs w:val="18"/>
        </w:rPr>
        <w:t xml:space="preserve"> </w:t>
      </w:r>
      <w:r w:rsidR="00540079">
        <w:rPr>
          <w:szCs w:val="18"/>
        </w:rPr>
        <w:t>zijn</w:t>
      </w:r>
      <w:r w:rsidRPr="00C70EC4">
        <w:rPr>
          <w:szCs w:val="18"/>
        </w:rPr>
        <w:t xml:space="preserve"> van de </w:t>
      </w:r>
      <w:r>
        <w:rPr>
          <w:szCs w:val="18"/>
        </w:rPr>
        <w:t>hoge grondversnelling</w:t>
      </w:r>
      <w:r w:rsidRPr="00C70EC4">
        <w:rPr>
          <w:szCs w:val="18"/>
        </w:rPr>
        <w:t>.</w:t>
      </w:r>
      <w:r w:rsidR="00003CF0">
        <w:rPr>
          <w:szCs w:val="18"/>
        </w:rPr>
        <w:t xml:space="preserve"> Met uitstralingspatroon wordt gedoeld op</w:t>
      </w:r>
      <w:r w:rsidRPr="000F487F" w:rsidR="000F487F">
        <w:t xml:space="preserve"> </w:t>
      </w:r>
      <w:r w:rsidR="000F487F">
        <w:t>de energie die vrijkomt bij een beving. Deze verplaatst zich niet altijd hetzelfde in alle richtingen. In sommige richtingen komt meer energie vrij dan in anderen. Dit hangt onder andere af van hoe tijdens een beving de aarde precies langs de breuk beweegt</w:t>
      </w:r>
      <w:r w:rsidR="0057433D">
        <w:rPr>
          <w:szCs w:val="18"/>
        </w:rPr>
        <w:t>.</w:t>
      </w:r>
      <w:r>
        <w:rPr>
          <w:szCs w:val="18"/>
        </w:rPr>
        <w:t xml:space="preserve"> </w:t>
      </w:r>
    </w:p>
    <w:p w:rsidRPr="00C9207A" w:rsidR="00C76E09" w:rsidP="00C76E09" w:rsidRDefault="00C76E09" w14:paraId="103FE6F0" w14:textId="0364FDD7">
      <w:pPr>
        <w:rPr>
          <w:i/>
          <w:iCs/>
          <w:szCs w:val="18"/>
        </w:rPr>
      </w:pPr>
      <w:r w:rsidRPr="00C9207A">
        <w:rPr>
          <w:i/>
          <w:iCs/>
          <w:szCs w:val="18"/>
        </w:rPr>
        <w:t>D</w:t>
      </w:r>
      <w:r w:rsidR="00CB7CD8">
        <w:rPr>
          <w:i/>
          <w:iCs/>
          <w:szCs w:val="18"/>
        </w:rPr>
        <w:t>e hoge</w:t>
      </w:r>
      <w:r w:rsidRPr="00C9207A">
        <w:rPr>
          <w:i/>
          <w:iCs/>
          <w:szCs w:val="18"/>
        </w:rPr>
        <w:t xml:space="preserve"> grond</w:t>
      </w:r>
      <w:r w:rsidR="00CB7CD8">
        <w:rPr>
          <w:i/>
          <w:iCs/>
          <w:szCs w:val="18"/>
        </w:rPr>
        <w:t>versnelling</w:t>
      </w:r>
      <w:r w:rsidRPr="00C9207A">
        <w:rPr>
          <w:i/>
          <w:iCs/>
          <w:szCs w:val="18"/>
        </w:rPr>
        <w:t xml:space="preserve"> moet voldoende </w:t>
      </w:r>
      <w:r w:rsidR="00CB7CD8">
        <w:rPr>
          <w:i/>
          <w:iCs/>
          <w:szCs w:val="18"/>
        </w:rPr>
        <w:t>afgedekt zijn</w:t>
      </w:r>
      <w:r w:rsidRPr="00C9207A">
        <w:rPr>
          <w:i/>
          <w:iCs/>
          <w:szCs w:val="18"/>
        </w:rPr>
        <w:t xml:space="preserve"> in de </w:t>
      </w:r>
      <w:r w:rsidR="00CB7CD8">
        <w:rPr>
          <w:i/>
          <w:iCs/>
          <w:szCs w:val="18"/>
        </w:rPr>
        <w:t>NCG-beoordeling</w:t>
      </w:r>
    </w:p>
    <w:p w:rsidR="00C76E09" w:rsidP="00C76E09" w:rsidRDefault="00C76E09" w14:paraId="7E8B34EA" w14:textId="7744F30C">
      <w:pPr>
        <w:rPr>
          <w:szCs w:val="18"/>
        </w:rPr>
      </w:pPr>
      <w:r>
        <w:rPr>
          <w:szCs w:val="18"/>
        </w:rPr>
        <w:t>SodM adviseert</w:t>
      </w:r>
      <w:r w:rsidRPr="00C70EC4">
        <w:rPr>
          <w:szCs w:val="18"/>
        </w:rPr>
        <w:t xml:space="preserve"> om </w:t>
      </w:r>
      <w:r w:rsidRPr="00F72983">
        <w:rPr>
          <w:szCs w:val="18"/>
        </w:rPr>
        <w:t>te laten uitzoeken of de geobserveerde grondversnelling voldoende is meegenomen in de berekeningsmethode van de huidige Nederlandse Praktijkrichtlijn (NPR 9998: 2020, hierna</w:t>
      </w:r>
      <w:r w:rsidR="00B816C8">
        <w:rPr>
          <w:szCs w:val="18"/>
        </w:rPr>
        <w:t xml:space="preserve">: </w:t>
      </w:r>
      <w:r w:rsidRPr="00F72983">
        <w:rPr>
          <w:szCs w:val="18"/>
        </w:rPr>
        <w:t>NPR)</w:t>
      </w:r>
      <w:r w:rsidR="00CB7CD8">
        <w:rPr>
          <w:szCs w:val="18"/>
        </w:rPr>
        <w:t xml:space="preserve"> en in de door TNO ontwikkelde Typologieaanpak</w:t>
      </w:r>
      <w:r w:rsidRPr="00F72983">
        <w:rPr>
          <w:szCs w:val="18"/>
        </w:rPr>
        <w:t xml:space="preserve">. Dit advies is gedeeld met de staatssecretaris van Binnenlandse Zaken en Koninkrijksrelaties (BZK). De staatssecretaris van BZK heeft in overleg met het Adviescollege Veiligheid Groningen (ACVG) en SodM deze onderzoeksvraag uitgezet bij de deskundigen die in het verleden betrokken zijn geweest bij het opstellen van de NPR en </w:t>
      </w:r>
      <w:r w:rsidR="00CB7CD8">
        <w:rPr>
          <w:szCs w:val="18"/>
        </w:rPr>
        <w:t>T</w:t>
      </w:r>
      <w:r w:rsidRPr="00F72983">
        <w:rPr>
          <w:szCs w:val="18"/>
        </w:rPr>
        <w:t xml:space="preserve">ypologie-aanpak voor de beoordeling van de veiligheid van gebouwen in het aardbevingsgebied in Groningen. Naar verwachting zullen deze experts op korte termijn met hun bevindingen komen en zal de staatssecretaris van BZK deze bevindingen voorleggen aan </w:t>
      </w:r>
      <w:r w:rsidR="00540079">
        <w:rPr>
          <w:szCs w:val="18"/>
        </w:rPr>
        <w:t xml:space="preserve">het </w:t>
      </w:r>
      <w:r w:rsidRPr="00F72983">
        <w:rPr>
          <w:szCs w:val="18"/>
        </w:rPr>
        <w:t>ACVG. Mochten hier acties uit voortvloeien, zal de Kamer daarvan op de hoogte gesteld worden.</w:t>
      </w:r>
    </w:p>
    <w:p w:rsidRPr="00C70EC4" w:rsidR="00C76E09" w:rsidP="00C76E09" w:rsidRDefault="00C76E09" w14:paraId="3D79E9E5" w14:textId="77777777">
      <w:pPr>
        <w:rPr>
          <w:szCs w:val="18"/>
        </w:rPr>
      </w:pPr>
      <w:r w:rsidRPr="00C70EC4">
        <w:rPr>
          <w:szCs w:val="18"/>
        </w:rPr>
        <w:t xml:space="preserve"> </w:t>
      </w:r>
    </w:p>
    <w:p w:rsidRPr="00086BAC" w:rsidR="005864DB" w:rsidP="005864DB" w:rsidRDefault="005864DB" w14:paraId="48D75981" w14:textId="3191F4A4">
      <w:pPr>
        <w:rPr>
          <w:i/>
          <w:iCs/>
          <w:szCs w:val="18"/>
        </w:rPr>
      </w:pPr>
      <w:r w:rsidRPr="00086BAC">
        <w:rPr>
          <w:i/>
          <w:iCs/>
          <w:szCs w:val="18"/>
        </w:rPr>
        <w:t xml:space="preserve">SodM adviseert om de gemeten grondbewegingen per station </w:t>
      </w:r>
      <w:r w:rsidR="006844A4">
        <w:rPr>
          <w:i/>
          <w:iCs/>
          <w:szCs w:val="18"/>
        </w:rPr>
        <w:t xml:space="preserve">online </w:t>
      </w:r>
      <w:r w:rsidRPr="00086BAC">
        <w:rPr>
          <w:i/>
          <w:iCs/>
          <w:szCs w:val="18"/>
        </w:rPr>
        <w:t>te publiceren</w:t>
      </w:r>
    </w:p>
    <w:p w:rsidRPr="00086BAC" w:rsidR="00C76E09" w:rsidP="00C76E09" w:rsidRDefault="005864DB" w14:paraId="1A607CC9" w14:textId="1B31847B">
      <w:pPr>
        <w:rPr>
          <w:szCs w:val="18"/>
        </w:rPr>
      </w:pPr>
      <w:r>
        <w:rPr>
          <w:szCs w:val="18"/>
        </w:rPr>
        <w:t>H</w:t>
      </w:r>
      <w:r w:rsidRPr="00086BAC" w:rsidR="00C76E09">
        <w:rPr>
          <w:szCs w:val="18"/>
        </w:rPr>
        <w:t>et KNMI publiceert de gemiddelde grondbeweging aan het oppervlak</w:t>
      </w:r>
      <w:r w:rsidR="00AD5ACC">
        <w:rPr>
          <w:szCs w:val="18"/>
        </w:rPr>
        <w:t xml:space="preserve"> </w:t>
      </w:r>
      <w:r>
        <w:rPr>
          <w:szCs w:val="18"/>
        </w:rPr>
        <w:t xml:space="preserve">in zogenaamde </w:t>
      </w:r>
      <w:proofErr w:type="spellStart"/>
      <w:r>
        <w:rPr>
          <w:szCs w:val="18"/>
        </w:rPr>
        <w:t>shakemaps</w:t>
      </w:r>
      <w:proofErr w:type="spellEnd"/>
      <w:r w:rsidRPr="00086BAC" w:rsidR="00C76E09">
        <w:rPr>
          <w:szCs w:val="18"/>
        </w:rPr>
        <w:t>.</w:t>
      </w:r>
      <w:r w:rsidRPr="00287267" w:rsidR="00287267">
        <w:rPr>
          <w:rStyle w:val="Voetnootmarkering"/>
          <w:szCs w:val="18"/>
        </w:rPr>
        <w:t xml:space="preserve"> </w:t>
      </w:r>
      <w:r w:rsidRPr="00086BAC" w:rsidR="00287267">
        <w:rPr>
          <w:rStyle w:val="Voetnootmarkering"/>
          <w:szCs w:val="18"/>
        </w:rPr>
        <w:footnoteReference w:id="6"/>
      </w:r>
      <w:r w:rsidRPr="00086BAC" w:rsidR="00C76E09">
        <w:rPr>
          <w:szCs w:val="18"/>
        </w:rPr>
        <w:t xml:space="preserve"> </w:t>
      </w:r>
      <w:r w:rsidR="00287267">
        <w:rPr>
          <w:szCs w:val="18"/>
        </w:rPr>
        <w:t>D</w:t>
      </w:r>
      <w:r>
        <w:rPr>
          <w:szCs w:val="18"/>
        </w:rPr>
        <w:t xml:space="preserve">e </w:t>
      </w:r>
      <w:proofErr w:type="spellStart"/>
      <w:r>
        <w:rPr>
          <w:szCs w:val="18"/>
        </w:rPr>
        <w:t>shakemaps</w:t>
      </w:r>
      <w:proofErr w:type="spellEnd"/>
      <w:r>
        <w:rPr>
          <w:szCs w:val="18"/>
        </w:rPr>
        <w:t xml:space="preserve"> </w:t>
      </w:r>
      <w:r w:rsidR="00287267">
        <w:rPr>
          <w:szCs w:val="18"/>
        </w:rPr>
        <w:t xml:space="preserve">geven </w:t>
      </w:r>
      <w:r>
        <w:rPr>
          <w:szCs w:val="18"/>
        </w:rPr>
        <w:t>een regionaal consistent beeld van de impact. Omdat n</w:t>
      </w:r>
      <w:r w:rsidRPr="00086BAC">
        <w:rPr>
          <w:szCs w:val="18"/>
        </w:rPr>
        <w:t>aast</w:t>
      </w:r>
      <w:r w:rsidRPr="00086BAC" w:rsidR="00C76E09">
        <w:rPr>
          <w:szCs w:val="18"/>
        </w:rPr>
        <w:t xml:space="preserve"> hoge waardes er ook lagere waardes gemeten</w:t>
      </w:r>
      <w:r>
        <w:rPr>
          <w:szCs w:val="18"/>
        </w:rPr>
        <w:t xml:space="preserve"> worden, zijn de gemiddelde waardes niet hetzelfde als de hoogst</w:t>
      </w:r>
      <w:r w:rsidR="00287267">
        <w:rPr>
          <w:szCs w:val="18"/>
        </w:rPr>
        <w:t>e</w:t>
      </w:r>
      <w:r>
        <w:rPr>
          <w:szCs w:val="18"/>
        </w:rPr>
        <w:t xml:space="preserve"> gemeten.</w:t>
      </w:r>
      <w:r w:rsidRPr="00086BAC" w:rsidR="00C76E09">
        <w:rPr>
          <w:szCs w:val="18"/>
        </w:rPr>
        <w:t xml:space="preserve"> Dit</w:t>
      </w:r>
      <w:r>
        <w:rPr>
          <w:szCs w:val="18"/>
        </w:rPr>
        <w:t xml:space="preserve"> verschil</w:t>
      </w:r>
      <w:r w:rsidRPr="00086BAC" w:rsidR="00C76E09">
        <w:rPr>
          <w:szCs w:val="18"/>
        </w:rPr>
        <w:t xml:space="preserve"> kan, volgens SodM, leiden tot onduidelijkheid en kan, volgens SodM, overkomen alsof de impact van de beving gebagatelliseerd wordt. </w:t>
      </w:r>
    </w:p>
    <w:p w:rsidRPr="00086BAC" w:rsidR="00C76E09" w:rsidP="00C76E09" w:rsidRDefault="00C76E09" w14:paraId="029FE70B" w14:textId="77777777">
      <w:pPr>
        <w:rPr>
          <w:szCs w:val="18"/>
        </w:rPr>
      </w:pPr>
    </w:p>
    <w:p w:rsidRPr="006844A4" w:rsidR="005864DB" w:rsidP="00C76E09" w:rsidRDefault="005864DB" w14:paraId="50F3772D" w14:textId="665A24C4">
      <w:pPr>
        <w:rPr>
          <w:i/>
          <w:iCs/>
          <w:szCs w:val="18"/>
        </w:rPr>
      </w:pPr>
      <w:r w:rsidRPr="006844A4">
        <w:rPr>
          <w:i/>
          <w:iCs/>
          <w:szCs w:val="18"/>
        </w:rPr>
        <w:t>KGG en KN</w:t>
      </w:r>
      <w:r w:rsidRPr="006844A4" w:rsidR="00287267">
        <w:rPr>
          <w:i/>
          <w:iCs/>
          <w:szCs w:val="18"/>
        </w:rPr>
        <w:t>MI</w:t>
      </w:r>
      <w:r w:rsidRPr="006844A4">
        <w:rPr>
          <w:i/>
          <w:iCs/>
          <w:szCs w:val="18"/>
        </w:rPr>
        <w:t xml:space="preserve"> </w:t>
      </w:r>
      <w:r w:rsidRPr="006844A4" w:rsidR="00287267">
        <w:rPr>
          <w:i/>
          <w:iCs/>
          <w:szCs w:val="18"/>
        </w:rPr>
        <w:t xml:space="preserve">kijken </w:t>
      </w:r>
      <w:r w:rsidRPr="006844A4">
        <w:rPr>
          <w:i/>
          <w:iCs/>
          <w:szCs w:val="18"/>
        </w:rPr>
        <w:t xml:space="preserve">of </w:t>
      </w:r>
      <w:r w:rsidRPr="006844A4" w:rsidR="00287267">
        <w:rPr>
          <w:i/>
          <w:iCs/>
          <w:szCs w:val="18"/>
        </w:rPr>
        <w:t>de metingen</w:t>
      </w:r>
      <w:r w:rsidRPr="006844A4">
        <w:rPr>
          <w:i/>
          <w:iCs/>
          <w:szCs w:val="18"/>
        </w:rPr>
        <w:t xml:space="preserve"> </w:t>
      </w:r>
      <w:r w:rsidRPr="006844A4" w:rsidR="00287267">
        <w:rPr>
          <w:i/>
          <w:iCs/>
          <w:szCs w:val="18"/>
        </w:rPr>
        <w:t>toegankelijker</w:t>
      </w:r>
      <w:r w:rsidRPr="006844A4">
        <w:rPr>
          <w:i/>
          <w:iCs/>
          <w:szCs w:val="18"/>
        </w:rPr>
        <w:t xml:space="preserve"> </w:t>
      </w:r>
      <w:r w:rsidRPr="006844A4" w:rsidR="00287267">
        <w:rPr>
          <w:i/>
          <w:iCs/>
          <w:szCs w:val="18"/>
        </w:rPr>
        <w:t>gemaakt</w:t>
      </w:r>
      <w:r w:rsidRPr="006844A4">
        <w:rPr>
          <w:i/>
          <w:iCs/>
          <w:szCs w:val="18"/>
        </w:rPr>
        <w:t xml:space="preserve"> kunnen worden</w:t>
      </w:r>
    </w:p>
    <w:p w:rsidRPr="00086BAC" w:rsidR="00C76E09" w:rsidP="00C76E09" w:rsidRDefault="00C76E09" w14:paraId="03BA2921" w14:textId="14FC5158">
      <w:pPr>
        <w:rPr>
          <w:szCs w:val="18"/>
        </w:rPr>
      </w:pPr>
      <w:r w:rsidRPr="00086BAC">
        <w:rPr>
          <w:szCs w:val="18"/>
        </w:rPr>
        <w:t xml:space="preserve">Tot 2025 bestond er een portaal waarin </w:t>
      </w:r>
      <w:r w:rsidR="00287267">
        <w:rPr>
          <w:szCs w:val="18"/>
        </w:rPr>
        <w:t>de gemeten grondbewegingen gepubliceerd werden</w:t>
      </w:r>
      <w:r w:rsidRPr="00086BAC">
        <w:rPr>
          <w:szCs w:val="18"/>
        </w:rPr>
        <w:t xml:space="preserve">. Het KNMI heeft vorig jaar dat portaal </w:t>
      </w:r>
      <w:proofErr w:type="spellStart"/>
      <w:r w:rsidRPr="00086BAC">
        <w:rPr>
          <w:szCs w:val="18"/>
        </w:rPr>
        <w:t>uitgefaseerd</w:t>
      </w:r>
      <w:proofErr w:type="spellEnd"/>
      <w:r w:rsidRPr="00086BAC">
        <w:rPr>
          <w:szCs w:val="18"/>
        </w:rPr>
        <w:t xml:space="preserve"> omdat de oude interface niet kon worden gemigreerd naar de nieuwe</w:t>
      </w:r>
      <w:r>
        <w:rPr>
          <w:szCs w:val="18"/>
        </w:rPr>
        <w:t xml:space="preserve"> </w:t>
      </w:r>
      <w:proofErr w:type="spellStart"/>
      <w:r w:rsidRPr="00086BAC">
        <w:rPr>
          <w:szCs w:val="18"/>
        </w:rPr>
        <w:t>cloud</w:t>
      </w:r>
      <w:proofErr w:type="spellEnd"/>
      <w:r>
        <w:rPr>
          <w:szCs w:val="18"/>
        </w:rPr>
        <w:t>-</w:t>
      </w:r>
      <w:r w:rsidRPr="00086BAC">
        <w:rPr>
          <w:szCs w:val="18"/>
        </w:rPr>
        <w:t>omgeving, de kwaliteit van de metingen per afzonde</w:t>
      </w:r>
      <w:r>
        <w:rPr>
          <w:szCs w:val="18"/>
        </w:rPr>
        <w:t>r</w:t>
      </w:r>
      <w:r w:rsidRPr="00086BAC">
        <w:rPr>
          <w:szCs w:val="18"/>
        </w:rPr>
        <w:t>lijk station niet werd gecontroleerd en er nauwelijks naar werd gekeken. De metingen zijn wel beschikbaar en te downloaden via het data portaal van het KNMI</w:t>
      </w:r>
      <w:r w:rsidR="00240E50">
        <w:rPr>
          <w:szCs w:val="18"/>
        </w:rPr>
        <w:t>.</w:t>
      </w:r>
      <w:r w:rsidRPr="00086BAC">
        <w:rPr>
          <w:rStyle w:val="Voetnootmarkering"/>
          <w:szCs w:val="18"/>
        </w:rPr>
        <w:footnoteReference w:id="7"/>
      </w:r>
      <w:r w:rsidRPr="00086BAC">
        <w:rPr>
          <w:szCs w:val="18"/>
        </w:rPr>
        <w:t xml:space="preserve"> Dit is destijds met SodM en het ministerie van KGG besproken en op de website van het KNMI aangekondigd. Het ministerie van KGG zal met </w:t>
      </w:r>
      <w:r w:rsidR="002141FF">
        <w:rPr>
          <w:szCs w:val="18"/>
        </w:rPr>
        <w:t xml:space="preserve">het </w:t>
      </w:r>
      <w:r w:rsidRPr="00086BAC">
        <w:rPr>
          <w:szCs w:val="18"/>
        </w:rPr>
        <w:t>KNMI in overleg gaan of deze informatie op een andere</w:t>
      </w:r>
      <w:r w:rsidR="004665BA">
        <w:rPr>
          <w:szCs w:val="18"/>
        </w:rPr>
        <w:t>,</w:t>
      </w:r>
      <w:r w:rsidRPr="00086BAC">
        <w:rPr>
          <w:szCs w:val="18"/>
        </w:rPr>
        <w:t xml:space="preserve"> publieksvriendelijke</w:t>
      </w:r>
      <w:r w:rsidR="007813D2">
        <w:rPr>
          <w:szCs w:val="18"/>
        </w:rPr>
        <w:t>re</w:t>
      </w:r>
      <w:r w:rsidRPr="00086BAC">
        <w:rPr>
          <w:szCs w:val="18"/>
        </w:rPr>
        <w:t xml:space="preserve"> manier kan worden gepubliceerd. </w:t>
      </w:r>
    </w:p>
    <w:p w:rsidRPr="00086BAC" w:rsidR="00C76E09" w:rsidP="00C76E09" w:rsidRDefault="00C76E09" w14:paraId="17C89A34" w14:textId="77777777">
      <w:pPr>
        <w:rPr>
          <w:szCs w:val="18"/>
        </w:rPr>
      </w:pPr>
    </w:p>
    <w:p w:rsidR="00D15779" w:rsidP="00810C93" w:rsidRDefault="007C4C13" w14:paraId="6E1143A9" w14:textId="119CFE4D">
      <w:r>
        <w:t xml:space="preserve">Zoals in de brief van </w:t>
      </w:r>
      <w:r w:rsidR="000F487F">
        <w:t>9 december</w:t>
      </w:r>
      <w:r w:rsidR="00BE03D9">
        <w:t xml:space="preserve"> is gemeld</w:t>
      </w:r>
      <w:r>
        <w:t xml:space="preserve">, </w:t>
      </w:r>
      <w:r w:rsidR="00AC4EF9">
        <w:t xml:space="preserve">zijn bevingen met een magnitude hoger dan </w:t>
      </w:r>
      <w:r w:rsidR="00DD1DEF">
        <w:t>3,0</w:t>
      </w:r>
      <w:r w:rsidR="00AC4EF9">
        <w:t xml:space="preserve"> zoals deze in Zeerijp niet uit te sluiten, maar </w:t>
      </w:r>
      <w:r w:rsidR="003342E4">
        <w:t xml:space="preserve">is de verwachting dat </w:t>
      </w:r>
      <w:r w:rsidR="00DD1DEF">
        <w:t xml:space="preserve">zowel </w:t>
      </w:r>
      <w:r w:rsidR="003342E4">
        <w:t>het aantal bevingen</w:t>
      </w:r>
      <w:r w:rsidR="00DD1DEF">
        <w:t xml:space="preserve"> als de kans op een grote beving </w:t>
      </w:r>
      <w:r w:rsidR="003342E4">
        <w:t>z</w:t>
      </w:r>
      <w:r w:rsidR="00C25751">
        <w:t>al</w:t>
      </w:r>
      <w:r w:rsidR="003342E4">
        <w:t xml:space="preserve"> blijven afnemen. </w:t>
      </w:r>
      <w:r w:rsidR="009E2C67">
        <w:t>De Kamer z</w:t>
      </w:r>
      <w:r w:rsidR="004B41F3">
        <w:t>al</w:t>
      </w:r>
      <w:r w:rsidR="009E2C67">
        <w:t xml:space="preserve"> blijven worden geïnformeerd over de ontwikkeling van </w:t>
      </w:r>
      <w:proofErr w:type="spellStart"/>
      <w:r w:rsidR="009E2C67">
        <w:t>seismiciteit</w:t>
      </w:r>
      <w:proofErr w:type="spellEnd"/>
      <w:r w:rsidR="009E2C67">
        <w:t xml:space="preserve">. </w:t>
      </w:r>
    </w:p>
    <w:p w:rsidR="00DD1DEF" w:rsidP="00810C93" w:rsidRDefault="00DD1DEF" w14:paraId="4D941726" w14:textId="77777777"/>
    <w:p w:rsidR="00D15779" w:rsidP="00810C93" w:rsidRDefault="00D15779" w14:paraId="5018B94F" w14:textId="77777777"/>
    <w:p w:rsidR="00AD5ACC" w:rsidP="00810C93" w:rsidRDefault="00AD5ACC" w14:paraId="43F48DC9" w14:textId="77777777"/>
    <w:p w:rsidR="00AD5ACC" w:rsidP="00810C93" w:rsidRDefault="00AD5ACC" w14:paraId="53DDFE1E" w14:textId="77777777"/>
    <w:p w:rsidRPr="00230238" w:rsidR="005D32D1" w:rsidP="00D15779" w:rsidRDefault="004665BA" w14:paraId="3FA47B09" w14:textId="77777777">
      <w:pPr>
        <w:rPr>
          <w:szCs w:val="18"/>
        </w:rPr>
      </w:pPr>
      <w:r w:rsidRPr="005461DA">
        <w:rPr>
          <w:szCs w:val="18"/>
        </w:rPr>
        <w:t>Sophie Hermans</w:t>
      </w:r>
    </w:p>
    <w:p w:rsidRPr="005461DA" w:rsidR="004E505E" w:rsidP="00524FB4" w:rsidRDefault="004665BA" w14:paraId="2410E4CF"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C7FE" w14:textId="77777777" w:rsidR="002012C0" w:rsidRDefault="002012C0">
      <w:r>
        <w:separator/>
      </w:r>
    </w:p>
    <w:p w14:paraId="2D7E52DC" w14:textId="77777777" w:rsidR="002012C0" w:rsidRDefault="002012C0"/>
  </w:endnote>
  <w:endnote w:type="continuationSeparator" w:id="0">
    <w:p w14:paraId="6FF7E03C" w14:textId="77777777" w:rsidR="002012C0" w:rsidRDefault="002012C0">
      <w:r>
        <w:continuationSeparator/>
      </w:r>
    </w:p>
    <w:p w14:paraId="13624DAB" w14:textId="77777777" w:rsidR="002012C0" w:rsidRDefault="00201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E462" w14:textId="743760D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A5EAC" w14:paraId="0A8304D5" w14:textId="77777777" w:rsidTr="006D1737">
      <w:trPr>
        <w:trHeight w:hRule="exact" w:val="240"/>
      </w:trPr>
      <w:tc>
        <w:tcPr>
          <w:tcW w:w="7601" w:type="dxa"/>
        </w:tcPr>
        <w:p w14:paraId="568D769E" w14:textId="77777777" w:rsidR="006D1737" w:rsidRDefault="006D1737" w:rsidP="006D1737">
          <w:pPr>
            <w:pStyle w:val="Huisstijl-Rubricering"/>
          </w:pPr>
        </w:p>
      </w:tc>
      <w:tc>
        <w:tcPr>
          <w:tcW w:w="2156" w:type="dxa"/>
        </w:tcPr>
        <w:p w14:paraId="0C0C5E59" w14:textId="3F8FE79E" w:rsidR="006D1737" w:rsidRPr="00645414" w:rsidRDefault="004665BA"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A13287">
              <w:t>2</w:t>
            </w:r>
          </w:fldSimple>
          <w:r w:rsidRPr="00ED539E">
            <w:rPr>
              <w:rStyle w:val="Huisstijl-GegevenCharChar"/>
            </w:rPr>
            <w:t xml:space="preserve"> </w:t>
          </w:r>
          <w:r w:rsidRPr="00ED539E">
            <w:t xml:space="preserve"> </w:t>
          </w:r>
        </w:p>
      </w:tc>
      <w:tc>
        <w:tcPr>
          <w:tcW w:w="2156" w:type="dxa"/>
        </w:tcPr>
        <w:p w14:paraId="518C32BB" w14:textId="77777777" w:rsidR="006D1737" w:rsidRPr="00645414" w:rsidRDefault="004665BA" w:rsidP="006D1737">
          <w:pPr>
            <w:pStyle w:val="Huisstijl-Paginanummering"/>
          </w:pPr>
          <w:r w:rsidRPr="00645414">
            <w:t xml:space="preserve"> </w:t>
          </w:r>
        </w:p>
      </w:tc>
    </w:tr>
  </w:tbl>
  <w:p w14:paraId="5F5D0B2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5EAC" w14:paraId="07A9863D" w14:textId="77777777" w:rsidTr="00CA6A25">
      <w:trPr>
        <w:trHeight w:hRule="exact" w:val="240"/>
      </w:trPr>
      <w:tc>
        <w:tcPr>
          <w:tcW w:w="7601" w:type="dxa"/>
        </w:tcPr>
        <w:p w14:paraId="105468F4" w14:textId="3B02C474" w:rsidR="00527BD4" w:rsidRDefault="00527BD4" w:rsidP="008C356D">
          <w:pPr>
            <w:pStyle w:val="Huisstijl-Rubricering"/>
          </w:pPr>
        </w:p>
      </w:tc>
      <w:tc>
        <w:tcPr>
          <w:tcW w:w="2170" w:type="dxa"/>
        </w:tcPr>
        <w:p w14:paraId="114B0FCB" w14:textId="2F085886" w:rsidR="00527BD4" w:rsidRPr="00ED539E" w:rsidRDefault="004665B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A13287">
              <w:t>2</w:t>
            </w:r>
          </w:fldSimple>
        </w:p>
      </w:tc>
    </w:tr>
  </w:tbl>
  <w:p w14:paraId="0D8F7B13" w14:textId="77777777" w:rsidR="00527BD4" w:rsidRPr="00BC3B53" w:rsidRDefault="00527BD4" w:rsidP="008C356D">
    <w:pPr>
      <w:pStyle w:val="Voettekst"/>
      <w:spacing w:line="240" w:lineRule="auto"/>
      <w:rPr>
        <w:sz w:val="2"/>
        <w:szCs w:val="2"/>
      </w:rPr>
    </w:pPr>
  </w:p>
  <w:p w14:paraId="547142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20C5" w14:textId="77777777" w:rsidR="002012C0" w:rsidRDefault="002012C0">
      <w:r>
        <w:separator/>
      </w:r>
    </w:p>
    <w:p w14:paraId="2E5B0A59" w14:textId="77777777" w:rsidR="002012C0" w:rsidRDefault="002012C0"/>
  </w:footnote>
  <w:footnote w:type="continuationSeparator" w:id="0">
    <w:p w14:paraId="649A2170" w14:textId="77777777" w:rsidR="002012C0" w:rsidRDefault="002012C0">
      <w:r>
        <w:continuationSeparator/>
      </w:r>
    </w:p>
    <w:p w14:paraId="0801A021" w14:textId="77777777" w:rsidR="002012C0" w:rsidRDefault="002012C0"/>
  </w:footnote>
  <w:footnote w:id="1">
    <w:p w14:paraId="280EFC59" w14:textId="77777777" w:rsidR="00C76E09" w:rsidRDefault="00C76E09" w:rsidP="00C76E09">
      <w:pPr>
        <w:pStyle w:val="Voetnoottekst"/>
      </w:pPr>
      <w:r>
        <w:rPr>
          <w:rStyle w:val="Voetnootmarkering"/>
        </w:rPr>
        <w:footnoteRef/>
      </w:r>
      <w:r>
        <w:t xml:space="preserve"> </w:t>
      </w:r>
      <w:hyperlink r:id="rId1" w:history="1">
        <w:r w:rsidRPr="008339A9">
          <w:rPr>
            <w:rStyle w:val="Hyperlink"/>
          </w:rPr>
          <w:t>https://open.overheid.nl/documenten/7b2a15f8-9f40-4d25-a284-d4987c4de3d8/file</w:t>
        </w:r>
      </w:hyperlink>
      <w:r>
        <w:t xml:space="preserve"> </w:t>
      </w:r>
    </w:p>
  </w:footnote>
  <w:footnote w:id="2">
    <w:p w14:paraId="61F3B281" w14:textId="77777777" w:rsidR="00C76E09" w:rsidRDefault="00C76E09" w:rsidP="00C76E09">
      <w:pPr>
        <w:pStyle w:val="Voetnoottekst"/>
      </w:pPr>
      <w:r>
        <w:rPr>
          <w:rStyle w:val="Voetnootmarkering"/>
        </w:rPr>
        <w:footnoteRef/>
      </w:r>
      <w:r>
        <w:t xml:space="preserve"> </w:t>
      </w:r>
      <w:hyperlink r:id="rId2" w:history="1">
        <w:r w:rsidRPr="008339A9">
          <w:rPr>
            <w:rStyle w:val="Hyperlink"/>
          </w:rPr>
          <w:t>https://open.overheid.nl/documenten/5c75ca67-7e09-48e7-9314-e05fa9980480/file</w:t>
        </w:r>
      </w:hyperlink>
      <w:r>
        <w:t xml:space="preserve"> </w:t>
      </w:r>
    </w:p>
  </w:footnote>
  <w:footnote w:id="3">
    <w:p w14:paraId="5D13E656" w14:textId="77777777" w:rsidR="00C76E09" w:rsidRDefault="00C76E09" w:rsidP="00C76E09">
      <w:pPr>
        <w:pStyle w:val="Voetnoottekst"/>
      </w:pPr>
      <w:r>
        <w:rPr>
          <w:rStyle w:val="Voetnootmarkering"/>
        </w:rPr>
        <w:footnoteRef/>
      </w:r>
      <w:r>
        <w:t xml:space="preserve"> </w:t>
      </w:r>
      <w:hyperlink r:id="rId3" w:history="1">
        <w:r w:rsidRPr="008339A9">
          <w:rPr>
            <w:rStyle w:val="Hyperlink"/>
          </w:rPr>
          <w:t>https://open.overheid.nl/documenten/e5600658-797b-4091-9be7-1a52b3d2ffba/file</w:t>
        </w:r>
      </w:hyperlink>
      <w:r>
        <w:t xml:space="preserve"> </w:t>
      </w:r>
    </w:p>
  </w:footnote>
  <w:footnote w:id="4">
    <w:p w14:paraId="5F786B86" w14:textId="77777777" w:rsidR="00C76E09" w:rsidRDefault="00C76E09" w:rsidP="00C76E09">
      <w:pPr>
        <w:pStyle w:val="Voetnoottekst"/>
      </w:pPr>
      <w:r>
        <w:rPr>
          <w:rStyle w:val="Voetnootmarkering"/>
        </w:rPr>
        <w:footnoteRef/>
      </w:r>
      <w:r>
        <w:t xml:space="preserve"> </w:t>
      </w:r>
      <w:hyperlink r:id="rId4" w:history="1">
        <w:r w:rsidRPr="008339A9">
          <w:rPr>
            <w:rStyle w:val="Hyperlink"/>
          </w:rPr>
          <w:t>https://open.overheid.nl/documenten/4d1e1461-2700-435f-9f55-b35bce267869/file</w:t>
        </w:r>
      </w:hyperlink>
      <w:r>
        <w:t xml:space="preserve"> </w:t>
      </w:r>
    </w:p>
  </w:footnote>
  <w:footnote w:id="5">
    <w:p w14:paraId="29C1DE4E" w14:textId="77777777" w:rsidR="00C76E09" w:rsidRDefault="00C76E09" w:rsidP="00C76E09">
      <w:pPr>
        <w:pStyle w:val="Voetnoottekst"/>
      </w:pPr>
      <w:r>
        <w:rPr>
          <w:rStyle w:val="Voetnootmarkering"/>
        </w:rPr>
        <w:footnoteRef/>
      </w:r>
      <w:r>
        <w:t xml:space="preserve"> </w:t>
      </w:r>
      <w:hyperlink r:id="rId5" w:history="1">
        <w:r w:rsidRPr="008339A9">
          <w:rPr>
            <w:rStyle w:val="Hyperlink"/>
          </w:rPr>
          <w:t>https://cdn.knmi.nl/system/data_center_publications/files/000/072/335/original/TR25-10.pdf?1764590248</w:t>
        </w:r>
      </w:hyperlink>
      <w:r>
        <w:t xml:space="preserve"> </w:t>
      </w:r>
    </w:p>
  </w:footnote>
  <w:footnote w:id="6">
    <w:p w14:paraId="3D52FF60" w14:textId="77777777" w:rsidR="00287267" w:rsidRDefault="00287267" w:rsidP="00287267">
      <w:pPr>
        <w:pStyle w:val="Voetnoottekst"/>
      </w:pPr>
      <w:r>
        <w:rPr>
          <w:rStyle w:val="Voetnootmarkering"/>
        </w:rPr>
        <w:footnoteRef/>
      </w:r>
      <w:r>
        <w:t xml:space="preserve"> </w:t>
      </w:r>
      <w:hyperlink r:id="rId6" w:history="1">
        <w:r w:rsidRPr="00DB2150">
          <w:rPr>
            <w:rStyle w:val="Hyperlink"/>
          </w:rPr>
          <w:t>https://www.knmi.nl/nederland-nu/seismologie/shakemaps-archief</w:t>
        </w:r>
      </w:hyperlink>
      <w:r>
        <w:t xml:space="preserve"> </w:t>
      </w:r>
    </w:p>
  </w:footnote>
  <w:footnote w:id="7">
    <w:p w14:paraId="12EB549F" w14:textId="77777777" w:rsidR="00C76E09" w:rsidRDefault="00C76E09" w:rsidP="00C76E09">
      <w:pPr>
        <w:pStyle w:val="Voetnoottekst"/>
      </w:pPr>
      <w:r>
        <w:rPr>
          <w:rStyle w:val="Voetnootmarkering"/>
        </w:rPr>
        <w:footnoteRef/>
      </w:r>
      <w:r>
        <w:t xml:space="preserve"> </w:t>
      </w:r>
      <w:hyperlink r:id="rId7" w:history="1">
        <w:r w:rsidRPr="00967597">
          <w:rPr>
            <w:rStyle w:val="Hyperlink"/>
          </w:rPr>
          <w:t>https://www.knmi.nl/kennis-en-datacentrum/dataset/seismische-en-akoestische-data-tools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5EAC" w14:paraId="3FF848CF" w14:textId="77777777" w:rsidTr="00A50CF6">
      <w:tc>
        <w:tcPr>
          <w:tcW w:w="2156" w:type="dxa"/>
        </w:tcPr>
        <w:p w14:paraId="407768B2" w14:textId="77777777" w:rsidR="00527BD4" w:rsidRPr="00624D22" w:rsidRDefault="004665BA" w:rsidP="00A50CF6">
          <w:pPr>
            <w:pStyle w:val="Huisstijl-Adres"/>
            <w:rPr>
              <w:b/>
            </w:rPr>
          </w:pPr>
          <w:r>
            <w:rPr>
              <w:b/>
            </w:rPr>
            <w:t>Klimaat en groene Groei</w:t>
          </w:r>
        </w:p>
      </w:tc>
    </w:tr>
    <w:tr w:rsidR="000A5EAC" w14:paraId="3C16FD78" w14:textId="77777777" w:rsidTr="00A50CF6">
      <w:trPr>
        <w:trHeight w:hRule="exact" w:val="200"/>
      </w:trPr>
      <w:tc>
        <w:tcPr>
          <w:tcW w:w="2156" w:type="dxa"/>
        </w:tcPr>
        <w:p w14:paraId="330E065D" w14:textId="77777777" w:rsidR="00527BD4" w:rsidRPr="005819CE" w:rsidRDefault="00527BD4" w:rsidP="00A50CF6"/>
      </w:tc>
    </w:tr>
    <w:tr w:rsidR="000A5EAC" w14:paraId="35B77741" w14:textId="77777777" w:rsidTr="00502512">
      <w:trPr>
        <w:trHeight w:hRule="exact" w:val="774"/>
      </w:trPr>
      <w:tc>
        <w:tcPr>
          <w:tcW w:w="2156" w:type="dxa"/>
        </w:tcPr>
        <w:p w14:paraId="5906BCB5" w14:textId="77777777" w:rsidR="00527BD4" w:rsidRDefault="00527BD4" w:rsidP="003A5290">
          <w:pPr>
            <w:pStyle w:val="Huisstijl-Kopje"/>
          </w:pPr>
        </w:p>
        <w:p w14:paraId="72825CF8" w14:textId="77777777" w:rsidR="00502512" w:rsidRPr="00502512" w:rsidRDefault="004665BA" w:rsidP="003A5290">
          <w:pPr>
            <w:pStyle w:val="Huisstijl-Kopje"/>
            <w:rPr>
              <w:b w:val="0"/>
            </w:rPr>
          </w:pPr>
          <w:r>
            <w:rPr>
              <w:b w:val="0"/>
            </w:rPr>
            <w:t>KGG</w:t>
          </w:r>
          <w:r w:rsidRPr="00502512">
            <w:rPr>
              <w:b w:val="0"/>
            </w:rPr>
            <w:t xml:space="preserve"> / </w:t>
          </w:r>
          <w:r>
            <w:rPr>
              <w:b w:val="0"/>
            </w:rPr>
            <w:t>103766432</w:t>
          </w:r>
        </w:p>
        <w:p w14:paraId="0E35818B" w14:textId="77777777" w:rsidR="00527BD4" w:rsidRPr="005819CE" w:rsidRDefault="00527BD4" w:rsidP="00361A56">
          <w:pPr>
            <w:pStyle w:val="Huisstijl-Kopje"/>
          </w:pPr>
        </w:p>
      </w:tc>
    </w:tr>
  </w:tbl>
  <w:p w14:paraId="5A66D692" w14:textId="77777777" w:rsidR="00527BD4" w:rsidRDefault="00527BD4" w:rsidP="008C356D">
    <w:pPr>
      <w:pStyle w:val="Koptekst"/>
      <w:rPr>
        <w:rFonts w:cs="Verdana-Bold"/>
        <w:b/>
        <w:bCs/>
        <w:smallCaps/>
        <w:szCs w:val="18"/>
      </w:rPr>
    </w:pPr>
  </w:p>
  <w:p w14:paraId="364296B3" w14:textId="77777777" w:rsidR="00527BD4" w:rsidRDefault="00527BD4" w:rsidP="008C356D"/>
  <w:p w14:paraId="339C2DF1" w14:textId="77777777" w:rsidR="00527BD4" w:rsidRPr="00740712" w:rsidRDefault="00527BD4" w:rsidP="008C356D"/>
  <w:p w14:paraId="099B3306" w14:textId="77777777" w:rsidR="00527BD4" w:rsidRPr="00217880" w:rsidRDefault="00527BD4" w:rsidP="008C356D">
    <w:pPr>
      <w:spacing w:line="0" w:lineRule="atLeast"/>
      <w:rPr>
        <w:sz w:val="2"/>
        <w:szCs w:val="2"/>
      </w:rPr>
    </w:pPr>
  </w:p>
  <w:p w14:paraId="220110B3" w14:textId="77777777" w:rsidR="00527BD4" w:rsidRDefault="00527BD4" w:rsidP="004F44C2">
    <w:pPr>
      <w:pStyle w:val="Koptekst"/>
      <w:rPr>
        <w:rFonts w:cs="Verdana-Bold"/>
        <w:b/>
        <w:bCs/>
        <w:smallCaps/>
        <w:szCs w:val="18"/>
      </w:rPr>
    </w:pPr>
  </w:p>
  <w:p w14:paraId="7C905E41" w14:textId="77777777" w:rsidR="00527BD4" w:rsidRPr="00740712" w:rsidRDefault="00527BD4" w:rsidP="004F44C2"/>
  <w:p w14:paraId="497CE59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5EAC" w14:paraId="1410297D" w14:textId="77777777" w:rsidTr="00751A6A">
      <w:trPr>
        <w:trHeight w:val="2636"/>
      </w:trPr>
      <w:tc>
        <w:tcPr>
          <w:tcW w:w="737" w:type="dxa"/>
        </w:tcPr>
        <w:p w14:paraId="66E46F15" w14:textId="307DDF13" w:rsidR="00527BD4" w:rsidRDefault="00527BD4" w:rsidP="00D0609E">
          <w:pPr>
            <w:framePr w:w="6340" w:h="2750" w:hRule="exact" w:hSpace="180" w:wrap="around" w:vAnchor="page" w:hAnchor="text" w:x="3873" w:y="-140"/>
            <w:spacing w:line="240" w:lineRule="auto"/>
          </w:pPr>
        </w:p>
      </w:tc>
      <w:tc>
        <w:tcPr>
          <w:tcW w:w="5156" w:type="dxa"/>
        </w:tcPr>
        <w:p w14:paraId="64866CFE" w14:textId="77777777" w:rsidR="00527BD4" w:rsidRDefault="004665B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58FC671" wp14:editId="07BCBE3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B145263" w14:textId="77777777" w:rsidR="00527BD4" w:rsidRDefault="00527BD4" w:rsidP="00D0609E">
    <w:pPr>
      <w:framePr w:w="6340" w:h="2750" w:hRule="exact" w:hSpace="180" w:wrap="around" w:vAnchor="page" w:hAnchor="text" w:x="3873" w:y="-140"/>
    </w:pPr>
  </w:p>
  <w:p w14:paraId="65A97FB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5EAC" w:rsidRPr="00AD5ACC" w14:paraId="2BAF1902" w14:textId="77777777" w:rsidTr="00A50CF6">
      <w:tc>
        <w:tcPr>
          <w:tcW w:w="2160" w:type="dxa"/>
        </w:tcPr>
        <w:p w14:paraId="3295BB4B" w14:textId="77777777" w:rsidR="00527BD4" w:rsidRPr="00781DCA" w:rsidRDefault="004665BA" w:rsidP="00A50CF6">
          <w:pPr>
            <w:pStyle w:val="Huisstijl-Adres"/>
            <w:rPr>
              <w:b/>
            </w:rPr>
          </w:pPr>
          <w:r>
            <w:rPr>
              <w:b/>
            </w:rPr>
            <w:t>Klimaat en groene Groei</w:t>
          </w:r>
          <w:r w:rsidRPr="005819CE">
            <w:rPr>
              <w:b/>
            </w:rPr>
            <w:br/>
          </w:r>
        </w:p>
        <w:p w14:paraId="353EF2FB" w14:textId="77777777" w:rsidR="00527BD4" w:rsidRPr="00BE5ED9" w:rsidRDefault="004665BA" w:rsidP="00A50CF6">
          <w:pPr>
            <w:pStyle w:val="Huisstijl-Adres"/>
          </w:pPr>
          <w:r>
            <w:rPr>
              <w:b/>
            </w:rPr>
            <w:t>Bezoekadres</w:t>
          </w:r>
          <w:r>
            <w:rPr>
              <w:b/>
            </w:rPr>
            <w:br/>
          </w:r>
          <w:r>
            <w:t>Bezuidenhoutseweg 73</w:t>
          </w:r>
          <w:r w:rsidRPr="005819CE">
            <w:br/>
          </w:r>
          <w:r>
            <w:t>2594 AC Den Haag</w:t>
          </w:r>
        </w:p>
        <w:p w14:paraId="4AFC4CA4" w14:textId="77777777" w:rsidR="00EF495B" w:rsidRDefault="004665BA" w:rsidP="0098788A">
          <w:pPr>
            <w:pStyle w:val="Huisstijl-Adres"/>
          </w:pPr>
          <w:r>
            <w:rPr>
              <w:b/>
            </w:rPr>
            <w:t>Postadres</w:t>
          </w:r>
          <w:r>
            <w:rPr>
              <w:b/>
            </w:rPr>
            <w:br/>
          </w:r>
          <w:r>
            <w:t>Postbus 20401</w:t>
          </w:r>
          <w:r w:rsidRPr="005819CE">
            <w:br/>
            <w:t>2500 E</w:t>
          </w:r>
          <w:r>
            <w:t>K</w:t>
          </w:r>
          <w:r w:rsidRPr="005819CE">
            <w:t xml:space="preserve"> Den Haag</w:t>
          </w:r>
        </w:p>
        <w:p w14:paraId="4C151807" w14:textId="77777777" w:rsidR="00EF495B" w:rsidRPr="005B3814" w:rsidRDefault="004665BA" w:rsidP="0098788A">
          <w:pPr>
            <w:pStyle w:val="Huisstijl-Adres"/>
          </w:pPr>
          <w:r>
            <w:rPr>
              <w:b/>
            </w:rPr>
            <w:t>Overheidsidentificatienr</w:t>
          </w:r>
          <w:r>
            <w:rPr>
              <w:b/>
            </w:rPr>
            <w:br/>
          </w:r>
          <w:r w:rsidR="002D0DDB" w:rsidRPr="002D0DDB">
            <w:t>00000003952069570000</w:t>
          </w:r>
        </w:p>
        <w:p w14:paraId="0C441A3C" w14:textId="3EC585B5" w:rsidR="00527BD4" w:rsidRPr="00AD5ACC" w:rsidRDefault="004665BA"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A5EAC" w:rsidRPr="00AD5ACC" w14:paraId="1AED41D1" w14:textId="77777777" w:rsidTr="00A50CF6">
      <w:trPr>
        <w:trHeight w:hRule="exact" w:val="200"/>
      </w:trPr>
      <w:tc>
        <w:tcPr>
          <w:tcW w:w="2160" w:type="dxa"/>
        </w:tcPr>
        <w:p w14:paraId="775F37D1" w14:textId="77777777" w:rsidR="00527BD4" w:rsidRPr="00D71182" w:rsidRDefault="00527BD4" w:rsidP="00A50CF6">
          <w:pPr>
            <w:rPr>
              <w:lang w:val="fr-FR"/>
            </w:rPr>
          </w:pPr>
        </w:p>
      </w:tc>
    </w:tr>
    <w:tr w:rsidR="000A5EAC" w14:paraId="5D789098" w14:textId="77777777" w:rsidTr="00A50CF6">
      <w:tc>
        <w:tcPr>
          <w:tcW w:w="2160" w:type="dxa"/>
        </w:tcPr>
        <w:p w14:paraId="1B02B031" w14:textId="77777777" w:rsidR="000C0163" w:rsidRPr="005819CE" w:rsidRDefault="004665BA" w:rsidP="000C0163">
          <w:pPr>
            <w:pStyle w:val="Huisstijl-Kopje"/>
          </w:pPr>
          <w:r>
            <w:t>Ons kenmerk</w:t>
          </w:r>
        </w:p>
        <w:p w14:paraId="79D984EB" w14:textId="1EFC66E0" w:rsidR="00527BD4" w:rsidRPr="005819CE" w:rsidRDefault="004665BA" w:rsidP="00A50CF6">
          <w:pPr>
            <w:pStyle w:val="Huisstijl-Gegeven"/>
          </w:pPr>
          <w:r>
            <w:t>KGG</w:t>
          </w:r>
          <w:r w:rsidR="00926AE2">
            <w:t xml:space="preserve"> / </w:t>
          </w:r>
          <w:r>
            <w:t>103766432</w:t>
          </w:r>
        </w:p>
        <w:p w14:paraId="28CD21AF" w14:textId="77777777" w:rsidR="00527BD4" w:rsidRPr="005819CE" w:rsidRDefault="004665BA" w:rsidP="00A50CF6">
          <w:pPr>
            <w:pStyle w:val="Huisstijl-Kopje"/>
          </w:pPr>
          <w:r>
            <w:t>Bijlage(n)</w:t>
          </w:r>
        </w:p>
        <w:p w14:paraId="60920938" w14:textId="77777777" w:rsidR="00527BD4" w:rsidRPr="005819CE" w:rsidRDefault="004665BA" w:rsidP="00A50CF6">
          <w:pPr>
            <w:pStyle w:val="Huisstijl-Gegeven"/>
          </w:pPr>
          <w:r>
            <w:t>2</w:t>
          </w:r>
        </w:p>
      </w:tc>
    </w:tr>
  </w:tbl>
  <w:p w14:paraId="754FFC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A5EAC" w14:paraId="721D97D0" w14:textId="77777777" w:rsidTr="00C37826">
      <w:trPr>
        <w:trHeight w:val="400"/>
      </w:trPr>
      <w:tc>
        <w:tcPr>
          <w:tcW w:w="7371" w:type="dxa"/>
          <w:gridSpan w:val="2"/>
        </w:tcPr>
        <w:p w14:paraId="189A4A35" w14:textId="77777777" w:rsidR="00527BD4" w:rsidRPr="00BC3B53" w:rsidRDefault="004665B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A5EAC" w14:paraId="1EB6B3EC" w14:textId="77777777" w:rsidTr="00C37826">
      <w:tc>
        <w:tcPr>
          <w:tcW w:w="7371" w:type="dxa"/>
          <w:gridSpan w:val="2"/>
        </w:tcPr>
        <w:p w14:paraId="7455E81E" w14:textId="77777777" w:rsidR="00527BD4" w:rsidRPr="00983E8F" w:rsidRDefault="00527BD4" w:rsidP="00A50CF6">
          <w:pPr>
            <w:pStyle w:val="Huisstijl-Rubricering"/>
          </w:pPr>
        </w:p>
      </w:tc>
    </w:tr>
    <w:tr w:rsidR="000A5EAC" w14:paraId="14D34F66" w14:textId="77777777" w:rsidTr="00C37826">
      <w:trPr>
        <w:trHeight w:hRule="exact" w:val="2440"/>
      </w:trPr>
      <w:tc>
        <w:tcPr>
          <w:tcW w:w="7371" w:type="dxa"/>
          <w:gridSpan w:val="2"/>
        </w:tcPr>
        <w:p w14:paraId="6221234C" w14:textId="77777777" w:rsidR="00527BD4" w:rsidRDefault="004665BA" w:rsidP="00A50CF6">
          <w:pPr>
            <w:pStyle w:val="Huisstijl-NAW"/>
          </w:pPr>
          <w:r>
            <w:t xml:space="preserve">De Voorzitter van de Tweede Kamer </w:t>
          </w:r>
        </w:p>
        <w:p w14:paraId="2C540E26" w14:textId="77777777" w:rsidR="00D87195" w:rsidRDefault="004665BA" w:rsidP="00D87195">
          <w:pPr>
            <w:pStyle w:val="Huisstijl-NAW"/>
          </w:pPr>
          <w:r>
            <w:t>der Staten-Generaal</w:t>
          </w:r>
        </w:p>
        <w:p w14:paraId="2FAFA517" w14:textId="77777777" w:rsidR="00EA0F13" w:rsidRDefault="004665BA" w:rsidP="00EA0F13">
          <w:pPr>
            <w:rPr>
              <w:szCs w:val="18"/>
            </w:rPr>
          </w:pPr>
          <w:r>
            <w:rPr>
              <w:szCs w:val="18"/>
            </w:rPr>
            <w:t>Prinses Irenestraat 6</w:t>
          </w:r>
        </w:p>
        <w:p w14:paraId="005D42AB" w14:textId="77777777" w:rsidR="00985E56" w:rsidRDefault="004665BA" w:rsidP="00EA0F13">
          <w:r>
            <w:rPr>
              <w:szCs w:val="18"/>
            </w:rPr>
            <w:t>2595 BD  DEN HAAG</w:t>
          </w:r>
        </w:p>
      </w:tc>
    </w:tr>
    <w:tr w:rsidR="000A5EAC" w14:paraId="68C76ABE" w14:textId="77777777" w:rsidTr="00C37826">
      <w:trPr>
        <w:trHeight w:hRule="exact" w:val="400"/>
      </w:trPr>
      <w:tc>
        <w:tcPr>
          <w:tcW w:w="7371" w:type="dxa"/>
          <w:gridSpan w:val="2"/>
        </w:tcPr>
        <w:p w14:paraId="0999B52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5EAC" w14:paraId="0AF53841" w14:textId="77777777" w:rsidTr="00C37826">
      <w:trPr>
        <w:trHeight w:val="240"/>
      </w:trPr>
      <w:tc>
        <w:tcPr>
          <w:tcW w:w="709" w:type="dxa"/>
        </w:tcPr>
        <w:p w14:paraId="4556FBA8" w14:textId="77777777" w:rsidR="00527BD4" w:rsidRPr="00C37826" w:rsidRDefault="004665BA" w:rsidP="00A50CF6">
          <w:pPr>
            <w:rPr>
              <w:szCs w:val="18"/>
            </w:rPr>
          </w:pPr>
          <w:r>
            <w:rPr>
              <w:szCs w:val="18"/>
            </w:rPr>
            <w:t>Datum</w:t>
          </w:r>
        </w:p>
      </w:tc>
      <w:tc>
        <w:tcPr>
          <w:tcW w:w="6662" w:type="dxa"/>
        </w:tcPr>
        <w:p w14:paraId="35013905" w14:textId="38E1619A" w:rsidR="00527BD4" w:rsidRPr="007709EF" w:rsidRDefault="00E16EEC" w:rsidP="00A50CF6">
          <w:r>
            <w:t>2 februari 2026</w:t>
          </w:r>
        </w:p>
      </w:tc>
    </w:tr>
    <w:tr w:rsidR="000A5EAC" w14:paraId="0CC15868" w14:textId="77777777" w:rsidTr="00C37826">
      <w:trPr>
        <w:trHeight w:val="240"/>
      </w:trPr>
      <w:tc>
        <w:tcPr>
          <w:tcW w:w="709" w:type="dxa"/>
        </w:tcPr>
        <w:p w14:paraId="7C7BDB5E" w14:textId="77777777" w:rsidR="00527BD4" w:rsidRPr="00C37826" w:rsidRDefault="004665BA" w:rsidP="00A50CF6">
          <w:pPr>
            <w:rPr>
              <w:szCs w:val="18"/>
            </w:rPr>
          </w:pPr>
          <w:r>
            <w:rPr>
              <w:szCs w:val="18"/>
            </w:rPr>
            <w:t>Betreft</w:t>
          </w:r>
        </w:p>
      </w:tc>
      <w:tc>
        <w:tcPr>
          <w:tcW w:w="6662" w:type="dxa"/>
        </w:tcPr>
        <w:p w14:paraId="369BA979" w14:textId="77777777" w:rsidR="00527BD4" w:rsidRPr="007709EF" w:rsidRDefault="004665BA" w:rsidP="00A50CF6">
          <w:r>
            <w:t>Nadere duiding SodM aardbeving Zeerijp</w:t>
          </w:r>
        </w:p>
      </w:tc>
    </w:tr>
  </w:tbl>
  <w:p w14:paraId="7069524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A90495E">
      <w:start w:val="1"/>
      <w:numFmt w:val="bullet"/>
      <w:pStyle w:val="Lijstopsomteken"/>
      <w:lvlText w:val="•"/>
      <w:lvlJc w:val="left"/>
      <w:pPr>
        <w:tabs>
          <w:tab w:val="num" w:pos="227"/>
        </w:tabs>
        <w:ind w:left="227" w:hanging="227"/>
      </w:pPr>
      <w:rPr>
        <w:rFonts w:ascii="Verdana" w:hAnsi="Verdana" w:hint="default"/>
        <w:sz w:val="18"/>
        <w:szCs w:val="18"/>
      </w:rPr>
    </w:lvl>
    <w:lvl w:ilvl="1" w:tplc="09206788" w:tentative="1">
      <w:start w:val="1"/>
      <w:numFmt w:val="bullet"/>
      <w:lvlText w:val="o"/>
      <w:lvlJc w:val="left"/>
      <w:pPr>
        <w:tabs>
          <w:tab w:val="num" w:pos="1440"/>
        </w:tabs>
        <w:ind w:left="1440" w:hanging="360"/>
      </w:pPr>
      <w:rPr>
        <w:rFonts w:ascii="Courier New" w:hAnsi="Courier New" w:cs="Courier New" w:hint="default"/>
      </w:rPr>
    </w:lvl>
    <w:lvl w:ilvl="2" w:tplc="2D30FFB2" w:tentative="1">
      <w:start w:val="1"/>
      <w:numFmt w:val="bullet"/>
      <w:lvlText w:val=""/>
      <w:lvlJc w:val="left"/>
      <w:pPr>
        <w:tabs>
          <w:tab w:val="num" w:pos="2160"/>
        </w:tabs>
        <w:ind w:left="2160" w:hanging="360"/>
      </w:pPr>
      <w:rPr>
        <w:rFonts w:ascii="Wingdings" w:hAnsi="Wingdings" w:hint="default"/>
      </w:rPr>
    </w:lvl>
    <w:lvl w:ilvl="3" w:tplc="1220CF8E" w:tentative="1">
      <w:start w:val="1"/>
      <w:numFmt w:val="bullet"/>
      <w:lvlText w:val=""/>
      <w:lvlJc w:val="left"/>
      <w:pPr>
        <w:tabs>
          <w:tab w:val="num" w:pos="2880"/>
        </w:tabs>
        <w:ind w:left="2880" w:hanging="360"/>
      </w:pPr>
      <w:rPr>
        <w:rFonts w:ascii="Symbol" w:hAnsi="Symbol" w:hint="default"/>
      </w:rPr>
    </w:lvl>
    <w:lvl w:ilvl="4" w:tplc="18ACC292" w:tentative="1">
      <w:start w:val="1"/>
      <w:numFmt w:val="bullet"/>
      <w:lvlText w:val="o"/>
      <w:lvlJc w:val="left"/>
      <w:pPr>
        <w:tabs>
          <w:tab w:val="num" w:pos="3600"/>
        </w:tabs>
        <w:ind w:left="3600" w:hanging="360"/>
      </w:pPr>
      <w:rPr>
        <w:rFonts w:ascii="Courier New" w:hAnsi="Courier New" w:cs="Courier New" w:hint="default"/>
      </w:rPr>
    </w:lvl>
    <w:lvl w:ilvl="5" w:tplc="D82471D8" w:tentative="1">
      <w:start w:val="1"/>
      <w:numFmt w:val="bullet"/>
      <w:lvlText w:val=""/>
      <w:lvlJc w:val="left"/>
      <w:pPr>
        <w:tabs>
          <w:tab w:val="num" w:pos="4320"/>
        </w:tabs>
        <w:ind w:left="4320" w:hanging="360"/>
      </w:pPr>
      <w:rPr>
        <w:rFonts w:ascii="Wingdings" w:hAnsi="Wingdings" w:hint="default"/>
      </w:rPr>
    </w:lvl>
    <w:lvl w:ilvl="6" w:tplc="EF44AB58" w:tentative="1">
      <w:start w:val="1"/>
      <w:numFmt w:val="bullet"/>
      <w:lvlText w:val=""/>
      <w:lvlJc w:val="left"/>
      <w:pPr>
        <w:tabs>
          <w:tab w:val="num" w:pos="5040"/>
        </w:tabs>
        <w:ind w:left="5040" w:hanging="360"/>
      </w:pPr>
      <w:rPr>
        <w:rFonts w:ascii="Symbol" w:hAnsi="Symbol" w:hint="default"/>
      </w:rPr>
    </w:lvl>
    <w:lvl w:ilvl="7" w:tplc="D47C46FA" w:tentative="1">
      <w:start w:val="1"/>
      <w:numFmt w:val="bullet"/>
      <w:lvlText w:val="o"/>
      <w:lvlJc w:val="left"/>
      <w:pPr>
        <w:tabs>
          <w:tab w:val="num" w:pos="5760"/>
        </w:tabs>
        <w:ind w:left="5760" w:hanging="360"/>
      </w:pPr>
      <w:rPr>
        <w:rFonts w:ascii="Courier New" w:hAnsi="Courier New" w:cs="Courier New" w:hint="default"/>
      </w:rPr>
    </w:lvl>
    <w:lvl w:ilvl="8" w:tplc="4EB04C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0A62A26">
      <w:start w:val="1"/>
      <w:numFmt w:val="bullet"/>
      <w:pStyle w:val="Lijstopsomteken2"/>
      <w:lvlText w:val="–"/>
      <w:lvlJc w:val="left"/>
      <w:pPr>
        <w:tabs>
          <w:tab w:val="num" w:pos="227"/>
        </w:tabs>
        <w:ind w:left="227" w:firstLine="0"/>
      </w:pPr>
      <w:rPr>
        <w:rFonts w:ascii="Verdana" w:hAnsi="Verdana" w:hint="default"/>
      </w:rPr>
    </w:lvl>
    <w:lvl w:ilvl="1" w:tplc="7CEA8EF8" w:tentative="1">
      <w:start w:val="1"/>
      <w:numFmt w:val="bullet"/>
      <w:lvlText w:val="o"/>
      <w:lvlJc w:val="left"/>
      <w:pPr>
        <w:tabs>
          <w:tab w:val="num" w:pos="1440"/>
        </w:tabs>
        <w:ind w:left="1440" w:hanging="360"/>
      </w:pPr>
      <w:rPr>
        <w:rFonts w:ascii="Courier New" w:hAnsi="Courier New" w:cs="Courier New" w:hint="default"/>
      </w:rPr>
    </w:lvl>
    <w:lvl w:ilvl="2" w:tplc="5F7480E6" w:tentative="1">
      <w:start w:val="1"/>
      <w:numFmt w:val="bullet"/>
      <w:lvlText w:val=""/>
      <w:lvlJc w:val="left"/>
      <w:pPr>
        <w:tabs>
          <w:tab w:val="num" w:pos="2160"/>
        </w:tabs>
        <w:ind w:left="2160" w:hanging="360"/>
      </w:pPr>
      <w:rPr>
        <w:rFonts w:ascii="Wingdings" w:hAnsi="Wingdings" w:hint="default"/>
      </w:rPr>
    </w:lvl>
    <w:lvl w:ilvl="3" w:tplc="96746AF4" w:tentative="1">
      <w:start w:val="1"/>
      <w:numFmt w:val="bullet"/>
      <w:lvlText w:val=""/>
      <w:lvlJc w:val="left"/>
      <w:pPr>
        <w:tabs>
          <w:tab w:val="num" w:pos="2880"/>
        </w:tabs>
        <w:ind w:left="2880" w:hanging="360"/>
      </w:pPr>
      <w:rPr>
        <w:rFonts w:ascii="Symbol" w:hAnsi="Symbol" w:hint="default"/>
      </w:rPr>
    </w:lvl>
    <w:lvl w:ilvl="4" w:tplc="AED84538" w:tentative="1">
      <w:start w:val="1"/>
      <w:numFmt w:val="bullet"/>
      <w:lvlText w:val="o"/>
      <w:lvlJc w:val="left"/>
      <w:pPr>
        <w:tabs>
          <w:tab w:val="num" w:pos="3600"/>
        </w:tabs>
        <w:ind w:left="3600" w:hanging="360"/>
      </w:pPr>
      <w:rPr>
        <w:rFonts w:ascii="Courier New" w:hAnsi="Courier New" w:cs="Courier New" w:hint="default"/>
      </w:rPr>
    </w:lvl>
    <w:lvl w:ilvl="5" w:tplc="E0D6F56C" w:tentative="1">
      <w:start w:val="1"/>
      <w:numFmt w:val="bullet"/>
      <w:lvlText w:val=""/>
      <w:lvlJc w:val="left"/>
      <w:pPr>
        <w:tabs>
          <w:tab w:val="num" w:pos="4320"/>
        </w:tabs>
        <w:ind w:left="4320" w:hanging="360"/>
      </w:pPr>
      <w:rPr>
        <w:rFonts w:ascii="Wingdings" w:hAnsi="Wingdings" w:hint="default"/>
      </w:rPr>
    </w:lvl>
    <w:lvl w:ilvl="6" w:tplc="B62A0D5C" w:tentative="1">
      <w:start w:val="1"/>
      <w:numFmt w:val="bullet"/>
      <w:lvlText w:val=""/>
      <w:lvlJc w:val="left"/>
      <w:pPr>
        <w:tabs>
          <w:tab w:val="num" w:pos="5040"/>
        </w:tabs>
        <w:ind w:left="5040" w:hanging="360"/>
      </w:pPr>
      <w:rPr>
        <w:rFonts w:ascii="Symbol" w:hAnsi="Symbol" w:hint="default"/>
      </w:rPr>
    </w:lvl>
    <w:lvl w:ilvl="7" w:tplc="C5722DB0" w:tentative="1">
      <w:start w:val="1"/>
      <w:numFmt w:val="bullet"/>
      <w:lvlText w:val="o"/>
      <w:lvlJc w:val="left"/>
      <w:pPr>
        <w:tabs>
          <w:tab w:val="num" w:pos="5760"/>
        </w:tabs>
        <w:ind w:left="5760" w:hanging="360"/>
      </w:pPr>
      <w:rPr>
        <w:rFonts w:ascii="Courier New" w:hAnsi="Courier New" w:cs="Courier New" w:hint="default"/>
      </w:rPr>
    </w:lvl>
    <w:lvl w:ilvl="8" w:tplc="0B169F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31B8BE60">
      <w:numFmt w:val="bullet"/>
      <w:lvlText w:val="-"/>
      <w:lvlJc w:val="left"/>
      <w:pPr>
        <w:ind w:left="720" w:hanging="360"/>
      </w:pPr>
      <w:rPr>
        <w:rFonts w:ascii="Calibri" w:eastAsia="Times New Roman" w:hAnsi="Calibri" w:cs="Calibri" w:hint="default"/>
      </w:rPr>
    </w:lvl>
    <w:lvl w:ilvl="1" w:tplc="1B3E9F88">
      <w:start w:val="1"/>
      <w:numFmt w:val="bullet"/>
      <w:lvlText w:val="o"/>
      <w:lvlJc w:val="left"/>
      <w:pPr>
        <w:ind w:left="1440" w:hanging="360"/>
      </w:pPr>
      <w:rPr>
        <w:rFonts w:ascii="Courier New" w:hAnsi="Courier New" w:cs="Courier New" w:hint="default"/>
      </w:rPr>
    </w:lvl>
    <w:lvl w:ilvl="2" w:tplc="A7E476B6">
      <w:start w:val="1"/>
      <w:numFmt w:val="bullet"/>
      <w:lvlText w:val=""/>
      <w:lvlJc w:val="left"/>
      <w:pPr>
        <w:ind w:left="2160" w:hanging="360"/>
      </w:pPr>
      <w:rPr>
        <w:rFonts w:ascii="Wingdings" w:hAnsi="Wingdings" w:hint="default"/>
      </w:rPr>
    </w:lvl>
    <w:lvl w:ilvl="3" w:tplc="9B964B6A">
      <w:start w:val="1"/>
      <w:numFmt w:val="bullet"/>
      <w:lvlText w:val=""/>
      <w:lvlJc w:val="left"/>
      <w:pPr>
        <w:ind w:left="2880" w:hanging="360"/>
      </w:pPr>
      <w:rPr>
        <w:rFonts w:ascii="Symbol" w:hAnsi="Symbol" w:hint="default"/>
      </w:rPr>
    </w:lvl>
    <w:lvl w:ilvl="4" w:tplc="9B1275D4">
      <w:start w:val="1"/>
      <w:numFmt w:val="bullet"/>
      <w:lvlText w:val="o"/>
      <w:lvlJc w:val="left"/>
      <w:pPr>
        <w:ind w:left="3600" w:hanging="360"/>
      </w:pPr>
      <w:rPr>
        <w:rFonts w:ascii="Courier New" w:hAnsi="Courier New" w:cs="Courier New" w:hint="default"/>
      </w:rPr>
    </w:lvl>
    <w:lvl w:ilvl="5" w:tplc="E528DE9E">
      <w:start w:val="1"/>
      <w:numFmt w:val="bullet"/>
      <w:lvlText w:val=""/>
      <w:lvlJc w:val="left"/>
      <w:pPr>
        <w:ind w:left="4320" w:hanging="360"/>
      </w:pPr>
      <w:rPr>
        <w:rFonts w:ascii="Wingdings" w:hAnsi="Wingdings" w:hint="default"/>
      </w:rPr>
    </w:lvl>
    <w:lvl w:ilvl="6" w:tplc="1074A6AC">
      <w:start w:val="1"/>
      <w:numFmt w:val="bullet"/>
      <w:lvlText w:val=""/>
      <w:lvlJc w:val="left"/>
      <w:pPr>
        <w:ind w:left="5040" w:hanging="360"/>
      </w:pPr>
      <w:rPr>
        <w:rFonts w:ascii="Symbol" w:hAnsi="Symbol" w:hint="default"/>
      </w:rPr>
    </w:lvl>
    <w:lvl w:ilvl="7" w:tplc="8CFE5756">
      <w:start w:val="1"/>
      <w:numFmt w:val="bullet"/>
      <w:lvlText w:val="o"/>
      <w:lvlJc w:val="left"/>
      <w:pPr>
        <w:ind w:left="5760" w:hanging="360"/>
      </w:pPr>
      <w:rPr>
        <w:rFonts w:ascii="Courier New" w:hAnsi="Courier New" w:cs="Courier New" w:hint="default"/>
      </w:rPr>
    </w:lvl>
    <w:lvl w:ilvl="8" w:tplc="07ACD1B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9377031">
    <w:abstractNumId w:val="10"/>
  </w:num>
  <w:num w:numId="2" w16cid:durableId="538854719">
    <w:abstractNumId w:val="7"/>
  </w:num>
  <w:num w:numId="3" w16cid:durableId="2111386883">
    <w:abstractNumId w:val="6"/>
  </w:num>
  <w:num w:numId="4" w16cid:durableId="100682783">
    <w:abstractNumId w:val="5"/>
  </w:num>
  <w:num w:numId="5" w16cid:durableId="1743915882">
    <w:abstractNumId w:val="4"/>
  </w:num>
  <w:num w:numId="6" w16cid:durableId="1566142068">
    <w:abstractNumId w:val="8"/>
  </w:num>
  <w:num w:numId="7" w16cid:durableId="469328527">
    <w:abstractNumId w:val="3"/>
  </w:num>
  <w:num w:numId="8" w16cid:durableId="265114122">
    <w:abstractNumId w:val="2"/>
  </w:num>
  <w:num w:numId="9" w16cid:durableId="289869578">
    <w:abstractNumId w:val="1"/>
  </w:num>
  <w:num w:numId="10" w16cid:durableId="995383245">
    <w:abstractNumId w:val="0"/>
  </w:num>
  <w:num w:numId="11" w16cid:durableId="1687947975">
    <w:abstractNumId w:val="9"/>
  </w:num>
  <w:num w:numId="12" w16cid:durableId="1986735071">
    <w:abstractNumId w:val="11"/>
  </w:num>
  <w:num w:numId="13" w16cid:durableId="1798336655">
    <w:abstractNumId w:val="14"/>
  </w:num>
  <w:num w:numId="14" w16cid:durableId="1261640894">
    <w:abstractNumId w:val="12"/>
  </w:num>
  <w:num w:numId="15" w16cid:durableId="15845318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CF0"/>
    <w:rsid w:val="000049FB"/>
    <w:rsid w:val="00013862"/>
    <w:rsid w:val="00016012"/>
    <w:rsid w:val="00020189"/>
    <w:rsid w:val="00020EE4"/>
    <w:rsid w:val="00023E9A"/>
    <w:rsid w:val="00026FA9"/>
    <w:rsid w:val="000322C7"/>
    <w:rsid w:val="00033CDD"/>
    <w:rsid w:val="00034A84"/>
    <w:rsid w:val="00035E67"/>
    <w:rsid w:val="000366F3"/>
    <w:rsid w:val="0006024D"/>
    <w:rsid w:val="00071F28"/>
    <w:rsid w:val="00074079"/>
    <w:rsid w:val="00092799"/>
    <w:rsid w:val="00092C5F"/>
    <w:rsid w:val="00096680"/>
    <w:rsid w:val="000A0F36"/>
    <w:rsid w:val="000A174A"/>
    <w:rsid w:val="000A3E0A"/>
    <w:rsid w:val="000A5EAC"/>
    <w:rsid w:val="000A65AC"/>
    <w:rsid w:val="000B024B"/>
    <w:rsid w:val="000B7281"/>
    <w:rsid w:val="000B7FAB"/>
    <w:rsid w:val="000C0163"/>
    <w:rsid w:val="000C1BA1"/>
    <w:rsid w:val="000C3EA9"/>
    <w:rsid w:val="000C506D"/>
    <w:rsid w:val="000D0225"/>
    <w:rsid w:val="000D6CCE"/>
    <w:rsid w:val="000D749A"/>
    <w:rsid w:val="000E7895"/>
    <w:rsid w:val="000F161D"/>
    <w:rsid w:val="000F3CAA"/>
    <w:rsid w:val="000F487F"/>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1F7268"/>
    <w:rsid w:val="00200D88"/>
    <w:rsid w:val="002012C0"/>
    <w:rsid w:val="00201F68"/>
    <w:rsid w:val="00212F2A"/>
    <w:rsid w:val="002141FF"/>
    <w:rsid w:val="00214F2B"/>
    <w:rsid w:val="00217880"/>
    <w:rsid w:val="00222D66"/>
    <w:rsid w:val="00224A8A"/>
    <w:rsid w:val="00230238"/>
    <w:rsid w:val="002309A8"/>
    <w:rsid w:val="00231909"/>
    <w:rsid w:val="00236CFE"/>
    <w:rsid w:val="00240E50"/>
    <w:rsid w:val="0024169F"/>
    <w:rsid w:val="002428E3"/>
    <w:rsid w:val="00243031"/>
    <w:rsid w:val="002570B4"/>
    <w:rsid w:val="00260BAF"/>
    <w:rsid w:val="002650F7"/>
    <w:rsid w:val="00273F3B"/>
    <w:rsid w:val="00274DB7"/>
    <w:rsid w:val="00275984"/>
    <w:rsid w:val="00280F74"/>
    <w:rsid w:val="002822CA"/>
    <w:rsid w:val="00286998"/>
    <w:rsid w:val="00287267"/>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42E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65BA"/>
    <w:rsid w:val="0046708E"/>
    <w:rsid w:val="00472A65"/>
    <w:rsid w:val="00474463"/>
    <w:rsid w:val="00474B75"/>
    <w:rsid w:val="00483F0B"/>
    <w:rsid w:val="00496319"/>
    <w:rsid w:val="00497279"/>
    <w:rsid w:val="004A163B"/>
    <w:rsid w:val="004A22A8"/>
    <w:rsid w:val="004A670A"/>
    <w:rsid w:val="004B41F3"/>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079"/>
    <w:rsid w:val="005403C8"/>
    <w:rsid w:val="005429DC"/>
    <w:rsid w:val="005461DA"/>
    <w:rsid w:val="005565F9"/>
    <w:rsid w:val="00573041"/>
    <w:rsid w:val="0057433D"/>
    <w:rsid w:val="00575B80"/>
    <w:rsid w:val="0057620F"/>
    <w:rsid w:val="005819CE"/>
    <w:rsid w:val="0058298D"/>
    <w:rsid w:val="00584C1A"/>
    <w:rsid w:val="005864DB"/>
    <w:rsid w:val="00593C2B"/>
    <w:rsid w:val="00595231"/>
    <w:rsid w:val="00596166"/>
    <w:rsid w:val="00597F64"/>
    <w:rsid w:val="005A207F"/>
    <w:rsid w:val="005A2F35"/>
    <w:rsid w:val="005B1B60"/>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6DB9"/>
    <w:rsid w:val="00617A44"/>
    <w:rsid w:val="006202B6"/>
    <w:rsid w:val="00621DEC"/>
    <w:rsid w:val="00624D22"/>
    <w:rsid w:val="00625CD0"/>
    <w:rsid w:val="0062627D"/>
    <w:rsid w:val="00627432"/>
    <w:rsid w:val="00643451"/>
    <w:rsid w:val="006448E4"/>
    <w:rsid w:val="00645414"/>
    <w:rsid w:val="00651CEE"/>
    <w:rsid w:val="00653606"/>
    <w:rsid w:val="006610E9"/>
    <w:rsid w:val="00661591"/>
    <w:rsid w:val="00664678"/>
    <w:rsid w:val="0066632F"/>
    <w:rsid w:val="00674A89"/>
    <w:rsid w:val="00674F3D"/>
    <w:rsid w:val="006844A4"/>
    <w:rsid w:val="00685545"/>
    <w:rsid w:val="006864B3"/>
    <w:rsid w:val="00692D64"/>
    <w:rsid w:val="006A10F8"/>
    <w:rsid w:val="006A2100"/>
    <w:rsid w:val="006A5C3B"/>
    <w:rsid w:val="006A72E0"/>
    <w:rsid w:val="006B0BF3"/>
    <w:rsid w:val="006B775E"/>
    <w:rsid w:val="006B7BC7"/>
    <w:rsid w:val="006C1DBB"/>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498"/>
    <w:rsid w:val="00735D88"/>
    <w:rsid w:val="00736567"/>
    <w:rsid w:val="0073720D"/>
    <w:rsid w:val="00737507"/>
    <w:rsid w:val="00740712"/>
    <w:rsid w:val="00742AB9"/>
    <w:rsid w:val="00751A6A"/>
    <w:rsid w:val="00754FBF"/>
    <w:rsid w:val="007610AA"/>
    <w:rsid w:val="00761E57"/>
    <w:rsid w:val="007709EF"/>
    <w:rsid w:val="007813D2"/>
    <w:rsid w:val="00781DCA"/>
    <w:rsid w:val="00782701"/>
    <w:rsid w:val="00783559"/>
    <w:rsid w:val="0079551B"/>
    <w:rsid w:val="00797AA5"/>
    <w:rsid w:val="007A26BD"/>
    <w:rsid w:val="007A4105"/>
    <w:rsid w:val="007B4503"/>
    <w:rsid w:val="007B7905"/>
    <w:rsid w:val="007C406E"/>
    <w:rsid w:val="007C4C13"/>
    <w:rsid w:val="007C5183"/>
    <w:rsid w:val="007C53DC"/>
    <w:rsid w:val="007C7573"/>
    <w:rsid w:val="007E2B20"/>
    <w:rsid w:val="007E6975"/>
    <w:rsid w:val="007F1668"/>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C73"/>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B3581"/>
    <w:rsid w:val="009C3F20"/>
    <w:rsid w:val="009C7CA1"/>
    <w:rsid w:val="009D043D"/>
    <w:rsid w:val="009D0B5A"/>
    <w:rsid w:val="009D3943"/>
    <w:rsid w:val="009E107A"/>
    <w:rsid w:val="009E2C67"/>
    <w:rsid w:val="009F3259"/>
    <w:rsid w:val="00A056DE"/>
    <w:rsid w:val="00A128AD"/>
    <w:rsid w:val="00A13287"/>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4EF9"/>
    <w:rsid w:val="00AD5ACC"/>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16C8"/>
    <w:rsid w:val="00B824BA"/>
    <w:rsid w:val="00B91CFC"/>
    <w:rsid w:val="00B93893"/>
    <w:rsid w:val="00BA1397"/>
    <w:rsid w:val="00BA7E0A"/>
    <w:rsid w:val="00BB0256"/>
    <w:rsid w:val="00BC3B53"/>
    <w:rsid w:val="00BC3B96"/>
    <w:rsid w:val="00BC4AE3"/>
    <w:rsid w:val="00BC5B28"/>
    <w:rsid w:val="00BD2370"/>
    <w:rsid w:val="00BE03D9"/>
    <w:rsid w:val="00BE3F88"/>
    <w:rsid w:val="00BE4756"/>
    <w:rsid w:val="00BE5ED9"/>
    <w:rsid w:val="00BE7120"/>
    <w:rsid w:val="00BE7B41"/>
    <w:rsid w:val="00C06C11"/>
    <w:rsid w:val="00C11BD3"/>
    <w:rsid w:val="00C15A91"/>
    <w:rsid w:val="00C206F1"/>
    <w:rsid w:val="00C217E1"/>
    <w:rsid w:val="00C219B1"/>
    <w:rsid w:val="00C25751"/>
    <w:rsid w:val="00C37826"/>
    <w:rsid w:val="00C4015B"/>
    <w:rsid w:val="00C40268"/>
    <w:rsid w:val="00C40C60"/>
    <w:rsid w:val="00C5258E"/>
    <w:rsid w:val="00C530C9"/>
    <w:rsid w:val="00C619A7"/>
    <w:rsid w:val="00C73D5F"/>
    <w:rsid w:val="00C76E09"/>
    <w:rsid w:val="00C80455"/>
    <w:rsid w:val="00C82AFE"/>
    <w:rsid w:val="00C83DBC"/>
    <w:rsid w:val="00C83EAD"/>
    <w:rsid w:val="00C97C80"/>
    <w:rsid w:val="00CA47D3"/>
    <w:rsid w:val="00CA6533"/>
    <w:rsid w:val="00CA6A25"/>
    <w:rsid w:val="00CA6A3F"/>
    <w:rsid w:val="00CA7C99"/>
    <w:rsid w:val="00CB7CD8"/>
    <w:rsid w:val="00CC3437"/>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6EEF"/>
    <w:rsid w:val="00D17942"/>
    <w:rsid w:val="00D21E4B"/>
    <w:rsid w:val="00D22441"/>
    <w:rsid w:val="00D23522"/>
    <w:rsid w:val="00D264D6"/>
    <w:rsid w:val="00D33BF0"/>
    <w:rsid w:val="00D33DE0"/>
    <w:rsid w:val="00D36447"/>
    <w:rsid w:val="00D516BE"/>
    <w:rsid w:val="00D5423B"/>
    <w:rsid w:val="00D54C8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1DEF"/>
    <w:rsid w:val="00DD338F"/>
    <w:rsid w:val="00DD66F2"/>
    <w:rsid w:val="00DE3FE0"/>
    <w:rsid w:val="00DE578A"/>
    <w:rsid w:val="00DF2583"/>
    <w:rsid w:val="00DF54D9"/>
    <w:rsid w:val="00DF7283"/>
    <w:rsid w:val="00E01A59"/>
    <w:rsid w:val="00E0482E"/>
    <w:rsid w:val="00E10DC6"/>
    <w:rsid w:val="00E11F8E"/>
    <w:rsid w:val="00E15881"/>
    <w:rsid w:val="00E16A8F"/>
    <w:rsid w:val="00E16EEC"/>
    <w:rsid w:val="00E21DE3"/>
    <w:rsid w:val="00E273C5"/>
    <w:rsid w:val="00E307D1"/>
    <w:rsid w:val="00E33F8B"/>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40F3"/>
    <w:rsid w:val="00F172BB"/>
    <w:rsid w:val="00F17B10"/>
    <w:rsid w:val="00F21BEF"/>
    <w:rsid w:val="00F2315B"/>
    <w:rsid w:val="00F41A6F"/>
    <w:rsid w:val="00F41A7C"/>
    <w:rsid w:val="00F43A61"/>
    <w:rsid w:val="00F45144"/>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9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C76E09"/>
    <w:rPr>
      <w:vertAlign w:val="superscript"/>
    </w:rPr>
  </w:style>
  <w:style w:type="paragraph" w:styleId="Onderwerpvanopmerking">
    <w:name w:val="annotation subject"/>
    <w:basedOn w:val="Tekstopmerking"/>
    <w:next w:val="Tekstopmerking"/>
    <w:link w:val="OnderwerpvanopmerkingChar"/>
    <w:semiHidden/>
    <w:unhideWhenUsed/>
    <w:rsid w:val="00643451"/>
    <w:rPr>
      <w:b/>
      <w:bCs/>
    </w:rPr>
  </w:style>
  <w:style w:type="character" w:customStyle="1" w:styleId="OnderwerpvanopmerkingChar">
    <w:name w:val="Onderwerp van opmerking Char"/>
    <w:basedOn w:val="TekstopmerkingChar"/>
    <w:link w:val="Onderwerpvanopmerking"/>
    <w:semiHidden/>
    <w:rsid w:val="00643451"/>
    <w:rPr>
      <w:rFonts w:ascii="Verdana" w:hAnsi="Verdana"/>
      <w:b/>
      <w:bCs/>
      <w:lang w:val="nl-NL" w:eastAsia="nl-NL"/>
    </w:rPr>
  </w:style>
  <w:style w:type="paragraph" w:styleId="Revisie">
    <w:name w:val="Revision"/>
    <w:hidden/>
    <w:uiPriority w:val="99"/>
    <w:semiHidden/>
    <w:rsid w:val="000F487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e5600658-797b-4091-9be7-1a52b3d2ffba/file" TargetMode="External"/><Relationship Id="rId7" Type="http://schemas.openxmlformats.org/officeDocument/2006/relationships/hyperlink" Target="https://www.knmi.nl/kennis-en-datacentrum/dataset/seismische-en-akoestische-data-tools" TargetMode="External"/><Relationship Id="rId2" Type="http://schemas.openxmlformats.org/officeDocument/2006/relationships/hyperlink" Target="https://open.overheid.nl/documenten/5c75ca67-7e09-48e7-9314-e05fa9980480/file" TargetMode="External"/><Relationship Id="rId1" Type="http://schemas.openxmlformats.org/officeDocument/2006/relationships/hyperlink" Target="https://open.overheid.nl/documenten/7b2a15f8-9f40-4d25-a284-d4987c4de3d8/file" TargetMode="External"/><Relationship Id="rId6" Type="http://schemas.openxmlformats.org/officeDocument/2006/relationships/hyperlink" Target="https://www.knmi.nl/nederland-nu/seismologie/shakemaps-archief" TargetMode="External"/><Relationship Id="rId5" Type="http://schemas.openxmlformats.org/officeDocument/2006/relationships/hyperlink" Target="https://cdn.knmi.nl/system/data_center_publications/files/000/072/335/original/TR25-10.pdf?1764590248" TargetMode="External"/><Relationship Id="rId4" Type="http://schemas.openxmlformats.org/officeDocument/2006/relationships/hyperlink" Target="https://open.overheid.nl/documenten/4d1e1461-2700-435f-9f55-b35bce267869/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704</ap:Words>
  <ap:Characters>3874</ap:Characters>
  <ap:DocSecurity>0</ap:DocSecurity>
  <ap:Lines>32</ap:Lines>
  <ap:Paragraphs>9</ap:Paragraphs>
  <ap:ScaleCrop>false</ap:ScaleCrop>
  <ap:LinksUpToDate>false</ap:LinksUpToDate>
  <ap:CharactersWithSpaces>4569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2026-02-02T11:54:00.0000000Z</dcterms:created>
  <dcterms:modified xsi:type="dcterms:W3CDTF">2026-02-02T11:54:00.0000000Z</dcterms:modified>
  <dc:description>------------------------</dc:description>
  <dc:subject/>
  <keywords/>
  <version/>
  <category/>
</coreProperties>
</file>