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2E494F" w:rsidRDefault="00E22E06" w14:paraId="109C845E" w14:textId="77777777">
      <w:r>
        <w:t>Geachte Voorzitter,</w:t>
      </w:r>
      <w:r>
        <w:br/>
      </w:r>
    </w:p>
    <w:p w:rsidR="00CE78E9" w:rsidP="002E494F" w:rsidRDefault="00E22E06" w14:paraId="5F8EB5C1" w14:textId="1626D0EB">
      <w:r>
        <w:t xml:space="preserve">Hierbij zend ik u de antwoorden op de vragen van het lid </w:t>
      </w:r>
      <w:r w:rsidR="000E5CB4">
        <w:t xml:space="preserve">Ouwehand (PvdD) </w:t>
      </w:r>
      <w:r>
        <w:t xml:space="preserve">over </w:t>
      </w:r>
      <w:r w:rsidR="000E5CB4">
        <w:t>‘de behandeling en het transport van zieke en kreupele ‘afgemolken’ koeien’ (kenmerk: 2025Z21797; ingezonden 11 december 2025).</w:t>
      </w:r>
      <w:r w:rsidR="000E5CB4">
        <w:rPr>
          <w:szCs w:val="18"/>
        </w:rPr>
        <w:t xml:space="preserve"> </w:t>
      </w:r>
    </w:p>
    <w:p w:rsidR="00423A19" w:rsidP="002E494F" w:rsidRDefault="00423A19" w14:paraId="00DFA261" w14:textId="77777777"/>
    <w:p w:rsidR="00677EFC" w:rsidP="002E494F" w:rsidRDefault="00E22E06" w14:paraId="28AF0A70" w14:textId="77777777">
      <w:pPr>
        <w:rPr>
          <w:rStyle w:val="Zwaar"/>
          <w:b w:val="0"/>
          <w:bCs w:val="0"/>
        </w:rPr>
      </w:pPr>
      <w:r>
        <w:rPr>
          <w:rStyle w:val="Zwaar"/>
          <w:b w:val="0"/>
          <w:bCs w:val="0"/>
        </w:rPr>
        <w:t>Hoogachtend,</w:t>
      </w:r>
    </w:p>
    <w:p w:rsidRPr="00EC58D9" w:rsidR="00F71F9E" w:rsidP="002E494F" w:rsidRDefault="00F71F9E" w14:paraId="5E303414" w14:textId="77777777"/>
    <w:p w:rsidRPr="00EC58D9" w:rsidR="007239A1" w:rsidP="002E494F" w:rsidRDefault="007239A1" w14:paraId="7A4ACD19" w14:textId="77777777"/>
    <w:p w:rsidR="007239A1" w:rsidP="002E494F" w:rsidRDefault="007239A1" w14:paraId="22AB3AE9" w14:textId="77777777"/>
    <w:p w:rsidRPr="00EC58D9" w:rsidR="002E494F" w:rsidP="002E494F" w:rsidRDefault="002E494F" w14:paraId="5319D46F" w14:textId="77777777"/>
    <w:p w:rsidRPr="006A15A5" w:rsidR="007239A1" w:rsidP="002E494F" w:rsidRDefault="00E22E06" w14:paraId="1DFFB5D1" w14:textId="77777777">
      <w:pPr>
        <w:rPr>
          <w:szCs w:val="18"/>
        </w:rPr>
      </w:pPr>
      <w:r w:rsidRPr="00B11DD6">
        <w:t>Femke Marije Wiersma</w:t>
      </w:r>
    </w:p>
    <w:p w:rsidR="004E505E" w:rsidP="002E494F" w:rsidRDefault="00E22E06" w14:paraId="75EEDD1A" w14:textId="77777777">
      <w:r w:rsidRPr="00EC58D9">
        <w:t xml:space="preserve">Minister van </w:t>
      </w:r>
      <w:r w:rsidR="00704E60">
        <w:rPr>
          <w:rFonts w:cs="Calibri"/>
          <w:szCs w:val="18"/>
        </w:rPr>
        <w:t>Landbouw, Visserij, Voedselzekerheid en Natuur</w:t>
      </w:r>
    </w:p>
    <w:p w:rsidRPr="00006C01" w:rsidR="00481085" w:rsidP="002E494F" w:rsidRDefault="00481085" w14:paraId="67A527E7" w14:textId="77777777"/>
    <w:p w:rsidR="00C25A1D" w:rsidP="002E494F" w:rsidRDefault="00C25A1D" w14:paraId="45F8B3B1" w14:textId="77777777">
      <w:pPr>
        <w:rPr>
          <w:rStyle w:val="Zwaar"/>
          <w:b w:val="0"/>
          <w:bCs w:val="0"/>
        </w:rPr>
      </w:pPr>
    </w:p>
    <w:p w:rsidR="00C25A1D" w:rsidP="002E494F" w:rsidRDefault="00E22E06" w14:paraId="711260EB" w14:textId="77777777">
      <w:pPr>
        <w:rPr>
          <w:b/>
        </w:rPr>
      </w:pPr>
      <w:r>
        <w:rPr>
          <w:b/>
        </w:rPr>
        <w:br w:type="page"/>
      </w:r>
    </w:p>
    <w:p w:rsidR="003F1758" w:rsidP="002E494F" w:rsidRDefault="003F1758" w14:paraId="669BD70D" w14:textId="77777777">
      <w:pPr>
        <w:rPr>
          <w:b/>
        </w:rPr>
      </w:pPr>
      <w:r w:rsidRPr="003F1758">
        <w:rPr>
          <w:b/>
        </w:rPr>
        <w:lastRenderedPageBreak/>
        <w:t>2025Z21797</w:t>
      </w:r>
    </w:p>
    <w:p w:rsidR="002E494F" w:rsidP="002E494F" w:rsidRDefault="002E494F" w14:paraId="5145BB98" w14:textId="77777777">
      <w:pPr>
        <w:rPr>
          <w:rStyle w:val="Zwaar"/>
          <w:b w:val="0"/>
          <w:bCs w:val="0"/>
        </w:rPr>
      </w:pPr>
    </w:p>
    <w:p w:rsidRPr="00C25A1D" w:rsidR="00C25A1D" w:rsidP="002E494F" w:rsidRDefault="00E22E06" w14:paraId="1A74C74B" w14:textId="4CAE2EC9">
      <w:pPr>
        <w:rPr>
          <w:rStyle w:val="Zwaar"/>
          <w:b w:val="0"/>
          <w:bCs w:val="0"/>
        </w:rPr>
      </w:pPr>
      <w:r w:rsidRPr="00C25A1D">
        <w:rPr>
          <w:rStyle w:val="Zwaar"/>
          <w:b w:val="0"/>
          <w:bCs w:val="0"/>
        </w:rPr>
        <w:t>1</w:t>
      </w:r>
    </w:p>
    <w:p w:rsidR="00C25A1D" w:rsidP="002E494F" w:rsidRDefault="003F1758" w14:paraId="767A9559" w14:textId="472E2D18">
      <w:r w:rsidRPr="003F1758">
        <w:t>Heeft u de beelden gezien die door dierenrechtenorganisatie Ongehoord zijn gemaakt op vijf verschillende erkende verzamelcentra, waar een deel van de koeien en kalfjes naartoe wordt gebracht voordat zij worden afgevoerd naar het slachthuis?</w:t>
      </w:r>
    </w:p>
    <w:p w:rsidR="003F1758" w:rsidP="002E494F" w:rsidRDefault="003F1758" w14:paraId="3718C5C3" w14:textId="77777777">
      <w:pPr>
        <w:rPr>
          <w:rStyle w:val="Zwaar"/>
          <w:b w:val="0"/>
          <w:bCs w:val="0"/>
        </w:rPr>
      </w:pPr>
    </w:p>
    <w:p w:rsidRPr="00C25A1D" w:rsidR="00C25A1D" w:rsidP="002E494F" w:rsidRDefault="00E22E06" w14:paraId="57C0804D" w14:textId="77777777">
      <w:pPr>
        <w:rPr>
          <w:b/>
          <w:bCs/>
        </w:rPr>
      </w:pPr>
      <w:r w:rsidRPr="00C25A1D">
        <w:rPr>
          <w:rStyle w:val="Zwaar"/>
          <w:b w:val="0"/>
          <w:bCs w:val="0"/>
        </w:rPr>
        <w:t>Antwoord</w:t>
      </w:r>
    </w:p>
    <w:p w:rsidR="00C25A1D" w:rsidP="002E494F" w:rsidRDefault="003F1758" w14:paraId="0F06E550" w14:textId="29BF8E23">
      <w:r>
        <w:t>Ja.</w:t>
      </w:r>
    </w:p>
    <w:p w:rsidR="00C25A1D" w:rsidP="002E494F" w:rsidRDefault="00C25A1D" w14:paraId="1697F1A7" w14:textId="77777777"/>
    <w:p w:rsidR="00207DB6" w:rsidP="002E494F" w:rsidRDefault="00207DB6" w14:paraId="10238D08" w14:textId="6759A8DE">
      <w:r>
        <w:t>2</w:t>
      </w:r>
      <w:r>
        <w:br/>
        <w:t>Heeft u gezien dat op alle gefilmde locaties is waargenomen dat koeien en kalfjes worden geslagen en geschopt, zelfs als deze dieren ziek en kreupel zijn?</w:t>
      </w:r>
    </w:p>
    <w:p w:rsidR="00207DB6" w:rsidP="002E494F" w:rsidRDefault="00207DB6" w14:paraId="541F0F4A" w14:textId="77777777"/>
    <w:p w:rsidR="00207DB6" w:rsidP="002E494F" w:rsidRDefault="00207DB6" w14:paraId="587E9602" w14:textId="1E646DA0">
      <w:r>
        <w:t>An</w:t>
      </w:r>
      <w:r w:rsidR="00102C48">
        <w:t>t</w:t>
      </w:r>
      <w:r>
        <w:t>woord</w:t>
      </w:r>
    </w:p>
    <w:p w:rsidR="00207DB6" w:rsidP="002E494F" w:rsidRDefault="00207DB6" w14:paraId="3EE629CC" w14:textId="7A2881A3">
      <w:r>
        <w:t xml:space="preserve">Ik heb de beelden uit het nieuwsartikel van Ongehoord gezien. </w:t>
      </w:r>
    </w:p>
    <w:p w:rsidR="00207DB6" w:rsidP="002E494F" w:rsidRDefault="00207DB6" w14:paraId="1EDE524D" w14:textId="77777777"/>
    <w:p w:rsidR="00207DB6" w:rsidP="002E494F" w:rsidRDefault="00207DB6" w14:paraId="5208099F" w14:textId="62E9455D">
      <w:r>
        <w:t>3</w:t>
      </w:r>
      <w:r>
        <w:br/>
        <w:t>Heeft u gezien dat bijna 10 procent van alle erkende Nederlandse verzamelcentra voor koeien en kalfjes is gefilmd? Onderschrijft u dat dit niet kan worden afgedaan als een incident?</w:t>
      </w:r>
    </w:p>
    <w:p w:rsidR="00207DB6" w:rsidP="002E494F" w:rsidRDefault="00207DB6" w14:paraId="628A1BD8" w14:textId="77777777"/>
    <w:p w:rsidR="00207DB6" w:rsidP="002E494F" w:rsidRDefault="00207DB6" w14:paraId="1C7040B6" w14:textId="12E50A89">
      <w:r>
        <w:t>Antwoord</w:t>
      </w:r>
    </w:p>
    <w:p w:rsidR="00207DB6" w:rsidP="002E494F" w:rsidRDefault="00207DB6" w14:paraId="1965F4B4" w14:textId="165DCCF0">
      <w:r>
        <w:t>Ik kan geen uitspraak doen over of dit wel of geen incidenten zijn. Ik weet niet hoeveel beeldmateriaal er is opgenomen, en wat het percentage is van die beelden die in het nieuws zijn gekomen.</w:t>
      </w:r>
    </w:p>
    <w:p w:rsidR="00207DB6" w:rsidP="002E494F" w:rsidRDefault="00207DB6" w14:paraId="5CD72BEC" w14:textId="77777777"/>
    <w:p w:rsidR="00207DB6" w:rsidP="002E494F" w:rsidRDefault="00207DB6" w14:paraId="77694BFE" w14:textId="50C35CFC">
      <w:r>
        <w:t>4</w:t>
      </w:r>
      <w:r>
        <w:br/>
        <w:t>Wat vindt u van deze praktijken?</w:t>
      </w:r>
    </w:p>
    <w:p w:rsidR="00207DB6" w:rsidP="002E494F" w:rsidRDefault="00207DB6" w14:paraId="33C7B0E5" w14:textId="77777777"/>
    <w:p w:rsidR="00207DB6" w:rsidP="002E494F" w:rsidRDefault="00207DB6" w14:paraId="1D954EBB" w14:textId="74D503E8">
      <w:r>
        <w:t>Antwoord</w:t>
      </w:r>
      <w:r>
        <w:br/>
      </w:r>
      <w:r w:rsidR="002E7E3B">
        <w:t>Ik vind het kwalijk dat koeien en kalfjes worden geschopt.</w:t>
      </w:r>
      <w:r w:rsidRPr="002E7E3B" w:rsidR="002E7E3B">
        <w:t xml:space="preserve"> Dit is niet de manier waarop met dieren moeten </w:t>
      </w:r>
      <w:r w:rsidR="00660D50">
        <w:t xml:space="preserve">worden </w:t>
      </w:r>
      <w:r w:rsidRPr="002E7E3B" w:rsidR="002E7E3B">
        <w:t>omg</w:t>
      </w:r>
      <w:r w:rsidR="00660D50">
        <w:t>eg</w:t>
      </w:r>
      <w:r w:rsidRPr="002E7E3B" w:rsidR="002E7E3B">
        <w:t>aan.</w:t>
      </w:r>
    </w:p>
    <w:p w:rsidR="00207DB6" w:rsidP="002E494F" w:rsidRDefault="00207DB6" w14:paraId="03FA0E5D" w14:textId="77777777"/>
    <w:p w:rsidR="00207DB6" w:rsidP="002E494F" w:rsidRDefault="00207DB6" w14:paraId="2B05C2A1" w14:textId="23189D12">
      <w:r>
        <w:t>5</w:t>
      </w:r>
      <w:r>
        <w:br/>
        <w:t>Kunt u bevestigen dat koeien in de melkveehouderij elk jaar zwanger worden gemaakt zodat ze melk blijven geven, het kalfje vrijwel direct na de geboorte wordt weggehaald en dat na een paar jaar, als de moederkoe minder melk begint de geven en daardoor economisch minder interessant wordt, deze wordt afgevoerd naar het slachthuis?</w:t>
      </w:r>
    </w:p>
    <w:p w:rsidR="00207DB6" w:rsidP="002E494F" w:rsidRDefault="00207DB6" w14:paraId="170860D9" w14:textId="77777777"/>
    <w:p w:rsidR="00207DB6" w:rsidP="002E494F" w:rsidRDefault="00207DB6" w14:paraId="37782DD0" w14:textId="7D45BE58">
      <w:r>
        <w:t>Antwoord</w:t>
      </w:r>
      <w:r>
        <w:br/>
        <w:t xml:space="preserve">Ik kan </w:t>
      </w:r>
      <w:r w:rsidR="00660D50">
        <w:t xml:space="preserve">niks zeggen over de individuele werkwijze van melkveehouders. </w:t>
      </w:r>
      <w:r w:rsidR="00B84D89">
        <w:t xml:space="preserve">Deze werkwijze kan per melkveehouderij verschillen. </w:t>
      </w:r>
    </w:p>
    <w:p w:rsidR="00207DB6" w:rsidP="002E494F" w:rsidRDefault="00207DB6" w14:paraId="37AF831C" w14:textId="77777777"/>
    <w:p w:rsidR="00207DB6" w:rsidP="002E494F" w:rsidRDefault="00207DB6" w14:paraId="18825B42" w14:textId="2FF1F33C">
      <w:r>
        <w:t>6</w:t>
      </w:r>
      <w:r>
        <w:br/>
        <w:t xml:space="preserve">Kunt u bevestigen dat veel van deze zogeheten ‘afgemolken’ melkkoeien te maken hebben met (ernstige) welzijnsproblemen zoals kreupelheid doordat één </w:t>
      </w:r>
      <w:r>
        <w:lastRenderedPageBreak/>
        <w:t>op de drie melkkoeien niet buitenkomt, maar hun hele leven op harde vloeren staat?</w:t>
      </w:r>
      <w:r w:rsidR="00B84D89">
        <w:rPr>
          <w:rStyle w:val="Voetnootmarkering"/>
        </w:rPr>
        <w:footnoteReference w:id="1"/>
      </w:r>
    </w:p>
    <w:p w:rsidR="00207DB6" w:rsidP="002E494F" w:rsidRDefault="00207DB6" w14:paraId="5BF3AC85" w14:textId="77777777"/>
    <w:p w:rsidRPr="008F7FAD" w:rsidR="008F7FAD" w:rsidP="008F7FAD" w:rsidRDefault="00207DB6" w14:paraId="1DC21B40" w14:textId="502C2F62">
      <w:r>
        <w:t>Antwoord</w:t>
      </w:r>
    </w:p>
    <w:p w:rsidR="00207DB6" w:rsidP="002E494F" w:rsidRDefault="008F7FAD" w14:paraId="42D96319" w14:textId="7CFB6E54">
      <w:r w:rsidRPr="008F7FAD">
        <w:t>In algemene zin ben ik bekend met welzijns- en gezondheidsrisico’s in de veehouderij. Over het algemeen nemen</w:t>
      </w:r>
      <w:r w:rsidR="008D21B5">
        <w:t xml:space="preserve"> </w:t>
      </w:r>
      <w:r w:rsidRPr="008F7FAD">
        <w:t>veehouders adequate maatregelen om die risico’s te beperken.</w:t>
      </w:r>
      <w:r w:rsidR="008D21B5">
        <w:br/>
      </w:r>
    </w:p>
    <w:p w:rsidR="00207DB6" w:rsidP="002E494F" w:rsidRDefault="00207DB6" w14:paraId="28BB7C4B" w14:textId="72EAE251">
      <w:r>
        <w:t>7</w:t>
      </w:r>
      <w:r>
        <w:br/>
        <w:t>Kunt u bevestigen dat veel van deze melkkoeien, ook als zij welzijnsproblemen hebben, alsnog worden afgevoerd naar het slachthuis zoals te zien is op de beelden, omdat ze dan nog iets van geld opleveren?</w:t>
      </w:r>
    </w:p>
    <w:p w:rsidR="00207DB6" w:rsidP="002E494F" w:rsidRDefault="00207DB6" w14:paraId="3B9C044A" w14:textId="77777777"/>
    <w:p w:rsidR="00207DB6" w:rsidP="002E494F" w:rsidRDefault="00207DB6" w14:paraId="66C9F214" w14:textId="6C7429EE">
      <w:r>
        <w:t>Antwoord</w:t>
      </w:r>
    </w:p>
    <w:p w:rsidR="00207DB6" w:rsidP="002E494F" w:rsidRDefault="00660D50" w14:paraId="6B5D69D1" w14:textId="7A8330D7">
      <w:r>
        <w:t>Ik verwijs u naar het antwoord op vraag</w:t>
      </w:r>
      <w:r w:rsidR="00207DB6">
        <w:t xml:space="preserve"> 5. </w:t>
      </w:r>
    </w:p>
    <w:p w:rsidR="00207DB6" w:rsidP="002E494F" w:rsidRDefault="00207DB6" w14:paraId="44F40894" w14:textId="77777777"/>
    <w:p w:rsidR="00207DB6" w:rsidP="002E494F" w:rsidRDefault="00207DB6" w14:paraId="79B15615" w14:textId="7B7EEE07">
      <w:r>
        <w:t>8</w:t>
      </w:r>
      <w:r>
        <w:br/>
        <w:t>Kunt u bevestigen dat zo’n 25 procent van de melkkoeien niet rechtstreeks naar het slachthuis wordt vervoerd, maar eerst naar een verzamelcentrum wordt gebracht, daar in een andere vrachtwagen wordt geladen om vervolgens alsnog naar het slachthuis te worden vervoerd?</w:t>
      </w:r>
    </w:p>
    <w:p w:rsidR="00207DB6" w:rsidP="002E494F" w:rsidRDefault="00207DB6" w14:paraId="4C57FA7F" w14:textId="77777777"/>
    <w:p w:rsidR="00207DB6" w:rsidP="002E494F" w:rsidRDefault="00207DB6" w14:paraId="7676C8D1" w14:textId="51E33263">
      <w:r>
        <w:t>Antwoord</w:t>
      </w:r>
      <w:r>
        <w:br/>
      </w:r>
      <w:r w:rsidRPr="00C51476" w:rsidR="00831185">
        <w:t xml:space="preserve">Ik kan bevestigen dat dit het geval is geweest van 2017 t/m 2020 </w:t>
      </w:r>
      <w:r w:rsidRPr="00C51476" w:rsidR="00F36817">
        <w:t>en ik heb geen reden om aan te nemen dat dit</w:t>
      </w:r>
      <w:r w:rsidR="005D2898">
        <w:t xml:space="preserve"> veranderd</w:t>
      </w:r>
      <w:r w:rsidRPr="00C51476" w:rsidR="00F36817">
        <w:t xml:space="preserve"> is. </w:t>
      </w:r>
    </w:p>
    <w:p w:rsidR="00B84D89" w:rsidP="002E494F" w:rsidRDefault="00B84D89" w14:paraId="46D188AD" w14:textId="77777777"/>
    <w:p w:rsidR="00207DB6" w:rsidP="002E494F" w:rsidRDefault="00207DB6" w14:paraId="4602E17A" w14:textId="4E68C3B9">
      <w:r>
        <w:t>9</w:t>
      </w:r>
      <w:r>
        <w:br/>
        <w:t xml:space="preserve">Bent u bekend met de Europese </w:t>
      </w:r>
      <w:r w:rsidR="000E5CB4">
        <w:t>Transportverordening</w:t>
      </w:r>
      <w:r>
        <w:t xml:space="preserve"> (Verordening (EG) nr. 1/2005) die voorschrijft dat gewonde, zwakke en zieke dieren niet mogen worden vervoerd, in het bijzonder wanneer zij “niet in staat zijn zich op eigen kracht pijnloos te bewegen of zonder hulp te lopen”?</w:t>
      </w:r>
      <w:r>
        <w:br/>
      </w:r>
      <w:r>
        <w:br/>
        <w:t>Antwoord</w:t>
      </w:r>
    </w:p>
    <w:p w:rsidR="00207DB6" w:rsidP="002E494F" w:rsidRDefault="00610FE0" w14:paraId="7790E05B" w14:textId="673D838A">
      <w:r>
        <w:t xml:space="preserve">Ja. </w:t>
      </w:r>
    </w:p>
    <w:p w:rsidR="00207DB6" w:rsidP="002E494F" w:rsidRDefault="00207DB6" w14:paraId="48CB05E6" w14:textId="77777777"/>
    <w:p w:rsidR="00207DB6" w:rsidP="002E494F" w:rsidRDefault="00207DB6" w14:paraId="0BFBF780" w14:textId="2FD6474E">
      <w:r>
        <w:t>10</w:t>
      </w:r>
      <w:r>
        <w:br/>
        <w:t>Kunt u bevestigen dat desondanks jaarlijks ongeveer 16.000 dieren op verzamelcentra worden gedood omdat ze te zwak, gewond of ziek zijn om verder te mogen worden vervoerd (Kamerstuk 36800 XIV, nr. 8)?</w:t>
      </w:r>
    </w:p>
    <w:p w:rsidR="00207DB6" w:rsidP="002E494F" w:rsidRDefault="00207DB6" w14:paraId="08E022B6" w14:textId="77777777"/>
    <w:p w:rsidR="00207DB6" w:rsidP="002E494F" w:rsidRDefault="00207DB6" w14:paraId="08D28087" w14:textId="39CFBABD">
      <w:r>
        <w:t>Antwoord</w:t>
      </w:r>
    </w:p>
    <w:p w:rsidR="00207DB6" w:rsidP="002E494F" w:rsidRDefault="00831185" w14:paraId="744617C3" w14:textId="782D2792">
      <w:r>
        <w:t>In 2024 is voor 16.713 dieren een doodmelding geregistreerd op een verzamelcentrum. De oorzaak van de dood van deze dieren is niet geregistreerd.</w:t>
      </w:r>
    </w:p>
    <w:p w:rsidR="00426E55" w:rsidP="002E494F" w:rsidRDefault="00426E55" w14:paraId="2994B48E" w14:textId="36E17FF3"/>
    <w:p w:rsidR="00207DB6" w:rsidP="002E494F" w:rsidRDefault="00207DB6" w14:paraId="69EF6262" w14:textId="06665C98">
      <w:r>
        <w:t>11</w:t>
      </w:r>
      <w:r>
        <w:br/>
        <w:t>Hoe verklaart u dat deze dieren op transport zijn gezet naar een verzamelcentrum?</w:t>
      </w:r>
    </w:p>
    <w:p w:rsidR="005D2898" w:rsidP="002E494F" w:rsidRDefault="00207DB6" w14:paraId="325162E7" w14:textId="208104DB">
      <w:r>
        <w:lastRenderedPageBreak/>
        <w:t>Antwoord</w:t>
      </w:r>
      <w:r>
        <w:br/>
      </w:r>
      <w:r w:rsidRPr="005D2898" w:rsidR="005D2898">
        <w:t xml:space="preserve">Ik heb geen inzicht in de beweegredenen </w:t>
      </w:r>
      <w:r w:rsidR="00F45B1B">
        <w:t>op dit punt. Wel vind ik dat alle</w:t>
      </w:r>
      <w:r w:rsidR="005D2898">
        <w:t xml:space="preserve"> schakels in de kete</w:t>
      </w:r>
      <w:r w:rsidR="00F45B1B">
        <w:t>n</w:t>
      </w:r>
      <w:r w:rsidR="005D2898">
        <w:t xml:space="preserve"> ervoor </w:t>
      </w:r>
      <w:r w:rsidR="00F45B1B">
        <w:t xml:space="preserve">moeten </w:t>
      </w:r>
      <w:r w:rsidR="005D2898">
        <w:t xml:space="preserve">zorgen dat dierenwelzijn op ieder </w:t>
      </w:r>
    </w:p>
    <w:p w:rsidR="007206C6" w:rsidP="002E494F" w:rsidRDefault="005D2898" w14:paraId="683D59D7" w14:textId="77777777">
      <w:r>
        <w:t xml:space="preserve">moment geborgd is. Elk bedrijf en iedere medewerker binnen het bedrijf moet ervan doordrongen zijn dat zij de verantwoordelijkheid hebben om dierenwelzijn te verzekeren. </w:t>
      </w:r>
      <w:r w:rsidRPr="00421A69" w:rsidR="00831185">
        <w:t>Licht</w:t>
      </w:r>
      <w:r w:rsidRPr="00421A69" w:rsidR="00207DB6">
        <w:t xml:space="preserve"> gewonde of zieke dieren </w:t>
      </w:r>
      <w:r w:rsidRPr="00421A69" w:rsidR="00831185">
        <w:t xml:space="preserve">mogen </w:t>
      </w:r>
      <w:r w:rsidRPr="00421A69" w:rsidR="00207DB6">
        <w:t>vervoerd worden wanneer het transport geen extra lijden veroorzaakt. Voorafgaand aan het transport moeten de veehouder en transporteur be</w:t>
      </w:r>
      <w:r w:rsidR="00CF077F">
        <w:t>oordelen</w:t>
      </w:r>
      <w:r w:rsidRPr="00421A69" w:rsidR="00207DB6">
        <w:t xml:space="preserve"> of een dier transportwaardig is of niet</w:t>
      </w:r>
      <w:r w:rsidRPr="00421A69" w:rsidR="00D24381">
        <w:t>, en bij twijfel moet advies van een dierenarts worden gevraagd</w:t>
      </w:r>
      <w:r w:rsidRPr="00421A69" w:rsidR="00207DB6">
        <w:t>.</w:t>
      </w:r>
    </w:p>
    <w:p w:rsidR="007206C6" w:rsidP="002E494F" w:rsidRDefault="007206C6" w14:paraId="41AF586E" w14:textId="77777777"/>
    <w:p w:rsidRPr="00C51476" w:rsidR="00207DB6" w:rsidP="002E494F" w:rsidRDefault="00207DB6" w14:paraId="44F7775A" w14:textId="255825D0">
      <w:pPr>
        <w:rPr>
          <w:highlight w:val="yellow"/>
        </w:rPr>
      </w:pPr>
      <w:r>
        <w:t>12</w:t>
      </w:r>
      <w:r>
        <w:br/>
        <w:t xml:space="preserve">Hoe verhoudt dit zich tot de Europese </w:t>
      </w:r>
      <w:r w:rsidR="000E5CB4">
        <w:t>Transportverordening</w:t>
      </w:r>
      <w:r>
        <w:t>?</w:t>
      </w:r>
    </w:p>
    <w:p w:rsidR="00207DB6" w:rsidP="002E494F" w:rsidRDefault="00207DB6" w14:paraId="28E057A5" w14:textId="77777777"/>
    <w:p w:rsidR="00207DB6" w:rsidP="002E494F" w:rsidRDefault="00207DB6" w14:paraId="7B39D5AA" w14:textId="2BB54670">
      <w:r>
        <w:t>Antwoord</w:t>
      </w:r>
      <w:r>
        <w:br/>
      </w:r>
      <w:r w:rsidR="00831185">
        <w:t>In de Transportverordening worden in bijlage 1, Hoofdstuk I regels gesteld over de geschiktheid van dieren voor vervoer. Daarin wordt onder meer geregeld dat g</w:t>
      </w:r>
      <w:r w:rsidRPr="00B048C7" w:rsidR="00831185">
        <w:t>ewonde, zwakke en zieke dieren niet in staat</w:t>
      </w:r>
      <w:r w:rsidR="00831185">
        <w:t xml:space="preserve"> worden</w:t>
      </w:r>
      <w:r w:rsidRPr="00B048C7" w:rsidR="00831185">
        <w:t xml:space="preserve"> geacht te worden vervoerd</w:t>
      </w:r>
      <w:r w:rsidR="00831185">
        <w:t xml:space="preserve"> </w:t>
      </w:r>
      <w:r w:rsidRPr="00B048C7" w:rsidR="00831185">
        <w:t xml:space="preserve">wanneer </w:t>
      </w:r>
      <w:r w:rsidR="00831185">
        <w:t>zij</w:t>
      </w:r>
      <w:r w:rsidRPr="00B048C7" w:rsidR="00831185">
        <w:t xml:space="preserve"> niet in staat zijn zich op eigen kracht pijnloos te bewegen of zonder hulp te lopen</w:t>
      </w:r>
      <w:r w:rsidR="00831185">
        <w:t>. Die bijlage regelt echter ook dat z</w:t>
      </w:r>
      <w:r w:rsidRPr="00B048C7" w:rsidR="00831185">
        <w:t xml:space="preserve">ieke of gewonde dieren in staat </w:t>
      </w:r>
      <w:r w:rsidR="00831185">
        <w:t xml:space="preserve">kunnen </w:t>
      </w:r>
      <w:r w:rsidRPr="00B048C7" w:rsidR="00831185">
        <w:t>worden geacht te worden vervo</w:t>
      </w:r>
      <w:r w:rsidR="00831185">
        <w:t xml:space="preserve">erd </w:t>
      </w:r>
      <w:r w:rsidRPr="00B048C7" w:rsidR="00831185">
        <w:t>wanneer het lichtgewonde of zieke dieren betreft waarvoor het vervoer geen extra lijden veroorzaakt</w:t>
      </w:r>
      <w:r w:rsidR="00831185">
        <w:t>, en waarbij</w:t>
      </w:r>
      <w:r w:rsidRPr="00B048C7" w:rsidR="00831185">
        <w:t xml:space="preserve"> bij twijfel het advies van de dierenarts </w:t>
      </w:r>
      <w:r w:rsidR="00831185">
        <w:t xml:space="preserve">wordt </w:t>
      </w:r>
      <w:r w:rsidRPr="00B048C7" w:rsidR="00831185">
        <w:t>ingewonnen</w:t>
      </w:r>
      <w:r w:rsidR="00831185">
        <w:t xml:space="preserve">. </w:t>
      </w:r>
    </w:p>
    <w:p w:rsidR="00426E55" w:rsidP="002E494F" w:rsidRDefault="00426E55" w14:paraId="2A652E17" w14:textId="77777777"/>
    <w:p w:rsidR="00207DB6" w:rsidP="002E494F" w:rsidRDefault="00207DB6" w14:paraId="7EBAC525" w14:textId="7D191613">
      <w:r>
        <w:t>13</w:t>
      </w:r>
      <w:r>
        <w:br/>
        <w:t>Erkent u dat daarnaast veel koeien in verzamelcentra niet in staat zijn om pijnloos te bewegen, zoals koeien die praktisch op drie poten lopen, ernstig hinken, trekken met een of meerdere poten of nauwelijks meer kunnen lopen, zoals te zien is op de beelden? Zo nee, waarom niet?</w:t>
      </w:r>
    </w:p>
    <w:p w:rsidR="00207DB6" w:rsidP="002E494F" w:rsidRDefault="00207DB6" w14:paraId="3D53977F" w14:textId="77777777"/>
    <w:p w:rsidR="00207DB6" w:rsidP="002E494F" w:rsidRDefault="00207DB6" w14:paraId="5E2A1958" w14:textId="6FB04CD8">
      <w:r>
        <w:t>Antwoord</w:t>
      </w:r>
      <w:r>
        <w:br/>
      </w:r>
      <w:r w:rsidR="00831185">
        <w:t xml:space="preserve">Het aantal koeien met een vorm van kreupelheid op een verzamelcentra wordt niet geregistreerd. </w:t>
      </w:r>
      <w:r>
        <w:t xml:space="preserve">Kreupelheid is een veel voorkomend probleem bij melkkoeien. </w:t>
      </w:r>
      <w:r w:rsidR="00B66B2F">
        <w:t>L</w:t>
      </w:r>
      <w:r>
        <w:t>icht kreupele koeien</w:t>
      </w:r>
      <w:r w:rsidR="00B66B2F">
        <w:t xml:space="preserve"> kunnen</w:t>
      </w:r>
      <w:r>
        <w:t xml:space="preserve"> ook te vinden zijn op verzamelcentra. </w:t>
      </w:r>
    </w:p>
    <w:p w:rsidR="00207DB6" w:rsidP="002E494F" w:rsidRDefault="00207DB6" w14:paraId="1D0A29CB" w14:textId="77777777"/>
    <w:p w:rsidR="00207DB6" w:rsidP="002E494F" w:rsidRDefault="00207DB6" w14:paraId="101B3D62" w14:textId="7D0636AC">
      <w:r>
        <w:t>14</w:t>
      </w:r>
      <w:r>
        <w:br/>
        <w:t>Klopt het dat de Nederlandse Voedsel- en Warenautoriteit (NVWA) de richtlijn heeft dat zolang koeien met ‘verminderde’ of ‘gebrekkige’ mobiliteit op vier poten steunen, ze gewoon op transport mogen worden gezet omdat de kreupelheid 'niet altijd' gepaard gaat met pijn?</w:t>
      </w:r>
      <w:r>
        <w:br/>
      </w:r>
      <w:r>
        <w:br/>
        <w:t>Antwoord</w:t>
      </w:r>
    </w:p>
    <w:p w:rsidR="00BA5EE3" w:rsidP="002E494F" w:rsidRDefault="00BA5EE3" w14:paraId="6F5443C6" w14:textId="219ADD0C">
      <w:r w:rsidRPr="00BA5EE3">
        <w:t>Nee, er kan niet gesteld worden dat koeien zonder</w:t>
      </w:r>
      <w:r w:rsidR="00CF077F">
        <w:t xml:space="preserve"> </w:t>
      </w:r>
      <w:r w:rsidRPr="00BA5EE3">
        <w:t>meer geschikt zijn voor vervoer wanneer ze op vier poten steunen en een verminderde of gebrekkige mobiliteit hebben.</w:t>
      </w:r>
      <w:r w:rsidR="001E19A7">
        <w:t xml:space="preserve"> B</w:t>
      </w:r>
      <w:r w:rsidRPr="00BA5EE3">
        <w:t xml:space="preserve">ij twijfel moet het advies van een dierenarts-practicus worden ingewonnen. </w:t>
      </w:r>
      <w:r w:rsidR="001E19A7">
        <w:br/>
      </w:r>
      <w:r w:rsidRPr="00BA5EE3">
        <w:t>De NVWA en de sector gebruiken daarvoor de Europese richtsnoeren voor het bepalen van de geschiktheid voor vervoer van volwassen runderen. De richtsnoeren geven aan dat een rund dat niet op alle vier poten kan staan, niet kan worden vervoerd. Wanneer een rund alle poten niet gelijkmatig belast is een nadere beoordeling van de mobiliteit nodig. De richtsnoeren beschrijven hoe de mobiliteit van een rund word</w:t>
      </w:r>
      <w:r w:rsidR="00CF077F">
        <w:t>t</w:t>
      </w:r>
      <w:r w:rsidRPr="00BA5EE3">
        <w:t xml:space="preserve"> beoordeeld en ondersteunt deze beschrijving met </w:t>
      </w:r>
      <w:r w:rsidRPr="00BA5EE3">
        <w:lastRenderedPageBreak/>
        <w:t>afbeeldingen. Op basis van deze beoordeling kan een rund wel of niet vervoerd worden.</w:t>
      </w:r>
    </w:p>
    <w:p w:rsidRPr="00BA5EE3" w:rsidR="002E494F" w:rsidP="002E494F" w:rsidRDefault="002E494F" w14:paraId="7384336A" w14:textId="77777777"/>
    <w:p w:rsidRPr="00BA5EE3" w:rsidR="00BA5EE3" w:rsidP="002E494F" w:rsidRDefault="00BA5EE3" w14:paraId="0EB8E62D" w14:textId="46CD58A7">
      <w:r w:rsidRPr="00BA5EE3">
        <w:t xml:space="preserve">Deze richtsnoeren zijn opgesteld door Europese brancheorganisaties, een NGO en de Europese Federatie voor Dierenartsen. De richtsnoeren geven nadere duiding aan de regels in de Europese Transportverordening. De voorschriften in de Transportverordening zijn altijd leidend. </w:t>
      </w:r>
    </w:p>
    <w:p w:rsidR="00207DB6" w:rsidP="002E494F" w:rsidRDefault="00FF6F78" w14:paraId="488853CB" w14:textId="0538E5F8">
      <w:r>
        <w:br/>
      </w:r>
      <w:r w:rsidR="00207DB6">
        <w:t>15</w:t>
      </w:r>
      <w:r w:rsidR="00207DB6">
        <w:br/>
        <w:t>Welke andere redenen kunt u bedenken waarom een koe ernstig zou hinken of met haar poten zou trekken, anders dan dat zij pijn ervaart?</w:t>
      </w:r>
    </w:p>
    <w:p w:rsidR="00D24381" w:rsidP="002E494F" w:rsidRDefault="00D24381" w14:paraId="483B0B8D" w14:textId="77777777"/>
    <w:p w:rsidR="00FF6F78" w:rsidP="002E494F" w:rsidRDefault="00207DB6" w14:paraId="70D9B251" w14:textId="77777777">
      <w:r>
        <w:t>Antwoord</w:t>
      </w:r>
      <w:r>
        <w:br/>
      </w:r>
      <w:r w:rsidR="00FF6F78">
        <w:t>Een koe kan ernstig hinken of met haar poten trekken zonder dat de koe pijn ervaart. De afwezigheid van pijn bij een ernstig hinkende koe of bij een koe die met haar poten trekt, is echter niet doorslaggevend bij de beoordeling van de geschiktheid voor het vervoer. Zoals aangegeven in mijn antwoord op vraag 12 mogen de vervoersomstandigheden geen letsel of onnodig lijden veroorzaken. Ook mogen alleen licht gewonde of zieke dieren vervoerd worden, wanneer het vervoer geen extra lijden veroorzaakt. Daarom moet de mobiliteit van een rund dat niet op alle vier de poten staat voorafgaand aan het transport verder beoordeeld worden. Bij twijfel moet het advies van de dierenarts ingewonnen worden.</w:t>
      </w:r>
    </w:p>
    <w:p w:rsidR="00207DB6" w:rsidP="002E494F" w:rsidRDefault="00207DB6" w14:paraId="4F17248F" w14:textId="77777777"/>
    <w:p w:rsidR="00207DB6" w:rsidP="002E494F" w:rsidRDefault="00207DB6" w14:paraId="69950AE1" w14:textId="6160EF46">
      <w:r>
        <w:t>16</w:t>
      </w:r>
      <w:r>
        <w:br/>
        <w:t>Bent u bekend met de bevindingen van Bureau Risicobeoordeling &amp;</w:t>
      </w:r>
      <w:r w:rsidR="00563D28">
        <w:t xml:space="preserve"> </w:t>
      </w:r>
      <w:r>
        <w:t>onderzoek (BuRO) van de NVWA dat ‘afgemolken’ melkkoeien vaak lichte of ernstige gezondheidsafwijkingen hebben (zoals kreupelheid) en dat het risico groot is dat het lijden tijdens transport toeneemt?</w:t>
      </w:r>
      <w:r w:rsidR="00FF6F78">
        <w:rPr>
          <w:vertAlign w:val="superscript"/>
        </w:rPr>
        <w:t>1</w:t>
      </w:r>
      <w:r w:rsidDel="00FF6F78" w:rsidR="00FF6F78">
        <w:t xml:space="preserve"> </w:t>
      </w:r>
    </w:p>
    <w:p w:rsidR="00207DB6" w:rsidP="002E494F" w:rsidRDefault="00207DB6" w14:paraId="1EA68595" w14:textId="77777777"/>
    <w:p w:rsidR="00207DB6" w:rsidP="002E494F" w:rsidRDefault="00207DB6" w14:paraId="26929A00" w14:textId="443BB011">
      <w:r>
        <w:t>Antwoord</w:t>
      </w:r>
    </w:p>
    <w:p w:rsidR="00207DB6" w:rsidP="002E494F" w:rsidRDefault="008F7FAD" w14:paraId="493027B4" w14:textId="0DB09200">
      <w:r w:rsidRPr="008F7FAD">
        <w:t>Ik ben bekend met dit rapport.</w:t>
      </w:r>
      <w:r w:rsidR="008D21B5">
        <w:br/>
      </w:r>
    </w:p>
    <w:p w:rsidR="00207DB6" w:rsidP="002E494F" w:rsidRDefault="00207DB6" w14:paraId="4C2DC194" w14:textId="3D48350F">
      <w:r>
        <w:t>17</w:t>
      </w:r>
      <w:r>
        <w:br/>
        <w:t>Bent u bekend met het recente onderzoek van Universiteit Utrecht, Wageningen University &amp; Research en Cornell University over kreupelheid in melkkoeien waarin zij concluderen dat kreupelheid pijn veroorzaakt en een ernstig welzijnsprobleem is?</w:t>
      </w:r>
      <w:r w:rsidR="00FF6F78">
        <w:rPr>
          <w:rStyle w:val="Voetnootmarkering"/>
        </w:rPr>
        <w:footnoteReference w:id="2"/>
      </w:r>
    </w:p>
    <w:p w:rsidR="00207DB6" w:rsidP="002E494F" w:rsidRDefault="00207DB6" w14:paraId="126832EB" w14:textId="77777777"/>
    <w:p w:rsidR="00207DB6" w:rsidP="002E494F" w:rsidRDefault="00207DB6" w14:paraId="49CDBAB0" w14:textId="3B2F504E">
      <w:r>
        <w:t>Antwoord</w:t>
      </w:r>
      <w:r>
        <w:br/>
      </w:r>
      <w:r w:rsidRPr="008F7FAD" w:rsidR="008F7FAD">
        <w:t>Ik ben bekend met dit rapport.</w:t>
      </w:r>
    </w:p>
    <w:p w:rsidR="00207DB6" w:rsidP="002E494F" w:rsidRDefault="00207DB6" w14:paraId="5CD3E2CE" w14:textId="77777777"/>
    <w:p w:rsidR="00207DB6" w:rsidP="002E494F" w:rsidRDefault="00207DB6" w14:paraId="747FE15A" w14:textId="7B406B82">
      <w:r>
        <w:t>18</w:t>
      </w:r>
      <w:r>
        <w:br/>
        <w:t>Kunt u bevestigen dat melkkoeien met lichte of ernstige gezondheidsafwijkingen op transport worden gezet, wat volgens BuRO leidt tot een groot risico dat het lijden hierdoor toeneemt?</w:t>
      </w:r>
    </w:p>
    <w:p w:rsidR="00207DB6" w:rsidP="002E494F" w:rsidRDefault="00207DB6" w14:paraId="1E8E3B2E" w14:textId="77777777"/>
    <w:p w:rsidR="00207DB6" w:rsidP="002E494F" w:rsidRDefault="00207DB6" w14:paraId="6E98EA8D" w14:textId="6BEF3682">
      <w:r>
        <w:t>Antwoord</w:t>
      </w:r>
    </w:p>
    <w:p w:rsidR="00207DB6" w:rsidP="002E494F" w:rsidRDefault="008D1DD1" w14:paraId="234D97C8" w14:textId="0567623B">
      <w:r>
        <w:lastRenderedPageBreak/>
        <w:t>In de praktijk kan het voorkomen dat melkkoeien met lichte of ernstige gezondheidsafwijkingen op transport worden gezet.</w:t>
      </w:r>
      <w:r w:rsidR="00207DB6">
        <w:br/>
      </w:r>
      <w:r w:rsidR="00207DB6">
        <w:br/>
        <w:t>19</w:t>
      </w:r>
      <w:r w:rsidR="00207DB6">
        <w:br/>
        <w:t xml:space="preserve">Hoe verhoudt dit zich tot de Europese </w:t>
      </w:r>
      <w:r w:rsidR="000E5CB4">
        <w:t>Transportverordening</w:t>
      </w:r>
      <w:r w:rsidR="00207DB6">
        <w:t xml:space="preserve"> die stelt dat gewonde, zwakke en zieke dieren niet mogen worden vervoerd en dat onnodig lijden moet worden voorkomen?</w:t>
      </w:r>
      <w:r w:rsidR="00207DB6">
        <w:br/>
      </w:r>
      <w:r w:rsidR="00207DB6">
        <w:br/>
        <w:t>Antwoord</w:t>
      </w:r>
    </w:p>
    <w:p w:rsidR="008D1DD1" w:rsidP="002E494F" w:rsidRDefault="008D1DD1" w14:paraId="5183343A" w14:textId="77777777">
      <w:r>
        <w:t>Zoals aangegeven in mijn antwoord op vraag 12 moeten de houder en de vervoerder voorafgaand aan het vervoer beoordelen of dieren geschikt zijn voor het voorgenomen transport. Daarvoor gebruiken zij als hulpmiddel de Europese richtsnoeren voor het bepalen van de geschiktheid voor het vervoer van varkens, volwassen runderen en paarden. Bij twijfel moet het advies van een dierenarts worden ingewonnen. Ondanks een zorgvuldige beoordeling vooraf kan het voorkomen dat een dier toch extra of onnodig geleden heeft of dat letsel veroorzaakt is door het transport. Dan blijkt achteraf dat het dier niet geschikt was voor het voorgenomen transport. Achteraf kan echter niet altijd worden vastgesteld dat de houder en de vervoerder in zo’n situatie verwijtbaar gehandeld hebben. Dat is wel nodig om een overtreding te bewijzen en als gevolg daarvan aan de houder en/of de vervoerder een bestuurlijke boete op te leggen.</w:t>
      </w:r>
    </w:p>
    <w:p w:rsidR="00207DB6" w:rsidP="002E494F" w:rsidRDefault="00207DB6" w14:paraId="7C196CD4" w14:textId="77777777"/>
    <w:p w:rsidR="00207DB6" w:rsidP="002E494F" w:rsidRDefault="00207DB6" w14:paraId="7D85DB36" w14:textId="18E8F03E">
      <w:r>
        <w:t>20</w:t>
      </w:r>
      <w:r>
        <w:br/>
        <w:t>Bent u bekend met de bevindingen van BuRO dat het herhaald in- en uitladen, verblijf op verzamelcentra en herhaald transport ongerief en lijden veroorzaakt?</w:t>
      </w:r>
    </w:p>
    <w:p w:rsidR="003E495D" w:rsidP="002E494F" w:rsidRDefault="003E495D" w14:paraId="41184FDB" w14:textId="77777777"/>
    <w:p w:rsidR="00207DB6" w:rsidP="002E494F" w:rsidRDefault="00207DB6" w14:paraId="1337A5C6" w14:textId="265129BA">
      <w:r>
        <w:t>Antwoord</w:t>
      </w:r>
      <w:r>
        <w:br/>
      </w:r>
      <w:r w:rsidR="003E495D">
        <w:t xml:space="preserve">Ik ben bekend met de bevindingen van BuRo. </w:t>
      </w:r>
      <w:r>
        <w:t>Herhaaldelijk in- en uitladen verhoog</w:t>
      </w:r>
      <w:r w:rsidR="003E495D">
        <w:t>t</w:t>
      </w:r>
      <w:r>
        <w:t xml:space="preserve"> het risico op welzijnsaantasting</w:t>
      </w:r>
      <w:r w:rsidR="00F45B1B">
        <w:t>.</w:t>
      </w:r>
    </w:p>
    <w:p w:rsidR="00207DB6" w:rsidP="002E494F" w:rsidRDefault="00207DB6" w14:paraId="16D43C28" w14:textId="77777777"/>
    <w:p w:rsidR="00207DB6" w:rsidP="002E494F" w:rsidRDefault="00207DB6" w14:paraId="58DF59D8" w14:textId="02914E2C">
      <w:r>
        <w:t>21</w:t>
      </w:r>
      <w:r>
        <w:br/>
        <w:t xml:space="preserve">Kunt u bevestigen dat het volgens de </w:t>
      </w:r>
      <w:r w:rsidR="000E5CB4">
        <w:t>Transportverordening</w:t>
      </w:r>
      <w:r>
        <w:t xml:space="preserve"> verboden is om dieren te vervoeren op een wijze die onnodig lijden veroorzaakt?</w:t>
      </w:r>
    </w:p>
    <w:p w:rsidR="00426E55" w:rsidP="002E494F" w:rsidRDefault="00426E55" w14:paraId="280AD915" w14:textId="77777777"/>
    <w:p w:rsidR="00207DB6" w:rsidP="002E494F" w:rsidRDefault="00207DB6" w14:paraId="1DA74754" w14:textId="5CDF198B">
      <w:r>
        <w:t>Antwoord</w:t>
      </w:r>
    </w:p>
    <w:p w:rsidR="00207DB6" w:rsidP="002E494F" w:rsidRDefault="008A1CC6" w14:paraId="0F7D549A" w14:textId="54498461">
      <w:r w:rsidRPr="008A1CC6">
        <w:t>Zoals ook aangegeven in mijn antwoord op vraag 12 stelt de Transportverordening in artikel 3 dat het verboden is dieren te vervoeren of te laten vervoeren op zodanige wijze dat het de dieren waarschijnlijk letsel of onnodig lijden berokkent</w:t>
      </w:r>
      <w:r>
        <w:t>.</w:t>
      </w:r>
      <w:r w:rsidR="00B048C7">
        <w:t xml:space="preserve"> </w:t>
      </w:r>
    </w:p>
    <w:p w:rsidR="00A030DA" w:rsidP="002E494F" w:rsidRDefault="00A030DA" w14:paraId="3AA2B69B" w14:textId="77777777"/>
    <w:p w:rsidR="002E494F" w:rsidP="002E494F" w:rsidRDefault="00207DB6" w14:paraId="0808A9CF" w14:textId="77777777">
      <w:r>
        <w:t>22</w:t>
      </w:r>
      <w:r>
        <w:br/>
        <w:t>Kunt u bevestigen dat koeien herhaald worden in- en uitgeladen als ze via een verzamelcentrum worden getransporteerd, wat volgens BuRO leidt tot een groot risico dat het lijden toeneemt?</w:t>
      </w:r>
      <w:r>
        <w:br/>
      </w:r>
    </w:p>
    <w:p w:rsidR="00207DB6" w:rsidP="002E494F" w:rsidRDefault="00207DB6" w14:paraId="47C794C1" w14:textId="107F8B1E">
      <w:r>
        <w:t>Antwoord</w:t>
      </w:r>
    </w:p>
    <w:p w:rsidR="00207DB6" w:rsidP="002E494F" w:rsidRDefault="00207DB6" w14:paraId="4EA2872E" w14:textId="24FFEADC">
      <w:r>
        <w:t>Wanneer er een verzamelcentrum betrokken is bij het transport van dieren</w:t>
      </w:r>
      <w:r w:rsidR="003E495D">
        <w:t xml:space="preserve"> </w:t>
      </w:r>
      <w:r>
        <w:t xml:space="preserve"> worden de dieren een extra keer af- en opgeladen. </w:t>
      </w:r>
    </w:p>
    <w:p w:rsidR="00207DB6" w:rsidP="002E494F" w:rsidRDefault="00207DB6" w14:paraId="2D47BF5B" w14:textId="77777777"/>
    <w:p w:rsidR="00207DB6" w:rsidP="002E494F" w:rsidRDefault="00207DB6" w14:paraId="4C28CC19" w14:textId="4BEC5F7F">
      <w:r>
        <w:t>23</w:t>
      </w:r>
      <w:r>
        <w:br/>
        <w:t xml:space="preserve">Hoe verhoudt dit zich tot de Europese </w:t>
      </w:r>
      <w:r w:rsidR="000E5CB4">
        <w:t>Transportverordening</w:t>
      </w:r>
      <w:r>
        <w:t>?</w:t>
      </w:r>
    </w:p>
    <w:p w:rsidR="00207DB6" w:rsidP="002E494F" w:rsidRDefault="00207DB6" w14:paraId="6EB50120" w14:textId="77777777"/>
    <w:p w:rsidR="00207DB6" w:rsidP="002E494F" w:rsidRDefault="00207DB6" w14:paraId="542AB37F" w14:textId="56E4C3BA">
      <w:r>
        <w:lastRenderedPageBreak/>
        <w:t>Antwoord</w:t>
      </w:r>
      <w:r>
        <w:br/>
        <w:t xml:space="preserve">Het gebruik van verzamelcentra tijdens transport is toegestaan volgens de Europese </w:t>
      </w:r>
      <w:r w:rsidR="000E5CB4">
        <w:t>Transportverordening</w:t>
      </w:r>
      <w:r w:rsidR="00405A9F">
        <w:t xml:space="preserve"> en aan regels gebonden</w:t>
      </w:r>
      <w:r>
        <w:t>.</w:t>
      </w:r>
    </w:p>
    <w:p w:rsidR="00207DB6" w:rsidP="002E494F" w:rsidRDefault="00207DB6" w14:paraId="28A23BCE" w14:textId="77777777"/>
    <w:p w:rsidR="00207DB6" w:rsidP="002E494F" w:rsidRDefault="00207DB6" w14:paraId="0534F5DE" w14:textId="5BEBD719">
      <w:r>
        <w:t>24</w:t>
      </w:r>
      <w:r>
        <w:br/>
        <w:t xml:space="preserve">Kunt u tevens bevestigen dat de </w:t>
      </w:r>
      <w:r w:rsidR="000E5CB4">
        <w:t>Transportverordening</w:t>
      </w:r>
      <w:r>
        <w:t xml:space="preserve"> bepaalt dat de duur van diertransporten zoveel mogelijk moet worden beperkt?</w:t>
      </w:r>
    </w:p>
    <w:p w:rsidR="00207DB6" w:rsidP="002E494F" w:rsidRDefault="00207DB6" w14:paraId="5633F736" w14:textId="77777777"/>
    <w:p w:rsidR="00207DB6" w:rsidP="002E494F" w:rsidRDefault="00207DB6" w14:paraId="2F376E75" w14:textId="5948D5C1">
      <w:r>
        <w:t>Antwoord</w:t>
      </w:r>
    </w:p>
    <w:p w:rsidR="00207DB6" w:rsidP="002E494F" w:rsidRDefault="00405A9F" w14:paraId="5BC8FA3F" w14:textId="5A0B818F">
      <w:r>
        <w:t xml:space="preserve">Artikel 3 van de Transportverordening stelt </w:t>
      </w:r>
      <w:r w:rsidR="002F3720">
        <w:rPr>
          <w:color w:val="333333"/>
          <w:szCs w:val="18"/>
          <w:shd w:val="clear" w:color="auto" w:fill="FFFFFF"/>
        </w:rPr>
        <w:t>als algemene voorwaarde voor het vervoer van dieren dat</w:t>
      </w:r>
      <w:r w:rsidRPr="00A9222A" w:rsidR="002F3720">
        <w:rPr>
          <w:szCs w:val="18"/>
        </w:rPr>
        <w:t xml:space="preserve"> alle nodige voorzieningen getroffen </w:t>
      </w:r>
      <w:r w:rsidR="002F3720">
        <w:rPr>
          <w:szCs w:val="18"/>
        </w:rPr>
        <w:t xml:space="preserve">zijn </w:t>
      </w:r>
      <w:r w:rsidRPr="00A9222A" w:rsidR="002F3720">
        <w:rPr>
          <w:szCs w:val="18"/>
        </w:rPr>
        <w:t>om de duur van het transport tot een minimum te beperken en tijdens het transport in de behoeften van de dieren te voorzie</w:t>
      </w:r>
      <w:r w:rsidR="002F3720">
        <w:rPr>
          <w:szCs w:val="18"/>
        </w:rPr>
        <w:t>n.</w:t>
      </w:r>
      <w:r w:rsidR="00A32938">
        <w:rPr>
          <w:szCs w:val="18"/>
        </w:rPr>
        <w:t xml:space="preserve"> </w:t>
      </w:r>
    </w:p>
    <w:p w:rsidR="00207DB6" w:rsidP="002E494F" w:rsidRDefault="00207DB6" w14:paraId="7C4BA847" w14:textId="77777777"/>
    <w:p w:rsidR="00207DB6" w:rsidP="002E494F" w:rsidRDefault="00207DB6" w14:paraId="4835305B" w14:textId="1EDCF330">
      <w:r>
        <w:t>25</w:t>
      </w:r>
      <w:r>
        <w:br/>
        <w:t>Kunt u bevestigen dat het gebruik van verzamelcentra voor binnenlandse slacht leidt tot onnodige vertraging en langere transporten?</w:t>
      </w:r>
    </w:p>
    <w:p w:rsidR="00207DB6" w:rsidP="002E494F" w:rsidRDefault="00207DB6" w14:paraId="27DBBFF0" w14:textId="77777777"/>
    <w:p w:rsidR="00207DB6" w:rsidP="002E494F" w:rsidRDefault="00207DB6" w14:paraId="4C2308FE" w14:textId="6A447695">
      <w:r>
        <w:t>Antwoord</w:t>
      </w:r>
    </w:p>
    <w:p w:rsidR="00207DB6" w:rsidP="002E494F" w:rsidRDefault="00207DB6" w14:paraId="3B8CFB5C" w14:textId="147BA5C1">
      <w:r>
        <w:t xml:space="preserve">Het gebruik van verzamelcentra is voor zowel </w:t>
      </w:r>
      <w:r w:rsidR="002F3720">
        <w:t xml:space="preserve">nationaal </w:t>
      </w:r>
      <w:r>
        <w:t>als internationaal transport wettelijk toegestaan. Als een veehouder melkrunderen naar het slachthuis stuurt, zijn dat meestal hele kleine aantallen dieren. Bijvoorbeeld één of twee. Slachthuizen vragen vaak juist om meerdere dieren tegelijk van ongeveer dezelfde soort, grootte en categorie. Op verzamelcentra worden deze groepen samengesteld. Dit is een efficiëntere manier van dieren vervoeren dan iedere koe individueel afleveren op het slachthuis. Daarom zie ik het gebruik van verzamelcentra tijdens transport niet als onnodig</w:t>
      </w:r>
      <w:r w:rsidR="00D24381">
        <w:t>e vertraging</w:t>
      </w:r>
      <w:r>
        <w:t>.</w:t>
      </w:r>
    </w:p>
    <w:p w:rsidR="00207DB6" w:rsidP="002E494F" w:rsidRDefault="00207DB6" w14:paraId="10E6E885" w14:textId="77777777"/>
    <w:p w:rsidR="00207DB6" w:rsidP="002E494F" w:rsidRDefault="00207DB6" w14:paraId="2A93CC45" w14:textId="1DA7C8A1">
      <w:r>
        <w:t>26</w:t>
      </w:r>
      <w:r>
        <w:br/>
        <w:t xml:space="preserve">Hoe verhoudt dit zich tot de Europese </w:t>
      </w:r>
      <w:r w:rsidR="000E5CB4">
        <w:t>Transportverordening</w:t>
      </w:r>
      <w:r>
        <w:t>?</w:t>
      </w:r>
    </w:p>
    <w:p w:rsidR="00207DB6" w:rsidP="002E494F" w:rsidRDefault="00207DB6" w14:paraId="1877F5A3" w14:textId="77777777"/>
    <w:p w:rsidR="00207DB6" w:rsidP="002E494F" w:rsidRDefault="00207DB6" w14:paraId="0310305D" w14:textId="00A408D7">
      <w:r>
        <w:t>Antwoord</w:t>
      </w:r>
      <w:r>
        <w:br/>
        <w:t xml:space="preserve">Het gebruik van verzamelcentra is toegestaan volgens de </w:t>
      </w:r>
      <w:r w:rsidR="000E5CB4">
        <w:t>Transportverordening</w:t>
      </w:r>
      <w:r w:rsidR="00405A9F">
        <w:t xml:space="preserve"> en aan regels gebonden</w:t>
      </w:r>
      <w:r>
        <w:t xml:space="preserve">. </w:t>
      </w:r>
    </w:p>
    <w:p w:rsidR="00207DB6" w:rsidP="002E494F" w:rsidRDefault="00207DB6" w14:paraId="2AD2BEA8" w14:textId="77777777"/>
    <w:p w:rsidRPr="007206C6" w:rsidR="00E01BF9" w:rsidP="002E494F" w:rsidRDefault="00207DB6" w14:paraId="52434CDF" w14:textId="6DE22563">
      <w:r>
        <w:t>27</w:t>
      </w:r>
      <w:r>
        <w:br/>
        <w:t>Bij hoeveel van de 55 erkende verzamelcentra voor koeien en kalfjes heeft de NVWA de afgelopen drie jaar, uitgesplitst naar jaar, controles uitgevoerd?  Hoeveel controles zijn er per verzamelcentrum uitgevoerd? Hoeveel dierenwelzijnsovertredingen zijn er geconstateerd, hoeveel waarschuwingen zijn er gegeven en hoeveel boetes zijn er opgelegd?</w:t>
      </w:r>
    </w:p>
    <w:p w:rsidR="00E01BF9" w:rsidP="002E494F" w:rsidRDefault="00E01BF9" w14:paraId="25D4A354" w14:textId="77777777"/>
    <w:p w:rsidR="00E01BF9" w:rsidP="002E494F" w:rsidRDefault="00E01BF9" w14:paraId="1E143758" w14:textId="77777777">
      <w:r>
        <w:t>Antwoord</w:t>
      </w:r>
    </w:p>
    <w:p w:rsidR="00E01BF9" w:rsidP="002E494F" w:rsidRDefault="00E01BF9" w14:paraId="089BFB25" w14:textId="5FCE69C3">
      <w:r>
        <w:t>In 2023 hadden 61 verzamelcentra een erkenning voor het verzamelen van runderen; in 2024 waren dit 60 verzamelcentra en in 2025 waren dit 56 verzamelcentra. Bij al deze verzamelcentra heeft de NVWA ten</w:t>
      </w:r>
      <w:r w:rsidR="00142341">
        <w:t xml:space="preserve"> </w:t>
      </w:r>
      <w:r>
        <w:t>minste jaarlijks één of meer controles uitgevoerd.</w:t>
      </w:r>
    </w:p>
    <w:p w:rsidR="00E01BF9" w:rsidP="002E494F" w:rsidRDefault="00E01BF9" w14:paraId="62FE7B8D" w14:textId="77777777"/>
    <w:p w:rsidR="00E01BF9" w:rsidP="002E494F" w:rsidRDefault="00E01BF9" w14:paraId="57D6CA81" w14:textId="485722AF">
      <w:r w:rsidRPr="003A1F9A">
        <w:t>De NVWA voert jaarlijks een verplichte controle uit op de erkenningsvoorwaarden.</w:t>
      </w:r>
      <w:r>
        <w:t xml:space="preserve"> Daarnaast</w:t>
      </w:r>
      <w:r w:rsidRPr="003A1F9A">
        <w:t xml:space="preserve"> houdt de NVWA risicogericht toezicht op verzamelcentra</w:t>
      </w:r>
      <w:r>
        <w:t>, waardoor de inspectiefrequentie per verzamelcentrum kan variëren</w:t>
      </w:r>
      <w:r w:rsidRPr="003A1F9A">
        <w:t xml:space="preserve">. </w:t>
      </w:r>
      <w:r>
        <w:t>Verder</w:t>
      </w:r>
      <w:r w:rsidRPr="00723EC8">
        <w:t xml:space="preserve"> worden controles </w:t>
      </w:r>
      <w:r w:rsidRPr="00723EC8">
        <w:lastRenderedPageBreak/>
        <w:t xml:space="preserve">op dierenwelzijn uitgevoerd tijdens de exportcertificering voorafgaand aan de verplaatsing van </w:t>
      </w:r>
      <w:r>
        <w:t>dieren</w:t>
      </w:r>
      <w:r w:rsidRPr="00723EC8">
        <w:t xml:space="preserve"> naar andere landen. </w:t>
      </w:r>
    </w:p>
    <w:p w:rsidR="00E01BF9" w:rsidP="002E494F" w:rsidRDefault="00E01BF9" w14:paraId="6623A17C" w14:textId="77777777"/>
    <w:p w:rsidR="00E01BF9" w:rsidP="002E494F" w:rsidRDefault="00E01BF9" w14:paraId="7FF6FE17" w14:textId="57F1423F">
      <w:r>
        <w:t>De NVWA heeft op verzamelcentra het verzamelen van runderen de afgelopen drie jaar, uitgesplitst naar jaar, het volgende aantal controles uitgevoerd:</w:t>
      </w:r>
    </w:p>
    <w:p w:rsidR="00E01BF9" w:rsidP="002E494F" w:rsidRDefault="00E01BF9" w14:paraId="417EB5B6" w14:textId="77777777"/>
    <w:tbl>
      <w:tblPr>
        <w:tblStyle w:val="Tabelraster"/>
        <w:tblW w:w="7536" w:type="dxa"/>
        <w:tblLayout w:type="fixed"/>
        <w:tblLook w:val="04A0" w:firstRow="1" w:lastRow="0" w:firstColumn="1" w:lastColumn="0" w:noHBand="0" w:noVBand="1"/>
      </w:tblPr>
      <w:tblGrid>
        <w:gridCol w:w="3256"/>
        <w:gridCol w:w="1426"/>
        <w:gridCol w:w="1427"/>
        <w:gridCol w:w="1427"/>
      </w:tblGrid>
      <w:tr w:rsidRPr="00C325DE" w:rsidR="00E01BF9" w:rsidTr="00D13F26" w14:paraId="16DD9E30" w14:textId="77777777">
        <w:trPr>
          <w:trHeight w:val="480"/>
        </w:trPr>
        <w:tc>
          <w:tcPr>
            <w:tcW w:w="3256" w:type="dxa"/>
            <w:noWrap/>
            <w:vAlign w:val="center"/>
            <w:hideMark/>
          </w:tcPr>
          <w:p w:rsidRPr="00FA3B93" w:rsidR="00E01BF9" w:rsidP="002E494F" w:rsidRDefault="00E01BF9" w14:paraId="350DDC9D" w14:textId="77777777">
            <w:pPr>
              <w:rPr>
                <w:b/>
                <w:bCs/>
              </w:rPr>
            </w:pPr>
            <w:r w:rsidRPr="00C325DE">
              <w:rPr>
                <w:b/>
                <w:bCs/>
              </w:rPr>
              <w:t>Type controle</w:t>
            </w:r>
          </w:p>
        </w:tc>
        <w:tc>
          <w:tcPr>
            <w:tcW w:w="1426" w:type="dxa"/>
            <w:noWrap/>
            <w:vAlign w:val="center"/>
            <w:hideMark/>
          </w:tcPr>
          <w:p w:rsidRPr="00FA3B93" w:rsidR="00E01BF9" w:rsidP="002E494F" w:rsidRDefault="00E01BF9" w14:paraId="6FD5302D" w14:textId="77777777">
            <w:pPr>
              <w:jc w:val="right"/>
              <w:rPr>
                <w:b/>
                <w:bCs/>
              </w:rPr>
            </w:pPr>
            <w:r w:rsidRPr="00C325DE">
              <w:rPr>
                <w:b/>
                <w:bCs/>
              </w:rPr>
              <w:t>2023</w:t>
            </w:r>
          </w:p>
        </w:tc>
        <w:tc>
          <w:tcPr>
            <w:tcW w:w="1427" w:type="dxa"/>
            <w:noWrap/>
            <w:vAlign w:val="center"/>
            <w:hideMark/>
          </w:tcPr>
          <w:p w:rsidRPr="00FA3B93" w:rsidR="00E01BF9" w:rsidP="002E494F" w:rsidRDefault="00E01BF9" w14:paraId="60A61094" w14:textId="77777777">
            <w:pPr>
              <w:jc w:val="right"/>
              <w:rPr>
                <w:b/>
                <w:bCs/>
              </w:rPr>
            </w:pPr>
            <w:r w:rsidRPr="00C325DE">
              <w:rPr>
                <w:b/>
                <w:bCs/>
              </w:rPr>
              <w:t>2024</w:t>
            </w:r>
          </w:p>
        </w:tc>
        <w:tc>
          <w:tcPr>
            <w:tcW w:w="1427" w:type="dxa"/>
            <w:noWrap/>
            <w:vAlign w:val="center"/>
            <w:hideMark/>
          </w:tcPr>
          <w:p w:rsidRPr="00FA3B93" w:rsidR="00E01BF9" w:rsidP="002E494F" w:rsidRDefault="00E01BF9" w14:paraId="5DD6DCB3" w14:textId="77777777">
            <w:pPr>
              <w:jc w:val="right"/>
              <w:rPr>
                <w:b/>
                <w:bCs/>
              </w:rPr>
            </w:pPr>
            <w:r w:rsidRPr="00C325DE">
              <w:rPr>
                <w:b/>
                <w:bCs/>
              </w:rPr>
              <w:t>2025</w:t>
            </w:r>
          </w:p>
        </w:tc>
      </w:tr>
      <w:tr w:rsidRPr="00C325DE" w:rsidR="00E01BF9" w:rsidTr="00D13F26" w14:paraId="1E0610E3" w14:textId="77777777">
        <w:trPr>
          <w:trHeight w:val="480"/>
        </w:trPr>
        <w:tc>
          <w:tcPr>
            <w:tcW w:w="3256" w:type="dxa"/>
            <w:noWrap/>
            <w:vAlign w:val="center"/>
            <w:hideMark/>
          </w:tcPr>
          <w:p w:rsidRPr="00C325DE" w:rsidR="00E01BF9" w:rsidP="002E494F" w:rsidRDefault="00E01BF9" w14:paraId="4F0A6523" w14:textId="77777777">
            <w:r w:rsidRPr="00C325DE">
              <w:t>1. Exportcertificering rund</w:t>
            </w:r>
          </w:p>
        </w:tc>
        <w:tc>
          <w:tcPr>
            <w:tcW w:w="1426" w:type="dxa"/>
            <w:noWrap/>
            <w:vAlign w:val="center"/>
            <w:hideMark/>
          </w:tcPr>
          <w:p w:rsidRPr="00C325DE" w:rsidR="00E01BF9" w:rsidP="002E494F" w:rsidRDefault="00E01BF9" w14:paraId="5CD6D76A" w14:textId="77777777">
            <w:pPr>
              <w:jc w:val="right"/>
            </w:pPr>
            <w:r>
              <w:t>1.170</w:t>
            </w:r>
          </w:p>
        </w:tc>
        <w:tc>
          <w:tcPr>
            <w:tcW w:w="1427" w:type="dxa"/>
            <w:noWrap/>
            <w:vAlign w:val="center"/>
            <w:hideMark/>
          </w:tcPr>
          <w:p w:rsidRPr="00C325DE" w:rsidR="00E01BF9" w:rsidP="002E494F" w:rsidRDefault="00E01BF9" w14:paraId="3912E655" w14:textId="77777777">
            <w:pPr>
              <w:jc w:val="right"/>
            </w:pPr>
            <w:r>
              <w:t>1.053</w:t>
            </w:r>
          </w:p>
        </w:tc>
        <w:tc>
          <w:tcPr>
            <w:tcW w:w="1427" w:type="dxa"/>
            <w:noWrap/>
            <w:vAlign w:val="center"/>
            <w:hideMark/>
          </w:tcPr>
          <w:p w:rsidRPr="00FA3B93" w:rsidR="00E01BF9" w:rsidP="002E494F" w:rsidRDefault="00E01BF9" w14:paraId="251B2924" w14:textId="77777777">
            <w:pPr>
              <w:jc w:val="right"/>
            </w:pPr>
            <w:r>
              <w:t>806</w:t>
            </w:r>
          </w:p>
        </w:tc>
      </w:tr>
      <w:tr w:rsidRPr="00C325DE" w:rsidR="00E01BF9" w:rsidTr="00D13F26" w14:paraId="6AAF6753" w14:textId="77777777">
        <w:trPr>
          <w:trHeight w:val="480"/>
        </w:trPr>
        <w:tc>
          <w:tcPr>
            <w:tcW w:w="3256" w:type="dxa"/>
            <w:noWrap/>
            <w:vAlign w:val="center"/>
            <w:hideMark/>
          </w:tcPr>
          <w:p w:rsidRPr="00C325DE" w:rsidR="00E01BF9" w:rsidP="002E494F" w:rsidRDefault="00E01BF9" w14:paraId="69C2A0E4" w14:textId="77777777">
            <w:r w:rsidRPr="00C325DE">
              <w:t>2. Risicogerichte controles op dierenwelzijn</w:t>
            </w:r>
            <w:r>
              <w:t xml:space="preserve"> en diergezondheid</w:t>
            </w:r>
          </w:p>
        </w:tc>
        <w:tc>
          <w:tcPr>
            <w:tcW w:w="1426" w:type="dxa"/>
            <w:noWrap/>
            <w:vAlign w:val="center"/>
          </w:tcPr>
          <w:p w:rsidRPr="00C325DE" w:rsidR="00E01BF9" w:rsidP="002E494F" w:rsidRDefault="00E01BF9" w14:paraId="6AA32F28" w14:textId="77777777">
            <w:pPr>
              <w:jc w:val="right"/>
            </w:pPr>
            <w:r>
              <w:t>410</w:t>
            </w:r>
          </w:p>
        </w:tc>
        <w:tc>
          <w:tcPr>
            <w:tcW w:w="1427" w:type="dxa"/>
            <w:noWrap/>
            <w:vAlign w:val="center"/>
          </w:tcPr>
          <w:p w:rsidRPr="00C325DE" w:rsidR="00E01BF9" w:rsidP="002E494F" w:rsidRDefault="00E01BF9" w14:paraId="1154F3B1" w14:textId="77777777">
            <w:pPr>
              <w:jc w:val="right"/>
            </w:pPr>
            <w:r>
              <w:t>371</w:t>
            </w:r>
          </w:p>
        </w:tc>
        <w:tc>
          <w:tcPr>
            <w:tcW w:w="1427" w:type="dxa"/>
            <w:noWrap/>
            <w:vAlign w:val="center"/>
          </w:tcPr>
          <w:p w:rsidRPr="00C325DE" w:rsidR="00E01BF9" w:rsidP="002E494F" w:rsidRDefault="00E01BF9" w14:paraId="03157ED5" w14:textId="77777777">
            <w:pPr>
              <w:jc w:val="right"/>
            </w:pPr>
            <w:r>
              <w:t>315</w:t>
            </w:r>
          </w:p>
        </w:tc>
      </w:tr>
      <w:tr w:rsidRPr="00C325DE" w:rsidR="00E01BF9" w:rsidTr="00D13F26" w14:paraId="6159F5E9" w14:textId="77777777">
        <w:trPr>
          <w:trHeight w:val="480"/>
        </w:trPr>
        <w:tc>
          <w:tcPr>
            <w:tcW w:w="3256" w:type="dxa"/>
            <w:noWrap/>
            <w:vAlign w:val="center"/>
            <w:hideMark/>
          </w:tcPr>
          <w:p w:rsidRPr="00C325DE" w:rsidR="00E01BF9" w:rsidP="002E494F" w:rsidRDefault="00E01BF9" w14:paraId="661BD2F7" w14:textId="77777777">
            <w:r w:rsidRPr="00C325DE">
              <w:t>3. Verplichte controle erkenningsvoorwaarden</w:t>
            </w:r>
          </w:p>
        </w:tc>
        <w:tc>
          <w:tcPr>
            <w:tcW w:w="1426" w:type="dxa"/>
            <w:noWrap/>
            <w:vAlign w:val="center"/>
            <w:hideMark/>
          </w:tcPr>
          <w:p w:rsidRPr="00C325DE" w:rsidR="00E01BF9" w:rsidP="002E494F" w:rsidRDefault="00E01BF9" w14:paraId="54792938" w14:textId="77777777">
            <w:pPr>
              <w:jc w:val="right"/>
            </w:pPr>
            <w:r>
              <w:t>78</w:t>
            </w:r>
          </w:p>
        </w:tc>
        <w:tc>
          <w:tcPr>
            <w:tcW w:w="1427" w:type="dxa"/>
            <w:noWrap/>
            <w:vAlign w:val="center"/>
            <w:hideMark/>
          </w:tcPr>
          <w:p w:rsidRPr="00C325DE" w:rsidR="00E01BF9" w:rsidP="002E494F" w:rsidRDefault="00E01BF9" w14:paraId="472F1ADE" w14:textId="77777777">
            <w:pPr>
              <w:jc w:val="right"/>
            </w:pPr>
            <w:r>
              <w:t>56</w:t>
            </w:r>
          </w:p>
        </w:tc>
        <w:tc>
          <w:tcPr>
            <w:tcW w:w="1427" w:type="dxa"/>
            <w:noWrap/>
            <w:vAlign w:val="center"/>
            <w:hideMark/>
          </w:tcPr>
          <w:p w:rsidRPr="00C325DE" w:rsidR="00E01BF9" w:rsidP="002E494F" w:rsidRDefault="00E01BF9" w14:paraId="75268219" w14:textId="77777777">
            <w:pPr>
              <w:jc w:val="right"/>
            </w:pPr>
            <w:r>
              <w:t>58</w:t>
            </w:r>
          </w:p>
        </w:tc>
      </w:tr>
    </w:tbl>
    <w:p w:rsidRPr="00FA3B93" w:rsidR="00E01BF9" w:rsidP="002E494F" w:rsidRDefault="00E01BF9" w14:paraId="533BDD29" w14:textId="77777777">
      <w:pPr>
        <w:rPr>
          <w:i/>
          <w:iCs/>
          <w:sz w:val="16"/>
          <w:szCs w:val="22"/>
        </w:rPr>
      </w:pPr>
      <w:r>
        <w:rPr>
          <w:i/>
          <w:iCs/>
          <w:sz w:val="16"/>
          <w:szCs w:val="22"/>
        </w:rPr>
        <w:t>Toelichting aantal controles</w:t>
      </w:r>
      <w:r w:rsidRPr="00FA3B93">
        <w:rPr>
          <w:i/>
          <w:iCs/>
          <w:sz w:val="16"/>
          <w:szCs w:val="22"/>
        </w:rPr>
        <w:t>: Een verzamelcentrum kan erkend zijn voor het verzamelen van meerdere diersoorten.</w:t>
      </w:r>
      <w:r>
        <w:rPr>
          <w:i/>
          <w:iCs/>
          <w:sz w:val="16"/>
          <w:szCs w:val="22"/>
        </w:rPr>
        <w:t xml:space="preserve"> De controles zijn gericht op alle werkzaamheden die verricht worden op een verzamelcentrum. Daarbij zijn de controles niet alleen gericht op de naleving van regelgeving met betrekking tot het dierenwelzijn, maar ook op regelgeving met betrekking tot de diergezondheid.</w:t>
      </w:r>
      <w:r w:rsidRPr="00FA3B93">
        <w:rPr>
          <w:i/>
          <w:iCs/>
          <w:sz w:val="16"/>
          <w:szCs w:val="22"/>
        </w:rPr>
        <w:t xml:space="preserve"> </w:t>
      </w:r>
      <w:r>
        <w:rPr>
          <w:i/>
          <w:iCs/>
          <w:sz w:val="16"/>
          <w:szCs w:val="22"/>
        </w:rPr>
        <w:t>Diergezondheidsregelgeving heeft als belangrijkste doel het voorkomen van (verspreiding van) dierziekten en zoönosen. Het is mogelijk dat meerdere controles tijdens één bezoek zijn uitgevoerd.</w:t>
      </w:r>
    </w:p>
    <w:p w:rsidR="00E01BF9" w:rsidP="002E494F" w:rsidRDefault="00E01BF9" w14:paraId="3AA04EDA" w14:textId="77777777"/>
    <w:p w:rsidR="00E01BF9" w:rsidP="002E494F" w:rsidRDefault="00E01BF9" w14:paraId="32FDDCAF" w14:textId="77777777">
      <w:r>
        <w:t>In het volgende overzicht is aangegeven bij hoeveel van deze inspecties de afgelopen drie jaar bevindingen zijn vastgesteld gerelateerd aan dierenwelzijn, uitgesplitst naar type controle en naar jaar:</w:t>
      </w:r>
    </w:p>
    <w:p w:rsidR="00E01BF9" w:rsidP="002E494F" w:rsidRDefault="00E01BF9" w14:paraId="5007F718" w14:textId="77777777"/>
    <w:tbl>
      <w:tblPr>
        <w:tblStyle w:val="Tabelraster"/>
        <w:tblW w:w="0" w:type="auto"/>
        <w:tblLook w:val="04A0" w:firstRow="1" w:lastRow="0" w:firstColumn="1" w:lastColumn="0" w:noHBand="0" w:noVBand="1"/>
      </w:tblPr>
      <w:tblGrid>
        <w:gridCol w:w="3114"/>
        <w:gridCol w:w="1417"/>
        <w:gridCol w:w="1560"/>
        <w:gridCol w:w="1417"/>
      </w:tblGrid>
      <w:tr w:rsidRPr="00C325DE" w:rsidR="00E01BF9" w:rsidTr="00D13F26" w14:paraId="740A3F85" w14:textId="77777777">
        <w:trPr>
          <w:trHeight w:val="480"/>
        </w:trPr>
        <w:tc>
          <w:tcPr>
            <w:tcW w:w="3114" w:type="dxa"/>
            <w:noWrap/>
            <w:vAlign w:val="center"/>
            <w:hideMark/>
          </w:tcPr>
          <w:p w:rsidRPr="00C325DE" w:rsidR="00E01BF9" w:rsidP="002E494F" w:rsidRDefault="00E01BF9" w14:paraId="5C9F4589" w14:textId="77777777">
            <w:pPr>
              <w:rPr>
                <w:b/>
                <w:bCs/>
              </w:rPr>
            </w:pPr>
            <w:bookmarkStart w:name="_Hlk220336815" w:id="0"/>
            <w:r w:rsidRPr="00C325DE">
              <w:rPr>
                <w:b/>
                <w:bCs/>
              </w:rPr>
              <w:t>Type controle</w:t>
            </w:r>
          </w:p>
        </w:tc>
        <w:tc>
          <w:tcPr>
            <w:tcW w:w="1417" w:type="dxa"/>
            <w:noWrap/>
            <w:vAlign w:val="center"/>
            <w:hideMark/>
          </w:tcPr>
          <w:p w:rsidRPr="00C325DE" w:rsidR="00E01BF9" w:rsidP="002E494F" w:rsidRDefault="00E01BF9" w14:paraId="653B6F3C" w14:textId="77777777">
            <w:pPr>
              <w:jc w:val="right"/>
              <w:rPr>
                <w:b/>
                <w:bCs/>
              </w:rPr>
            </w:pPr>
            <w:r w:rsidRPr="00C325DE">
              <w:rPr>
                <w:b/>
                <w:bCs/>
              </w:rPr>
              <w:t>2023</w:t>
            </w:r>
          </w:p>
        </w:tc>
        <w:tc>
          <w:tcPr>
            <w:tcW w:w="1560" w:type="dxa"/>
            <w:noWrap/>
            <w:vAlign w:val="center"/>
            <w:hideMark/>
          </w:tcPr>
          <w:p w:rsidRPr="00C325DE" w:rsidR="00E01BF9" w:rsidP="002E494F" w:rsidRDefault="00E01BF9" w14:paraId="3427422A" w14:textId="77777777">
            <w:pPr>
              <w:jc w:val="right"/>
              <w:rPr>
                <w:b/>
                <w:bCs/>
              </w:rPr>
            </w:pPr>
            <w:r w:rsidRPr="00C325DE">
              <w:rPr>
                <w:b/>
                <w:bCs/>
              </w:rPr>
              <w:t>2024</w:t>
            </w:r>
          </w:p>
        </w:tc>
        <w:tc>
          <w:tcPr>
            <w:tcW w:w="1417" w:type="dxa"/>
            <w:noWrap/>
            <w:vAlign w:val="center"/>
            <w:hideMark/>
          </w:tcPr>
          <w:p w:rsidRPr="00C325DE" w:rsidR="00E01BF9" w:rsidP="002E494F" w:rsidRDefault="00E01BF9" w14:paraId="61221847" w14:textId="77777777">
            <w:pPr>
              <w:jc w:val="right"/>
              <w:rPr>
                <w:b/>
                <w:bCs/>
              </w:rPr>
            </w:pPr>
            <w:r w:rsidRPr="00C325DE">
              <w:rPr>
                <w:b/>
                <w:bCs/>
              </w:rPr>
              <w:t>2025</w:t>
            </w:r>
          </w:p>
        </w:tc>
      </w:tr>
      <w:tr w:rsidRPr="00C325DE" w:rsidR="00E01BF9" w:rsidTr="00D13F26" w14:paraId="3BA1B40A" w14:textId="77777777">
        <w:trPr>
          <w:trHeight w:val="480"/>
        </w:trPr>
        <w:tc>
          <w:tcPr>
            <w:tcW w:w="3114" w:type="dxa"/>
            <w:noWrap/>
            <w:vAlign w:val="center"/>
            <w:hideMark/>
          </w:tcPr>
          <w:p w:rsidRPr="00C325DE" w:rsidR="00E01BF9" w:rsidP="002E494F" w:rsidRDefault="00E01BF9" w14:paraId="4833C874" w14:textId="77777777">
            <w:r w:rsidRPr="00C325DE">
              <w:t>1. Exportcertificering rund</w:t>
            </w:r>
          </w:p>
        </w:tc>
        <w:tc>
          <w:tcPr>
            <w:tcW w:w="1417" w:type="dxa"/>
            <w:noWrap/>
            <w:vAlign w:val="center"/>
            <w:hideMark/>
          </w:tcPr>
          <w:p w:rsidRPr="00C325DE" w:rsidR="00E01BF9" w:rsidP="002E494F" w:rsidRDefault="00E01BF9" w14:paraId="059DDCCA" w14:textId="77777777">
            <w:pPr>
              <w:jc w:val="right"/>
            </w:pPr>
            <w:r>
              <w:t>161</w:t>
            </w:r>
          </w:p>
        </w:tc>
        <w:tc>
          <w:tcPr>
            <w:tcW w:w="1560" w:type="dxa"/>
            <w:noWrap/>
            <w:vAlign w:val="center"/>
            <w:hideMark/>
          </w:tcPr>
          <w:p w:rsidRPr="00C325DE" w:rsidR="00E01BF9" w:rsidP="002E494F" w:rsidRDefault="00E01BF9" w14:paraId="142BF246" w14:textId="77777777">
            <w:pPr>
              <w:jc w:val="right"/>
            </w:pPr>
            <w:r w:rsidRPr="00C325DE">
              <w:t>213</w:t>
            </w:r>
          </w:p>
        </w:tc>
        <w:tc>
          <w:tcPr>
            <w:tcW w:w="1417" w:type="dxa"/>
            <w:noWrap/>
            <w:vAlign w:val="center"/>
            <w:hideMark/>
          </w:tcPr>
          <w:p w:rsidRPr="00C325DE" w:rsidR="00E01BF9" w:rsidP="002E494F" w:rsidRDefault="00E01BF9" w14:paraId="74FA2671" w14:textId="77777777">
            <w:pPr>
              <w:jc w:val="right"/>
            </w:pPr>
            <w:r w:rsidRPr="00C325DE">
              <w:t>138</w:t>
            </w:r>
          </w:p>
        </w:tc>
      </w:tr>
      <w:tr w:rsidRPr="00C325DE" w:rsidR="00E01BF9" w:rsidTr="00D13F26" w14:paraId="331FC0B0" w14:textId="77777777">
        <w:trPr>
          <w:trHeight w:val="480"/>
        </w:trPr>
        <w:tc>
          <w:tcPr>
            <w:tcW w:w="3114" w:type="dxa"/>
            <w:noWrap/>
            <w:vAlign w:val="center"/>
            <w:hideMark/>
          </w:tcPr>
          <w:p w:rsidRPr="00C325DE" w:rsidR="00E01BF9" w:rsidP="002E494F" w:rsidRDefault="00E01BF9" w14:paraId="4584A831" w14:textId="77777777">
            <w:r w:rsidRPr="00C325DE">
              <w:t>2. Risicogerichte controles op dierenwelzijn</w:t>
            </w:r>
          </w:p>
        </w:tc>
        <w:tc>
          <w:tcPr>
            <w:tcW w:w="1417" w:type="dxa"/>
            <w:noWrap/>
            <w:vAlign w:val="center"/>
            <w:hideMark/>
          </w:tcPr>
          <w:p w:rsidRPr="00C325DE" w:rsidR="00E01BF9" w:rsidP="002E494F" w:rsidRDefault="00E01BF9" w14:paraId="0D35415C" w14:textId="77777777">
            <w:pPr>
              <w:jc w:val="right"/>
            </w:pPr>
            <w:r>
              <w:t>15</w:t>
            </w:r>
          </w:p>
        </w:tc>
        <w:tc>
          <w:tcPr>
            <w:tcW w:w="1560" w:type="dxa"/>
            <w:noWrap/>
            <w:vAlign w:val="center"/>
            <w:hideMark/>
          </w:tcPr>
          <w:p w:rsidRPr="00C325DE" w:rsidR="00E01BF9" w:rsidP="002E494F" w:rsidRDefault="00E01BF9" w14:paraId="4F192CEE" w14:textId="77777777">
            <w:pPr>
              <w:jc w:val="right"/>
            </w:pPr>
            <w:r>
              <w:t>4</w:t>
            </w:r>
          </w:p>
        </w:tc>
        <w:tc>
          <w:tcPr>
            <w:tcW w:w="1417" w:type="dxa"/>
            <w:noWrap/>
            <w:vAlign w:val="center"/>
            <w:hideMark/>
          </w:tcPr>
          <w:p w:rsidRPr="00C325DE" w:rsidR="00E01BF9" w:rsidP="002E494F" w:rsidRDefault="00E01BF9" w14:paraId="13DD7D61" w14:textId="77777777">
            <w:pPr>
              <w:jc w:val="right"/>
            </w:pPr>
            <w:r>
              <w:t>10</w:t>
            </w:r>
          </w:p>
        </w:tc>
      </w:tr>
      <w:tr w:rsidRPr="00C325DE" w:rsidR="00E01BF9" w:rsidTr="00D13F26" w14:paraId="588AD9BD" w14:textId="77777777">
        <w:trPr>
          <w:trHeight w:val="480"/>
        </w:trPr>
        <w:tc>
          <w:tcPr>
            <w:tcW w:w="3114" w:type="dxa"/>
            <w:noWrap/>
            <w:vAlign w:val="center"/>
            <w:hideMark/>
          </w:tcPr>
          <w:p w:rsidRPr="00C325DE" w:rsidR="00E01BF9" w:rsidP="002E494F" w:rsidRDefault="00E01BF9" w14:paraId="64300098" w14:textId="77777777">
            <w:r>
              <w:t xml:space="preserve">3. </w:t>
            </w:r>
            <w:r w:rsidRPr="00C325DE">
              <w:t>Verplichte controle erkenningsvoorwaarden</w:t>
            </w:r>
          </w:p>
        </w:tc>
        <w:tc>
          <w:tcPr>
            <w:tcW w:w="1417" w:type="dxa"/>
            <w:noWrap/>
            <w:vAlign w:val="center"/>
            <w:hideMark/>
          </w:tcPr>
          <w:p w:rsidRPr="00C325DE" w:rsidR="00E01BF9" w:rsidP="002E494F" w:rsidRDefault="00E01BF9" w14:paraId="2093AD33" w14:textId="77777777">
            <w:pPr>
              <w:jc w:val="right"/>
            </w:pPr>
            <w:r>
              <w:t>20</w:t>
            </w:r>
          </w:p>
        </w:tc>
        <w:tc>
          <w:tcPr>
            <w:tcW w:w="1560" w:type="dxa"/>
            <w:noWrap/>
            <w:vAlign w:val="center"/>
            <w:hideMark/>
          </w:tcPr>
          <w:p w:rsidRPr="00C325DE" w:rsidR="00E01BF9" w:rsidP="002E494F" w:rsidRDefault="00E01BF9" w14:paraId="5C68392B" w14:textId="77777777">
            <w:pPr>
              <w:jc w:val="right"/>
            </w:pPr>
            <w:r>
              <w:t>11</w:t>
            </w:r>
          </w:p>
        </w:tc>
        <w:tc>
          <w:tcPr>
            <w:tcW w:w="1417" w:type="dxa"/>
            <w:noWrap/>
            <w:vAlign w:val="center"/>
            <w:hideMark/>
          </w:tcPr>
          <w:p w:rsidRPr="00C325DE" w:rsidR="00E01BF9" w:rsidP="002E494F" w:rsidRDefault="00E01BF9" w14:paraId="256616F1" w14:textId="77777777">
            <w:pPr>
              <w:jc w:val="right"/>
            </w:pPr>
            <w:r w:rsidRPr="00C325DE">
              <w:t>9</w:t>
            </w:r>
          </w:p>
        </w:tc>
      </w:tr>
    </w:tbl>
    <w:bookmarkEnd w:id="0"/>
    <w:p w:rsidRPr="00FA3B93" w:rsidR="00E01BF9" w:rsidP="002E494F" w:rsidRDefault="00E01BF9" w14:paraId="61D01EB8" w14:textId="77777777">
      <w:pPr>
        <w:rPr>
          <w:i/>
          <w:iCs/>
          <w:sz w:val="16"/>
          <w:szCs w:val="16"/>
        </w:rPr>
      </w:pPr>
      <w:r w:rsidRPr="00FA3B93">
        <w:rPr>
          <w:i/>
          <w:iCs/>
          <w:sz w:val="16"/>
          <w:szCs w:val="16"/>
        </w:rPr>
        <w:t xml:space="preserve">Toelichting bevindingen dierenwelzijn: </w:t>
      </w:r>
    </w:p>
    <w:p w:rsidRPr="00FA3B93" w:rsidR="00E01BF9" w:rsidP="002E494F" w:rsidRDefault="00E01BF9" w14:paraId="08376ABD" w14:textId="77777777">
      <w:pPr>
        <w:rPr>
          <w:i/>
          <w:iCs/>
          <w:sz w:val="16"/>
          <w:szCs w:val="16"/>
        </w:rPr>
      </w:pPr>
      <w:r w:rsidRPr="00FA3B93">
        <w:rPr>
          <w:i/>
          <w:iCs/>
          <w:sz w:val="16"/>
          <w:szCs w:val="16"/>
        </w:rPr>
        <w:t>Algemeen: In het overzicht is het aantal bevindingen gerelateerd aan dierenwelzijn weergegeven. Dit betreft niet altijd vastgestelde overtredingen. Het kan ook gaan om bevindingen die een mogelijk risico inhouden voor het dierenwelzijn. Dit kunnen bijvoorbeeld bevindingen zijn die gerelateerd zijn aan de bouw of inrichting van een locatie</w:t>
      </w:r>
      <w:r>
        <w:rPr>
          <w:i/>
          <w:iCs/>
          <w:sz w:val="16"/>
          <w:szCs w:val="16"/>
        </w:rPr>
        <w:t xml:space="preserve"> of vervoermiddel</w:t>
      </w:r>
      <w:r w:rsidRPr="00FA3B93">
        <w:rPr>
          <w:i/>
          <w:iCs/>
          <w:sz w:val="16"/>
          <w:szCs w:val="16"/>
        </w:rPr>
        <w:t>. Die bevindingen worden vastgelegd in het registratiesysteem van de NVWA. Waar dat nodig is, worden passende maatregelen genomen richting de exploitant die gericht zijn op het verkleinen van de risico’s.</w:t>
      </w:r>
      <w:r>
        <w:rPr>
          <w:i/>
          <w:iCs/>
          <w:sz w:val="16"/>
          <w:szCs w:val="16"/>
        </w:rPr>
        <w:t xml:space="preserve"> Waar een overtreding kan worden bewezen, wordt het interventiebeleid van de NVWA gevolgd.</w:t>
      </w:r>
    </w:p>
    <w:p w:rsidRPr="00FA3B93" w:rsidR="00E01BF9" w:rsidP="002E494F" w:rsidRDefault="00E01BF9" w14:paraId="51068BBB" w14:textId="6CFD4EC2">
      <w:pPr>
        <w:rPr>
          <w:i/>
          <w:iCs/>
          <w:sz w:val="16"/>
          <w:szCs w:val="16"/>
        </w:rPr>
      </w:pPr>
      <w:r w:rsidRPr="00FA3B93">
        <w:rPr>
          <w:i/>
          <w:iCs/>
          <w:sz w:val="16"/>
          <w:szCs w:val="16"/>
        </w:rPr>
        <w:t xml:space="preserve">Ad </w:t>
      </w:r>
      <w:r>
        <w:rPr>
          <w:i/>
          <w:iCs/>
          <w:sz w:val="16"/>
          <w:szCs w:val="16"/>
        </w:rPr>
        <w:t>1) Exportcertificering</w:t>
      </w:r>
      <w:r w:rsidRPr="00FA3B93">
        <w:rPr>
          <w:i/>
          <w:iCs/>
          <w:sz w:val="16"/>
          <w:szCs w:val="16"/>
        </w:rPr>
        <w:t>: Bij exportcertificering wordt bij een bevinding gerelateerd aan dierenwelzijn of diergezondheid vaak gelegenheid tot herstel van de norm geboden. Het bedrijf moet dan corrigerende maatregelen nemen, zodat wel voldaan wordt aan wettelijke normen. Deze bevindingen worden wel geregistreerd, maar leiden meestal niet tot een officiële waarschuwing of bestuurlijke boete.</w:t>
      </w:r>
    </w:p>
    <w:p w:rsidRPr="00FA3B93" w:rsidR="00E01BF9" w:rsidP="002E494F" w:rsidRDefault="00E01BF9" w14:paraId="032B722F" w14:textId="0B170CA5">
      <w:pPr>
        <w:rPr>
          <w:i/>
          <w:iCs/>
          <w:sz w:val="16"/>
          <w:szCs w:val="16"/>
        </w:rPr>
      </w:pPr>
      <w:r>
        <w:rPr>
          <w:i/>
          <w:iCs/>
          <w:sz w:val="16"/>
          <w:szCs w:val="16"/>
        </w:rPr>
        <w:t>De risicogerichte controles bestaan uit verschillende soorten inspecties. Bij een deel van de inspecties is alleen het aantal bevindingen meegeteld, dat heeft geleid tot een maatregel</w:t>
      </w:r>
      <w:r w:rsidRPr="00FA3B93">
        <w:rPr>
          <w:i/>
          <w:iCs/>
          <w:sz w:val="16"/>
          <w:szCs w:val="16"/>
        </w:rPr>
        <w:t xml:space="preserve">. </w:t>
      </w:r>
    </w:p>
    <w:p w:rsidRPr="00BE28B6" w:rsidR="00E01BF9" w:rsidP="002E494F" w:rsidRDefault="00E01BF9" w14:paraId="34C8221B" w14:textId="77777777">
      <w:pPr>
        <w:rPr>
          <w:szCs w:val="18"/>
        </w:rPr>
      </w:pPr>
    </w:p>
    <w:p w:rsidR="00E01BF9" w:rsidP="002E494F" w:rsidRDefault="00E01BF9" w14:paraId="7CD14604" w14:textId="77777777">
      <w:r>
        <w:lastRenderedPageBreak/>
        <w:t>Naar aanleiding van deze bevindingen heeft de NVWA de afgelopen drie jaar, uitgesplitst naar jaar, het volgende aantal maatregelen genomen:</w:t>
      </w:r>
    </w:p>
    <w:p w:rsidR="00E01BF9" w:rsidP="002E494F" w:rsidRDefault="00E01BF9" w14:paraId="037800FE" w14:textId="77777777"/>
    <w:tbl>
      <w:tblPr>
        <w:tblStyle w:val="Tabelraster"/>
        <w:tblW w:w="0" w:type="auto"/>
        <w:tblLook w:val="04A0" w:firstRow="1" w:lastRow="0" w:firstColumn="1" w:lastColumn="0" w:noHBand="0" w:noVBand="1"/>
      </w:tblPr>
      <w:tblGrid>
        <w:gridCol w:w="3114"/>
        <w:gridCol w:w="1417"/>
        <w:gridCol w:w="1560"/>
        <w:gridCol w:w="1417"/>
      </w:tblGrid>
      <w:tr w:rsidRPr="001C0D86" w:rsidR="00E01BF9" w:rsidTr="00D13F26" w14:paraId="76FED799" w14:textId="77777777">
        <w:trPr>
          <w:trHeight w:val="300"/>
        </w:trPr>
        <w:tc>
          <w:tcPr>
            <w:tcW w:w="3114" w:type="dxa"/>
            <w:noWrap/>
            <w:vAlign w:val="center"/>
            <w:hideMark/>
          </w:tcPr>
          <w:p w:rsidRPr="001C0D86" w:rsidR="00E01BF9" w:rsidP="002E494F" w:rsidRDefault="00E01BF9" w14:paraId="2DCAB55D" w14:textId="77777777">
            <w:pPr>
              <w:rPr>
                <w:b/>
                <w:bCs/>
              </w:rPr>
            </w:pPr>
            <w:r w:rsidRPr="001C0D86">
              <w:rPr>
                <w:b/>
                <w:bCs/>
              </w:rPr>
              <w:t>Maatregel</w:t>
            </w:r>
          </w:p>
        </w:tc>
        <w:tc>
          <w:tcPr>
            <w:tcW w:w="1417" w:type="dxa"/>
            <w:noWrap/>
            <w:vAlign w:val="center"/>
            <w:hideMark/>
          </w:tcPr>
          <w:p w:rsidRPr="001C0D86" w:rsidR="00E01BF9" w:rsidP="002E494F" w:rsidRDefault="00E01BF9" w14:paraId="549C8740" w14:textId="77777777">
            <w:pPr>
              <w:jc w:val="right"/>
              <w:rPr>
                <w:b/>
                <w:bCs/>
              </w:rPr>
            </w:pPr>
            <w:r w:rsidRPr="001C0D86">
              <w:rPr>
                <w:b/>
                <w:bCs/>
              </w:rPr>
              <w:t>2023</w:t>
            </w:r>
          </w:p>
        </w:tc>
        <w:tc>
          <w:tcPr>
            <w:tcW w:w="1560" w:type="dxa"/>
            <w:noWrap/>
            <w:vAlign w:val="center"/>
            <w:hideMark/>
          </w:tcPr>
          <w:p w:rsidRPr="001C0D86" w:rsidR="00E01BF9" w:rsidP="002E494F" w:rsidRDefault="00E01BF9" w14:paraId="13FD939F" w14:textId="77777777">
            <w:pPr>
              <w:jc w:val="right"/>
              <w:rPr>
                <w:b/>
                <w:bCs/>
              </w:rPr>
            </w:pPr>
            <w:r w:rsidRPr="001C0D86">
              <w:rPr>
                <w:b/>
                <w:bCs/>
              </w:rPr>
              <w:t>2024</w:t>
            </w:r>
          </w:p>
        </w:tc>
        <w:tc>
          <w:tcPr>
            <w:tcW w:w="1417" w:type="dxa"/>
            <w:noWrap/>
            <w:vAlign w:val="center"/>
            <w:hideMark/>
          </w:tcPr>
          <w:p w:rsidRPr="001C0D86" w:rsidR="00E01BF9" w:rsidP="002E494F" w:rsidRDefault="00E01BF9" w14:paraId="0214E76C" w14:textId="77777777">
            <w:pPr>
              <w:jc w:val="right"/>
              <w:rPr>
                <w:b/>
                <w:bCs/>
              </w:rPr>
            </w:pPr>
            <w:r w:rsidRPr="001C0D86">
              <w:rPr>
                <w:b/>
                <w:bCs/>
              </w:rPr>
              <w:t>2025</w:t>
            </w:r>
          </w:p>
        </w:tc>
      </w:tr>
      <w:tr w:rsidRPr="001C0D86" w:rsidR="00E01BF9" w:rsidTr="00D13F26" w14:paraId="7A910C99" w14:textId="77777777">
        <w:trPr>
          <w:trHeight w:val="300"/>
        </w:trPr>
        <w:tc>
          <w:tcPr>
            <w:tcW w:w="3114" w:type="dxa"/>
            <w:noWrap/>
            <w:vAlign w:val="center"/>
            <w:hideMark/>
          </w:tcPr>
          <w:p w:rsidRPr="001C0D86" w:rsidR="00E01BF9" w:rsidP="002E494F" w:rsidRDefault="00E01BF9" w14:paraId="29A1FFB9" w14:textId="77777777">
            <w:r w:rsidRPr="001C0D86">
              <w:t>Officiële waarschuwing</w:t>
            </w:r>
          </w:p>
        </w:tc>
        <w:tc>
          <w:tcPr>
            <w:tcW w:w="1417" w:type="dxa"/>
            <w:noWrap/>
            <w:vAlign w:val="center"/>
          </w:tcPr>
          <w:p w:rsidRPr="001C0D86" w:rsidR="00E01BF9" w:rsidP="002E494F" w:rsidRDefault="00E01BF9" w14:paraId="46DC1F6B" w14:textId="77777777">
            <w:pPr>
              <w:jc w:val="right"/>
            </w:pPr>
            <w:r w:rsidRPr="001C0D86">
              <w:t>2</w:t>
            </w:r>
          </w:p>
        </w:tc>
        <w:tc>
          <w:tcPr>
            <w:tcW w:w="1560" w:type="dxa"/>
            <w:noWrap/>
            <w:vAlign w:val="center"/>
          </w:tcPr>
          <w:p w:rsidRPr="001C0D86" w:rsidR="00E01BF9" w:rsidP="002E494F" w:rsidRDefault="00E01BF9" w14:paraId="05AE2317" w14:textId="77777777">
            <w:pPr>
              <w:jc w:val="right"/>
            </w:pPr>
            <w:r w:rsidRPr="001C0D86">
              <w:t>0</w:t>
            </w:r>
          </w:p>
        </w:tc>
        <w:tc>
          <w:tcPr>
            <w:tcW w:w="1417" w:type="dxa"/>
            <w:noWrap/>
            <w:vAlign w:val="center"/>
          </w:tcPr>
          <w:p w:rsidRPr="001C0D86" w:rsidR="00E01BF9" w:rsidP="002E494F" w:rsidRDefault="00E01BF9" w14:paraId="0484ED52" w14:textId="77777777">
            <w:pPr>
              <w:jc w:val="right"/>
            </w:pPr>
            <w:r w:rsidRPr="001C0D86">
              <w:t>1</w:t>
            </w:r>
          </w:p>
        </w:tc>
      </w:tr>
      <w:tr w:rsidRPr="001C0D86" w:rsidR="00E01BF9" w:rsidTr="00D13F26" w14:paraId="50041B4E" w14:textId="77777777">
        <w:trPr>
          <w:trHeight w:val="300"/>
        </w:trPr>
        <w:tc>
          <w:tcPr>
            <w:tcW w:w="3114" w:type="dxa"/>
            <w:noWrap/>
            <w:vAlign w:val="center"/>
            <w:hideMark/>
          </w:tcPr>
          <w:p w:rsidRPr="001C0D86" w:rsidR="00E01BF9" w:rsidP="002E494F" w:rsidRDefault="00E01BF9" w14:paraId="299D310F" w14:textId="77777777">
            <w:r w:rsidRPr="001C0D86">
              <w:t>Bestuurlijke boete</w:t>
            </w:r>
          </w:p>
        </w:tc>
        <w:tc>
          <w:tcPr>
            <w:tcW w:w="1417" w:type="dxa"/>
            <w:noWrap/>
            <w:vAlign w:val="center"/>
          </w:tcPr>
          <w:p w:rsidRPr="001C0D86" w:rsidR="00E01BF9" w:rsidP="002E494F" w:rsidRDefault="00E01BF9" w14:paraId="0E6FE072" w14:textId="77777777">
            <w:pPr>
              <w:jc w:val="right"/>
            </w:pPr>
            <w:r>
              <w:t>6</w:t>
            </w:r>
          </w:p>
        </w:tc>
        <w:tc>
          <w:tcPr>
            <w:tcW w:w="1560" w:type="dxa"/>
            <w:noWrap/>
            <w:vAlign w:val="center"/>
          </w:tcPr>
          <w:p w:rsidRPr="001C0D86" w:rsidR="00E01BF9" w:rsidP="002E494F" w:rsidRDefault="00E01BF9" w14:paraId="750240A4" w14:textId="77777777">
            <w:pPr>
              <w:jc w:val="right"/>
            </w:pPr>
            <w:r>
              <w:t>4</w:t>
            </w:r>
          </w:p>
        </w:tc>
        <w:tc>
          <w:tcPr>
            <w:tcW w:w="1417" w:type="dxa"/>
            <w:noWrap/>
            <w:vAlign w:val="center"/>
          </w:tcPr>
          <w:p w:rsidRPr="001C0D86" w:rsidR="00E01BF9" w:rsidP="002E494F" w:rsidRDefault="00E01BF9" w14:paraId="7276BB80" w14:textId="77777777">
            <w:pPr>
              <w:jc w:val="right"/>
            </w:pPr>
            <w:r>
              <w:t>0</w:t>
            </w:r>
          </w:p>
        </w:tc>
      </w:tr>
    </w:tbl>
    <w:p w:rsidR="00426E55" w:rsidP="002E494F" w:rsidRDefault="00426E55" w14:paraId="6727B28C" w14:textId="01EEBBC3"/>
    <w:p w:rsidR="00207DB6" w:rsidP="002E494F" w:rsidRDefault="00207DB6" w14:paraId="7C38B5E1" w14:textId="6D794E97">
      <w:r>
        <w:t>28</w:t>
      </w:r>
      <w:r>
        <w:br/>
        <w:t xml:space="preserve">Kunt u bevestigen dat de Europese </w:t>
      </w:r>
      <w:r w:rsidR="000E5CB4">
        <w:t>Transportverordening</w:t>
      </w:r>
      <w:r>
        <w:t xml:space="preserve"> de ruimte biedt om het gebruik van verzamelcentra voor binnenlands transport en slacht expliciet te verbieden in nationale wetgeving? Zo nee, waarom niet?</w:t>
      </w:r>
    </w:p>
    <w:p w:rsidR="00207DB6" w:rsidP="002E494F" w:rsidRDefault="00207DB6" w14:paraId="4D572E32" w14:textId="77777777"/>
    <w:p w:rsidR="00207DB6" w:rsidP="002E494F" w:rsidRDefault="00207DB6" w14:paraId="35D37926" w14:textId="2FAFFB1A">
      <w:r>
        <w:t>Antwoord</w:t>
      </w:r>
      <w:r>
        <w:br/>
        <w:t xml:space="preserve">De </w:t>
      </w:r>
      <w:r w:rsidR="000E5CB4">
        <w:t>Transportverordening</w:t>
      </w:r>
      <w:r>
        <w:t xml:space="preserve"> </w:t>
      </w:r>
      <w:r w:rsidR="00405A9F">
        <w:t xml:space="preserve">geeft geen expliciete grondslag om het gebruik van verzamelcentra voor binnenlands transport en slacht te verbieden in nationale wetgeving. In algemene zin biedt de Transportverordening wel ruimte voor de </w:t>
      </w:r>
      <w:r w:rsidR="00CF077F">
        <w:t>l</w:t>
      </w:r>
      <w:r w:rsidR="00405A9F">
        <w:t xml:space="preserve">idstaten om </w:t>
      </w:r>
      <w:r w:rsidRPr="00405A9F" w:rsidR="00405A9F">
        <w:t xml:space="preserve">strengere nationale maatregelen </w:t>
      </w:r>
      <w:r w:rsidR="00405A9F">
        <w:t xml:space="preserve">te nemen </w:t>
      </w:r>
      <w:r w:rsidRPr="00405A9F" w:rsidR="00405A9F">
        <w:t>ter verbetering van het welzijn van dieren tijdens vervoer dat volledig op hun grondgebied verloopt of tijdens vervoer over zee dat vanaf hun grondgebied vertrekt.</w:t>
      </w:r>
      <w:r w:rsidR="00405A9F">
        <w:t xml:space="preserve"> </w:t>
      </w:r>
      <w:r w:rsidR="00D24381">
        <w:t>Een verbod</w:t>
      </w:r>
      <w:r w:rsidR="00077544">
        <w:t xml:space="preserve"> als</w:t>
      </w:r>
      <w:r w:rsidR="003E495D">
        <w:t xml:space="preserve"> benoemd in de vraag</w:t>
      </w:r>
      <w:r w:rsidR="00D24381">
        <w:t xml:space="preserve"> zal</w:t>
      </w:r>
      <w:r>
        <w:t xml:space="preserve"> negatieve neveneffecten met zich meebreng</w:t>
      </w:r>
      <w:r w:rsidR="00D24381">
        <w:t xml:space="preserve">en vanwege de rol </w:t>
      </w:r>
      <w:r w:rsidR="003E495D">
        <w:t xml:space="preserve">van verzamelcentra </w:t>
      </w:r>
      <w:r w:rsidR="00D24381">
        <w:t>in</w:t>
      </w:r>
      <w:r w:rsidR="003E495D">
        <w:t xml:space="preserve"> zowel</w:t>
      </w:r>
      <w:r w:rsidR="00D24381">
        <w:t xml:space="preserve"> binnenlands </w:t>
      </w:r>
      <w:r w:rsidR="003E495D">
        <w:t>als</w:t>
      </w:r>
      <w:r w:rsidR="00D24381">
        <w:t xml:space="preserve"> grensoverschrijdend transport. </w:t>
      </w:r>
      <w:r w:rsidR="00077544">
        <w:br/>
      </w:r>
    </w:p>
    <w:p w:rsidR="00207DB6" w:rsidP="002E494F" w:rsidRDefault="00207DB6" w14:paraId="57DCF0F0" w14:textId="6597E96A">
      <w:r>
        <w:t>29</w:t>
      </w:r>
      <w:r>
        <w:br/>
        <w:t>Kunt u deze vragen één voor één en binnen de daarvoor gestelde termijn beantwoorden?</w:t>
      </w:r>
    </w:p>
    <w:p w:rsidR="00207DB6" w:rsidP="002E494F" w:rsidRDefault="00207DB6" w14:paraId="769E01AB" w14:textId="77777777"/>
    <w:p w:rsidR="00207DB6" w:rsidP="002E494F" w:rsidRDefault="00207DB6" w14:paraId="194B7A09" w14:textId="605FEF94">
      <w:r>
        <w:t>Antwoord</w:t>
      </w:r>
    </w:p>
    <w:p w:rsidRPr="00006C01" w:rsidR="00481085" w:rsidP="002E494F" w:rsidRDefault="00207DB6" w14:paraId="568224C5" w14:textId="6458D8A1">
      <w:r>
        <w:t>Ik heb de vragen één voor één beantwoord.</w:t>
      </w:r>
      <w:r w:rsidR="0019479D">
        <w:t xml:space="preserve"> Het is helaas niet gelukt deze binnen de gestelde termijn te beantwoorden</w:t>
      </w:r>
      <w:r w:rsidR="002E494F">
        <w:t>.</w:t>
      </w:r>
    </w:p>
    <w:sectPr w:rsidRPr="00006C01" w:rsidR="00481085"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E01C6" w14:textId="77777777" w:rsidR="00FB0795" w:rsidRDefault="00FB0795">
      <w:r>
        <w:separator/>
      </w:r>
    </w:p>
    <w:p w14:paraId="5266D475" w14:textId="77777777" w:rsidR="00FB0795" w:rsidRDefault="00FB0795"/>
  </w:endnote>
  <w:endnote w:type="continuationSeparator" w:id="0">
    <w:p w14:paraId="417A096F" w14:textId="77777777" w:rsidR="00FB0795" w:rsidRDefault="00FB0795">
      <w:r>
        <w:continuationSeparator/>
      </w:r>
    </w:p>
    <w:p w14:paraId="01C8BAB9" w14:textId="77777777" w:rsidR="00FB0795" w:rsidRDefault="00FB0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8A11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71275" w14:paraId="51536FD1" w14:textId="77777777" w:rsidTr="00CA6A25">
      <w:trPr>
        <w:trHeight w:hRule="exact" w:val="240"/>
      </w:trPr>
      <w:tc>
        <w:tcPr>
          <w:tcW w:w="7601" w:type="dxa"/>
        </w:tcPr>
        <w:p w14:paraId="4E295B61" w14:textId="77777777" w:rsidR="00527BD4" w:rsidRDefault="00527BD4" w:rsidP="003F1F6B">
          <w:pPr>
            <w:pStyle w:val="Huisstijl-Rubricering"/>
          </w:pPr>
        </w:p>
      </w:tc>
      <w:tc>
        <w:tcPr>
          <w:tcW w:w="2156" w:type="dxa"/>
        </w:tcPr>
        <w:p w14:paraId="23A37886" w14:textId="09FA7053" w:rsidR="00527BD4" w:rsidRPr="00645414" w:rsidRDefault="00E22E0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857F29">
              <w:t>9</w:t>
            </w:r>
          </w:fldSimple>
        </w:p>
      </w:tc>
    </w:tr>
  </w:tbl>
  <w:p w14:paraId="08F5752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71275" w14:paraId="5B7F80E9" w14:textId="77777777" w:rsidTr="00CA6A25">
      <w:trPr>
        <w:trHeight w:hRule="exact" w:val="240"/>
      </w:trPr>
      <w:tc>
        <w:tcPr>
          <w:tcW w:w="7601" w:type="dxa"/>
        </w:tcPr>
        <w:p w14:paraId="3AE7F2C7" w14:textId="77777777" w:rsidR="00527BD4" w:rsidRDefault="00527BD4" w:rsidP="008C356D">
          <w:pPr>
            <w:pStyle w:val="Huisstijl-Rubricering"/>
          </w:pPr>
        </w:p>
      </w:tc>
      <w:tc>
        <w:tcPr>
          <w:tcW w:w="2170" w:type="dxa"/>
        </w:tcPr>
        <w:p w14:paraId="6F599A40" w14:textId="2CF098A1" w:rsidR="00527BD4" w:rsidRPr="00ED539E" w:rsidRDefault="00E22E0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857F29">
              <w:t>9</w:t>
            </w:r>
          </w:fldSimple>
        </w:p>
      </w:tc>
    </w:tr>
  </w:tbl>
  <w:p w14:paraId="458147A1" w14:textId="77777777" w:rsidR="00527BD4" w:rsidRPr="00BC3B53" w:rsidRDefault="00527BD4" w:rsidP="008C356D">
    <w:pPr>
      <w:pStyle w:val="Voettekst"/>
      <w:spacing w:line="240" w:lineRule="auto"/>
      <w:rPr>
        <w:sz w:val="2"/>
        <w:szCs w:val="2"/>
      </w:rPr>
    </w:pPr>
  </w:p>
  <w:p w14:paraId="0BA5D54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839C6" w14:textId="77777777" w:rsidR="00FB0795" w:rsidRDefault="00FB0795">
      <w:r>
        <w:separator/>
      </w:r>
    </w:p>
    <w:p w14:paraId="26DD1B3A" w14:textId="77777777" w:rsidR="00FB0795" w:rsidRDefault="00FB0795"/>
  </w:footnote>
  <w:footnote w:type="continuationSeparator" w:id="0">
    <w:p w14:paraId="0619FE96" w14:textId="77777777" w:rsidR="00FB0795" w:rsidRDefault="00FB0795">
      <w:r>
        <w:continuationSeparator/>
      </w:r>
    </w:p>
    <w:p w14:paraId="2E486416" w14:textId="77777777" w:rsidR="00FB0795" w:rsidRDefault="00FB0795"/>
  </w:footnote>
  <w:footnote w:id="1">
    <w:p w14:paraId="2BA66FF0" w14:textId="5E64B5D3" w:rsidR="00B84D89" w:rsidRDefault="00B84D89">
      <w:pPr>
        <w:pStyle w:val="Voetnoottekst"/>
      </w:pPr>
      <w:r>
        <w:rPr>
          <w:rStyle w:val="Voetnootmarkering"/>
        </w:rPr>
        <w:footnoteRef/>
      </w:r>
      <w:r>
        <w:t xml:space="preserve"> </w:t>
      </w:r>
      <w:r w:rsidR="00FF6F78">
        <w:t>BuRO, 15 juni 2022, 'Advies van de directeur bureau Risicobeoordeling &amp; onderzoek over de transportwaardigheid van afgemolken melkkoeien.' (https://www.nvwa.nl/documenten/dier/dierenwelzijn/welzijn/risicobeoordelingen/advies-van-buro-over-de-transportwaardigheid-van-afgemolken-melkkoeien)</w:t>
      </w:r>
    </w:p>
  </w:footnote>
  <w:footnote w:id="2">
    <w:p w14:paraId="49464CED" w14:textId="1328C8CE" w:rsidR="00FF6F78" w:rsidRPr="00426E55" w:rsidRDefault="00FF6F78">
      <w:pPr>
        <w:pStyle w:val="Voetnoottekst"/>
        <w:rPr>
          <w:lang w:val="en-US"/>
        </w:rPr>
      </w:pPr>
      <w:r>
        <w:rPr>
          <w:rStyle w:val="Voetnootmarkering"/>
        </w:rPr>
        <w:footnoteRef/>
      </w:r>
      <w:r w:rsidRPr="00426E55">
        <w:rPr>
          <w:lang w:val="en-US"/>
        </w:rPr>
        <w:t xml:space="preserve"> </w:t>
      </w:r>
      <w:r w:rsidR="002F3720" w:rsidRPr="00426E55">
        <w:rPr>
          <w:lang w:val="en-US"/>
        </w:rPr>
        <w:t>Wessels, W., Bokkers, E.A.M., De Boer, I. et al., 2025, 'A systematic review and meta-analysis of lameness scoring methods and the prevalence of lameness of dairy cows in Northwest Europe' (</w:t>
      </w:r>
      <w:hyperlink r:id="rId1" w:history="1">
        <w:r w:rsidR="002F3720" w:rsidRPr="00426E55">
          <w:rPr>
            <w:rStyle w:val="Hyperlink"/>
            <w:lang w:val="en-US"/>
          </w:rPr>
          <w:t>https://www.sciencedirect.com/science/article/pii/S0022030225004722</w:t>
        </w:r>
      </w:hyperlink>
      <w:r w:rsidR="002F3720" w:rsidRPr="00426E55">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71275" w14:paraId="4FC08F01" w14:textId="77777777" w:rsidTr="00A50CF6">
      <w:tc>
        <w:tcPr>
          <w:tcW w:w="2156" w:type="dxa"/>
        </w:tcPr>
        <w:p w14:paraId="680981AC" w14:textId="77777777" w:rsidR="00527BD4" w:rsidRPr="005819CE" w:rsidRDefault="00E22E06" w:rsidP="00A50CF6">
          <w:pPr>
            <w:pStyle w:val="Huisstijl-Adres"/>
            <w:rPr>
              <w:b/>
            </w:rPr>
          </w:pPr>
          <w:r>
            <w:rPr>
              <w:b/>
            </w:rPr>
            <w:t>Directoraat-generaal Agro</w:t>
          </w:r>
          <w:r w:rsidRPr="005819CE">
            <w:rPr>
              <w:b/>
            </w:rPr>
            <w:br/>
          </w:r>
          <w:r>
            <w:t>Directie Dierlijke Agroketens en Dierenwelzijn</w:t>
          </w:r>
        </w:p>
      </w:tc>
    </w:tr>
    <w:tr w:rsidR="00371275" w14:paraId="5953D83D" w14:textId="77777777" w:rsidTr="00A50CF6">
      <w:trPr>
        <w:trHeight w:hRule="exact" w:val="200"/>
      </w:trPr>
      <w:tc>
        <w:tcPr>
          <w:tcW w:w="2156" w:type="dxa"/>
        </w:tcPr>
        <w:p w14:paraId="293B0C4E" w14:textId="77777777" w:rsidR="00527BD4" w:rsidRPr="005819CE" w:rsidRDefault="00527BD4" w:rsidP="00A50CF6"/>
      </w:tc>
    </w:tr>
    <w:tr w:rsidR="00371275" w14:paraId="0E489CC5" w14:textId="77777777" w:rsidTr="00502512">
      <w:trPr>
        <w:trHeight w:hRule="exact" w:val="774"/>
      </w:trPr>
      <w:tc>
        <w:tcPr>
          <w:tcW w:w="2156" w:type="dxa"/>
        </w:tcPr>
        <w:p w14:paraId="009B7614" w14:textId="77777777" w:rsidR="00527BD4" w:rsidRDefault="00E22E06" w:rsidP="003A5290">
          <w:pPr>
            <w:pStyle w:val="Huisstijl-Kopje"/>
          </w:pPr>
          <w:r>
            <w:t>Ons kenmerk</w:t>
          </w:r>
        </w:p>
        <w:p w14:paraId="670D8F8A" w14:textId="340FA9BC" w:rsidR="00527BD4" w:rsidRPr="005819CE" w:rsidRDefault="00E22E06" w:rsidP="001E6117">
          <w:pPr>
            <w:pStyle w:val="Huisstijl-Kopje"/>
          </w:pPr>
          <w:r>
            <w:rPr>
              <w:b w:val="0"/>
            </w:rPr>
            <w:t>DGA-DAD</w:t>
          </w:r>
          <w:r w:rsidRPr="00502512">
            <w:rPr>
              <w:b w:val="0"/>
            </w:rPr>
            <w:t xml:space="preserve"> /</w:t>
          </w:r>
          <w:r w:rsidR="002E494F">
            <w:rPr>
              <w:b w:val="0"/>
            </w:rPr>
            <w:t xml:space="preserve"> </w:t>
          </w:r>
          <w:r w:rsidR="002E494F" w:rsidRPr="002E494F">
            <w:rPr>
              <w:b w:val="0"/>
            </w:rPr>
            <w:t>103072354</w:t>
          </w:r>
        </w:p>
      </w:tc>
    </w:tr>
  </w:tbl>
  <w:p w14:paraId="12B2E545" w14:textId="77777777" w:rsidR="00527BD4" w:rsidRDefault="00527BD4" w:rsidP="008C356D"/>
  <w:p w14:paraId="74124847" w14:textId="77777777" w:rsidR="00527BD4" w:rsidRPr="00740712" w:rsidRDefault="00527BD4" w:rsidP="008C356D"/>
  <w:p w14:paraId="7C6BBF2E" w14:textId="77777777" w:rsidR="00527BD4" w:rsidRPr="00217880" w:rsidRDefault="00527BD4" w:rsidP="008C356D">
    <w:pPr>
      <w:spacing w:line="0" w:lineRule="atLeast"/>
      <w:rPr>
        <w:sz w:val="2"/>
        <w:szCs w:val="2"/>
      </w:rPr>
    </w:pPr>
  </w:p>
  <w:p w14:paraId="5EDDBCC7" w14:textId="77777777" w:rsidR="00527BD4" w:rsidRPr="00740712" w:rsidRDefault="00527BD4" w:rsidP="004F44C2"/>
  <w:p w14:paraId="7BA000A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71275" w14:paraId="2BD0CC6F" w14:textId="77777777" w:rsidTr="00751A6A">
      <w:trPr>
        <w:trHeight w:val="2636"/>
      </w:trPr>
      <w:tc>
        <w:tcPr>
          <w:tcW w:w="737" w:type="dxa"/>
        </w:tcPr>
        <w:p w14:paraId="6232D6C2" w14:textId="77777777" w:rsidR="00527BD4" w:rsidRDefault="00527BD4" w:rsidP="00D0609E">
          <w:pPr>
            <w:framePr w:w="6340" w:h="2750" w:hRule="exact" w:hSpace="180" w:wrap="around" w:vAnchor="page" w:hAnchor="text" w:x="3873" w:y="-140"/>
            <w:spacing w:line="240" w:lineRule="auto"/>
          </w:pPr>
        </w:p>
      </w:tc>
      <w:tc>
        <w:tcPr>
          <w:tcW w:w="5156" w:type="dxa"/>
        </w:tcPr>
        <w:p w14:paraId="5365BB79" w14:textId="77777777" w:rsidR="00527BD4" w:rsidRDefault="00E22E06"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654E7194" wp14:editId="0D6825B1">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0D5F97C" w14:textId="77777777" w:rsidR="003E0C4D" w:rsidRDefault="003E0C4D" w:rsidP="00D0609E">
          <w:pPr>
            <w:framePr w:w="6340" w:h="2750" w:hRule="exact" w:hSpace="180" w:wrap="around" w:vAnchor="page" w:hAnchor="text" w:x="3873" w:y="-140"/>
            <w:spacing w:line="240" w:lineRule="auto"/>
          </w:pPr>
        </w:p>
      </w:tc>
    </w:tr>
  </w:tbl>
  <w:p w14:paraId="043F959F" w14:textId="77777777" w:rsidR="00527BD4" w:rsidRDefault="00527BD4" w:rsidP="00D0609E">
    <w:pPr>
      <w:framePr w:w="6340" w:h="2750" w:hRule="exact" w:hSpace="180" w:wrap="around" w:vAnchor="page" w:hAnchor="text" w:x="3873" w:y="-140"/>
    </w:pPr>
  </w:p>
  <w:p w14:paraId="165BA4D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71275" w14:paraId="17AEE551" w14:textId="77777777" w:rsidTr="00A50CF6">
      <w:tc>
        <w:tcPr>
          <w:tcW w:w="2160" w:type="dxa"/>
        </w:tcPr>
        <w:p w14:paraId="54CF33B7" w14:textId="77777777" w:rsidR="00527BD4" w:rsidRPr="005819CE" w:rsidRDefault="00E22E06" w:rsidP="00A50CF6">
          <w:pPr>
            <w:pStyle w:val="Huisstijl-Adres"/>
            <w:rPr>
              <w:b/>
            </w:rPr>
          </w:pPr>
          <w:r>
            <w:rPr>
              <w:b/>
            </w:rPr>
            <w:t>Directoraat-generaal Agro</w:t>
          </w:r>
          <w:r w:rsidRPr="005819CE">
            <w:rPr>
              <w:b/>
            </w:rPr>
            <w:br/>
          </w:r>
          <w:r>
            <w:t>Directie Dierlijke Agroketens en Dierenwelzijn</w:t>
          </w:r>
        </w:p>
        <w:p w14:paraId="2BFFDBBF" w14:textId="77777777" w:rsidR="00527BD4" w:rsidRPr="00BE5ED9" w:rsidRDefault="00E22E06" w:rsidP="00A50CF6">
          <w:pPr>
            <w:pStyle w:val="Huisstijl-Adres"/>
          </w:pPr>
          <w:r>
            <w:rPr>
              <w:b/>
            </w:rPr>
            <w:t>Bezoekadres</w:t>
          </w:r>
          <w:r>
            <w:rPr>
              <w:b/>
            </w:rPr>
            <w:br/>
          </w:r>
          <w:r>
            <w:t>Bezuidenhoutseweg 73</w:t>
          </w:r>
          <w:r w:rsidRPr="005819CE">
            <w:br/>
          </w:r>
          <w:r>
            <w:t>2594 AC Den Haag</w:t>
          </w:r>
        </w:p>
        <w:p w14:paraId="119DEB88" w14:textId="77777777" w:rsidR="00EF495B" w:rsidRDefault="00E22E06" w:rsidP="0098788A">
          <w:pPr>
            <w:pStyle w:val="Huisstijl-Adres"/>
          </w:pPr>
          <w:r>
            <w:rPr>
              <w:b/>
            </w:rPr>
            <w:t>Postadres</w:t>
          </w:r>
          <w:r>
            <w:rPr>
              <w:b/>
            </w:rPr>
            <w:br/>
          </w:r>
          <w:r>
            <w:t>Postbus 20401</w:t>
          </w:r>
          <w:r w:rsidRPr="005819CE">
            <w:br/>
            <w:t>2500 E</w:t>
          </w:r>
          <w:r>
            <w:t>K</w:t>
          </w:r>
          <w:r w:rsidRPr="005819CE">
            <w:t xml:space="preserve"> Den Haag</w:t>
          </w:r>
        </w:p>
        <w:p w14:paraId="72617C45" w14:textId="77777777" w:rsidR="00556BEE" w:rsidRPr="005B3814" w:rsidRDefault="00E22E06" w:rsidP="0098788A">
          <w:pPr>
            <w:pStyle w:val="Huisstijl-Adres"/>
          </w:pPr>
          <w:r>
            <w:rPr>
              <w:b/>
            </w:rPr>
            <w:t>Overheidsidentificatienr</w:t>
          </w:r>
          <w:r>
            <w:rPr>
              <w:b/>
            </w:rPr>
            <w:br/>
          </w:r>
          <w:r w:rsidR="00BA129E">
            <w:rPr>
              <w:rFonts w:cs="Agrofont"/>
              <w:iCs/>
            </w:rPr>
            <w:t>00000001858272854000</w:t>
          </w:r>
        </w:p>
        <w:p w14:paraId="414BE577" w14:textId="00E2700F" w:rsidR="00527BD4" w:rsidRPr="002E494F" w:rsidRDefault="00E22E06"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371275" w14:paraId="383EB95B" w14:textId="77777777" w:rsidTr="00A50CF6">
      <w:trPr>
        <w:trHeight w:hRule="exact" w:val="200"/>
      </w:trPr>
      <w:tc>
        <w:tcPr>
          <w:tcW w:w="2160" w:type="dxa"/>
        </w:tcPr>
        <w:p w14:paraId="2BA01B29" w14:textId="77777777" w:rsidR="00527BD4" w:rsidRPr="005819CE" w:rsidRDefault="00527BD4" w:rsidP="00A50CF6"/>
      </w:tc>
    </w:tr>
    <w:tr w:rsidR="00371275" w14:paraId="11F2167D" w14:textId="77777777" w:rsidTr="00A50CF6">
      <w:tc>
        <w:tcPr>
          <w:tcW w:w="2160" w:type="dxa"/>
        </w:tcPr>
        <w:p w14:paraId="59599A25" w14:textId="77777777" w:rsidR="000C0163" w:rsidRPr="005819CE" w:rsidRDefault="00E22E06" w:rsidP="000C0163">
          <w:pPr>
            <w:pStyle w:val="Huisstijl-Kopje"/>
          </w:pPr>
          <w:r>
            <w:t>Ons kenmerk</w:t>
          </w:r>
          <w:r w:rsidRPr="005819CE">
            <w:t xml:space="preserve"> </w:t>
          </w:r>
        </w:p>
        <w:p w14:paraId="5D7B5F39" w14:textId="77777777" w:rsidR="000C0163" w:rsidRPr="005819CE" w:rsidRDefault="00E22E06" w:rsidP="000C0163">
          <w:pPr>
            <w:pStyle w:val="Huisstijl-Gegeven"/>
          </w:pPr>
          <w:r>
            <w:t>DGA-DAD /</w:t>
          </w:r>
          <w:r w:rsidR="00CC7BA8">
            <w:t xml:space="preserve"> </w:t>
          </w:r>
          <w:r>
            <w:t>103072354</w:t>
          </w:r>
        </w:p>
        <w:p w14:paraId="6100E91E" w14:textId="77777777" w:rsidR="00527BD4" w:rsidRPr="005819CE" w:rsidRDefault="00E22E06" w:rsidP="00A50CF6">
          <w:pPr>
            <w:pStyle w:val="Huisstijl-Kopje"/>
          </w:pPr>
          <w:r>
            <w:t>Uw kenmerk</w:t>
          </w:r>
        </w:p>
        <w:p w14:paraId="1DBDB5BF" w14:textId="0873B221" w:rsidR="00527BD4" w:rsidRPr="005819CE" w:rsidRDefault="00E22E06" w:rsidP="002E494F">
          <w:pPr>
            <w:pStyle w:val="Huisstijl-Gegeven"/>
          </w:pPr>
          <w:r>
            <w:t>2025Z21797</w:t>
          </w:r>
        </w:p>
      </w:tc>
    </w:tr>
  </w:tbl>
  <w:p w14:paraId="0F55726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71275" w14:paraId="7E023E03" w14:textId="77777777" w:rsidTr="009E2051">
      <w:trPr>
        <w:trHeight w:val="400"/>
      </w:trPr>
      <w:tc>
        <w:tcPr>
          <w:tcW w:w="7520" w:type="dxa"/>
          <w:gridSpan w:val="2"/>
        </w:tcPr>
        <w:p w14:paraId="5C13C891" w14:textId="77777777" w:rsidR="00527BD4" w:rsidRPr="00BC3B53" w:rsidRDefault="00E22E06" w:rsidP="00A50CF6">
          <w:pPr>
            <w:pStyle w:val="Huisstijl-Retouradres"/>
          </w:pPr>
          <w:r>
            <w:t>&gt; Retouradres Postbus 20401 2500 EK Den Haag</w:t>
          </w:r>
        </w:p>
      </w:tc>
    </w:tr>
    <w:tr w:rsidR="00371275" w14:paraId="443FCA7A" w14:textId="77777777" w:rsidTr="009E2051">
      <w:tc>
        <w:tcPr>
          <w:tcW w:w="7520" w:type="dxa"/>
          <w:gridSpan w:val="2"/>
        </w:tcPr>
        <w:p w14:paraId="3711E30A" w14:textId="77777777" w:rsidR="00527BD4" w:rsidRPr="00983E8F" w:rsidRDefault="00527BD4" w:rsidP="00A50CF6">
          <w:pPr>
            <w:pStyle w:val="Huisstijl-Rubricering"/>
          </w:pPr>
        </w:p>
      </w:tc>
    </w:tr>
    <w:tr w:rsidR="00371275" w14:paraId="34D1E896" w14:textId="77777777" w:rsidTr="009E2051">
      <w:trPr>
        <w:trHeight w:hRule="exact" w:val="2440"/>
      </w:trPr>
      <w:tc>
        <w:tcPr>
          <w:tcW w:w="7520" w:type="dxa"/>
          <w:gridSpan w:val="2"/>
        </w:tcPr>
        <w:p w14:paraId="5E478DF9" w14:textId="77777777" w:rsidR="00527BD4" w:rsidRDefault="00E22E06" w:rsidP="00A50CF6">
          <w:pPr>
            <w:pStyle w:val="Huisstijl-NAW"/>
          </w:pPr>
          <w:r>
            <w:t xml:space="preserve">De Voorzitter van de Tweede Kamer </w:t>
          </w:r>
        </w:p>
        <w:p w14:paraId="7A1E799F" w14:textId="77777777" w:rsidR="00D87195" w:rsidRDefault="00E22E06" w:rsidP="00D87195">
          <w:pPr>
            <w:pStyle w:val="Huisstijl-NAW"/>
          </w:pPr>
          <w:r>
            <w:t>der Staten-Generaal</w:t>
          </w:r>
        </w:p>
        <w:p w14:paraId="7E2CC5BD" w14:textId="77777777" w:rsidR="005C769E" w:rsidRDefault="00E22E06" w:rsidP="005C769E">
          <w:pPr>
            <w:rPr>
              <w:szCs w:val="18"/>
            </w:rPr>
          </w:pPr>
          <w:r>
            <w:rPr>
              <w:szCs w:val="18"/>
            </w:rPr>
            <w:t>Prinses Irenestraat 6</w:t>
          </w:r>
        </w:p>
        <w:p w14:paraId="16AAE2F7" w14:textId="77777777" w:rsidR="005C769E" w:rsidRDefault="00E22E06" w:rsidP="005C769E">
          <w:pPr>
            <w:pStyle w:val="Huisstijl-NAW"/>
          </w:pPr>
          <w:r>
            <w:t>2595 BD  DEN HAAG</w:t>
          </w:r>
        </w:p>
      </w:tc>
    </w:tr>
    <w:tr w:rsidR="00371275" w14:paraId="3B61FE60" w14:textId="77777777" w:rsidTr="009E2051">
      <w:trPr>
        <w:trHeight w:hRule="exact" w:val="400"/>
      </w:trPr>
      <w:tc>
        <w:tcPr>
          <w:tcW w:w="7520" w:type="dxa"/>
          <w:gridSpan w:val="2"/>
        </w:tcPr>
        <w:p w14:paraId="73D4879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71275" w14:paraId="2B2B83C6" w14:textId="77777777" w:rsidTr="009E2051">
      <w:trPr>
        <w:trHeight w:val="240"/>
      </w:trPr>
      <w:tc>
        <w:tcPr>
          <w:tcW w:w="900" w:type="dxa"/>
        </w:tcPr>
        <w:p w14:paraId="396878F9" w14:textId="77777777" w:rsidR="00527BD4" w:rsidRPr="007709EF" w:rsidRDefault="00E22E06" w:rsidP="00A50CF6">
          <w:pPr>
            <w:rPr>
              <w:szCs w:val="18"/>
            </w:rPr>
          </w:pPr>
          <w:r>
            <w:rPr>
              <w:szCs w:val="18"/>
            </w:rPr>
            <w:t>Datum</w:t>
          </w:r>
        </w:p>
      </w:tc>
      <w:tc>
        <w:tcPr>
          <w:tcW w:w="6620" w:type="dxa"/>
        </w:tcPr>
        <w:p w14:paraId="77F5C8F6" w14:textId="1D9E48BB" w:rsidR="00527BD4" w:rsidRPr="007709EF" w:rsidRDefault="003D482C" w:rsidP="00A50CF6">
          <w:r>
            <w:t>2 februari 2026</w:t>
          </w:r>
        </w:p>
      </w:tc>
    </w:tr>
    <w:tr w:rsidR="00371275" w14:paraId="3CD5CC7A" w14:textId="77777777" w:rsidTr="009E2051">
      <w:trPr>
        <w:trHeight w:val="240"/>
      </w:trPr>
      <w:tc>
        <w:tcPr>
          <w:tcW w:w="900" w:type="dxa"/>
        </w:tcPr>
        <w:p w14:paraId="3F6B06E4" w14:textId="77777777" w:rsidR="00527BD4" w:rsidRPr="007709EF" w:rsidRDefault="00E22E06" w:rsidP="00A50CF6">
          <w:pPr>
            <w:rPr>
              <w:szCs w:val="18"/>
            </w:rPr>
          </w:pPr>
          <w:r>
            <w:rPr>
              <w:szCs w:val="18"/>
            </w:rPr>
            <w:t>Betreft</w:t>
          </w:r>
        </w:p>
      </w:tc>
      <w:tc>
        <w:tcPr>
          <w:tcW w:w="6620" w:type="dxa"/>
        </w:tcPr>
        <w:p w14:paraId="07F42901" w14:textId="43F65361" w:rsidR="00527BD4" w:rsidRPr="007709EF" w:rsidRDefault="00E22E06" w:rsidP="00A50CF6">
          <w:r>
            <w:t>Beantwoording vragen over de behandeling en het transport van zieke en kreupele ‘afgemolken’ koeien</w:t>
          </w:r>
        </w:p>
      </w:tc>
    </w:tr>
  </w:tbl>
  <w:p w14:paraId="7112383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0D35193"/>
    <w:multiLevelType w:val="hybridMultilevel"/>
    <w:tmpl w:val="840C1F24"/>
    <w:lvl w:ilvl="0" w:tplc="FB7E9904">
      <w:start w:val="1"/>
      <w:numFmt w:val="decimal"/>
      <w:lvlText w:val="%1."/>
      <w:lvlJc w:val="left"/>
      <w:pPr>
        <w:ind w:left="1020" w:hanging="360"/>
      </w:pPr>
    </w:lvl>
    <w:lvl w:ilvl="1" w:tplc="CAA0F810">
      <w:start w:val="1"/>
      <w:numFmt w:val="decimal"/>
      <w:lvlText w:val="%2."/>
      <w:lvlJc w:val="left"/>
      <w:pPr>
        <w:ind w:left="1020" w:hanging="360"/>
      </w:pPr>
    </w:lvl>
    <w:lvl w:ilvl="2" w:tplc="0F72FE2C">
      <w:start w:val="1"/>
      <w:numFmt w:val="decimal"/>
      <w:lvlText w:val="%3."/>
      <w:lvlJc w:val="left"/>
      <w:pPr>
        <w:ind w:left="1020" w:hanging="360"/>
      </w:pPr>
    </w:lvl>
    <w:lvl w:ilvl="3" w:tplc="6DD84EDA">
      <w:start w:val="1"/>
      <w:numFmt w:val="decimal"/>
      <w:lvlText w:val="%4."/>
      <w:lvlJc w:val="left"/>
      <w:pPr>
        <w:ind w:left="1020" w:hanging="360"/>
      </w:pPr>
    </w:lvl>
    <w:lvl w:ilvl="4" w:tplc="730E3EBA">
      <w:start w:val="1"/>
      <w:numFmt w:val="decimal"/>
      <w:lvlText w:val="%5."/>
      <w:lvlJc w:val="left"/>
      <w:pPr>
        <w:ind w:left="1020" w:hanging="360"/>
      </w:pPr>
    </w:lvl>
    <w:lvl w:ilvl="5" w:tplc="F6C8E2F2">
      <w:start w:val="1"/>
      <w:numFmt w:val="decimal"/>
      <w:lvlText w:val="%6."/>
      <w:lvlJc w:val="left"/>
      <w:pPr>
        <w:ind w:left="1020" w:hanging="360"/>
      </w:pPr>
    </w:lvl>
    <w:lvl w:ilvl="6" w:tplc="06729506">
      <w:start w:val="1"/>
      <w:numFmt w:val="decimal"/>
      <w:lvlText w:val="%7."/>
      <w:lvlJc w:val="left"/>
      <w:pPr>
        <w:ind w:left="1020" w:hanging="360"/>
      </w:pPr>
    </w:lvl>
    <w:lvl w:ilvl="7" w:tplc="A424A794">
      <w:start w:val="1"/>
      <w:numFmt w:val="decimal"/>
      <w:lvlText w:val="%8."/>
      <w:lvlJc w:val="left"/>
      <w:pPr>
        <w:ind w:left="1020" w:hanging="360"/>
      </w:pPr>
    </w:lvl>
    <w:lvl w:ilvl="8" w:tplc="41E0B33A">
      <w:start w:val="1"/>
      <w:numFmt w:val="decimal"/>
      <w:lvlText w:val="%9."/>
      <w:lvlJc w:val="left"/>
      <w:pPr>
        <w:ind w:left="1020" w:hanging="36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7BC0097A">
      <w:start w:val="1"/>
      <w:numFmt w:val="bullet"/>
      <w:pStyle w:val="Lijstopsomteken"/>
      <w:lvlText w:val="•"/>
      <w:lvlJc w:val="left"/>
      <w:pPr>
        <w:tabs>
          <w:tab w:val="num" w:pos="227"/>
        </w:tabs>
        <w:ind w:left="227" w:hanging="227"/>
      </w:pPr>
      <w:rPr>
        <w:rFonts w:ascii="Verdana" w:hAnsi="Verdana" w:hint="default"/>
        <w:sz w:val="18"/>
        <w:szCs w:val="18"/>
      </w:rPr>
    </w:lvl>
    <w:lvl w:ilvl="1" w:tplc="FD4A9A28" w:tentative="1">
      <w:start w:val="1"/>
      <w:numFmt w:val="bullet"/>
      <w:lvlText w:val="o"/>
      <w:lvlJc w:val="left"/>
      <w:pPr>
        <w:tabs>
          <w:tab w:val="num" w:pos="1440"/>
        </w:tabs>
        <w:ind w:left="1440" w:hanging="360"/>
      </w:pPr>
      <w:rPr>
        <w:rFonts w:ascii="Courier New" w:hAnsi="Courier New" w:cs="Courier New" w:hint="default"/>
      </w:rPr>
    </w:lvl>
    <w:lvl w:ilvl="2" w:tplc="6304F032" w:tentative="1">
      <w:start w:val="1"/>
      <w:numFmt w:val="bullet"/>
      <w:lvlText w:val=""/>
      <w:lvlJc w:val="left"/>
      <w:pPr>
        <w:tabs>
          <w:tab w:val="num" w:pos="2160"/>
        </w:tabs>
        <w:ind w:left="2160" w:hanging="360"/>
      </w:pPr>
      <w:rPr>
        <w:rFonts w:ascii="Wingdings" w:hAnsi="Wingdings" w:hint="default"/>
      </w:rPr>
    </w:lvl>
    <w:lvl w:ilvl="3" w:tplc="2DC8B056" w:tentative="1">
      <w:start w:val="1"/>
      <w:numFmt w:val="bullet"/>
      <w:lvlText w:val=""/>
      <w:lvlJc w:val="left"/>
      <w:pPr>
        <w:tabs>
          <w:tab w:val="num" w:pos="2880"/>
        </w:tabs>
        <w:ind w:left="2880" w:hanging="360"/>
      </w:pPr>
      <w:rPr>
        <w:rFonts w:ascii="Symbol" w:hAnsi="Symbol" w:hint="default"/>
      </w:rPr>
    </w:lvl>
    <w:lvl w:ilvl="4" w:tplc="6FB4E1A6" w:tentative="1">
      <w:start w:val="1"/>
      <w:numFmt w:val="bullet"/>
      <w:lvlText w:val="o"/>
      <w:lvlJc w:val="left"/>
      <w:pPr>
        <w:tabs>
          <w:tab w:val="num" w:pos="3600"/>
        </w:tabs>
        <w:ind w:left="3600" w:hanging="360"/>
      </w:pPr>
      <w:rPr>
        <w:rFonts w:ascii="Courier New" w:hAnsi="Courier New" w:cs="Courier New" w:hint="default"/>
      </w:rPr>
    </w:lvl>
    <w:lvl w:ilvl="5" w:tplc="61D49AC6" w:tentative="1">
      <w:start w:val="1"/>
      <w:numFmt w:val="bullet"/>
      <w:lvlText w:val=""/>
      <w:lvlJc w:val="left"/>
      <w:pPr>
        <w:tabs>
          <w:tab w:val="num" w:pos="4320"/>
        </w:tabs>
        <w:ind w:left="4320" w:hanging="360"/>
      </w:pPr>
      <w:rPr>
        <w:rFonts w:ascii="Wingdings" w:hAnsi="Wingdings" w:hint="default"/>
      </w:rPr>
    </w:lvl>
    <w:lvl w:ilvl="6" w:tplc="03F07766" w:tentative="1">
      <w:start w:val="1"/>
      <w:numFmt w:val="bullet"/>
      <w:lvlText w:val=""/>
      <w:lvlJc w:val="left"/>
      <w:pPr>
        <w:tabs>
          <w:tab w:val="num" w:pos="5040"/>
        </w:tabs>
        <w:ind w:left="5040" w:hanging="360"/>
      </w:pPr>
      <w:rPr>
        <w:rFonts w:ascii="Symbol" w:hAnsi="Symbol" w:hint="default"/>
      </w:rPr>
    </w:lvl>
    <w:lvl w:ilvl="7" w:tplc="1CB82970" w:tentative="1">
      <w:start w:val="1"/>
      <w:numFmt w:val="bullet"/>
      <w:lvlText w:val="o"/>
      <w:lvlJc w:val="left"/>
      <w:pPr>
        <w:tabs>
          <w:tab w:val="num" w:pos="5760"/>
        </w:tabs>
        <w:ind w:left="5760" w:hanging="360"/>
      </w:pPr>
      <w:rPr>
        <w:rFonts w:ascii="Courier New" w:hAnsi="Courier New" w:cs="Courier New" w:hint="default"/>
      </w:rPr>
    </w:lvl>
    <w:lvl w:ilvl="8" w:tplc="1C8ECFE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947906"/>
    <w:multiLevelType w:val="hybridMultilevel"/>
    <w:tmpl w:val="72F6B9DE"/>
    <w:lvl w:ilvl="0" w:tplc="2DE40EBC">
      <w:start w:val="1"/>
      <w:numFmt w:val="decimal"/>
      <w:lvlText w:val="%1."/>
      <w:lvlJc w:val="left"/>
      <w:pPr>
        <w:ind w:left="1020" w:hanging="360"/>
      </w:pPr>
    </w:lvl>
    <w:lvl w:ilvl="1" w:tplc="97D4210A">
      <w:start w:val="1"/>
      <w:numFmt w:val="decimal"/>
      <w:lvlText w:val="%2."/>
      <w:lvlJc w:val="left"/>
      <w:pPr>
        <w:ind w:left="1020" w:hanging="360"/>
      </w:pPr>
    </w:lvl>
    <w:lvl w:ilvl="2" w:tplc="E28A83E4">
      <w:start w:val="1"/>
      <w:numFmt w:val="decimal"/>
      <w:lvlText w:val="%3."/>
      <w:lvlJc w:val="left"/>
      <w:pPr>
        <w:ind w:left="1020" w:hanging="360"/>
      </w:pPr>
    </w:lvl>
    <w:lvl w:ilvl="3" w:tplc="60B469E2">
      <w:start w:val="1"/>
      <w:numFmt w:val="decimal"/>
      <w:lvlText w:val="%4."/>
      <w:lvlJc w:val="left"/>
      <w:pPr>
        <w:ind w:left="1020" w:hanging="360"/>
      </w:pPr>
    </w:lvl>
    <w:lvl w:ilvl="4" w:tplc="86645266">
      <w:start w:val="1"/>
      <w:numFmt w:val="decimal"/>
      <w:lvlText w:val="%5."/>
      <w:lvlJc w:val="left"/>
      <w:pPr>
        <w:ind w:left="1020" w:hanging="360"/>
      </w:pPr>
    </w:lvl>
    <w:lvl w:ilvl="5" w:tplc="80081D76">
      <w:start w:val="1"/>
      <w:numFmt w:val="decimal"/>
      <w:lvlText w:val="%6."/>
      <w:lvlJc w:val="left"/>
      <w:pPr>
        <w:ind w:left="1020" w:hanging="360"/>
      </w:pPr>
    </w:lvl>
    <w:lvl w:ilvl="6" w:tplc="845AD8CA">
      <w:start w:val="1"/>
      <w:numFmt w:val="decimal"/>
      <w:lvlText w:val="%7."/>
      <w:lvlJc w:val="left"/>
      <w:pPr>
        <w:ind w:left="1020" w:hanging="360"/>
      </w:pPr>
    </w:lvl>
    <w:lvl w:ilvl="7" w:tplc="67720218">
      <w:start w:val="1"/>
      <w:numFmt w:val="decimal"/>
      <w:lvlText w:val="%8."/>
      <w:lvlJc w:val="left"/>
      <w:pPr>
        <w:ind w:left="1020" w:hanging="360"/>
      </w:pPr>
    </w:lvl>
    <w:lvl w:ilvl="8" w:tplc="BFA0FAE2">
      <w:start w:val="1"/>
      <w:numFmt w:val="decimal"/>
      <w:lvlText w:val="%9."/>
      <w:lvlJc w:val="left"/>
      <w:pPr>
        <w:ind w:left="1020" w:hanging="360"/>
      </w:p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A57AA97A">
      <w:start w:val="1"/>
      <w:numFmt w:val="bullet"/>
      <w:pStyle w:val="Lijstopsomteken2"/>
      <w:lvlText w:val="–"/>
      <w:lvlJc w:val="left"/>
      <w:pPr>
        <w:tabs>
          <w:tab w:val="num" w:pos="227"/>
        </w:tabs>
        <w:ind w:left="227" w:firstLine="0"/>
      </w:pPr>
      <w:rPr>
        <w:rFonts w:ascii="Verdana" w:hAnsi="Verdana" w:hint="default"/>
      </w:rPr>
    </w:lvl>
    <w:lvl w:ilvl="1" w:tplc="3782D0C4" w:tentative="1">
      <w:start w:val="1"/>
      <w:numFmt w:val="bullet"/>
      <w:lvlText w:val="o"/>
      <w:lvlJc w:val="left"/>
      <w:pPr>
        <w:tabs>
          <w:tab w:val="num" w:pos="1440"/>
        </w:tabs>
        <w:ind w:left="1440" w:hanging="360"/>
      </w:pPr>
      <w:rPr>
        <w:rFonts w:ascii="Courier New" w:hAnsi="Courier New" w:cs="Courier New" w:hint="default"/>
      </w:rPr>
    </w:lvl>
    <w:lvl w:ilvl="2" w:tplc="A44ECDF4" w:tentative="1">
      <w:start w:val="1"/>
      <w:numFmt w:val="bullet"/>
      <w:lvlText w:val=""/>
      <w:lvlJc w:val="left"/>
      <w:pPr>
        <w:tabs>
          <w:tab w:val="num" w:pos="2160"/>
        </w:tabs>
        <w:ind w:left="2160" w:hanging="360"/>
      </w:pPr>
      <w:rPr>
        <w:rFonts w:ascii="Wingdings" w:hAnsi="Wingdings" w:hint="default"/>
      </w:rPr>
    </w:lvl>
    <w:lvl w:ilvl="3" w:tplc="AF4C9362" w:tentative="1">
      <w:start w:val="1"/>
      <w:numFmt w:val="bullet"/>
      <w:lvlText w:val=""/>
      <w:lvlJc w:val="left"/>
      <w:pPr>
        <w:tabs>
          <w:tab w:val="num" w:pos="2880"/>
        </w:tabs>
        <w:ind w:left="2880" w:hanging="360"/>
      </w:pPr>
      <w:rPr>
        <w:rFonts w:ascii="Symbol" w:hAnsi="Symbol" w:hint="default"/>
      </w:rPr>
    </w:lvl>
    <w:lvl w:ilvl="4" w:tplc="9E7A6088" w:tentative="1">
      <w:start w:val="1"/>
      <w:numFmt w:val="bullet"/>
      <w:lvlText w:val="o"/>
      <w:lvlJc w:val="left"/>
      <w:pPr>
        <w:tabs>
          <w:tab w:val="num" w:pos="3600"/>
        </w:tabs>
        <w:ind w:left="3600" w:hanging="360"/>
      </w:pPr>
      <w:rPr>
        <w:rFonts w:ascii="Courier New" w:hAnsi="Courier New" w:cs="Courier New" w:hint="default"/>
      </w:rPr>
    </w:lvl>
    <w:lvl w:ilvl="5" w:tplc="B704C8F2" w:tentative="1">
      <w:start w:val="1"/>
      <w:numFmt w:val="bullet"/>
      <w:lvlText w:val=""/>
      <w:lvlJc w:val="left"/>
      <w:pPr>
        <w:tabs>
          <w:tab w:val="num" w:pos="4320"/>
        </w:tabs>
        <w:ind w:left="4320" w:hanging="360"/>
      </w:pPr>
      <w:rPr>
        <w:rFonts w:ascii="Wingdings" w:hAnsi="Wingdings" w:hint="default"/>
      </w:rPr>
    </w:lvl>
    <w:lvl w:ilvl="6" w:tplc="6756E63E" w:tentative="1">
      <w:start w:val="1"/>
      <w:numFmt w:val="bullet"/>
      <w:lvlText w:val=""/>
      <w:lvlJc w:val="left"/>
      <w:pPr>
        <w:tabs>
          <w:tab w:val="num" w:pos="5040"/>
        </w:tabs>
        <w:ind w:left="5040" w:hanging="360"/>
      </w:pPr>
      <w:rPr>
        <w:rFonts w:ascii="Symbol" w:hAnsi="Symbol" w:hint="default"/>
      </w:rPr>
    </w:lvl>
    <w:lvl w:ilvl="7" w:tplc="67280348" w:tentative="1">
      <w:start w:val="1"/>
      <w:numFmt w:val="bullet"/>
      <w:lvlText w:val="o"/>
      <w:lvlJc w:val="left"/>
      <w:pPr>
        <w:tabs>
          <w:tab w:val="num" w:pos="5760"/>
        </w:tabs>
        <w:ind w:left="5760" w:hanging="360"/>
      </w:pPr>
      <w:rPr>
        <w:rFonts w:ascii="Courier New" w:hAnsi="Courier New" w:cs="Courier New" w:hint="default"/>
      </w:rPr>
    </w:lvl>
    <w:lvl w:ilvl="8" w:tplc="488CB3C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482086"/>
    <w:multiLevelType w:val="hybridMultilevel"/>
    <w:tmpl w:val="DA963074"/>
    <w:lvl w:ilvl="0" w:tplc="30CED5FE">
      <w:start w:val="1"/>
      <w:numFmt w:val="decimal"/>
      <w:lvlText w:val="%1."/>
      <w:lvlJc w:val="left"/>
      <w:pPr>
        <w:ind w:left="1020" w:hanging="360"/>
      </w:pPr>
    </w:lvl>
    <w:lvl w:ilvl="1" w:tplc="EE1640A4">
      <w:start w:val="1"/>
      <w:numFmt w:val="decimal"/>
      <w:lvlText w:val="%2."/>
      <w:lvlJc w:val="left"/>
      <w:pPr>
        <w:ind w:left="1020" w:hanging="360"/>
      </w:pPr>
    </w:lvl>
    <w:lvl w:ilvl="2" w:tplc="69623A18">
      <w:start w:val="1"/>
      <w:numFmt w:val="decimal"/>
      <w:lvlText w:val="%3."/>
      <w:lvlJc w:val="left"/>
      <w:pPr>
        <w:ind w:left="1020" w:hanging="360"/>
      </w:pPr>
    </w:lvl>
    <w:lvl w:ilvl="3" w:tplc="FBFC7488">
      <w:start w:val="1"/>
      <w:numFmt w:val="decimal"/>
      <w:lvlText w:val="%4."/>
      <w:lvlJc w:val="left"/>
      <w:pPr>
        <w:ind w:left="1020" w:hanging="360"/>
      </w:pPr>
    </w:lvl>
    <w:lvl w:ilvl="4" w:tplc="EB12C088">
      <w:start w:val="1"/>
      <w:numFmt w:val="decimal"/>
      <w:lvlText w:val="%5."/>
      <w:lvlJc w:val="left"/>
      <w:pPr>
        <w:ind w:left="1020" w:hanging="360"/>
      </w:pPr>
    </w:lvl>
    <w:lvl w:ilvl="5" w:tplc="CD2C96DE">
      <w:start w:val="1"/>
      <w:numFmt w:val="decimal"/>
      <w:lvlText w:val="%6."/>
      <w:lvlJc w:val="left"/>
      <w:pPr>
        <w:ind w:left="1020" w:hanging="360"/>
      </w:pPr>
    </w:lvl>
    <w:lvl w:ilvl="6" w:tplc="26FCE13C">
      <w:start w:val="1"/>
      <w:numFmt w:val="decimal"/>
      <w:lvlText w:val="%7."/>
      <w:lvlJc w:val="left"/>
      <w:pPr>
        <w:ind w:left="1020" w:hanging="360"/>
      </w:pPr>
    </w:lvl>
    <w:lvl w:ilvl="7" w:tplc="583A2E18">
      <w:start w:val="1"/>
      <w:numFmt w:val="decimal"/>
      <w:lvlText w:val="%8."/>
      <w:lvlJc w:val="left"/>
      <w:pPr>
        <w:ind w:left="1020" w:hanging="360"/>
      </w:pPr>
    </w:lvl>
    <w:lvl w:ilvl="8" w:tplc="9DA66FEC">
      <w:start w:val="1"/>
      <w:numFmt w:val="decimal"/>
      <w:lvlText w:val="%9."/>
      <w:lvlJc w:val="left"/>
      <w:pPr>
        <w:ind w:left="1020" w:hanging="360"/>
      </w:pPr>
    </w:lvl>
  </w:abstractNum>
  <w:abstractNum w:abstractNumId="16" w15:restartNumberingAfterBreak="0">
    <w:nsid w:val="336867CB"/>
    <w:multiLevelType w:val="hybridMultilevel"/>
    <w:tmpl w:val="412813CE"/>
    <w:lvl w:ilvl="0" w:tplc="3D7AE754">
      <w:start w:val="1"/>
      <w:numFmt w:val="decimal"/>
      <w:lvlText w:val="%1."/>
      <w:lvlJc w:val="left"/>
      <w:pPr>
        <w:ind w:left="1020" w:hanging="360"/>
      </w:pPr>
    </w:lvl>
    <w:lvl w:ilvl="1" w:tplc="41BE71A2">
      <w:start w:val="1"/>
      <w:numFmt w:val="decimal"/>
      <w:lvlText w:val="%2."/>
      <w:lvlJc w:val="left"/>
      <w:pPr>
        <w:ind w:left="1020" w:hanging="360"/>
      </w:pPr>
    </w:lvl>
    <w:lvl w:ilvl="2" w:tplc="D0B0ADAC">
      <w:start w:val="1"/>
      <w:numFmt w:val="decimal"/>
      <w:lvlText w:val="%3."/>
      <w:lvlJc w:val="left"/>
      <w:pPr>
        <w:ind w:left="1020" w:hanging="360"/>
      </w:pPr>
    </w:lvl>
    <w:lvl w:ilvl="3" w:tplc="3768E626">
      <w:start w:val="1"/>
      <w:numFmt w:val="decimal"/>
      <w:lvlText w:val="%4."/>
      <w:lvlJc w:val="left"/>
      <w:pPr>
        <w:ind w:left="1020" w:hanging="360"/>
      </w:pPr>
    </w:lvl>
    <w:lvl w:ilvl="4" w:tplc="DD3E44C0">
      <w:start w:val="1"/>
      <w:numFmt w:val="decimal"/>
      <w:lvlText w:val="%5."/>
      <w:lvlJc w:val="left"/>
      <w:pPr>
        <w:ind w:left="1020" w:hanging="360"/>
      </w:pPr>
    </w:lvl>
    <w:lvl w:ilvl="5" w:tplc="D4847CF6">
      <w:start w:val="1"/>
      <w:numFmt w:val="decimal"/>
      <w:lvlText w:val="%6."/>
      <w:lvlJc w:val="left"/>
      <w:pPr>
        <w:ind w:left="1020" w:hanging="360"/>
      </w:pPr>
    </w:lvl>
    <w:lvl w:ilvl="6" w:tplc="5928B642">
      <w:start w:val="1"/>
      <w:numFmt w:val="decimal"/>
      <w:lvlText w:val="%7."/>
      <w:lvlJc w:val="left"/>
      <w:pPr>
        <w:ind w:left="1020" w:hanging="360"/>
      </w:pPr>
    </w:lvl>
    <w:lvl w:ilvl="7" w:tplc="B38C9D9C">
      <w:start w:val="1"/>
      <w:numFmt w:val="decimal"/>
      <w:lvlText w:val="%8."/>
      <w:lvlJc w:val="left"/>
      <w:pPr>
        <w:ind w:left="1020" w:hanging="360"/>
      </w:pPr>
    </w:lvl>
    <w:lvl w:ilvl="8" w:tplc="FB884CA6">
      <w:start w:val="1"/>
      <w:numFmt w:val="decimal"/>
      <w:lvlText w:val="%9."/>
      <w:lvlJc w:val="left"/>
      <w:pPr>
        <w:ind w:left="1020" w:hanging="36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20234D"/>
    <w:multiLevelType w:val="hybridMultilevel"/>
    <w:tmpl w:val="D272EECC"/>
    <w:lvl w:ilvl="0" w:tplc="9B825D80">
      <w:start w:val="1"/>
      <w:numFmt w:val="decimal"/>
      <w:lvlText w:val="%1."/>
      <w:lvlJc w:val="left"/>
      <w:pPr>
        <w:ind w:left="1020" w:hanging="360"/>
      </w:pPr>
    </w:lvl>
    <w:lvl w:ilvl="1" w:tplc="8834D0E6">
      <w:start w:val="1"/>
      <w:numFmt w:val="decimal"/>
      <w:lvlText w:val="%2."/>
      <w:lvlJc w:val="left"/>
      <w:pPr>
        <w:ind w:left="1020" w:hanging="360"/>
      </w:pPr>
    </w:lvl>
    <w:lvl w:ilvl="2" w:tplc="B33C8616">
      <w:start w:val="1"/>
      <w:numFmt w:val="decimal"/>
      <w:lvlText w:val="%3."/>
      <w:lvlJc w:val="left"/>
      <w:pPr>
        <w:ind w:left="1020" w:hanging="360"/>
      </w:pPr>
    </w:lvl>
    <w:lvl w:ilvl="3" w:tplc="81F06D76">
      <w:start w:val="1"/>
      <w:numFmt w:val="decimal"/>
      <w:lvlText w:val="%4."/>
      <w:lvlJc w:val="left"/>
      <w:pPr>
        <w:ind w:left="1020" w:hanging="360"/>
      </w:pPr>
    </w:lvl>
    <w:lvl w:ilvl="4" w:tplc="C9240A9A">
      <w:start w:val="1"/>
      <w:numFmt w:val="decimal"/>
      <w:lvlText w:val="%5."/>
      <w:lvlJc w:val="left"/>
      <w:pPr>
        <w:ind w:left="1020" w:hanging="360"/>
      </w:pPr>
    </w:lvl>
    <w:lvl w:ilvl="5" w:tplc="178A48EC">
      <w:start w:val="1"/>
      <w:numFmt w:val="decimal"/>
      <w:lvlText w:val="%6."/>
      <w:lvlJc w:val="left"/>
      <w:pPr>
        <w:ind w:left="1020" w:hanging="360"/>
      </w:pPr>
    </w:lvl>
    <w:lvl w:ilvl="6" w:tplc="DAD24E36">
      <w:start w:val="1"/>
      <w:numFmt w:val="decimal"/>
      <w:lvlText w:val="%7."/>
      <w:lvlJc w:val="left"/>
      <w:pPr>
        <w:ind w:left="1020" w:hanging="360"/>
      </w:pPr>
    </w:lvl>
    <w:lvl w:ilvl="7" w:tplc="014E7880">
      <w:start w:val="1"/>
      <w:numFmt w:val="decimal"/>
      <w:lvlText w:val="%8."/>
      <w:lvlJc w:val="left"/>
      <w:pPr>
        <w:ind w:left="1020" w:hanging="360"/>
      </w:pPr>
    </w:lvl>
    <w:lvl w:ilvl="8" w:tplc="33EEB6CE">
      <w:start w:val="1"/>
      <w:numFmt w:val="decimal"/>
      <w:lvlText w:val="%9."/>
      <w:lvlJc w:val="left"/>
      <w:pPr>
        <w:ind w:left="1020" w:hanging="360"/>
      </w:pPr>
    </w:lvl>
  </w:abstractNum>
  <w:abstractNum w:abstractNumId="19" w15:restartNumberingAfterBreak="0">
    <w:nsid w:val="6E114B41"/>
    <w:multiLevelType w:val="hybridMultilevel"/>
    <w:tmpl w:val="86A623FE"/>
    <w:lvl w:ilvl="0" w:tplc="24BA40AE">
      <w:start w:val="1"/>
      <w:numFmt w:val="decimal"/>
      <w:lvlText w:val="%1."/>
      <w:lvlJc w:val="left"/>
      <w:pPr>
        <w:ind w:left="1020" w:hanging="360"/>
      </w:pPr>
    </w:lvl>
    <w:lvl w:ilvl="1" w:tplc="B030CEFC">
      <w:start w:val="1"/>
      <w:numFmt w:val="decimal"/>
      <w:lvlText w:val="%2."/>
      <w:lvlJc w:val="left"/>
      <w:pPr>
        <w:ind w:left="1020" w:hanging="360"/>
      </w:pPr>
    </w:lvl>
    <w:lvl w:ilvl="2" w:tplc="38FCA804">
      <w:start w:val="1"/>
      <w:numFmt w:val="decimal"/>
      <w:lvlText w:val="%3."/>
      <w:lvlJc w:val="left"/>
      <w:pPr>
        <w:ind w:left="1020" w:hanging="360"/>
      </w:pPr>
    </w:lvl>
    <w:lvl w:ilvl="3" w:tplc="16DA13E6">
      <w:start w:val="1"/>
      <w:numFmt w:val="decimal"/>
      <w:lvlText w:val="%4."/>
      <w:lvlJc w:val="left"/>
      <w:pPr>
        <w:ind w:left="1020" w:hanging="360"/>
      </w:pPr>
    </w:lvl>
    <w:lvl w:ilvl="4" w:tplc="DAE29556">
      <w:start w:val="1"/>
      <w:numFmt w:val="decimal"/>
      <w:lvlText w:val="%5."/>
      <w:lvlJc w:val="left"/>
      <w:pPr>
        <w:ind w:left="1020" w:hanging="360"/>
      </w:pPr>
    </w:lvl>
    <w:lvl w:ilvl="5" w:tplc="8F8EBAAA">
      <w:start w:val="1"/>
      <w:numFmt w:val="decimal"/>
      <w:lvlText w:val="%6."/>
      <w:lvlJc w:val="left"/>
      <w:pPr>
        <w:ind w:left="1020" w:hanging="360"/>
      </w:pPr>
    </w:lvl>
    <w:lvl w:ilvl="6" w:tplc="B64AC4AA">
      <w:start w:val="1"/>
      <w:numFmt w:val="decimal"/>
      <w:lvlText w:val="%7."/>
      <w:lvlJc w:val="left"/>
      <w:pPr>
        <w:ind w:left="1020" w:hanging="360"/>
      </w:pPr>
    </w:lvl>
    <w:lvl w:ilvl="7" w:tplc="2416D6BE">
      <w:start w:val="1"/>
      <w:numFmt w:val="decimal"/>
      <w:lvlText w:val="%8."/>
      <w:lvlJc w:val="left"/>
      <w:pPr>
        <w:ind w:left="1020" w:hanging="360"/>
      </w:pPr>
    </w:lvl>
    <w:lvl w:ilvl="8" w:tplc="CD18920E">
      <w:start w:val="1"/>
      <w:numFmt w:val="decimal"/>
      <w:lvlText w:val="%9."/>
      <w:lvlJc w:val="left"/>
      <w:pPr>
        <w:ind w:left="1020" w:hanging="360"/>
      </w:pPr>
    </w:lvl>
  </w:abstractNum>
  <w:abstractNum w:abstractNumId="20" w15:restartNumberingAfterBreak="0">
    <w:nsid w:val="7A1C5E3F"/>
    <w:multiLevelType w:val="hybridMultilevel"/>
    <w:tmpl w:val="D5CED340"/>
    <w:lvl w:ilvl="0" w:tplc="00481778">
      <w:start w:val="1"/>
      <w:numFmt w:val="decimal"/>
      <w:lvlText w:val="%1."/>
      <w:lvlJc w:val="left"/>
      <w:pPr>
        <w:ind w:left="1020" w:hanging="360"/>
      </w:pPr>
    </w:lvl>
    <w:lvl w:ilvl="1" w:tplc="C930B506">
      <w:start w:val="1"/>
      <w:numFmt w:val="decimal"/>
      <w:lvlText w:val="%2."/>
      <w:lvlJc w:val="left"/>
      <w:pPr>
        <w:ind w:left="1020" w:hanging="360"/>
      </w:pPr>
    </w:lvl>
    <w:lvl w:ilvl="2" w:tplc="49325932">
      <w:start w:val="1"/>
      <w:numFmt w:val="decimal"/>
      <w:lvlText w:val="%3."/>
      <w:lvlJc w:val="left"/>
      <w:pPr>
        <w:ind w:left="1020" w:hanging="360"/>
      </w:pPr>
    </w:lvl>
    <w:lvl w:ilvl="3" w:tplc="40987E8C">
      <w:start w:val="1"/>
      <w:numFmt w:val="decimal"/>
      <w:lvlText w:val="%4."/>
      <w:lvlJc w:val="left"/>
      <w:pPr>
        <w:ind w:left="1020" w:hanging="360"/>
      </w:pPr>
    </w:lvl>
    <w:lvl w:ilvl="4" w:tplc="621A14E2">
      <w:start w:val="1"/>
      <w:numFmt w:val="decimal"/>
      <w:lvlText w:val="%5."/>
      <w:lvlJc w:val="left"/>
      <w:pPr>
        <w:ind w:left="1020" w:hanging="360"/>
      </w:pPr>
    </w:lvl>
    <w:lvl w:ilvl="5" w:tplc="8B7A5E5A">
      <w:start w:val="1"/>
      <w:numFmt w:val="decimal"/>
      <w:lvlText w:val="%6."/>
      <w:lvlJc w:val="left"/>
      <w:pPr>
        <w:ind w:left="1020" w:hanging="360"/>
      </w:pPr>
    </w:lvl>
    <w:lvl w:ilvl="6" w:tplc="239A1E4A">
      <w:start w:val="1"/>
      <w:numFmt w:val="decimal"/>
      <w:lvlText w:val="%7."/>
      <w:lvlJc w:val="left"/>
      <w:pPr>
        <w:ind w:left="1020" w:hanging="360"/>
      </w:pPr>
    </w:lvl>
    <w:lvl w:ilvl="7" w:tplc="5D2A8E84">
      <w:start w:val="1"/>
      <w:numFmt w:val="decimal"/>
      <w:lvlText w:val="%8."/>
      <w:lvlJc w:val="left"/>
      <w:pPr>
        <w:ind w:left="1020" w:hanging="360"/>
      </w:pPr>
    </w:lvl>
    <w:lvl w:ilvl="8" w:tplc="EEA4A88A">
      <w:start w:val="1"/>
      <w:numFmt w:val="decimal"/>
      <w:lvlText w:val="%9."/>
      <w:lvlJc w:val="left"/>
      <w:pPr>
        <w:ind w:left="1020" w:hanging="360"/>
      </w:pPr>
    </w:lvl>
  </w:abstractNum>
  <w:abstractNum w:abstractNumId="21" w15:restartNumberingAfterBreak="0">
    <w:nsid w:val="7C3A05CF"/>
    <w:multiLevelType w:val="hybridMultilevel"/>
    <w:tmpl w:val="01100710"/>
    <w:lvl w:ilvl="0" w:tplc="36527354">
      <w:start w:val="1"/>
      <w:numFmt w:val="decimal"/>
      <w:lvlText w:val="%1."/>
      <w:lvlJc w:val="left"/>
      <w:pPr>
        <w:ind w:left="1020" w:hanging="360"/>
      </w:pPr>
    </w:lvl>
    <w:lvl w:ilvl="1" w:tplc="D2C0A31A">
      <w:start w:val="1"/>
      <w:numFmt w:val="decimal"/>
      <w:lvlText w:val="%2."/>
      <w:lvlJc w:val="left"/>
      <w:pPr>
        <w:ind w:left="1020" w:hanging="360"/>
      </w:pPr>
    </w:lvl>
    <w:lvl w:ilvl="2" w:tplc="A3D49FC2">
      <w:start w:val="1"/>
      <w:numFmt w:val="decimal"/>
      <w:lvlText w:val="%3."/>
      <w:lvlJc w:val="left"/>
      <w:pPr>
        <w:ind w:left="1020" w:hanging="360"/>
      </w:pPr>
    </w:lvl>
    <w:lvl w:ilvl="3" w:tplc="631EF110">
      <w:start w:val="1"/>
      <w:numFmt w:val="decimal"/>
      <w:lvlText w:val="%4."/>
      <w:lvlJc w:val="left"/>
      <w:pPr>
        <w:ind w:left="1020" w:hanging="360"/>
      </w:pPr>
    </w:lvl>
    <w:lvl w:ilvl="4" w:tplc="8B3C1110">
      <w:start w:val="1"/>
      <w:numFmt w:val="decimal"/>
      <w:lvlText w:val="%5."/>
      <w:lvlJc w:val="left"/>
      <w:pPr>
        <w:ind w:left="1020" w:hanging="360"/>
      </w:pPr>
    </w:lvl>
    <w:lvl w:ilvl="5" w:tplc="F676AFA4">
      <w:start w:val="1"/>
      <w:numFmt w:val="decimal"/>
      <w:lvlText w:val="%6."/>
      <w:lvlJc w:val="left"/>
      <w:pPr>
        <w:ind w:left="1020" w:hanging="360"/>
      </w:pPr>
    </w:lvl>
    <w:lvl w:ilvl="6" w:tplc="CF047180">
      <w:start w:val="1"/>
      <w:numFmt w:val="decimal"/>
      <w:lvlText w:val="%7."/>
      <w:lvlJc w:val="left"/>
      <w:pPr>
        <w:ind w:left="1020" w:hanging="360"/>
      </w:pPr>
    </w:lvl>
    <w:lvl w:ilvl="7" w:tplc="A56ED9B6">
      <w:start w:val="1"/>
      <w:numFmt w:val="decimal"/>
      <w:lvlText w:val="%8."/>
      <w:lvlJc w:val="left"/>
      <w:pPr>
        <w:ind w:left="1020" w:hanging="360"/>
      </w:pPr>
    </w:lvl>
    <w:lvl w:ilvl="8" w:tplc="BB202BA8">
      <w:start w:val="1"/>
      <w:numFmt w:val="decimal"/>
      <w:lvlText w:val="%9."/>
      <w:lvlJc w:val="left"/>
      <w:pPr>
        <w:ind w:left="1020" w:hanging="360"/>
      </w:pPr>
    </w:lvl>
  </w:abstractNum>
  <w:num w:numId="1" w16cid:durableId="1569220754">
    <w:abstractNumId w:val="11"/>
  </w:num>
  <w:num w:numId="2" w16cid:durableId="1076781358">
    <w:abstractNumId w:val="7"/>
  </w:num>
  <w:num w:numId="3" w16cid:durableId="1289776498">
    <w:abstractNumId w:val="6"/>
  </w:num>
  <w:num w:numId="4" w16cid:durableId="887885217">
    <w:abstractNumId w:val="5"/>
  </w:num>
  <w:num w:numId="5" w16cid:durableId="1840457884">
    <w:abstractNumId w:val="4"/>
  </w:num>
  <w:num w:numId="6" w16cid:durableId="1528912543">
    <w:abstractNumId w:val="8"/>
  </w:num>
  <w:num w:numId="7" w16cid:durableId="1422339070">
    <w:abstractNumId w:val="3"/>
  </w:num>
  <w:num w:numId="8" w16cid:durableId="905262390">
    <w:abstractNumId w:val="2"/>
  </w:num>
  <w:num w:numId="9" w16cid:durableId="741172003">
    <w:abstractNumId w:val="1"/>
  </w:num>
  <w:num w:numId="10" w16cid:durableId="1258977275">
    <w:abstractNumId w:val="0"/>
  </w:num>
  <w:num w:numId="11" w16cid:durableId="1693412948">
    <w:abstractNumId w:val="10"/>
  </w:num>
  <w:num w:numId="12" w16cid:durableId="274140061">
    <w:abstractNumId w:val="13"/>
  </w:num>
  <w:num w:numId="13" w16cid:durableId="729815016">
    <w:abstractNumId w:val="17"/>
  </w:num>
  <w:num w:numId="14" w16cid:durableId="1897857552">
    <w:abstractNumId w:val="14"/>
  </w:num>
  <w:num w:numId="15" w16cid:durableId="465125194">
    <w:abstractNumId w:val="21"/>
  </w:num>
  <w:num w:numId="16" w16cid:durableId="569778676">
    <w:abstractNumId w:val="15"/>
  </w:num>
  <w:num w:numId="17" w16cid:durableId="376782847">
    <w:abstractNumId w:val="9"/>
  </w:num>
  <w:num w:numId="18" w16cid:durableId="619458483">
    <w:abstractNumId w:val="12"/>
  </w:num>
  <w:num w:numId="19" w16cid:durableId="12149365">
    <w:abstractNumId w:val="16"/>
  </w:num>
  <w:num w:numId="20" w16cid:durableId="1152021728">
    <w:abstractNumId w:val="18"/>
  </w:num>
  <w:num w:numId="21" w16cid:durableId="373626320">
    <w:abstractNumId w:val="20"/>
  </w:num>
  <w:num w:numId="22" w16cid:durableId="1434591751">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77544"/>
    <w:rsid w:val="000800D4"/>
    <w:rsid w:val="00092799"/>
    <w:rsid w:val="00092C5F"/>
    <w:rsid w:val="00096680"/>
    <w:rsid w:val="000A0F36"/>
    <w:rsid w:val="000A174A"/>
    <w:rsid w:val="000A3E0A"/>
    <w:rsid w:val="000A65AC"/>
    <w:rsid w:val="000B7281"/>
    <w:rsid w:val="000B7FAB"/>
    <w:rsid w:val="000C0163"/>
    <w:rsid w:val="000C07A9"/>
    <w:rsid w:val="000C1BA1"/>
    <w:rsid w:val="000C2234"/>
    <w:rsid w:val="000C3EA9"/>
    <w:rsid w:val="000C6716"/>
    <w:rsid w:val="000D0225"/>
    <w:rsid w:val="000D73D7"/>
    <w:rsid w:val="000D75B6"/>
    <w:rsid w:val="000E5CB4"/>
    <w:rsid w:val="000E7895"/>
    <w:rsid w:val="000F161D"/>
    <w:rsid w:val="00102C48"/>
    <w:rsid w:val="001162AB"/>
    <w:rsid w:val="00121BF0"/>
    <w:rsid w:val="00123704"/>
    <w:rsid w:val="001270C7"/>
    <w:rsid w:val="00132540"/>
    <w:rsid w:val="0013666D"/>
    <w:rsid w:val="00142341"/>
    <w:rsid w:val="0014786A"/>
    <w:rsid w:val="001516A4"/>
    <w:rsid w:val="00151E5F"/>
    <w:rsid w:val="00155FA6"/>
    <w:rsid w:val="001569AB"/>
    <w:rsid w:val="00164D63"/>
    <w:rsid w:val="0016725C"/>
    <w:rsid w:val="001726F3"/>
    <w:rsid w:val="00173C51"/>
    <w:rsid w:val="00174CC2"/>
    <w:rsid w:val="00176CC6"/>
    <w:rsid w:val="00181BE4"/>
    <w:rsid w:val="00185576"/>
    <w:rsid w:val="00185951"/>
    <w:rsid w:val="0019479D"/>
    <w:rsid w:val="00196B8B"/>
    <w:rsid w:val="001A2664"/>
    <w:rsid w:val="001A2BEA"/>
    <w:rsid w:val="001A6D93"/>
    <w:rsid w:val="001C32EC"/>
    <w:rsid w:val="001C38BD"/>
    <w:rsid w:val="001C4D5A"/>
    <w:rsid w:val="001E19A7"/>
    <w:rsid w:val="001E34C6"/>
    <w:rsid w:val="001E5581"/>
    <w:rsid w:val="001E6117"/>
    <w:rsid w:val="001F3C70"/>
    <w:rsid w:val="00200D88"/>
    <w:rsid w:val="00201F68"/>
    <w:rsid w:val="00202394"/>
    <w:rsid w:val="00204597"/>
    <w:rsid w:val="00207DB6"/>
    <w:rsid w:val="00212F2A"/>
    <w:rsid w:val="00214F2B"/>
    <w:rsid w:val="00217880"/>
    <w:rsid w:val="00222D66"/>
    <w:rsid w:val="00224A8A"/>
    <w:rsid w:val="00225119"/>
    <w:rsid w:val="002309A8"/>
    <w:rsid w:val="00236CFE"/>
    <w:rsid w:val="002428E3"/>
    <w:rsid w:val="00242F2C"/>
    <w:rsid w:val="00243031"/>
    <w:rsid w:val="00260BAF"/>
    <w:rsid w:val="002650F7"/>
    <w:rsid w:val="00273F3B"/>
    <w:rsid w:val="00274DB7"/>
    <w:rsid w:val="00275984"/>
    <w:rsid w:val="00280F74"/>
    <w:rsid w:val="00286998"/>
    <w:rsid w:val="00291AB7"/>
    <w:rsid w:val="0029422B"/>
    <w:rsid w:val="002A084F"/>
    <w:rsid w:val="002B153C"/>
    <w:rsid w:val="002B52FC"/>
    <w:rsid w:val="002B787A"/>
    <w:rsid w:val="002C2830"/>
    <w:rsid w:val="002D001A"/>
    <w:rsid w:val="002D28E2"/>
    <w:rsid w:val="002D317B"/>
    <w:rsid w:val="002D3587"/>
    <w:rsid w:val="002D502D"/>
    <w:rsid w:val="002E0F69"/>
    <w:rsid w:val="002E494F"/>
    <w:rsid w:val="002E7E3B"/>
    <w:rsid w:val="002F3720"/>
    <w:rsid w:val="002F459E"/>
    <w:rsid w:val="002F5147"/>
    <w:rsid w:val="002F7ABD"/>
    <w:rsid w:val="002F7E49"/>
    <w:rsid w:val="00303868"/>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1275"/>
    <w:rsid w:val="0037396C"/>
    <w:rsid w:val="00373973"/>
    <w:rsid w:val="0037421D"/>
    <w:rsid w:val="00376093"/>
    <w:rsid w:val="00377C58"/>
    <w:rsid w:val="00383DA1"/>
    <w:rsid w:val="00385F30"/>
    <w:rsid w:val="0039182D"/>
    <w:rsid w:val="0039201D"/>
    <w:rsid w:val="00393696"/>
    <w:rsid w:val="00393963"/>
    <w:rsid w:val="00395575"/>
    <w:rsid w:val="00395672"/>
    <w:rsid w:val="00396683"/>
    <w:rsid w:val="003A05F6"/>
    <w:rsid w:val="003A06C8"/>
    <w:rsid w:val="003A0D7C"/>
    <w:rsid w:val="003A5290"/>
    <w:rsid w:val="003B0155"/>
    <w:rsid w:val="003B7EE7"/>
    <w:rsid w:val="003C2CCB"/>
    <w:rsid w:val="003D39EC"/>
    <w:rsid w:val="003D482C"/>
    <w:rsid w:val="003E0C4D"/>
    <w:rsid w:val="003E3DD5"/>
    <w:rsid w:val="003E495D"/>
    <w:rsid w:val="003F07C6"/>
    <w:rsid w:val="003F1758"/>
    <w:rsid w:val="003F1F6B"/>
    <w:rsid w:val="003F3757"/>
    <w:rsid w:val="003F38BD"/>
    <w:rsid w:val="003F44B7"/>
    <w:rsid w:val="004008E9"/>
    <w:rsid w:val="00405A9F"/>
    <w:rsid w:val="00405ADD"/>
    <w:rsid w:val="00413D48"/>
    <w:rsid w:val="00421A69"/>
    <w:rsid w:val="00423A19"/>
    <w:rsid w:val="00426E55"/>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96319"/>
    <w:rsid w:val="00497279"/>
    <w:rsid w:val="004A670A"/>
    <w:rsid w:val="004B5465"/>
    <w:rsid w:val="004B6AA5"/>
    <w:rsid w:val="004B70F0"/>
    <w:rsid w:val="004C166E"/>
    <w:rsid w:val="004C23BF"/>
    <w:rsid w:val="004D505E"/>
    <w:rsid w:val="004D72CA"/>
    <w:rsid w:val="004E2242"/>
    <w:rsid w:val="004E505E"/>
    <w:rsid w:val="004F42FF"/>
    <w:rsid w:val="004F44C2"/>
    <w:rsid w:val="004F5F40"/>
    <w:rsid w:val="00502512"/>
    <w:rsid w:val="00505262"/>
    <w:rsid w:val="0051132F"/>
    <w:rsid w:val="00511FE4"/>
    <w:rsid w:val="00516022"/>
    <w:rsid w:val="00521CEE"/>
    <w:rsid w:val="00524FB4"/>
    <w:rsid w:val="00527BD4"/>
    <w:rsid w:val="005403C8"/>
    <w:rsid w:val="005429DC"/>
    <w:rsid w:val="00544793"/>
    <w:rsid w:val="00547309"/>
    <w:rsid w:val="00553454"/>
    <w:rsid w:val="00553D30"/>
    <w:rsid w:val="005565F9"/>
    <w:rsid w:val="00556BEE"/>
    <w:rsid w:val="00563D28"/>
    <w:rsid w:val="005654C3"/>
    <w:rsid w:val="00573041"/>
    <w:rsid w:val="00575B80"/>
    <w:rsid w:val="0057620F"/>
    <w:rsid w:val="005819CE"/>
    <w:rsid w:val="0058298D"/>
    <w:rsid w:val="00584BAC"/>
    <w:rsid w:val="00586ED6"/>
    <w:rsid w:val="00593C2B"/>
    <w:rsid w:val="00595231"/>
    <w:rsid w:val="00596166"/>
    <w:rsid w:val="00597F64"/>
    <w:rsid w:val="005A207F"/>
    <w:rsid w:val="005A2F35"/>
    <w:rsid w:val="005B3814"/>
    <w:rsid w:val="005B463E"/>
    <w:rsid w:val="005C34E1"/>
    <w:rsid w:val="005C3FE0"/>
    <w:rsid w:val="005C740C"/>
    <w:rsid w:val="005C769E"/>
    <w:rsid w:val="005D2898"/>
    <w:rsid w:val="005D625B"/>
    <w:rsid w:val="005D6852"/>
    <w:rsid w:val="005D6A04"/>
    <w:rsid w:val="005F1162"/>
    <w:rsid w:val="005F62D3"/>
    <w:rsid w:val="005F6D11"/>
    <w:rsid w:val="00600CF0"/>
    <w:rsid w:val="006048F4"/>
    <w:rsid w:val="0060660A"/>
    <w:rsid w:val="00610FE0"/>
    <w:rsid w:val="00613B1D"/>
    <w:rsid w:val="00617A44"/>
    <w:rsid w:val="006202B6"/>
    <w:rsid w:val="006247BE"/>
    <w:rsid w:val="00625CD0"/>
    <w:rsid w:val="0062627D"/>
    <w:rsid w:val="00627432"/>
    <w:rsid w:val="006448E4"/>
    <w:rsid w:val="00645414"/>
    <w:rsid w:val="006457BC"/>
    <w:rsid w:val="00653606"/>
    <w:rsid w:val="00660D50"/>
    <w:rsid w:val="006610E9"/>
    <w:rsid w:val="00661591"/>
    <w:rsid w:val="0066632F"/>
    <w:rsid w:val="0067150A"/>
    <w:rsid w:val="00674A89"/>
    <w:rsid w:val="00674F3D"/>
    <w:rsid w:val="00676727"/>
    <w:rsid w:val="00677EFC"/>
    <w:rsid w:val="00685545"/>
    <w:rsid w:val="006864B3"/>
    <w:rsid w:val="00692D64"/>
    <w:rsid w:val="00693D94"/>
    <w:rsid w:val="006A10F8"/>
    <w:rsid w:val="006A15A5"/>
    <w:rsid w:val="006A1BA3"/>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06C6"/>
    <w:rsid w:val="007239A1"/>
    <w:rsid w:val="007254A5"/>
    <w:rsid w:val="007255FC"/>
    <w:rsid w:val="00725748"/>
    <w:rsid w:val="0072698C"/>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A76E8"/>
    <w:rsid w:val="007B4503"/>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31185"/>
    <w:rsid w:val="0083178B"/>
    <w:rsid w:val="00833695"/>
    <w:rsid w:val="008336B7"/>
    <w:rsid w:val="00833A8E"/>
    <w:rsid w:val="00842CD8"/>
    <w:rsid w:val="008431FA"/>
    <w:rsid w:val="00847444"/>
    <w:rsid w:val="008547BA"/>
    <w:rsid w:val="008553C7"/>
    <w:rsid w:val="00857F29"/>
    <w:rsid w:val="00857FEB"/>
    <w:rsid w:val="008601AF"/>
    <w:rsid w:val="00872271"/>
    <w:rsid w:val="00882919"/>
    <w:rsid w:val="00883137"/>
    <w:rsid w:val="008A1935"/>
    <w:rsid w:val="008A1CC6"/>
    <w:rsid w:val="008A1F5D"/>
    <w:rsid w:val="008A28F5"/>
    <w:rsid w:val="008B1198"/>
    <w:rsid w:val="008B3471"/>
    <w:rsid w:val="008B3929"/>
    <w:rsid w:val="008B4125"/>
    <w:rsid w:val="008B4CB3"/>
    <w:rsid w:val="008B567B"/>
    <w:rsid w:val="008B7768"/>
    <w:rsid w:val="008B7B24"/>
    <w:rsid w:val="008C0A10"/>
    <w:rsid w:val="008C29E3"/>
    <w:rsid w:val="008C356D"/>
    <w:rsid w:val="008D1DD1"/>
    <w:rsid w:val="008D21B5"/>
    <w:rsid w:val="008E0B3F"/>
    <w:rsid w:val="008E49AD"/>
    <w:rsid w:val="008E51E7"/>
    <w:rsid w:val="008E698E"/>
    <w:rsid w:val="008F2584"/>
    <w:rsid w:val="008F3246"/>
    <w:rsid w:val="008F3C1B"/>
    <w:rsid w:val="008F508C"/>
    <w:rsid w:val="008F731C"/>
    <w:rsid w:val="008F7FAD"/>
    <w:rsid w:val="00901E33"/>
    <w:rsid w:val="0090271B"/>
    <w:rsid w:val="00904CB1"/>
    <w:rsid w:val="00910642"/>
    <w:rsid w:val="00910DDF"/>
    <w:rsid w:val="009240EC"/>
    <w:rsid w:val="00924A2D"/>
    <w:rsid w:val="00930ABD"/>
    <w:rsid w:val="00930B13"/>
    <w:rsid w:val="009311C8"/>
    <w:rsid w:val="00933376"/>
    <w:rsid w:val="00933A2F"/>
    <w:rsid w:val="00934C4F"/>
    <w:rsid w:val="009402D1"/>
    <w:rsid w:val="00940813"/>
    <w:rsid w:val="009632E6"/>
    <w:rsid w:val="00963300"/>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B50CA"/>
    <w:rsid w:val="009C3F20"/>
    <w:rsid w:val="009C7CA1"/>
    <w:rsid w:val="009D043D"/>
    <w:rsid w:val="009D5B4B"/>
    <w:rsid w:val="009E2051"/>
    <w:rsid w:val="009F3259"/>
    <w:rsid w:val="00A030DA"/>
    <w:rsid w:val="00A056DE"/>
    <w:rsid w:val="00A128AD"/>
    <w:rsid w:val="00A1398F"/>
    <w:rsid w:val="00A21E76"/>
    <w:rsid w:val="00A23BC8"/>
    <w:rsid w:val="00A30E68"/>
    <w:rsid w:val="00A31933"/>
    <w:rsid w:val="00A32938"/>
    <w:rsid w:val="00A329D2"/>
    <w:rsid w:val="00A34509"/>
    <w:rsid w:val="00A34AA0"/>
    <w:rsid w:val="00A3715C"/>
    <w:rsid w:val="00A37233"/>
    <w:rsid w:val="00A41FE2"/>
    <w:rsid w:val="00A46FEF"/>
    <w:rsid w:val="00A47948"/>
    <w:rsid w:val="00A50CF6"/>
    <w:rsid w:val="00A56946"/>
    <w:rsid w:val="00A56970"/>
    <w:rsid w:val="00A6170E"/>
    <w:rsid w:val="00A63B8C"/>
    <w:rsid w:val="00A715F8"/>
    <w:rsid w:val="00A77F6F"/>
    <w:rsid w:val="00A831FD"/>
    <w:rsid w:val="00A83352"/>
    <w:rsid w:val="00A850A2"/>
    <w:rsid w:val="00A91FA3"/>
    <w:rsid w:val="00A927D3"/>
    <w:rsid w:val="00A95D2F"/>
    <w:rsid w:val="00AA4450"/>
    <w:rsid w:val="00AA7FC9"/>
    <w:rsid w:val="00AB237D"/>
    <w:rsid w:val="00AB5933"/>
    <w:rsid w:val="00AC39A1"/>
    <w:rsid w:val="00AD6EAC"/>
    <w:rsid w:val="00AE013D"/>
    <w:rsid w:val="00AE11B7"/>
    <w:rsid w:val="00AE7F68"/>
    <w:rsid w:val="00AF0DE7"/>
    <w:rsid w:val="00AF2321"/>
    <w:rsid w:val="00AF475C"/>
    <w:rsid w:val="00AF52F6"/>
    <w:rsid w:val="00AF52FD"/>
    <w:rsid w:val="00AF54A8"/>
    <w:rsid w:val="00AF7237"/>
    <w:rsid w:val="00B0043A"/>
    <w:rsid w:val="00B00D75"/>
    <w:rsid w:val="00B048C7"/>
    <w:rsid w:val="00B070CB"/>
    <w:rsid w:val="00B11DD6"/>
    <w:rsid w:val="00B12456"/>
    <w:rsid w:val="00B145F0"/>
    <w:rsid w:val="00B259C8"/>
    <w:rsid w:val="00B26CCF"/>
    <w:rsid w:val="00B30FC2"/>
    <w:rsid w:val="00B331A2"/>
    <w:rsid w:val="00B425F0"/>
    <w:rsid w:val="00B42DFA"/>
    <w:rsid w:val="00B531DD"/>
    <w:rsid w:val="00B55014"/>
    <w:rsid w:val="00B62232"/>
    <w:rsid w:val="00B66B2F"/>
    <w:rsid w:val="00B70BF3"/>
    <w:rsid w:val="00B71DC2"/>
    <w:rsid w:val="00B737D4"/>
    <w:rsid w:val="00B74920"/>
    <w:rsid w:val="00B84D89"/>
    <w:rsid w:val="00B91CFC"/>
    <w:rsid w:val="00B9300F"/>
    <w:rsid w:val="00B93893"/>
    <w:rsid w:val="00B976A6"/>
    <w:rsid w:val="00BA129E"/>
    <w:rsid w:val="00BA5EE3"/>
    <w:rsid w:val="00BA6EB2"/>
    <w:rsid w:val="00BA7E0A"/>
    <w:rsid w:val="00BB6571"/>
    <w:rsid w:val="00BC3B53"/>
    <w:rsid w:val="00BC3B96"/>
    <w:rsid w:val="00BC4AE3"/>
    <w:rsid w:val="00BC5B28"/>
    <w:rsid w:val="00BE0F04"/>
    <w:rsid w:val="00BE3F88"/>
    <w:rsid w:val="00BE4756"/>
    <w:rsid w:val="00BE5ED9"/>
    <w:rsid w:val="00BE7B41"/>
    <w:rsid w:val="00C02E2F"/>
    <w:rsid w:val="00C15A91"/>
    <w:rsid w:val="00C206F1"/>
    <w:rsid w:val="00C217E1"/>
    <w:rsid w:val="00C219B1"/>
    <w:rsid w:val="00C25A1D"/>
    <w:rsid w:val="00C306E6"/>
    <w:rsid w:val="00C4015B"/>
    <w:rsid w:val="00C40C60"/>
    <w:rsid w:val="00C51476"/>
    <w:rsid w:val="00C5258E"/>
    <w:rsid w:val="00C530C9"/>
    <w:rsid w:val="00C619A7"/>
    <w:rsid w:val="00C73D5F"/>
    <w:rsid w:val="00C97C80"/>
    <w:rsid w:val="00CA47D3"/>
    <w:rsid w:val="00CA6533"/>
    <w:rsid w:val="00CA6A25"/>
    <w:rsid w:val="00CA6A3F"/>
    <w:rsid w:val="00CA7C99"/>
    <w:rsid w:val="00CB78C0"/>
    <w:rsid w:val="00CC6290"/>
    <w:rsid w:val="00CC7BA8"/>
    <w:rsid w:val="00CD233D"/>
    <w:rsid w:val="00CD362D"/>
    <w:rsid w:val="00CE101D"/>
    <w:rsid w:val="00CE1814"/>
    <w:rsid w:val="00CE1C84"/>
    <w:rsid w:val="00CE2BF4"/>
    <w:rsid w:val="00CE5055"/>
    <w:rsid w:val="00CE78E9"/>
    <w:rsid w:val="00CF053F"/>
    <w:rsid w:val="00CF077F"/>
    <w:rsid w:val="00CF1A17"/>
    <w:rsid w:val="00D0375A"/>
    <w:rsid w:val="00D0609E"/>
    <w:rsid w:val="00D078E1"/>
    <w:rsid w:val="00D100E9"/>
    <w:rsid w:val="00D17AF8"/>
    <w:rsid w:val="00D21E4B"/>
    <w:rsid w:val="00D23522"/>
    <w:rsid w:val="00D24381"/>
    <w:rsid w:val="00D264D6"/>
    <w:rsid w:val="00D317F6"/>
    <w:rsid w:val="00D33BF0"/>
    <w:rsid w:val="00D33DE0"/>
    <w:rsid w:val="00D36447"/>
    <w:rsid w:val="00D516BE"/>
    <w:rsid w:val="00D5423B"/>
    <w:rsid w:val="00D54F4E"/>
    <w:rsid w:val="00D604B3"/>
    <w:rsid w:val="00D60BA4"/>
    <w:rsid w:val="00D62419"/>
    <w:rsid w:val="00D63870"/>
    <w:rsid w:val="00D72862"/>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D6721"/>
    <w:rsid w:val="00DE3FE0"/>
    <w:rsid w:val="00DE578A"/>
    <w:rsid w:val="00DF2583"/>
    <w:rsid w:val="00DF54D9"/>
    <w:rsid w:val="00DF5F59"/>
    <w:rsid w:val="00DF7283"/>
    <w:rsid w:val="00E01A59"/>
    <w:rsid w:val="00E01BF9"/>
    <w:rsid w:val="00E10DC6"/>
    <w:rsid w:val="00E11F8E"/>
    <w:rsid w:val="00E15881"/>
    <w:rsid w:val="00E16A8F"/>
    <w:rsid w:val="00E21DE3"/>
    <w:rsid w:val="00E22E06"/>
    <w:rsid w:val="00E307D1"/>
    <w:rsid w:val="00E31177"/>
    <w:rsid w:val="00E3731D"/>
    <w:rsid w:val="00E51469"/>
    <w:rsid w:val="00E5482A"/>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07D"/>
    <w:rsid w:val="00F00F54"/>
    <w:rsid w:val="00F03963"/>
    <w:rsid w:val="00F11068"/>
    <w:rsid w:val="00F1256D"/>
    <w:rsid w:val="00F13A4E"/>
    <w:rsid w:val="00F172BB"/>
    <w:rsid w:val="00F179E6"/>
    <w:rsid w:val="00F17B10"/>
    <w:rsid w:val="00F21BEF"/>
    <w:rsid w:val="00F2315B"/>
    <w:rsid w:val="00F36817"/>
    <w:rsid w:val="00F41A6F"/>
    <w:rsid w:val="00F41B49"/>
    <w:rsid w:val="00F45A25"/>
    <w:rsid w:val="00F45B1B"/>
    <w:rsid w:val="00F45D0F"/>
    <w:rsid w:val="00F50F86"/>
    <w:rsid w:val="00F53F91"/>
    <w:rsid w:val="00F61569"/>
    <w:rsid w:val="00F61A72"/>
    <w:rsid w:val="00F62B67"/>
    <w:rsid w:val="00F66F13"/>
    <w:rsid w:val="00F71F9E"/>
    <w:rsid w:val="00F74073"/>
    <w:rsid w:val="00F75603"/>
    <w:rsid w:val="00F778E7"/>
    <w:rsid w:val="00F845B4"/>
    <w:rsid w:val="00F8713B"/>
    <w:rsid w:val="00F90A14"/>
    <w:rsid w:val="00F93F9E"/>
    <w:rsid w:val="00FA2CD7"/>
    <w:rsid w:val="00FB06ED"/>
    <w:rsid w:val="00FB0795"/>
    <w:rsid w:val="00FC3165"/>
    <w:rsid w:val="00FC36AB"/>
    <w:rsid w:val="00FC4300"/>
    <w:rsid w:val="00FC7F66"/>
    <w:rsid w:val="00FD4210"/>
    <w:rsid w:val="00FD5776"/>
    <w:rsid w:val="00FE19DA"/>
    <w:rsid w:val="00FE1CB6"/>
    <w:rsid w:val="00FE486B"/>
    <w:rsid w:val="00FE4F08"/>
    <w:rsid w:val="00FF192E"/>
    <w:rsid w:val="00FF6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1E7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erwijzingopmerking">
    <w:name w:val="annotation reference"/>
    <w:basedOn w:val="Standaardalinea-lettertype"/>
    <w:semiHidden/>
    <w:unhideWhenUsed/>
    <w:rsid w:val="00207DB6"/>
    <w:rPr>
      <w:sz w:val="16"/>
      <w:szCs w:val="16"/>
    </w:rPr>
  </w:style>
  <w:style w:type="paragraph" w:styleId="Tekstopmerking">
    <w:name w:val="annotation text"/>
    <w:basedOn w:val="Standaard"/>
    <w:link w:val="TekstopmerkingChar"/>
    <w:unhideWhenUsed/>
    <w:rsid w:val="00207DB6"/>
    <w:pPr>
      <w:spacing w:line="240" w:lineRule="auto"/>
    </w:pPr>
    <w:rPr>
      <w:sz w:val="20"/>
      <w:szCs w:val="20"/>
    </w:rPr>
  </w:style>
  <w:style w:type="character" w:customStyle="1" w:styleId="TekstopmerkingChar">
    <w:name w:val="Tekst opmerking Char"/>
    <w:basedOn w:val="Standaardalinea-lettertype"/>
    <w:link w:val="Tekstopmerking"/>
    <w:rsid w:val="00207DB6"/>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207DB6"/>
    <w:rPr>
      <w:b/>
      <w:bCs/>
    </w:rPr>
  </w:style>
  <w:style w:type="character" w:customStyle="1" w:styleId="OnderwerpvanopmerkingChar">
    <w:name w:val="Onderwerp van opmerking Char"/>
    <w:basedOn w:val="TekstopmerkingChar"/>
    <w:link w:val="Onderwerpvanopmerking"/>
    <w:semiHidden/>
    <w:rsid w:val="00207DB6"/>
    <w:rPr>
      <w:rFonts w:ascii="Verdana" w:hAnsi="Verdana"/>
      <w:b/>
      <w:bCs/>
      <w:lang w:val="nl-NL" w:eastAsia="nl-NL"/>
    </w:rPr>
  </w:style>
  <w:style w:type="paragraph" w:styleId="Revisie">
    <w:name w:val="Revision"/>
    <w:hidden/>
    <w:uiPriority w:val="99"/>
    <w:semiHidden/>
    <w:rsid w:val="00610FE0"/>
    <w:rPr>
      <w:rFonts w:ascii="Verdana" w:hAnsi="Verdana"/>
      <w:sz w:val="18"/>
      <w:szCs w:val="24"/>
      <w:lang w:val="nl-NL" w:eastAsia="nl-NL"/>
    </w:rPr>
  </w:style>
  <w:style w:type="character" w:styleId="Voetnootmarkering">
    <w:name w:val="footnote reference"/>
    <w:basedOn w:val="Standaardalinea-lettertype"/>
    <w:semiHidden/>
    <w:unhideWhenUsed/>
    <w:rsid w:val="00B84D89"/>
    <w:rPr>
      <w:vertAlign w:val="superscript"/>
    </w:rPr>
  </w:style>
  <w:style w:type="character" w:styleId="Onopgelostemelding">
    <w:name w:val="Unresolved Mention"/>
    <w:basedOn w:val="Standaardalinea-lettertype"/>
    <w:uiPriority w:val="99"/>
    <w:semiHidden/>
    <w:unhideWhenUsed/>
    <w:rsid w:val="00831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sciencedirect.com/science/article/pii/S002203022500472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2550</ap:Words>
  <ap:Characters>14555</ap:Characters>
  <ap:DocSecurity>0</ap:DocSecurity>
  <ap:Lines>121</ap:Lines>
  <ap:Paragraphs>34</ap:Paragraphs>
  <ap:ScaleCrop>false</ap:ScaleCrop>
  <ap:LinksUpToDate>false</ap:LinksUpToDate>
  <ap:CharactersWithSpaces>17071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2026-02-02T11:57:00.0000000Z</dcterms:created>
  <dcterms:modified xsi:type="dcterms:W3CDTF">2026-02-02T11:57:00.0000000Z</dcterms:modified>
  <dc:description>------------------------</dc:description>
  <dc:subject/>
  <keywords/>
  <version/>
  <category/>
</coreProperties>
</file>