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4AF75C49" w14:textId="77777777"/>
    <w:p w:rsidR="00962C44" w:rsidP="00810C93" w:rsidRDefault="00962C44" w14:paraId="0E9C2EA5" w14:textId="77777777"/>
    <w:p w:rsidR="007955F6" w:rsidP="007955F6" w:rsidRDefault="006B1702" w14:paraId="18B6266B" w14:textId="77777777">
      <w:r>
        <w:t>Geachte Voorzitter,</w:t>
      </w:r>
      <w:r>
        <w:br/>
      </w:r>
    </w:p>
    <w:p w:rsidR="006B5F8F" w:rsidP="006B5F8F" w:rsidRDefault="006B1702" w14:paraId="40660EA5" w14:textId="77777777">
      <w:pPr>
        <w:rPr>
          <w:szCs w:val="18"/>
        </w:rPr>
      </w:pPr>
      <w:r>
        <w:rPr>
          <w:szCs w:val="18"/>
        </w:rPr>
        <w:t xml:space="preserve">De vragen van het lid </w:t>
      </w:r>
      <w:r w:rsidR="004914D6">
        <w:rPr>
          <w:szCs w:val="18"/>
        </w:rPr>
        <w:t>Van den Berg</w:t>
      </w:r>
      <w:r>
        <w:rPr>
          <w:szCs w:val="18"/>
        </w:rPr>
        <w:t xml:space="preserve"> (</w:t>
      </w:r>
      <w:r w:rsidR="004914D6">
        <w:rPr>
          <w:szCs w:val="18"/>
        </w:rPr>
        <w:t>JA21</w:t>
      </w:r>
      <w:r>
        <w:rPr>
          <w:szCs w:val="18"/>
        </w:rPr>
        <w:t xml:space="preserve">) </w:t>
      </w:r>
      <w:r w:rsidRPr="00E95F3D" w:rsidR="006B5F8F">
        <w:rPr>
          <w:szCs w:val="18"/>
        </w:rPr>
        <w:t>aan de minister van Klimaat en Groene Groei over de stijgende</w:t>
      </w:r>
      <w:r w:rsidR="006B5F8F">
        <w:rPr>
          <w:szCs w:val="18"/>
        </w:rPr>
        <w:t xml:space="preserve"> </w:t>
      </w:r>
      <w:r w:rsidRPr="00E95F3D" w:rsidR="006B5F8F">
        <w:rPr>
          <w:szCs w:val="18"/>
        </w:rPr>
        <w:t xml:space="preserve">kosten en zorgen over de leveringszekerheid door het </w:t>
      </w:r>
      <w:proofErr w:type="spellStart"/>
      <w:r w:rsidRPr="00E95F3D" w:rsidR="006B5F8F">
        <w:rPr>
          <w:szCs w:val="18"/>
        </w:rPr>
        <w:t>invoedingstarief</w:t>
      </w:r>
      <w:proofErr w:type="spellEnd"/>
      <w:r>
        <w:rPr>
          <w:szCs w:val="18"/>
        </w:rPr>
        <w:t xml:space="preserve"> (kenmerk</w:t>
      </w:r>
      <w:r w:rsidR="006B5F8F">
        <w:rPr>
          <w:szCs w:val="18"/>
        </w:rPr>
        <w:t xml:space="preserve"> </w:t>
      </w:r>
      <w:r w:rsidRPr="00E95F3D" w:rsidR="006B5F8F">
        <w:rPr>
          <w:szCs w:val="18"/>
        </w:rPr>
        <w:t>2026Z00337</w:t>
      </w:r>
      <w:r>
        <w:rPr>
          <w:szCs w:val="18"/>
        </w:rPr>
        <w:t xml:space="preserve">) kunnen niet binnen de gebruikelijke termijn worden beantwoord. </w:t>
      </w:r>
      <w:r w:rsidR="006B5F8F">
        <w:rPr>
          <w:szCs w:val="18"/>
        </w:rPr>
        <w:t xml:space="preserve">De reden van uitstel is </w:t>
      </w:r>
      <w:r w:rsidRPr="0003130E" w:rsidR="006B5F8F">
        <w:rPr>
          <w:szCs w:val="18"/>
        </w:rPr>
        <w:t>vanwege de noodzakelijke afstemming met onder andere de ACM</w:t>
      </w:r>
      <w:r w:rsidR="006B5F8F">
        <w:rPr>
          <w:szCs w:val="18"/>
        </w:rPr>
        <w:t>. Het kabinet zal zo spoedig mogelijk de antwoorden op de vragen aan de Kamer doen toekomen.</w:t>
      </w:r>
    </w:p>
    <w:p w:rsidRPr="00FA68EA" w:rsidR="006B5F8F" w:rsidP="006B5F8F" w:rsidRDefault="006B5F8F" w14:paraId="264C9BB2" w14:textId="1BF8B8D2">
      <w:pPr>
        <w:rPr>
          <w:rStyle w:val="Zwaar"/>
          <w:b w:val="0"/>
          <w:bCs w:val="0"/>
        </w:rPr>
      </w:pPr>
    </w:p>
    <w:p w:rsidR="006B5F8F" w:rsidP="006B5F8F" w:rsidRDefault="006B5F8F" w14:paraId="63FDC7A4" w14:textId="6C58802E"/>
    <w:p w:rsidR="006B5F8F" w:rsidP="006B5F8F" w:rsidRDefault="006B5F8F" w14:paraId="5E1DE663" w14:textId="77777777"/>
    <w:p w:rsidR="006B5F8F" w:rsidP="006B5F8F" w:rsidRDefault="006B5F8F" w14:paraId="3C1C399C" w14:textId="77777777"/>
    <w:p w:rsidR="006B5F8F" w:rsidP="006B5F8F" w:rsidRDefault="006B5F8F" w14:paraId="21DAE0C1" w14:textId="77777777"/>
    <w:p w:rsidR="006B5F8F" w:rsidP="006B5F8F" w:rsidRDefault="006B5F8F" w14:paraId="64ECFFBD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8385E" w:rsidR="00664678" w:rsidP="00810C93" w:rsidRDefault="006B5F8F" w14:paraId="67675F08" w14:textId="73908C00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8385E"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2A79" w14:textId="77777777" w:rsidR="001F6D0C" w:rsidRDefault="001F6D0C">
      <w:r>
        <w:separator/>
      </w:r>
    </w:p>
    <w:p w14:paraId="54625267" w14:textId="77777777" w:rsidR="001F6D0C" w:rsidRDefault="001F6D0C"/>
  </w:endnote>
  <w:endnote w:type="continuationSeparator" w:id="0">
    <w:p w14:paraId="2B6E6DFB" w14:textId="77777777" w:rsidR="001F6D0C" w:rsidRDefault="001F6D0C">
      <w:r>
        <w:continuationSeparator/>
      </w:r>
    </w:p>
    <w:p w14:paraId="467DF858" w14:textId="77777777" w:rsidR="001F6D0C" w:rsidRDefault="001F6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52D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21AB7" w14:paraId="54DE52BA" w14:textId="77777777" w:rsidTr="00CA6A25">
      <w:trPr>
        <w:trHeight w:hRule="exact" w:val="240"/>
      </w:trPr>
      <w:tc>
        <w:tcPr>
          <w:tcW w:w="7601" w:type="dxa"/>
        </w:tcPr>
        <w:p w14:paraId="3BEE1BC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8ACB667" w14:textId="6D88DDB7" w:rsidR="00527BD4" w:rsidRPr="00645414" w:rsidRDefault="006B170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914D6">
              <w:t>2</w:t>
            </w:r>
          </w:fldSimple>
        </w:p>
      </w:tc>
    </w:tr>
  </w:tbl>
  <w:p w14:paraId="7018841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21AB7" w14:paraId="7C17E2C5" w14:textId="77777777" w:rsidTr="00CA6A25">
      <w:trPr>
        <w:trHeight w:hRule="exact" w:val="240"/>
      </w:trPr>
      <w:tc>
        <w:tcPr>
          <w:tcW w:w="7601" w:type="dxa"/>
        </w:tcPr>
        <w:p w14:paraId="088A05A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2081B9B" w14:textId="29DE53BD" w:rsidR="00527BD4" w:rsidRPr="00ED539E" w:rsidRDefault="006B170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7502A1">
              <w:t>1</w:t>
            </w:r>
          </w:fldSimple>
        </w:p>
      </w:tc>
    </w:tr>
  </w:tbl>
  <w:p w14:paraId="3B639B2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742E25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051F" w14:textId="77777777" w:rsidR="001F6D0C" w:rsidRDefault="001F6D0C">
      <w:r>
        <w:separator/>
      </w:r>
    </w:p>
    <w:p w14:paraId="28C053B3" w14:textId="77777777" w:rsidR="001F6D0C" w:rsidRDefault="001F6D0C"/>
  </w:footnote>
  <w:footnote w:type="continuationSeparator" w:id="0">
    <w:p w14:paraId="42907E0A" w14:textId="77777777" w:rsidR="001F6D0C" w:rsidRDefault="001F6D0C">
      <w:r>
        <w:continuationSeparator/>
      </w:r>
    </w:p>
    <w:p w14:paraId="3C4025EB" w14:textId="77777777" w:rsidR="001F6D0C" w:rsidRDefault="001F6D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21AB7" w14:paraId="2F2425BE" w14:textId="77777777" w:rsidTr="00A50CF6">
      <w:tc>
        <w:tcPr>
          <w:tcW w:w="2156" w:type="dxa"/>
        </w:tcPr>
        <w:p w14:paraId="4391101E" w14:textId="77777777" w:rsidR="00527BD4" w:rsidRPr="005819CE" w:rsidRDefault="006B1702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421AB7" w14:paraId="664E86A4" w14:textId="77777777" w:rsidTr="00A50CF6">
      <w:trPr>
        <w:trHeight w:hRule="exact" w:val="200"/>
      </w:trPr>
      <w:tc>
        <w:tcPr>
          <w:tcW w:w="2156" w:type="dxa"/>
        </w:tcPr>
        <w:p w14:paraId="18C8B182" w14:textId="77777777" w:rsidR="00527BD4" w:rsidRPr="005819CE" w:rsidRDefault="00527BD4" w:rsidP="00A50CF6"/>
      </w:tc>
    </w:tr>
    <w:tr w:rsidR="00421AB7" w14:paraId="326A6C65" w14:textId="77777777" w:rsidTr="00502512">
      <w:trPr>
        <w:trHeight w:hRule="exact" w:val="774"/>
      </w:trPr>
      <w:tc>
        <w:tcPr>
          <w:tcW w:w="2156" w:type="dxa"/>
        </w:tcPr>
        <w:p w14:paraId="6D90272E" w14:textId="77777777" w:rsidR="00527BD4" w:rsidRDefault="006B1702" w:rsidP="003A5290">
          <w:pPr>
            <w:pStyle w:val="Huisstijl-Kopje"/>
          </w:pPr>
          <w:r>
            <w:t>Ons kenmerk</w:t>
          </w:r>
        </w:p>
        <w:p w14:paraId="4E3BF53D" w14:textId="61BE186F" w:rsidR="00502512" w:rsidRPr="00502512" w:rsidRDefault="006B170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502A1"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6D3C03CB" w14:textId="77777777" w:rsidR="00527BD4" w:rsidRPr="005819CE" w:rsidRDefault="00527BD4" w:rsidP="00361A56">
          <w:pPr>
            <w:pStyle w:val="Huisstijl-Kopje"/>
          </w:pPr>
        </w:p>
      </w:tc>
    </w:tr>
  </w:tbl>
  <w:p w14:paraId="37CD3D07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7AB0351" w14:textId="77777777" w:rsidR="00527BD4" w:rsidRDefault="00527BD4" w:rsidP="008C356D"/>
  <w:p w14:paraId="56AB2918" w14:textId="77777777" w:rsidR="00527BD4" w:rsidRPr="00740712" w:rsidRDefault="00527BD4" w:rsidP="008C356D"/>
  <w:p w14:paraId="7F54626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350A7D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844D960" w14:textId="77777777" w:rsidR="00527BD4" w:rsidRDefault="00527BD4" w:rsidP="004F44C2"/>
  <w:p w14:paraId="7453F6A9" w14:textId="77777777" w:rsidR="00527BD4" w:rsidRPr="00740712" w:rsidRDefault="00527BD4" w:rsidP="004F44C2"/>
  <w:p w14:paraId="542AB9D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21AB7" w14:paraId="1C1AAD56" w14:textId="77777777" w:rsidTr="00751A6A">
      <w:trPr>
        <w:trHeight w:val="2636"/>
      </w:trPr>
      <w:tc>
        <w:tcPr>
          <w:tcW w:w="737" w:type="dxa"/>
        </w:tcPr>
        <w:p w14:paraId="6AE8F86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68E866D" w14:textId="77777777" w:rsidR="00527BD4" w:rsidRDefault="006B170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D6A28DA" wp14:editId="1CAE2D8E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C7B294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678805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7E0DAC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21AB7" w14:paraId="2F0BDCF4" w14:textId="77777777" w:rsidTr="00A50CF6">
      <w:tc>
        <w:tcPr>
          <w:tcW w:w="2160" w:type="dxa"/>
        </w:tcPr>
        <w:p w14:paraId="2836F012" w14:textId="73D608FB" w:rsidR="00527BD4" w:rsidRPr="005819CE" w:rsidRDefault="006B1702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="004914D6">
            <w:rPr>
              <w:b/>
            </w:rPr>
            <w:br/>
            <w:t>Directie Energiemarkt</w:t>
          </w:r>
          <w:r w:rsidRPr="005819CE">
            <w:rPr>
              <w:b/>
            </w:rPr>
            <w:br/>
          </w:r>
        </w:p>
        <w:p w14:paraId="5EA4B735" w14:textId="77777777" w:rsidR="00527BD4" w:rsidRPr="00BE5ED9" w:rsidRDefault="006B170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0154FD5" w14:textId="77777777" w:rsidR="00EF495B" w:rsidRDefault="006B170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CA48793" w14:textId="77777777" w:rsidR="00EF495B" w:rsidRPr="005B3814" w:rsidRDefault="006B170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D966E22" w14:textId="02BF0CD5" w:rsidR="00527BD4" w:rsidRPr="0058385E" w:rsidRDefault="006B170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421AB7" w14:paraId="24E6FCC0" w14:textId="77777777" w:rsidTr="00A50CF6">
      <w:trPr>
        <w:trHeight w:hRule="exact" w:val="200"/>
      </w:trPr>
      <w:tc>
        <w:tcPr>
          <w:tcW w:w="2160" w:type="dxa"/>
        </w:tcPr>
        <w:p w14:paraId="752844DE" w14:textId="77777777" w:rsidR="00527BD4" w:rsidRPr="005819CE" w:rsidRDefault="00527BD4" w:rsidP="00A50CF6"/>
      </w:tc>
    </w:tr>
    <w:tr w:rsidR="00421AB7" w14:paraId="38F1D473" w14:textId="77777777" w:rsidTr="00A50CF6">
      <w:tc>
        <w:tcPr>
          <w:tcW w:w="2160" w:type="dxa"/>
        </w:tcPr>
        <w:p w14:paraId="4C7B0E37" w14:textId="77777777" w:rsidR="000C0163" w:rsidRPr="005819CE" w:rsidRDefault="006B170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7DD443A" w14:textId="77777777" w:rsidR="000C0163" w:rsidRPr="005819CE" w:rsidRDefault="006B1702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103850335</w:t>
          </w:r>
        </w:p>
        <w:p w14:paraId="6E8F1C4A" w14:textId="77777777" w:rsidR="00527BD4" w:rsidRPr="005819CE" w:rsidRDefault="006B1702" w:rsidP="00A50CF6">
          <w:pPr>
            <w:pStyle w:val="Huisstijl-Kopje"/>
          </w:pPr>
          <w:r>
            <w:t>Uw kenmerk</w:t>
          </w:r>
        </w:p>
        <w:p w14:paraId="033D3E12" w14:textId="77777777" w:rsidR="00527BD4" w:rsidRPr="005819CE" w:rsidRDefault="006B1702" w:rsidP="00A50CF6">
          <w:pPr>
            <w:pStyle w:val="Huisstijl-Gegeven"/>
          </w:pPr>
          <w:r>
            <w:t>2026Z00337</w:t>
          </w:r>
        </w:p>
        <w:p w14:paraId="3A71C07A" w14:textId="1DB04111" w:rsidR="00527BD4" w:rsidRPr="005819CE" w:rsidRDefault="00527BD4" w:rsidP="004914D6">
          <w:pPr>
            <w:pStyle w:val="Huisstijl-Kopje"/>
          </w:pPr>
        </w:p>
      </w:tc>
    </w:tr>
  </w:tbl>
  <w:p w14:paraId="3070083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21AB7" w14:paraId="63D4594B" w14:textId="77777777" w:rsidTr="007610AA">
      <w:trPr>
        <w:trHeight w:val="400"/>
      </w:trPr>
      <w:tc>
        <w:tcPr>
          <w:tcW w:w="7520" w:type="dxa"/>
          <w:gridSpan w:val="2"/>
        </w:tcPr>
        <w:p w14:paraId="54F8B213" w14:textId="77777777" w:rsidR="00527BD4" w:rsidRPr="00BC3B53" w:rsidRDefault="006B170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21AB7" w14:paraId="17249D16" w14:textId="77777777" w:rsidTr="007610AA">
      <w:tc>
        <w:tcPr>
          <w:tcW w:w="7520" w:type="dxa"/>
          <w:gridSpan w:val="2"/>
        </w:tcPr>
        <w:p w14:paraId="64727CA4" w14:textId="77777777" w:rsidR="00527BD4" w:rsidRPr="00983E8F" w:rsidRDefault="00527BD4" w:rsidP="00A50CF6">
          <w:pPr>
            <w:pStyle w:val="Huisstijl-Rubricering"/>
          </w:pPr>
        </w:p>
      </w:tc>
    </w:tr>
    <w:tr w:rsidR="00421AB7" w14:paraId="516FC26C" w14:textId="77777777" w:rsidTr="007610AA">
      <w:trPr>
        <w:trHeight w:hRule="exact" w:val="2440"/>
      </w:trPr>
      <w:tc>
        <w:tcPr>
          <w:tcW w:w="7520" w:type="dxa"/>
          <w:gridSpan w:val="2"/>
        </w:tcPr>
        <w:p w14:paraId="72AB11FB" w14:textId="77777777" w:rsidR="00527BD4" w:rsidRDefault="006B1702" w:rsidP="00A50CF6">
          <w:pPr>
            <w:pStyle w:val="Huisstijl-NAW"/>
          </w:pPr>
          <w:r>
            <w:t xml:space="preserve">De Voorzitter van de Tweede Kamer </w:t>
          </w:r>
        </w:p>
        <w:p w14:paraId="27DDC4D8" w14:textId="77777777" w:rsidR="00D87195" w:rsidRDefault="006B1702" w:rsidP="00D87195">
          <w:pPr>
            <w:pStyle w:val="Huisstijl-NAW"/>
          </w:pPr>
          <w:r>
            <w:t>der Staten-Generaal</w:t>
          </w:r>
        </w:p>
        <w:p w14:paraId="01D55349" w14:textId="77777777" w:rsidR="00EA0F13" w:rsidRDefault="006B1702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FE8CF90" w14:textId="77777777" w:rsidR="00985E56" w:rsidRDefault="006B1702" w:rsidP="00EA0F13">
          <w:r>
            <w:rPr>
              <w:szCs w:val="18"/>
            </w:rPr>
            <w:t>2595 BD  DEN HAAG</w:t>
          </w:r>
        </w:p>
      </w:tc>
    </w:tr>
    <w:tr w:rsidR="00421AB7" w14:paraId="751EFF3E" w14:textId="77777777" w:rsidTr="007610AA">
      <w:trPr>
        <w:trHeight w:hRule="exact" w:val="400"/>
      </w:trPr>
      <w:tc>
        <w:tcPr>
          <w:tcW w:w="7520" w:type="dxa"/>
          <w:gridSpan w:val="2"/>
        </w:tcPr>
        <w:p w14:paraId="4782846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21AB7" w14:paraId="2FCFFAB9" w14:textId="77777777" w:rsidTr="007610AA">
      <w:trPr>
        <w:trHeight w:val="240"/>
      </w:trPr>
      <w:tc>
        <w:tcPr>
          <w:tcW w:w="900" w:type="dxa"/>
        </w:tcPr>
        <w:p w14:paraId="4132EFD3" w14:textId="77777777" w:rsidR="00527BD4" w:rsidRPr="007709EF" w:rsidRDefault="006B170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A2746B2" w14:textId="63AB39EC" w:rsidR="00527BD4" w:rsidRPr="007709EF" w:rsidRDefault="008D5AB1" w:rsidP="00A50CF6">
          <w:r>
            <w:t>2 februari 2026</w:t>
          </w:r>
        </w:p>
      </w:tc>
    </w:tr>
    <w:tr w:rsidR="00421AB7" w14:paraId="6052CAF3" w14:textId="77777777" w:rsidTr="007610AA">
      <w:trPr>
        <w:trHeight w:val="240"/>
      </w:trPr>
      <w:tc>
        <w:tcPr>
          <w:tcW w:w="900" w:type="dxa"/>
        </w:tcPr>
        <w:p w14:paraId="58D25FCD" w14:textId="77777777" w:rsidR="00527BD4" w:rsidRPr="007709EF" w:rsidRDefault="006B170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9B21816" w14:textId="77777777" w:rsidR="00527BD4" w:rsidRPr="007709EF" w:rsidRDefault="006B1702" w:rsidP="00A50CF6">
          <w:r>
            <w:t xml:space="preserve">Uitstel beantwoording Kamervragen over de stijgende kosten en zorgen over de leveringszekerheid door het </w:t>
          </w:r>
          <w:proofErr w:type="spellStart"/>
          <w:r>
            <w:t>invoedingstarief</w:t>
          </w:r>
          <w:proofErr w:type="spellEnd"/>
        </w:p>
      </w:tc>
    </w:tr>
  </w:tbl>
  <w:p w14:paraId="6340A6A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2349EA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A4219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E67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B42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23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149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CC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621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C49D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0F6011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37A02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5C2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4F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C9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6E1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CA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0FD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DE5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7954983">
    <w:abstractNumId w:val="10"/>
  </w:num>
  <w:num w:numId="2" w16cid:durableId="186330875">
    <w:abstractNumId w:val="7"/>
  </w:num>
  <w:num w:numId="3" w16cid:durableId="1818567805">
    <w:abstractNumId w:val="6"/>
  </w:num>
  <w:num w:numId="4" w16cid:durableId="219099015">
    <w:abstractNumId w:val="5"/>
  </w:num>
  <w:num w:numId="5" w16cid:durableId="319625587">
    <w:abstractNumId w:val="4"/>
  </w:num>
  <w:num w:numId="6" w16cid:durableId="1175923532">
    <w:abstractNumId w:val="8"/>
  </w:num>
  <w:num w:numId="7" w16cid:durableId="1477604557">
    <w:abstractNumId w:val="3"/>
  </w:num>
  <w:num w:numId="8" w16cid:durableId="655913947">
    <w:abstractNumId w:val="2"/>
  </w:num>
  <w:num w:numId="9" w16cid:durableId="1877544210">
    <w:abstractNumId w:val="1"/>
  </w:num>
  <w:num w:numId="10" w16cid:durableId="928776783">
    <w:abstractNumId w:val="0"/>
  </w:num>
  <w:num w:numId="11" w16cid:durableId="1442842593">
    <w:abstractNumId w:val="9"/>
  </w:num>
  <w:num w:numId="12" w16cid:durableId="1881353494">
    <w:abstractNumId w:val="11"/>
  </w:num>
  <w:num w:numId="13" w16cid:durableId="1392271486">
    <w:abstractNumId w:val="13"/>
  </w:num>
  <w:num w:numId="14" w16cid:durableId="119569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899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1F6D0C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405A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1AB7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14D6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3041"/>
    <w:rsid w:val="0057388D"/>
    <w:rsid w:val="00575B80"/>
    <w:rsid w:val="0057620F"/>
    <w:rsid w:val="005819CE"/>
    <w:rsid w:val="0058298D"/>
    <w:rsid w:val="0058385E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1702"/>
    <w:rsid w:val="006B5F8F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02A1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2484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5AB1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35D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8C7628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85899"/>
    <w:rsid w:val="0026405A"/>
    <w:rsid w:val="003B3E22"/>
    <w:rsid w:val="004C4F26"/>
    <w:rsid w:val="008C7628"/>
    <w:rsid w:val="00A22FC5"/>
    <w:rsid w:val="00B23C77"/>
    <w:rsid w:val="00DC66E7"/>
    <w:rsid w:val="00E7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2026-02-02T14:38:00.0000000Z</dcterms:created>
  <dcterms:modified xsi:type="dcterms:W3CDTF">2026-02-02T14:39:00.0000000Z</dcterms:modified>
  <dc:description>------------------------</dc:description>
  <dc:subject/>
  <keywords/>
  <version/>
  <category/>
</coreProperties>
</file>