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161ED" w14:paraId="6C2ECD27" w14:textId="49BDA32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februari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3511AB1F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5161ED">
              <w:t xml:space="preserve"> </w:t>
            </w:r>
            <w:r w:rsidRPr="00E84586" w:rsidR="005161ED">
              <w:rPr>
                <w:rFonts w:eastAsia="DejaVuSerifCondensed" w:cs="DejaVuSerifCondensed"/>
              </w:rPr>
              <w:t>de</w:t>
            </w:r>
            <w:r w:rsidR="005161ED">
              <w:rPr>
                <w:rFonts w:eastAsia="DejaVuSerifCondensed" w:cs="DejaVuSerifCondensed"/>
              </w:rPr>
              <w:t xml:space="preserve"> </w:t>
            </w:r>
            <w:r w:rsidRPr="00E84586" w:rsidR="005161ED">
              <w:rPr>
                <w:rFonts w:eastAsia="DejaVuSerifCondensed" w:cs="DejaVuSerifCondensed"/>
              </w:rPr>
              <w:t>overlast en criminaliteit door asielzoekers in het centrum van Emmen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5161ED" w14:paraId="2A2BBFB1" w14:textId="4B7CCB5F">
            <w:pPr>
              <w:pStyle w:val="referentiegegevens"/>
              <w:rPr>
                <w:color w:val="FF0000"/>
              </w:rPr>
            </w:pPr>
            <w:r>
              <w:t>7068525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161ED" w:rsidR="00C6487D" w:rsidP="00133AE9" w:rsidRDefault="005161ED" w14:paraId="7E785020" w14:textId="6C47328D">
            <w:pPr>
              <w:pStyle w:val="referentiegegevens"/>
            </w:pPr>
            <w:r w:rsidRPr="005161ED">
              <w:t>2026Z00185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5E1BFB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161ED">
        <w:rPr>
          <w:rFonts w:cs="Utopia"/>
          <w:color w:val="000000"/>
        </w:rPr>
        <w:t>de leden</w:t>
      </w:r>
      <w:r w:rsidR="00F64F6A">
        <w:t xml:space="preserve"> </w:t>
      </w:r>
      <w:proofErr w:type="spellStart"/>
      <w:r w:rsidRPr="00E84586" w:rsidR="005161ED">
        <w:rPr>
          <w:rFonts w:eastAsia="DejaVuSerifCondensed" w:cs="DejaVuSerifCondensed"/>
        </w:rPr>
        <w:t>leden</w:t>
      </w:r>
      <w:proofErr w:type="spellEnd"/>
      <w:r w:rsidRPr="00E84586" w:rsidR="005161ED">
        <w:rPr>
          <w:rFonts w:eastAsia="DejaVuSerifCondensed" w:cs="DejaVuSerifCondensed"/>
        </w:rPr>
        <w:t xml:space="preserve"> Ceulemans en </w:t>
      </w:r>
      <w:proofErr w:type="spellStart"/>
      <w:r w:rsidRPr="00E84586" w:rsidR="005161ED">
        <w:rPr>
          <w:rFonts w:eastAsia="DejaVuSerifCondensed" w:cs="DejaVuSerifCondensed"/>
        </w:rPr>
        <w:t>Coenradie</w:t>
      </w:r>
      <w:proofErr w:type="spellEnd"/>
      <w:r w:rsidRPr="00E84586" w:rsidR="005161ED">
        <w:rPr>
          <w:rFonts w:eastAsia="DejaVuSerifCondensed" w:cs="DejaVuSerifCondensed"/>
        </w:rPr>
        <w:t xml:space="preserve"> (beiden 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5161ED">
        <w:t>minister voor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5161ED">
        <w:rPr>
          <w:rFonts w:cs="Utopia"/>
          <w:color w:val="000000"/>
        </w:rPr>
        <w:t xml:space="preserve"> </w:t>
      </w:r>
      <w:r w:rsidRPr="00E84586" w:rsidR="005161ED">
        <w:rPr>
          <w:rFonts w:eastAsia="DejaVuSerifCondensed" w:cs="DejaVuSerifCondensed"/>
        </w:rPr>
        <w:t>de</w:t>
      </w:r>
      <w:r w:rsidR="005161ED">
        <w:rPr>
          <w:rFonts w:eastAsia="DejaVuSerifCondensed" w:cs="DejaVuSerifCondensed"/>
        </w:rPr>
        <w:t xml:space="preserve"> </w:t>
      </w:r>
      <w:r w:rsidRPr="00E84586" w:rsidR="005161ED">
        <w:rPr>
          <w:rFonts w:eastAsia="DejaVuSerifCondensed" w:cs="DejaVuSerifCondensed"/>
        </w:rPr>
        <w:t>overlast en criminaliteit door asielzoekers in het centrum van Emmen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161ED">
        <w:t>9 januari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6385524C">
      <w:pPr>
        <w:pStyle w:val="broodtekst"/>
      </w:pPr>
      <w:r>
        <w:t xml:space="preserve">De </w:t>
      </w:r>
      <w:r w:rsidR="005161ED">
        <w:t>Minister voor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054557" w:rsidR="00054557" w:rsidP="00054557" w:rsidRDefault="005161ED" w14:paraId="49AB79CD" w14:textId="17E936E4">
      <w:pPr>
        <w:pStyle w:val="broodtekst"/>
        <w:rPr>
          <w:color w:val="FF0000"/>
        </w:rPr>
      </w:pPr>
      <w:r w:rsidRPr="005161ED">
        <w:t>M.C.G. Keijzer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F35E" w14:textId="77777777" w:rsidR="001E23C4" w:rsidRDefault="001E23C4">
      <w:r>
        <w:separator/>
      </w:r>
    </w:p>
    <w:p w14:paraId="1AE30E14" w14:textId="77777777" w:rsidR="001E23C4" w:rsidRDefault="001E23C4"/>
    <w:p w14:paraId="139FE032" w14:textId="77777777" w:rsidR="001E23C4" w:rsidRDefault="001E23C4"/>
    <w:p w14:paraId="7768AA37" w14:textId="77777777" w:rsidR="001E23C4" w:rsidRDefault="001E23C4"/>
  </w:endnote>
  <w:endnote w:type="continuationSeparator" w:id="0">
    <w:p w14:paraId="7208A6ED" w14:textId="77777777" w:rsidR="001E23C4" w:rsidRDefault="001E23C4">
      <w:r>
        <w:continuationSeparator/>
      </w:r>
    </w:p>
    <w:p w14:paraId="50F8B60D" w14:textId="77777777" w:rsidR="001E23C4" w:rsidRDefault="001E23C4"/>
    <w:p w14:paraId="706CF68C" w14:textId="77777777" w:rsidR="001E23C4" w:rsidRDefault="001E23C4"/>
    <w:p w14:paraId="1F3B534B" w14:textId="77777777" w:rsidR="001E23C4" w:rsidRDefault="001E23C4"/>
  </w:endnote>
  <w:endnote w:type="continuationNotice" w:id="1">
    <w:p w14:paraId="43F63099" w14:textId="77777777" w:rsidR="001E23C4" w:rsidRDefault="001E23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D3EE" w14:textId="77777777" w:rsidR="001E23C4" w:rsidRDefault="001E23C4">
      <w:r>
        <w:separator/>
      </w:r>
    </w:p>
  </w:footnote>
  <w:footnote w:type="continuationSeparator" w:id="0">
    <w:p w14:paraId="4305C8FC" w14:textId="77777777" w:rsidR="001E23C4" w:rsidRDefault="001E23C4">
      <w:r>
        <w:continuationSeparator/>
      </w:r>
    </w:p>
  </w:footnote>
  <w:footnote w:type="continuationNotice" w:id="1">
    <w:p w14:paraId="1A7D89F8" w14:textId="77777777" w:rsidR="001E23C4" w:rsidRDefault="001E23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82E11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71E52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3C4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43701"/>
    <w:rsid w:val="00450BB9"/>
    <w:rsid w:val="0045379A"/>
    <w:rsid w:val="00455EED"/>
    <w:rsid w:val="00462AEC"/>
    <w:rsid w:val="00464889"/>
    <w:rsid w:val="00471EBF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61ED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1E1D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208</ap:Words>
  <ap:Characters>1144</ap:Characters>
  <ap:DocSecurity>0</ap:DocSecurity>
  <ap:Lines>9</ap:Lines>
  <ap:Paragraphs>2</ap:Paragraphs>
  <ap:ScaleCrop>false</ap:ScaleCrop>
  <ap:LinksUpToDate>false</ap:LinksUpToDate>
  <ap:CharactersWithSpaces>1350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2026-02-02T15:16:00.0000000Z</dcterms:created>
  <dcterms:modified xsi:type="dcterms:W3CDTF">2026-02-02T15:16:00.0000000Z</dcterms:modified>
  <category/>
  <dc:description>------------------------</dc:description>
  <version/>
</coreProperties>
</file>